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FCB" w:rsidRDefault="002C2FCB" w:rsidP="002C2FC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Ареф’єва Єлізавета Юріївна</w:t>
      </w:r>
      <w:r>
        <w:rPr>
          <w:rFonts w:ascii="Arial" w:hAnsi="Arial" w:cs="Arial"/>
          <w:kern w:val="0"/>
          <w:sz w:val="28"/>
          <w:szCs w:val="28"/>
          <w:lang w:eastAsia="ru-RU"/>
        </w:rPr>
        <w:t>, тимчасово не працює, тема дисертації:</w:t>
      </w:r>
    </w:p>
    <w:p w:rsidR="002C2FCB" w:rsidRDefault="002C2FCB" w:rsidP="002C2FC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«Поетика Ігоря Стравінського як теорія композиційного синтезу:</w:t>
      </w:r>
    </w:p>
    <w:p w:rsidR="002C2FCB" w:rsidRDefault="002C2FCB" w:rsidP="002C2FC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культурологічний аналіз» (034 Культурологія). Спеціалізована вчена</w:t>
      </w:r>
    </w:p>
    <w:p w:rsidR="002C2FCB" w:rsidRDefault="002C2FCB" w:rsidP="002C2FC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рада ДФ 26.005.014 у Національній музичній академії України</w:t>
      </w:r>
    </w:p>
    <w:p w:rsidR="002C2FCB" w:rsidRDefault="002C2FCB" w:rsidP="002C2FC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імені П. І. Чайковського Міністерства культури та інформаційної</w:t>
      </w:r>
    </w:p>
    <w:p w:rsidR="0074532F" w:rsidRPr="002C2FCB" w:rsidRDefault="002C2FCB" w:rsidP="002C2FCB">
      <w:r>
        <w:rPr>
          <w:rFonts w:ascii="Arial" w:hAnsi="Arial" w:cs="Arial"/>
          <w:kern w:val="0"/>
          <w:sz w:val="28"/>
          <w:szCs w:val="28"/>
          <w:lang w:eastAsia="ru-RU"/>
        </w:rPr>
        <w:t>політики України</w:t>
      </w:r>
    </w:p>
    <w:sectPr w:rsidR="0074532F" w:rsidRPr="002C2FC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2C2FCB" w:rsidRPr="002C2F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A55B2-73DC-4CF0-A9CC-BBDD6603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2022-01-24T08:40:00Z</dcterms:created>
  <dcterms:modified xsi:type="dcterms:W3CDTF">2022-01-24T12:25:00Z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