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9CC3" w14:textId="38C8FD2A" w:rsidR="00B770D6" w:rsidRDefault="00613ED0" w:rsidP="00613ED0">
      <w:r w:rsidRPr="00613ED0">
        <w:rPr>
          <w:rFonts w:hint="eastAsia"/>
        </w:rPr>
        <w:t>Чугаев</w:t>
      </w:r>
      <w:r w:rsidRPr="00613ED0">
        <w:t xml:space="preserve"> </w:t>
      </w:r>
      <w:r w:rsidRPr="00613ED0">
        <w:rPr>
          <w:rFonts w:hint="eastAsia"/>
        </w:rPr>
        <w:t>Николай</w:t>
      </w:r>
      <w:r w:rsidRPr="00613ED0">
        <w:t xml:space="preserve"> </w:t>
      </w:r>
      <w:r w:rsidRPr="00613ED0">
        <w:rPr>
          <w:rFonts w:hint="eastAsia"/>
        </w:rPr>
        <w:t>Валентинович</w:t>
      </w:r>
      <w:r>
        <w:t xml:space="preserve"> </w:t>
      </w:r>
      <w:r w:rsidRPr="00613ED0">
        <w:rPr>
          <w:rFonts w:hint="eastAsia"/>
        </w:rPr>
        <w:t>«</w:t>
      </w:r>
      <w:r w:rsidRPr="00613ED0">
        <w:rPr>
          <w:rFonts w:hint="eastAsia"/>
        </w:rPr>
        <w:t>Столп</w:t>
      </w:r>
      <w:r w:rsidRPr="00613ED0">
        <w:t xml:space="preserve"> </w:t>
      </w:r>
      <w:r w:rsidRPr="00613ED0">
        <w:rPr>
          <w:rFonts w:hint="eastAsia"/>
        </w:rPr>
        <w:t>приходной</w:t>
      </w:r>
      <w:r w:rsidRPr="00613ED0">
        <w:t xml:space="preserve"> </w:t>
      </w:r>
      <w:r w:rsidRPr="00613ED0">
        <w:rPr>
          <w:rFonts w:hint="eastAsia"/>
        </w:rPr>
        <w:t>денежной</w:t>
      </w:r>
      <w:r w:rsidRPr="00613ED0">
        <w:t xml:space="preserve"> </w:t>
      </w:r>
      <w:r w:rsidRPr="00613ED0">
        <w:rPr>
          <w:rFonts w:hint="eastAsia"/>
        </w:rPr>
        <w:t>казны</w:t>
      </w:r>
      <w:r w:rsidRPr="00613ED0">
        <w:t xml:space="preserve"> </w:t>
      </w:r>
      <w:r w:rsidRPr="00613ED0">
        <w:rPr>
          <w:rFonts w:hint="eastAsia"/>
        </w:rPr>
        <w:t>Пыскорской</w:t>
      </w:r>
      <w:r w:rsidRPr="00613ED0">
        <w:t xml:space="preserve"> </w:t>
      </w:r>
      <w:r w:rsidRPr="00613ED0">
        <w:rPr>
          <w:rFonts w:hint="eastAsia"/>
        </w:rPr>
        <w:t>заводской</w:t>
      </w:r>
      <w:r w:rsidRPr="00613ED0">
        <w:t xml:space="preserve"> </w:t>
      </w:r>
      <w:r w:rsidRPr="00613ED0">
        <w:rPr>
          <w:rFonts w:hint="eastAsia"/>
        </w:rPr>
        <w:t>канторы</w:t>
      </w:r>
      <w:r w:rsidRPr="00613ED0">
        <w:t xml:space="preserve"> 1741 </w:t>
      </w:r>
      <w:r w:rsidRPr="00613ED0">
        <w:rPr>
          <w:rFonts w:hint="eastAsia"/>
        </w:rPr>
        <w:t>году</w:t>
      </w:r>
      <w:r w:rsidRPr="00613ED0">
        <w:rPr>
          <w:rFonts w:hint="eastAsia"/>
        </w:rPr>
        <w:t>»</w:t>
      </w:r>
      <w:r w:rsidRPr="00613ED0">
        <w:t xml:space="preserve"> </w:t>
      </w:r>
      <w:r w:rsidRPr="00613ED0">
        <w:rPr>
          <w:rFonts w:hint="eastAsia"/>
        </w:rPr>
        <w:t>как</w:t>
      </w:r>
      <w:r w:rsidRPr="00613ED0">
        <w:t xml:space="preserve"> </w:t>
      </w:r>
      <w:r w:rsidRPr="00613ED0">
        <w:rPr>
          <w:rFonts w:hint="eastAsia"/>
        </w:rPr>
        <w:t>источник</w:t>
      </w:r>
      <w:r w:rsidRPr="00613ED0">
        <w:t xml:space="preserve"> </w:t>
      </w:r>
      <w:r w:rsidRPr="00613ED0">
        <w:rPr>
          <w:rFonts w:hint="eastAsia"/>
        </w:rPr>
        <w:t>изучения</w:t>
      </w:r>
      <w:r w:rsidRPr="00613ED0">
        <w:t xml:space="preserve"> </w:t>
      </w:r>
      <w:r w:rsidRPr="00613ED0">
        <w:rPr>
          <w:rFonts w:hint="eastAsia"/>
        </w:rPr>
        <w:t>русского</w:t>
      </w:r>
      <w:r w:rsidRPr="00613ED0">
        <w:t xml:space="preserve"> </w:t>
      </w:r>
      <w:r w:rsidRPr="00613ED0">
        <w:rPr>
          <w:rFonts w:hint="eastAsia"/>
        </w:rPr>
        <w:t>языка</w:t>
      </w:r>
      <w:r w:rsidRPr="00613ED0">
        <w:t xml:space="preserve"> XVIII </w:t>
      </w:r>
      <w:r w:rsidRPr="00613ED0">
        <w:rPr>
          <w:rFonts w:hint="eastAsia"/>
        </w:rPr>
        <w:t>в</w:t>
      </w:r>
      <w:r w:rsidRPr="00613ED0">
        <w:t>.</w:t>
      </w:r>
    </w:p>
    <w:p w14:paraId="0EF460AC" w14:textId="77777777" w:rsidR="00613ED0" w:rsidRDefault="00613ED0" w:rsidP="00613ED0">
      <w:r>
        <w:rPr>
          <w:rFonts w:hint="eastAsia"/>
        </w:rPr>
        <w:t>ОГЛАВЛЕНИЕ</w:t>
      </w:r>
      <w:r>
        <w:t xml:space="preserve"> </w:t>
      </w:r>
      <w:r>
        <w:rPr>
          <w:rFonts w:hint="eastAsia"/>
        </w:rPr>
        <w:t>ДИССЕРТАЦИИ</w:t>
      </w:r>
    </w:p>
    <w:p w14:paraId="502D61FA" w14:textId="77777777" w:rsidR="00613ED0" w:rsidRDefault="00613ED0" w:rsidP="00613ED0">
      <w:r>
        <w:rPr>
          <w:rFonts w:hint="eastAsia"/>
        </w:rPr>
        <w:t>кандидат</w:t>
      </w:r>
      <w:r>
        <w:t xml:space="preserve"> </w:t>
      </w:r>
      <w:r>
        <w:rPr>
          <w:rFonts w:hint="eastAsia"/>
        </w:rPr>
        <w:t>наук</w:t>
      </w:r>
      <w:r>
        <w:t xml:space="preserve"> </w:t>
      </w:r>
      <w:r>
        <w:rPr>
          <w:rFonts w:hint="eastAsia"/>
        </w:rPr>
        <w:t>Чугаев</w:t>
      </w:r>
      <w:r>
        <w:t xml:space="preserve"> </w:t>
      </w:r>
      <w:r>
        <w:rPr>
          <w:rFonts w:hint="eastAsia"/>
        </w:rPr>
        <w:t>Николай</w:t>
      </w:r>
      <w:r>
        <w:t xml:space="preserve"> </w:t>
      </w:r>
      <w:r>
        <w:rPr>
          <w:rFonts w:hint="eastAsia"/>
        </w:rPr>
        <w:t>Валентинович</w:t>
      </w:r>
    </w:p>
    <w:p w14:paraId="78149633" w14:textId="77777777" w:rsidR="00613ED0" w:rsidRDefault="00613ED0" w:rsidP="00613ED0">
      <w:r>
        <w:rPr>
          <w:rFonts w:hint="eastAsia"/>
        </w:rPr>
        <w:t>ВВЕДЕНИЕ</w:t>
      </w:r>
    </w:p>
    <w:p w14:paraId="48D30F53" w14:textId="77777777" w:rsidR="00613ED0" w:rsidRDefault="00613ED0" w:rsidP="00613ED0"/>
    <w:p w14:paraId="63FFB319" w14:textId="77777777" w:rsidR="00613ED0" w:rsidRDefault="00613ED0" w:rsidP="00613ED0">
      <w:r>
        <w:rPr>
          <w:rFonts w:hint="eastAsia"/>
        </w:rPr>
        <w:t>ГЛАВА</w:t>
      </w:r>
      <w:r>
        <w:t xml:space="preserve"> 1. </w:t>
      </w:r>
      <w:r>
        <w:rPr>
          <w:rFonts w:hint="eastAsia"/>
        </w:rPr>
        <w:t>ОСНОВНЫЕ</w:t>
      </w:r>
      <w:r>
        <w:t xml:space="preserve"> </w:t>
      </w:r>
      <w:r>
        <w:rPr>
          <w:rFonts w:hint="eastAsia"/>
        </w:rPr>
        <w:t>ТЕНДЕНЦИИ</w:t>
      </w:r>
      <w:r>
        <w:t xml:space="preserve"> </w:t>
      </w:r>
      <w:r>
        <w:rPr>
          <w:rFonts w:hint="eastAsia"/>
        </w:rPr>
        <w:t>В</w:t>
      </w:r>
      <w:r>
        <w:t xml:space="preserve"> </w:t>
      </w:r>
      <w:r>
        <w:rPr>
          <w:rFonts w:hint="eastAsia"/>
        </w:rPr>
        <w:t>ИЗУЧЕНИИ</w:t>
      </w:r>
      <w:r>
        <w:t xml:space="preserve"> </w:t>
      </w:r>
      <w:r>
        <w:rPr>
          <w:rFonts w:hint="eastAsia"/>
        </w:rPr>
        <w:t>ЯЗЫКА</w:t>
      </w:r>
      <w:r>
        <w:t xml:space="preserve"> XVIII </w:t>
      </w:r>
      <w:r>
        <w:rPr>
          <w:rFonts w:hint="eastAsia"/>
        </w:rPr>
        <w:t>в</w:t>
      </w:r>
    </w:p>
    <w:p w14:paraId="6386BF04" w14:textId="77777777" w:rsidR="00613ED0" w:rsidRDefault="00613ED0" w:rsidP="00613ED0"/>
    <w:p w14:paraId="435ADCBC" w14:textId="77777777" w:rsidR="00613ED0" w:rsidRDefault="00613ED0" w:rsidP="00613ED0">
      <w:r>
        <w:t xml:space="preserve">1.1. </w:t>
      </w:r>
      <w:r>
        <w:rPr>
          <w:rFonts w:hint="eastAsia"/>
        </w:rPr>
        <w:t>Из</w:t>
      </w:r>
      <w:r>
        <w:t xml:space="preserve"> </w:t>
      </w:r>
      <w:r>
        <w:rPr>
          <w:rFonts w:hint="eastAsia"/>
        </w:rPr>
        <w:t>истории</w:t>
      </w:r>
      <w:r>
        <w:t xml:space="preserve"> </w:t>
      </w:r>
      <w:r>
        <w:rPr>
          <w:rFonts w:hint="eastAsia"/>
        </w:rPr>
        <w:t>лингвистического</w:t>
      </w:r>
      <w:r>
        <w:t xml:space="preserve"> </w:t>
      </w:r>
      <w:r>
        <w:rPr>
          <w:rFonts w:hint="eastAsia"/>
        </w:rPr>
        <w:t>источниковедения</w:t>
      </w:r>
    </w:p>
    <w:p w14:paraId="0FD301CD" w14:textId="77777777" w:rsidR="00613ED0" w:rsidRDefault="00613ED0" w:rsidP="00613ED0"/>
    <w:p w14:paraId="2CF8BF5C" w14:textId="77777777" w:rsidR="00613ED0" w:rsidRDefault="00613ED0" w:rsidP="00613ED0">
      <w:r>
        <w:t xml:space="preserve">1.2. </w:t>
      </w:r>
      <w:r>
        <w:rPr>
          <w:rFonts w:hint="eastAsia"/>
        </w:rPr>
        <w:t>Основные</w:t>
      </w:r>
      <w:r>
        <w:t xml:space="preserve"> </w:t>
      </w:r>
      <w:r>
        <w:rPr>
          <w:rFonts w:hint="eastAsia"/>
        </w:rPr>
        <w:t>проблемы</w:t>
      </w:r>
      <w:r>
        <w:t xml:space="preserve"> </w:t>
      </w:r>
      <w:r>
        <w:rPr>
          <w:rFonts w:hint="eastAsia"/>
        </w:rPr>
        <w:t>исторического</w:t>
      </w:r>
      <w:r>
        <w:t xml:space="preserve"> </w:t>
      </w:r>
      <w:r>
        <w:rPr>
          <w:rFonts w:hint="eastAsia"/>
        </w:rPr>
        <w:t>жанроведения</w:t>
      </w:r>
    </w:p>
    <w:p w14:paraId="5DD1F480" w14:textId="77777777" w:rsidR="00613ED0" w:rsidRDefault="00613ED0" w:rsidP="00613ED0"/>
    <w:p w14:paraId="5A9DC8A9" w14:textId="77777777" w:rsidR="00613ED0" w:rsidRDefault="00613ED0" w:rsidP="00613ED0">
      <w:r>
        <w:t xml:space="preserve">1.3. </w:t>
      </w:r>
      <w:r>
        <w:rPr>
          <w:rFonts w:hint="eastAsia"/>
        </w:rPr>
        <w:t>Вопросы</w:t>
      </w:r>
      <w:r>
        <w:t xml:space="preserve"> </w:t>
      </w:r>
      <w:r>
        <w:rPr>
          <w:rFonts w:hint="eastAsia"/>
        </w:rPr>
        <w:t>изучения</w:t>
      </w:r>
      <w:r>
        <w:t xml:space="preserve"> </w:t>
      </w:r>
      <w:r>
        <w:rPr>
          <w:rFonts w:hint="eastAsia"/>
        </w:rPr>
        <w:t>графики</w:t>
      </w:r>
      <w:r>
        <w:t xml:space="preserve">, </w:t>
      </w:r>
      <w:r>
        <w:rPr>
          <w:rFonts w:hint="eastAsia"/>
        </w:rPr>
        <w:t>орфографии</w:t>
      </w:r>
      <w:r>
        <w:t xml:space="preserve">, </w:t>
      </w:r>
      <w:r>
        <w:rPr>
          <w:rFonts w:hint="eastAsia"/>
        </w:rPr>
        <w:t>палеографии</w:t>
      </w:r>
      <w:r>
        <w:t xml:space="preserve"> </w:t>
      </w:r>
      <w:r>
        <w:rPr>
          <w:rFonts w:hint="eastAsia"/>
        </w:rPr>
        <w:t>памятников</w:t>
      </w:r>
    </w:p>
    <w:p w14:paraId="7227E664" w14:textId="77777777" w:rsidR="00613ED0" w:rsidRDefault="00613ED0" w:rsidP="00613ED0"/>
    <w:p w14:paraId="7FBE72D9" w14:textId="77777777" w:rsidR="00613ED0" w:rsidRDefault="00613ED0" w:rsidP="00613ED0">
      <w:r>
        <w:t xml:space="preserve">1.4. </w:t>
      </w:r>
      <w:r>
        <w:rPr>
          <w:rFonts w:hint="eastAsia"/>
        </w:rPr>
        <w:t>Памятники</w:t>
      </w:r>
      <w:r>
        <w:t xml:space="preserve"> </w:t>
      </w:r>
      <w:r>
        <w:rPr>
          <w:rFonts w:hint="eastAsia"/>
        </w:rPr>
        <w:t>региональной</w:t>
      </w:r>
      <w:r>
        <w:t xml:space="preserve"> </w:t>
      </w:r>
      <w:r>
        <w:rPr>
          <w:rFonts w:hint="eastAsia"/>
        </w:rPr>
        <w:t>письменности</w:t>
      </w:r>
      <w:r>
        <w:t xml:space="preserve"> </w:t>
      </w:r>
      <w:r>
        <w:rPr>
          <w:rFonts w:hint="eastAsia"/>
        </w:rPr>
        <w:t>как</w:t>
      </w:r>
      <w:r>
        <w:t xml:space="preserve"> </w:t>
      </w:r>
      <w:r>
        <w:rPr>
          <w:rFonts w:hint="eastAsia"/>
        </w:rPr>
        <w:t>источник</w:t>
      </w:r>
      <w:r>
        <w:t xml:space="preserve"> </w:t>
      </w:r>
      <w:r>
        <w:rPr>
          <w:rFonts w:hint="eastAsia"/>
        </w:rPr>
        <w:t>общей</w:t>
      </w:r>
      <w:r>
        <w:t xml:space="preserve"> </w:t>
      </w:r>
      <w:r>
        <w:rPr>
          <w:rFonts w:hint="eastAsia"/>
        </w:rPr>
        <w:t>исторической</w:t>
      </w:r>
      <w:r>
        <w:t xml:space="preserve"> </w:t>
      </w:r>
      <w:r>
        <w:rPr>
          <w:rFonts w:hint="eastAsia"/>
        </w:rPr>
        <w:t>лексикологии</w:t>
      </w:r>
      <w:r>
        <w:t xml:space="preserve"> </w:t>
      </w:r>
      <w:r>
        <w:rPr>
          <w:rFonts w:hint="eastAsia"/>
        </w:rPr>
        <w:t>и</w:t>
      </w:r>
      <w:r>
        <w:t xml:space="preserve"> </w:t>
      </w:r>
      <w:r>
        <w:rPr>
          <w:rFonts w:hint="eastAsia"/>
        </w:rPr>
        <w:t>ономастики</w:t>
      </w:r>
    </w:p>
    <w:p w14:paraId="4848FE05" w14:textId="77777777" w:rsidR="00613ED0" w:rsidRDefault="00613ED0" w:rsidP="00613ED0"/>
    <w:p w14:paraId="3345E427" w14:textId="77777777" w:rsidR="00613ED0" w:rsidRDefault="00613ED0" w:rsidP="00613ED0">
      <w:r>
        <w:t xml:space="preserve">1.5. </w:t>
      </w:r>
      <w:r>
        <w:rPr>
          <w:rFonts w:hint="eastAsia"/>
        </w:rPr>
        <w:t>К</w:t>
      </w:r>
      <w:r>
        <w:t xml:space="preserve"> </w:t>
      </w:r>
      <w:r>
        <w:rPr>
          <w:rFonts w:hint="eastAsia"/>
        </w:rPr>
        <w:t>вопросу</w:t>
      </w:r>
      <w:r>
        <w:t xml:space="preserve"> </w:t>
      </w:r>
      <w:r>
        <w:rPr>
          <w:rFonts w:hint="eastAsia"/>
        </w:rPr>
        <w:t>о</w:t>
      </w:r>
      <w:r>
        <w:t xml:space="preserve"> </w:t>
      </w:r>
      <w:r>
        <w:rPr>
          <w:rFonts w:hint="eastAsia"/>
        </w:rPr>
        <w:t>роли</w:t>
      </w:r>
      <w:r>
        <w:t xml:space="preserve"> </w:t>
      </w:r>
      <w:r>
        <w:rPr>
          <w:rFonts w:hint="eastAsia"/>
        </w:rPr>
        <w:t>памятников</w:t>
      </w:r>
      <w:r>
        <w:t xml:space="preserve"> </w:t>
      </w:r>
      <w:r>
        <w:rPr>
          <w:rFonts w:hint="eastAsia"/>
        </w:rPr>
        <w:t>деловой</w:t>
      </w:r>
      <w:r>
        <w:t xml:space="preserve"> </w:t>
      </w:r>
      <w:r>
        <w:rPr>
          <w:rFonts w:hint="eastAsia"/>
        </w:rPr>
        <w:t>письменности</w:t>
      </w:r>
      <w:r>
        <w:t xml:space="preserve"> </w:t>
      </w:r>
      <w:r>
        <w:rPr>
          <w:rFonts w:hint="eastAsia"/>
        </w:rPr>
        <w:t>в</w:t>
      </w:r>
      <w:r>
        <w:t xml:space="preserve"> </w:t>
      </w:r>
      <w:r>
        <w:rPr>
          <w:rFonts w:hint="eastAsia"/>
        </w:rPr>
        <w:t>изучении</w:t>
      </w:r>
      <w:r>
        <w:t xml:space="preserve"> </w:t>
      </w:r>
      <w:r>
        <w:rPr>
          <w:rFonts w:hint="eastAsia"/>
        </w:rPr>
        <w:t>проблем</w:t>
      </w:r>
      <w:r>
        <w:t xml:space="preserve"> </w:t>
      </w:r>
      <w:r>
        <w:rPr>
          <w:rFonts w:hint="eastAsia"/>
        </w:rPr>
        <w:t>исторической</w:t>
      </w:r>
      <w:r>
        <w:t xml:space="preserve"> </w:t>
      </w:r>
      <w:r>
        <w:rPr>
          <w:rFonts w:hint="eastAsia"/>
        </w:rPr>
        <w:t>грамматики</w:t>
      </w:r>
    </w:p>
    <w:p w14:paraId="1B4E79F2" w14:textId="77777777" w:rsidR="00613ED0" w:rsidRDefault="00613ED0" w:rsidP="00613ED0"/>
    <w:p w14:paraId="2CA90139" w14:textId="77777777" w:rsidR="00613ED0" w:rsidRDefault="00613ED0" w:rsidP="00613ED0">
      <w:r>
        <w:t xml:space="preserve">1.6. </w:t>
      </w:r>
      <w:r>
        <w:rPr>
          <w:rFonts w:hint="eastAsia"/>
        </w:rPr>
        <w:t>Изучение</w:t>
      </w:r>
      <w:r>
        <w:t xml:space="preserve"> </w:t>
      </w:r>
      <w:r>
        <w:rPr>
          <w:rFonts w:hint="eastAsia"/>
        </w:rPr>
        <w:t>памятников</w:t>
      </w:r>
      <w:r>
        <w:t xml:space="preserve"> </w:t>
      </w:r>
      <w:r>
        <w:rPr>
          <w:rFonts w:hint="eastAsia"/>
        </w:rPr>
        <w:t>делового</w:t>
      </w:r>
      <w:r>
        <w:t xml:space="preserve"> </w:t>
      </w:r>
      <w:r>
        <w:rPr>
          <w:rFonts w:hint="eastAsia"/>
        </w:rPr>
        <w:t>языка</w:t>
      </w:r>
      <w:r>
        <w:t xml:space="preserve"> XV</w:t>
      </w:r>
      <w:r>
        <w:rPr>
          <w:rFonts w:hint="eastAsia"/>
        </w:rPr>
        <w:t>П</w:t>
      </w:r>
      <w:r>
        <w:t>-XV</w:t>
      </w:r>
      <w:r>
        <w:rPr>
          <w:rFonts w:hint="eastAsia"/>
        </w:rPr>
        <w:t>Ш</w:t>
      </w:r>
      <w:r>
        <w:t xml:space="preserve"> </w:t>
      </w:r>
      <w:r>
        <w:rPr>
          <w:rFonts w:hint="eastAsia"/>
        </w:rPr>
        <w:t>в</w:t>
      </w:r>
    </w:p>
    <w:p w14:paraId="6AA0A60C" w14:textId="77777777" w:rsidR="00613ED0" w:rsidRDefault="00613ED0" w:rsidP="00613ED0"/>
    <w:p w14:paraId="300EF8FF" w14:textId="77777777" w:rsidR="00613ED0" w:rsidRDefault="00613ED0" w:rsidP="00613ED0">
      <w:r>
        <w:rPr>
          <w:rFonts w:hint="eastAsia"/>
        </w:rPr>
        <w:t>Выводы</w:t>
      </w:r>
      <w:r>
        <w:t xml:space="preserve"> </w:t>
      </w:r>
      <w:r>
        <w:rPr>
          <w:rFonts w:hint="eastAsia"/>
        </w:rPr>
        <w:t>по</w:t>
      </w:r>
      <w:r>
        <w:t xml:space="preserve"> </w:t>
      </w:r>
      <w:r>
        <w:rPr>
          <w:rFonts w:hint="eastAsia"/>
        </w:rPr>
        <w:t>Главе</w:t>
      </w:r>
    </w:p>
    <w:p w14:paraId="497311EC" w14:textId="77777777" w:rsidR="00613ED0" w:rsidRDefault="00613ED0" w:rsidP="00613ED0"/>
    <w:p w14:paraId="5E8368EB" w14:textId="77777777" w:rsidR="00613ED0" w:rsidRDefault="00613ED0" w:rsidP="00613ED0">
      <w:r>
        <w:rPr>
          <w:rFonts w:hint="eastAsia"/>
        </w:rPr>
        <w:t>ГЛАВА</w:t>
      </w:r>
      <w:r>
        <w:t xml:space="preserve"> 2. </w:t>
      </w:r>
      <w:r>
        <w:rPr>
          <w:rFonts w:hint="eastAsia"/>
        </w:rPr>
        <w:t>«</w:t>
      </w:r>
      <w:r>
        <w:rPr>
          <w:rFonts w:hint="eastAsia"/>
        </w:rPr>
        <w:t>СТОЛП</w:t>
      </w:r>
      <w:r>
        <w:t xml:space="preserve"> </w:t>
      </w:r>
      <w:r>
        <w:rPr>
          <w:rFonts w:hint="eastAsia"/>
        </w:rPr>
        <w:t>ПРИХОДНОЙ</w:t>
      </w:r>
      <w:r>
        <w:t xml:space="preserve"> </w:t>
      </w:r>
      <w:r>
        <w:rPr>
          <w:rFonts w:hint="eastAsia"/>
        </w:rPr>
        <w:t>ДЕНЕЖНОЙ</w:t>
      </w:r>
      <w:r>
        <w:t xml:space="preserve"> </w:t>
      </w:r>
      <w:r>
        <w:rPr>
          <w:rFonts w:hint="eastAsia"/>
        </w:rPr>
        <w:t>КАЗНЫ</w:t>
      </w:r>
      <w:r>
        <w:t xml:space="preserve"> </w:t>
      </w:r>
      <w:r>
        <w:rPr>
          <w:rFonts w:hint="eastAsia"/>
        </w:rPr>
        <w:t>ПЫСКОРСКОЙ</w:t>
      </w:r>
      <w:r>
        <w:t xml:space="preserve"> </w:t>
      </w:r>
      <w:r>
        <w:rPr>
          <w:rFonts w:hint="eastAsia"/>
        </w:rPr>
        <w:t>ЗАВОДСКОЙ</w:t>
      </w:r>
      <w:r>
        <w:t xml:space="preserve"> </w:t>
      </w:r>
      <w:r>
        <w:rPr>
          <w:rFonts w:hint="eastAsia"/>
        </w:rPr>
        <w:t>КАНТОРЫ</w:t>
      </w:r>
      <w:r>
        <w:t xml:space="preserve"> 1741 </w:t>
      </w:r>
      <w:r>
        <w:rPr>
          <w:rFonts w:hint="eastAsia"/>
        </w:rPr>
        <w:t>ГОДУ</w:t>
      </w:r>
      <w:r>
        <w:rPr>
          <w:rFonts w:hint="eastAsia"/>
        </w:rPr>
        <w:t>»</w:t>
      </w:r>
      <w:r>
        <w:t xml:space="preserve">. </w:t>
      </w:r>
      <w:r>
        <w:rPr>
          <w:rFonts w:hint="eastAsia"/>
        </w:rPr>
        <w:t>ПАЛЕОГРАФИЧЕСКИЙ</w:t>
      </w:r>
      <w:r>
        <w:t xml:space="preserve"> </w:t>
      </w:r>
      <w:r>
        <w:rPr>
          <w:rFonts w:hint="eastAsia"/>
        </w:rPr>
        <w:t>АНАЛИЗ</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КНИГИ</w:t>
      </w:r>
    </w:p>
    <w:p w14:paraId="725CE592" w14:textId="77777777" w:rsidR="00613ED0" w:rsidRDefault="00613ED0" w:rsidP="00613ED0"/>
    <w:p w14:paraId="70E008F3" w14:textId="77777777" w:rsidR="00613ED0" w:rsidRDefault="00613ED0" w:rsidP="00613ED0">
      <w:r>
        <w:t xml:space="preserve">2.1. </w:t>
      </w:r>
      <w:r>
        <w:rPr>
          <w:rFonts w:hint="eastAsia"/>
        </w:rPr>
        <w:t>Жанрово</w:t>
      </w:r>
      <w:r>
        <w:t>-</w:t>
      </w:r>
      <w:r>
        <w:rPr>
          <w:rFonts w:hint="eastAsia"/>
        </w:rPr>
        <w:t>композиционная</w:t>
      </w:r>
      <w:r>
        <w:t xml:space="preserve"> </w:t>
      </w:r>
      <w:r>
        <w:rPr>
          <w:rFonts w:hint="eastAsia"/>
        </w:rPr>
        <w:t>характеристика</w:t>
      </w:r>
      <w:r>
        <w:t xml:space="preserve"> </w:t>
      </w:r>
      <w:r>
        <w:rPr>
          <w:rFonts w:hint="eastAsia"/>
        </w:rPr>
        <w:t>рукописи</w:t>
      </w:r>
    </w:p>
    <w:p w14:paraId="5DC4364E" w14:textId="77777777" w:rsidR="00613ED0" w:rsidRDefault="00613ED0" w:rsidP="00613ED0"/>
    <w:p w14:paraId="4B643B0E" w14:textId="77777777" w:rsidR="00613ED0" w:rsidRDefault="00613ED0" w:rsidP="00613ED0">
      <w:r>
        <w:t xml:space="preserve">2.2. </w:t>
      </w:r>
      <w:r>
        <w:rPr>
          <w:rFonts w:hint="eastAsia"/>
        </w:rPr>
        <w:t>Палеография</w:t>
      </w:r>
      <w:r>
        <w:t xml:space="preserve"> </w:t>
      </w:r>
      <w:r>
        <w:rPr>
          <w:rFonts w:hint="eastAsia"/>
        </w:rPr>
        <w:t>«</w:t>
      </w:r>
      <w:r>
        <w:rPr>
          <w:rFonts w:hint="eastAsia"/>
        </w:rPr>
        <w:t>Столпа</w:t>
      </w:r>
      <w:r>
        <w:rPr>
          <w:rFonts w:hint="eastAsia"/>
        </w:rPr>
        <w:t>»</w:t>
      </w:r>
    </w:p>
    <w:p w14:paraId="5F3A776E" w14:textId="77777777" w:rsidR="00613ED0" w:rsidRDefault="00613ED0" w:rsidP="00613ED0"/>
    <w:p w14:paraId="61048DA7" w14:textId="77777777" w:rsidR="00613ED0" w:rsidRDefault="00613ED0" w:rsidP="00613ED0">
      <w:r>
        <w:t xml:space="preserve">2.3. </w:t>
      </w:r>
      <w:r>
        <w:rPr>
          <w:rFonts w:hint="eastAsia"/>
        </w:rPr>
        <w:t>К</w:t>
      </w:r>
      <w:r>
        <w:t xml:space="preserve"> </w:t>
      </w:r>
      <w:r>
        <w:rPr>
          <w:rFonts w:hint="eastAsia"/>
        </w:rPr>
        <w:t>проблеме</w:t>
      </w:r>
      <w:r>
        <w:t xml:space="preserve"> </w:t>
      </w:r>
      <w:r>
        <w:rPr>
          <w:rFonts w:hint="eastAsia"/>
        </w:rPr>
        <w:t>жанровой</w:t>
      </w:r>
      <w:r>
        <w:t xml:space="preserve"> </w:t>
      </w:r>
      <w:r>
        <w:rPr>
          <w:rFonts w:hint="eastAsia"/>
        </w:rPr>
        <w:t>идентификации</w:t>
      </w:r>
      <w:r>
        <w:t xml:space="preserve"> </w:t>
      </w:r>
      <w:r>
        <w:rPr>
          <w:rFonts w:hint="eastAsia"/>
        </w:rPr>
        <w:t>документов</w:t>
      </w:r>
    </w:p>
    <w:p w14:paraId="06BB1F94" w14:textId="77777777" w:rsidR="00613ED0" w:rsidRDefault="00613ED0" w:rsidP="00613ED0"/>
    <w:p w14:paraId="53B7376C" w14:textId="77777777" w:rsidR="00613ED0" w:rsidRDefault="00613ED0" w:rsidP="00613ED0">
      <w:r>
        <w:t xml:space="preserve">2.4. </w:t>
      </w:r>
      <w:r>
        <w:rPr>
          <w:rFonts w:hint="eastAsia"/>
        </w:rPr>
        <w:t>Графико</w:t>
      </w:r>
      <w:r>
        <w:t>-</w:t>
      </w:r>
      <w:r>
        <w:rPr>
          <w:rFonts w:hint="eastAsia"/>
        </w:rPr>
        <w:t>орфографическая</w:t>
      </w:r>
      <w:r>
        <w:t xml:space="preserve"> </w:t>
      </w:r>
      <w:r>
        <w:rPr>
          <w:rFonts w:hint="eastAsia"/>
        </w:rPr>
        <w:t>и</w:t>
      </w:r>
      <w:r>
        <w:t xml:space="preserve"> </w:t>
      </w:r>
      <w:r>
        <w:rPr>
          <w:rFonts w:hint="eastAsia"/>
        </w:rPr>
        <w:t>фонетическая</w:t>
      </w:r>
      <w:r>
        <w:t xml:space="preserve"> </w:t>
      </w:r>
      <w:r>
        <w:rPr>
          <w:rFonts w:hint="eastAsia"/>
        </w:rPr>
        <w:t>характеристика</w:t>
      </w:r>
      <w:r>
        <w:t xml:space="preserve"> </w:t>
      </w:r>
      <w:r>
        <w:rPr>
          <w:rFonts w:hint="eastAsia"/>
        </w:rPr>
        <w:t>памятника</w:t>
      </w:r>
    </w:p>
    <w:p w14:paraId="36D60F17" w14:textId="77777777" w:rsidR="00613ED0" w:rsidRDefault="00613ED0" w:rsidP="00613ED0"/>
    <w:p w14:paraId="4D0DAB90" w14:textId="77777777" w:rsidR="00613ED0" w:rsidRDefault="00613ED0" w:rsidP="00613ED0">
      <w:r>
        <w:t xml:space="preserve">2.5. </w:t>
      </w:r>
      <w:r>
        <w:rPr>
          <w:rFonts w:hint="eastAsia"/>
        </w:rPr>
        <w:t>Подписи</w:t>
      </w:r>
      <w:r>
        <w:t xml:space="preserve"> </w:t>
      </w:r>
      <w:r>
        <w:rPr>
          <w:rFonts w:hint="eastAsia"/>
        </w:rPr>
        <w:t>и</w:t>
      </w:r>
      <w:r>
        <w:t xml:space="preserve"> </w:t>
      </w:r>
      <w:r>
        <w:rPr>
          <w:rFonts w:hint="eastAsia"/>
        </w:rPr>
        <w:t>удостоверяющие</w:t>
      </w:r>
      <w:r>
        <w:t xml:space="preserve"> </w:t>
      </w:r>
      <w:r>
        <w:rPr>
          <w:rFonts w:hint="eastAsia"/>
        </w:rPr>
        <w:t>пометы</w:t>
      </w:r>
      <w:r>
        <w:t xml:space="preserve"> </w:t>
      </w:r>
      <w:r>
        <w:rPr>
          <w:rFonts w:hint="eastAsia"/>
        </w:rPr>
        <w:t>в</w:t>
      </w:r>
      <w:r>
        <w:t xml:space="preserve"> </w:t>
      </w:r>
      <w:r>
        <w:rPr>
          <w:rFonts w:hint="eastAsia"/>
        </w:rPr>
        <w:t>документах</w:t>
      </w:r>
      <w:r>
        <w:t xml:space="preserve"> </w:t>
      </w:r>
      <w:r>
        <w:rPr>
          <w:rFonts w:hint="eastAsia"/>
        </w:rPr>
        <w:t>«</w:t>
      </w:r>
      <w:r>
        <w:rPr>
          <w:rFonts w:hint="eastAsia"/>
        </w:rPr>
        <w:t>Столпа</w:t>
      </w:r>
      <w:r>
        <w:rPr>
          <w:rFonts w:hint="eastAsia"/>
        </w:rPr>
        <w:t>»</w:t>
      </w:r>
    </w:p>
    <w:p w14:paraId="207B94B9" w14:textId="77777777" w:rsidR="00613ED0" w:rsidRDefault="00613ED0" w:rsidP="00613ED0"/>
    <w:p w14:paraId="400535C7" w14:textId="77777777" w:rsidR="00613ED0" w:rsidRDefault="00613ED0" w:rsidP="00613ED0">
      <w:r>
        <w:rPr>
          <w:rFonts w:hint="eastAsia"/>
        </w:rPr>
        <w:t>Выводы</w:t>
      </w:r>
      <w:r>
        <w:t xml:space="preserve"> </w:t>
      </w:r>
      <w:r>
        <w:rPr>
          <w:rFonts w:hint="eastAsia"/>
        </w:rPr>
        <w:t>по</w:t>
      </w:r>
      <w:r>
        <w:t xml:space="preserve"> </w:t>
      </w:r>
      <w:r>
        <w:rPr>
          <w:rFonts w:hint="eastAsia"/>
        </w:rPr>
        <w:t>Главе</w:t>
      </w:r>
    </w:p>
    <w:p w14:paraId="22ECF274" w14:textId="77777777" w:rsidR="00613ED0" w:rsidRDefault="00613ED0" w:rsidP="00613ED0"/>
    <w:p w14:paraId="771E19D7" w14:textId="77777777" w:rsidR="00613ED0" w:rsidRDefault="00613ED0" w:rsidP="00613ED0">
      <w:r>
        <w:rPr>
          <w:rFonts w:hint="eastAsia"/>
        </w:rPr>
        <w:t>ГЛАВА</w:t>
      </w:r>
      <w:r>
        <w:t xml:space="preserve"> 3. </w:t>
      </w:r>
      <w:r>
        <w:rPr>
          <w:rFonts w:hint="eastAsia"/>
        </w:rPr>
        <w:t>ЯЗЫКОВЫЕ</w:t>
      </w:r>
      <w:r>
        <w:t xml:space="preserve"> </w:t>
      </w:r>
      <w:r>
        <w:rPr>
          <w:rFonts w:hint="eastAsia"/>
        </w:rPr>
        <w:t>ОСОБЕННОСТИ</w:t>
      </w:r>
      <w:r>
        <w:t xml:space="preserve"> </w:t>
      </w:r>
      <w:r>
        <w:rPr>
          <w:rFonts w:hint="eastAsia"/>
        </w:rPr>
        <w:t>«</w:t>
      </w:r>
      <w:r>
        <w:rPr>
          <w:rFonts w:hint="eastAsia"/>
        </w:rPr>
        <w:t>СТОЛПА</w:t>
      </w:r>
      <w:r>
        <w:rPr>
          <w:rFonts w:hint="eastAsia"/>
        </w:rPr>
        <w:t>»</w:t>
      </w:r>
      <w:r>
        <w:t xml:space="preserve"> </w:t>
      </w:r>
      <w:r>
        <w:rPr>
          <w:rFonts w:hint="eastAsia"/>
        </w:rPr>
        <w:t>В</w:t>
      </w:r>
      <w:r>
        <w:t xml:space="preserve"> </w:t>
      </w:r>
      <w:r>
        <w:rPr>
          <w:rFonts w:hint="eastAsia"/>
        </w:rPr>
        <w:t>СОПОСТАВИТЕЛЬНОМ</w:t>
      </w:r>
      <w:r>
        <w:t xml:space="preserve"> </w:t>
      </w:r>
      <w:r>
        <w:rPr>
          <w:rFonts w:hint="eastAsia"/>
        </w:rPr>
        <w:t>АСПЕКТЕ</w:t>
      </w:r>
    </w:p>
    <w:p w14:paraId="58D234CE" w14:textId="77777777" w:rsidR="00613ED0" w:rsidRDefault="00613ED0" w:rsidP="00613ED0"/>
    <w:p w14:paraId="1340ABAA" w14:textId="77777777" w:rsidR="00613ED0" w:rsidRDefault="00613ED0" w:rsidP="00613ED0">
      <w:r>
        <w:t xml:space="preserve">3.1. </w:t>
      </w:r>
      <w:r>
        <w:rPr>
          <w:rFonts w:hint="eastAsia"/>
        </w:rPr>
        <w:t>Лексические</w:t>
      </w:r>
      <w:r>
        <w:t xml:space="preserve"> </w:t>
      </w:r>
      <w:r>
        <w:rPr>
          <w:rFonts w:hint="eastAsia"/>
        </w:rPr>
        <w:t>особенности</w:t>
      </w:r>
      <w:r>
        <w:t xml:space="preserve"> </w:t>
      </w:r>
      <w:r>
        <w:rPr>
          <w:rFonts w:hint="eastAsia"/>
        </w:rPr>
        <w:t>«</w:t>
      </w:r>
      <w:r>
        <w:rPr>
          <w:rFonts w:hint="eastAsia"/>
        </w:rPr>
        <w:t>Столпа</w:t>
      </w:r>
      <w:r>
        <w:rPr>
          <w:rFonts w:hint="eastAsia"/>
        </w:rPr>
        <w:t>»</w:t>
      </w:r>
    </w:p>
    <w:p w14:paraId="330650A8" w14:textId="77777777" w:rsidR="00613ED0" w:rsidRDefault="00613ED0" w:rsidP="00613ED0"/>
    <w:p w14:paraId="145103D7" w14:textId="77777777" w:rsidR="00613ED0" w:rsidRDefault="00613ED0" w:rsidP="00613ED0">
      <w:r>
        <w:t xml:space="preserve">3.2. </w:t>
      </w:r>
      <w:r>
        <w:rPr>
          <w:rFonts w:hint="eastAsia"/>
        </w:rPr>
        <w:t>Система</w:t>
      </w:r>
      <w:r>
        <w:t xml:space="preserve"> </w:t>
      </w:r>
      <w:r>
        <w:rPr>
          <w:rFonts w:hint="eastAsia"/>
        </w:rPr>
        <w:t>форм</w:t>
      </w:r>
      <w:r>
        <w:t xml:space="preserve"> </w:t>
      </w:r>
      <w:r>
        <w:rPr>
          <w:rFonts w:hint="eastAsia"/>
        </w:rPr>
        <w:t>имени</w:t>
      </w:r>
      <w:r>
        <w:t xml:space="preserve"> </w:t>
      </w:r>
      <w:r>
        <w:rPr>
          <w:rFonts w:hint="eastAsia"/>
        </w:rPr>
        <w:t>существительного</w:t>
      </w:r>
    </w:p>
    <w:p w14:paraId="030D1B89" w14:textId="77777777" w:rsidR="00613ED0" w:rsidRDefault="00613ED0" w:rsidP="00613ED0"/>
    <w:p w14:paraId="28E614BD" w14:textId="77777777" w:rsidR="00613ED0" w:rsidRDefault="00613ED0" w:rsidP="00613ED0">
      <w:r>
        <w:t xml:space="preserve">3.2.1. </w:t>
      </w:r>
      <w:r>
        <w:rPr>
          <w:rFonts w:hint="eastAsia"/>
        </w:rPr>
        <w:t>Морфологическая</w:t>
      </w:r>
      <w:r>
        <w:t xml:space="preserve"> </w:t>
      </w:r>
      <w:r>
        <w:rPr>
          <w:rFonts w:hint="eastAsia"/>
        </w:rPr>
        <w:t>и</w:t>
      </w:r>
      <w:r>
        <w:t xml:space="preserve"> </w:t>
      </w:r>
      <w:r>
        <w:rPr>
          <w:rFonts w:hint="eastAsia"/>
        </w:rPr>
        <w:t>деривационная</w:t>
      </w:r>
      <w:r>
        <w:t xml:space="preserve"> </w:t>
      </w:r>
      <w:r>
        <w:rPr>
          <w:rFonts w:hint="eastAsia"/>
        </w:rPr>
        <w:t>характеристика</w:t>
      </w:r>
      <w:r>
        <w:t xml:space="preserve"> </w:t>
      </w:r>
      <w:r>
        <w:rPr>
          <w:rFonts w:hint="eastAsia"/>
        </w:rPr>
        <w:t>существительного</w:t>
      </w:r>
    </w:p>
    <w:p w14:paraId="1DB65275" w14:textId="77777777" w:rsidR="00613ED0" w:rsidRDefault="00613ED0" w:rsidP="00613ED0"/>
    <w:p w14:paraId="76861B08" w14:textId="77777777" w:rsidR="00613ED0" w:rsidRDefault="00613ED0" w:rsidP="00613ED0">
      <w:r>
        <w:t xml:space="preserve">3.2.2. </w:t>
      </w:r>
      <w:r>
        <w:rPr>
          <w:rFonts w:hint="eastAsia"/>
        </w:rPr>
        <w:t>Степень</w:t>
      </w:r>
      <w:r>
        <w:t xml:space="preserve"> </w:t>
      </w:r>
      <w:r>
        <w:rPr>
          <w:rFonts w:hint="eastAsia"/>
        </w:rPr>
        <w:t>«</w:t>
      </w:r>
      <w:r>
        <w:t>^-</w:t>
      </w:r>
      <w:r>
        <w:rPr>
          <w:rFonts w:hint="eastAsia"/>
        </w:rPr>
        <w:t>экспансии</w:t>
      </w:r>
      <w:r>
        <w:rPr>
          <w:rFonts w:hint="eastAsia"/>
        </w:rPr>
        <w:t>»</w:t>
      </w:r>
      <w:r>
        <w:t xml:space="preserve"> </w:t>
      </w:r>
      <w:r>
        <w:rPr>
          <w:rFonts w:hint="eastAsia"/>
        </w:rPr>
        <w:t>в</w:t>
      </w:r>
      <w:r>
        <w:t xml:space="preserve"> </w:t>
      </w:r>
      <w:r>
        <w:rPr>
          <w:rFonts w:hint="eastAsia"/>
        </w:rPr>
        <w:t>памятнике</w:t>
      </w:r>
    </w:p>
    <w:p w14:paraId="11C7FB85" w14:textId="77777777" w:rsidR="00613ED0" w:rsidRDefault="00613ED0" w:rsidP="00613ED0"/>
    <w:p w14:paraId="4008C94D" w14:textId="77777777" w:rsidR="00613ED0" w:rsidRDefault="00613ED0" w:rsidP="00613ED0">
      <w:r>
        <w:t xml:space="preserve">3.2.3. </w:t>
      </w:r>
      <w:r>
        <w:rPr>
          <w:rFonts w:hint="eastAsia"/>
        </w:rPr>
        <w:t>Соотношение</w:t>
      </w:r>
      <w:r>
        <w:t xml:space="preserve"> </w:t>
      </w:r>
      <w:r>
        <w:rPr>
          <w:rFonts w:hint="eastAsia"/>
        </w:rPr>
        <w:t>альтернативных</w:t>
      </w:r>
      <w:r>
        <w:t xml:space="preserve"> </w:t>
      </w:r>
      <w:r>
        <w:rPr>
          <w:rFonts w:hint="eastAsia"/>
        </w:rPr>
        <w:t>флексий</w:t>
      </w:r>
      <w:r>
        <w:t xml:space="preserve"> </w:t>
      </w:r>
      <w:r>
        <w:rPr>
          <w:rFonts w:hint="eastAsia"/>
        </w:rPr>
        <w:t>генитива</w:t>
      </w:r>
    </w:p>
    <w:p w14:paraId="2C1F5A5A" w14:textId="77777777" w:rsidR="00613ED0" w:rsidRDefault="00613ED0" w:rsidP="00613ED0"/>
    <w:p w14:paraId="49D9FE32" w14:textId="77777777" w:rsidR="00613ED0" w:rsidRDefault="00613ED0" w:rsidP="00613ED0">
      <w:r>
        <w:t xml:space="preserve">3.2.4. </w:t>
      </w:r>
      <w:r>
        <w:rPr>
          <w:rFonts w:hint="eastAsia"/>
        </w:rPr>
        <w:t>Соотношение</w:t>
      </w:r>
      <w:r>
        <w:t xml:space="preserve"> </w:t>
      </w:r>
      <w:r>
        <w:rPr>
          <w:rFonts w:hint="eastAsia"/>
        </w:rPr>
        <w:t>альтернативных</w:t>
      </w:r>
      <w:r>
        <w:t xml:space="preserve"> </w:t>
      </w:r>
      <w:r>
        <w:rPr>
          <w:rFonts w:hint="eastAsia"/>
        </w:rPr>
        <w:t>флексий</w:t>
      </w:r>
      <w:r>
        <w:t xml:space="preserve"> </w:t>
      </w:r>
      <w:r>
        <w:rPr>
          <w:rFonts w:hint="eastAsia"/>
        </w:rPr>
        <w:t>локатива</w:t>
      </w:r>
    </w:p>
    <w:p w14:paraId="4AF9934A" w14:textId="77777777" w:rsidR="00613ED0" w:rsidRDefault="00613ED0" w:rsidP="00613ED0"/>
    <w:p w14:paraId="63945087" w14:textId="77777777" w:rsidR="00613ED0" w:rsidRDefault="00613ED0" w:rsidP="00613ED0">
      <w:r>
        <w:t xml:space="preserve">3.3. </w:t>
      </w:r>
      <w:r>
        <w:rPr>
          <w:rFonts w:hint="eastAsia"/>
        </w:rPr>
        <w:t>Система</w:t>
      </w:r>
      <w:r>
        <w:t xml:space="preserve"> </w:t>
      </w:r>
      <w:r>
        <w:rPr>
          <w:rFonts w:hint="eastAsia"/>
        </w:rPr>
        <w:t>форм</w:t>
      </w:r>
      <w:r>
        <w:t xml:space="preserve"> </w:t>
      </w:r>
      <w:r>
        <w:rPr>
          <w:rFonts w:hint="eastAsia"/>
        </w:rPr>
        <w:t>имени</w:t>
      </w:r>
      <w:r>
        <w:t xml:space="preserve"> </w:t>
      </w:r>
      <w:r>
        <w:rPr>
          <w:rFonts w:hint="eastAsia"/>
        </w:rPr>
        <w:t>прилагательного</w:t>
      </w:r>
    </w:p>
    <w:p w14:paraId="4BE2324B" w14:textId="77777777" w:rsidR="00613ED0" w:rsidRDefault="00613ED0" w:rsidP="00613ED0"/>
    <w:p w14:paraId="3FB04CA0" w14:textId="77777777" w:rsidR="00613ED0" w:rsidRDefault="00613ED0" w:rsidP="00613ED0">
      <w:r>
        <w:lastRenderedPageBreak/>
        <w:t xml:space="preserve">3.3.1. </w:t>
      </w:r>
      <w:r>
        <w:rPr>
          <w:rFonts w:hint="eastAsia"/>
        </w:rPr>
        <w:t>Деривационная</w:t>
      </w:r>
      <w:r>
        <w:t xml:space="preserve"> </w:t>
      </w:r>
      <w:r>
        <w:rPr>
          <w:rFonts w:hint="eastAsia"/>
        </w:rPr>
        <w:t>характеристика</w:t>
      </w:r>
      <w:r>
        <w:t xml:space="preserve"> </w:t>
      </w:r>
      <w:r>
        <w:rPr>
          <w:rFonts w:hint="eastAsia"/>
        </w:rPr>
        <w:t>прилагательного</w:t>
      </w:r>
    </w:p>
    <w:p w14:paraId="697866BF" w14:textId="77777777" w:rsidR="00613ED0" w:rsidRDefault="00613ED0" w:rsidP="00613ED0"/>
    <w:p w14:paraId="4B0A984F" w14:textId="77777777" w:rsidR="00613ED0" w:rsidRDefault="00613ED0" w:rsidP="00613ED0">
      <w:r>
        <w:t xml:space="preserve">3.3.2. </w:t>
      </w:r>
      <w:r>
        <w:rPr>
          <w:rFonts w:hint="eastAsia"/>
        </w:rPr>
        <w:t>Морфологическая</w:t>
      </w:r>
      <w:r>
        <w:t xml:space="preserve"> </w:t>
      </w:r>
      <w:r>
        <w:rPr>
          <w:rFonts w:hint="eastAsia"/>
        </w:rPr>
        <w:t>характеристика</w:t>
      </w:r>
      <w:r>
        <w:t xml:space="preserve"> </w:t>
      </w:r>
      <w:r>
        <w:rPr>
          <w:rFonts w:hint="eastAsia"/>
        </w:rPr>
        <w:t>прилагательных</w:t>
      </w:r>
      <w:r>
        <w:t xml:space="preserve">. </w:t>
      </w:r>
      <w:r>
        <w:rPr>
          <w:rFonts w:hint="eastAsia"/>
        </w:rPr>
        <w:t>Окончания</w:t>
      </w:r>
      <w:r>
        <w:t xml:space="preserve"> </w:t>
      </w:r>
      <w:r>
        <w:rPr>
          <w:rFonts w:hint="eastAsia"/>
        </w:rPr>
        <w:t>Им</w:t>
      </w:r>
      <w:r>
        <w:t>.-</w:t>
      </w:r>
      <w:r>
        <w:rPr>
          <w:rFonts w:hint="eastAsia"/>
        </w:rPr>
        <w:t>Вин</w:t>
      </w:r>
      <w:r>
        <w:t xml:space="preserve">. </w:t>
      </w:r>
      <w:r>
        <w:rPr>
          <w:rFonts w:hint="eastAsia"/>
        </w:rPr>
        <w:t>п</w:t>
      </w:r>
      <w:r>
        <w:t xml:space="preserve">. </w:t>
      </w:r>
      <w:r>
        <w:rPr>
          <w:rFonts w:hint="eastAsia"/>
        </w:rPr>
        <w:t>мн</w:t>
      </w:r>
      <w:r>
        <w:t xml:space="preserve">. </w:t>
      </w:r>
      <w:r>
        <w:rPr>
          <w:rFonts w:hint="eastAsia"/>
        </w:rPr>
        <w:t>ч</w:t>
      </w:r>
      <w:r>
        <w:t xml:space="preserve">. </w:t>
      </w:r>
      <w:r>
        <w:rPr>
          <w:rFonts w:hint="eastAsia"/>
        </w:rPr>
        <w:t>прилагательных</w:t>
      </w:r>
    </w:p>
    <w:p w14:paraId="7081F041" w14:textId="77777777" w:rsidR="00613ED0" w:rsidRDefault="00613ED0" w:rsidP="00613ED0"/>
    <w:p w14:paraId="43EADA7C" w14:textId="77777777" w:rsidR="00613ED0" w:rsidRDefault="00613ED0" w:rsidP="00613ED0">
      <w:r>
        <w:t xml:space="preserve">3.4. </w:t>
      </w:r>
      <w:r>
        <w:rPr>
          <w:rFonts w:hint="eastAsia"/>
        </w:rPr>
        <w:t>Особенности</w:t>
      </w:r>
      <w:r>
        <w:t xml:space="preserve"> </w:t>
      </w:r>
      <w:r>
        <w:rPr>
          <w:rFonts w:hint="eastAsia"/>
        </w:rPr>
        <w:t>морфологии</w:t>
      </w:r>
      <w:r>
        <w:t xml:space="preserve"> </w:t>
      </w:r>
      <w:r>
        <w:rPr>
          <w:rFonts w:hint="eastAsia"/>
        </w:rPr>
        <w:t>и</w:t>
      </w:r>
      <w:r>
        <w:t xml:space="preserve"> </w:t>
      </w:r>
      <w:r>
        <w:rPr>
          <w:rFonts w:hint="eastAsia"/>
        </w:rPr>
        <w:t>синтаксиса</w:t>
      </w:r>
      <w:r>
        <w:t xml:space="preserve"> </w:t>
      </w:r>
      <w:r>
        <w:rPr>
          <w:rFonts w:hint="eastAsia"/>
        </w:rPr>
        <w:t>числительных</w:t>
      </w:r>
    </w:p>
    <w:p w14:paraId="23CC9E0A" w14:textId="77777777" w:rsidR="00613ED0" w:rsidRDefault="00613ED0" w:rsidP="00613ED0"/>
    <w:p w14:paraId="7BD7BB0C" w14:textId="77777777" w:rsidR="00613ED0" w:rsidRDefault="00613ED0" w:rsidP="00613ED0">
      <w:r>
        <w:t xml:space="preserve">3.4.1. </w:t>
      </w:r>
      <w:r>
        <w:rPr>
          <w:rFonts w:hint="eastAsia"/>
        </w:rPr>
        <w:t>Фонетико</w:t>
      </w:r>
      <w:r>
        <w:t>-</w:t>
      </w:r>
      <w:r>
        <w:rPr>
          <w:rFonts w:hint="eastAsia"/>
        </w:rPr>
        <w:t>орфографические</w:t>
      </w:r>
      <w:r>
        <w:t xml:space="preserve"> </w:t>
      </w:r>
      <w:r>
        <w:rPr>
          <w:rFonts w:hint="eastAsia"/>
        </w:rPr>
        <w:t>и</w:t>
      </w:r>
      <w:r>
        <w:t xml:space="preserve"> </w:t>
      </w:r>
      <w:r>
        <w:rPr>
          <w:rFonts w:hint="eastAsia"/>
        </w:rPr>
        <w:t>морфологические</w:t>
      </w:r>
      <w:r>
        <w:t xml:space="preserve"> </w:t>
      </w:r>
      <w:r>
        <w:rPr>
          <w:rFonts w:hint="eastAsia"/>
        </w:rPr>
        <w:t>особенности</w:t>
      </w:r>
      <w:r>
        <w:t xml:space="preserve"> </w:t>
      </w:r>
      <w:r>
        <w:rPr>
          <w:rFonts w:hint="eastAsia"/>
        </w:rPr>
        <w:t>числительных</w:t>
      </w:r>
    </w:p>
    <w:p w14:paraId="1E2FBE43" w14:textId="77777777" w:rsidR="00613ED0" w:rsidRDefault="00613ED0" w:rsidP="00613ED0"/>
    <w:p w14:paraId="28A2D068" w14:textId="77777777" w:rsidR="00613ED0" w:rsidRDefault="00613ED0" w:rsidP="00613ED0">
      <w:r>
        <w:t xml:space="preserve">3.4.2. </w:t>
      </w:r>
      <w:r>
        <w:rPr>
          <w:rFonts w:hint="eastAsia"/>
        </w:rPr>
        <w:t>Существительные</w:t>
      </w:r>
      <w:r>
        <w:t xml:space="preserve">, </w:t>
      </w:r>
      <w:r>
        <w:rPr>
          <w:rFonts w:hint="eastAsia"/>
        </w:rPr>
        <w:t>используемые</w:t>
      </w:r>
      <w:r>
        <w:t xml:space="preserve"> </w:t>
      </w:r>
      <w:r>
        <w:rPr>
          <w:rFonts w:hint="eastAsia"/>
        </w:rPr>
        <w:t>для</w:t>
      </w:r>
      <w:r>
        <w:t xml:space="preserve"> </w:t>
      </w:r>
      <w:r>
        <w:rPr>
          <w:rFonts w:hint="eastAsia"/>
        </w:rPr>
        <w:t>обозначения</w:t>
      </w:r>
      <w:r>
        <w:t xml:space="preserve"> </w:t>
      </w:r>
      <w:r>
        <w:rPr>
          <w:rFonts w:hint="eastAsia"/>
        </w:rPr>
        <w:t>дробных</w:t>
      </w:r>
      <w:r>
        <w:t xml:space="preserve"> </w:t>
      </w:r>
      <w:r>
        <w:rPr>
          <w:rFonts w:hint="eastAsia"/>
        </w:rPr>
        <w:t>чисел</w:t>
      </w:r>
    </w:p>
    <w:p w14:paraId="0921E4E0" w14:textId="77777777" w:rsidR="00613ED0" w:rsidRDefault="00613ED0" w:rsidP="00613ED0"/>
    <w:p w14:paraId="7456169A" w14:textId="77777777" w:rsidR="00613ED0" w:rsidRDefault="00613ED0" w:rsidP="00613ED0">
      <w:r>
        <w:t xml:space="preserve">3.4.3. </w:t>
      </w:r>
      <w:r>
        <w:rPr>
          <w:rFonts w:hint="eastAsia"/>
        </w:rPr>
        <w:t>Особенности</w:t>
      </w:r>
      <w:r>
        <w:t xml:space="preserve"> </w:t>
      </w:r>
      <w:r>
        <w:rPr>
          <w:rFonts w:hint="eastAsia"/>
        </w:rPr>
        <w:t>функционирования</w:t>
      </w:r>
      <w:r>
        <w:t xml:space="preserve"> </w:t>
      </w:r>
      <w:r>
        <w:rPr>
          <w:rFonts w:hint="eastAsia"/>
        </w:rPr>
        <w:t>числительных</w:t>
      </w:r>
    </w:p>
    <w:p w14:paraId="25ADF8C0" w14:textId="77777777" w:rsidR="00613ED0" w:rsidRDefault="00613ED0" w:rsidP="00613ED0"/>
    <w:p w14:paraId="1E2C9952" w14:textId="77777777" w:rsidR="00613ED0" w:rsidRDefault="00613ED0" w:rsidP="00613ED0">
      <w:r>
        <w:rPr>
          <w:rFonts w:hint="eastAsia"/>
        </w:rPr>
        <w:t>в</w:t>
      </w:r>
      <w:r>
        <w:t xml:space="preserve"> </w:t>
      </w:r>
      <w:r>
        <w:rPr>
          <w:rFonts w:hint="eastAsia"/>
        </w:rPr>
        <w:t>тексте</w:t>
      </w:r>
      <w:r>
        <w:t xml:space="preserve"> </w:t>
      </w:r>
      <w:r>
        <w:rPr>
          <w:rFonts w:hint="eastAsia"/>
        </w:rPr>
        <w:t>«</w:t>
      </w:r>
      <w:r>
        <w:rPr>
          <w:rFonts w:hint="eastAsia"/>
        </w:rPr>
        <w:t>Столпа</w:t>
      </w:r>
      <w:r>
        <w:rPr>
          <w:rFonts w:hint="eastAsia"/>
        </w:rPr>
        <w:t>»</w:t>
      </w:r>
    </w:p>
    <w:p w14:paraId="3002A1C7" w14:textId="77777777" w:rsidR="00613ED0" w:rsidRDefault="00613ED0" w:rsidP="00613ED0"/>
    <w:p w14:paraId="7005119A" w14:textId="77777777" w:rsidR="00613ED0" w:rsidRDefault="00613ED0" w:rsidP="00613ED0">
      <w:r>
        <w:t xml:space="preserve">3.4.4. </w:t>
      </w:r>
      <w:r>
        <w:rPr>
          <w:rFonts w:hint="eastAsia"/>
        </w:rPr>
        <w:t>Материалы</w:t>
      </w:r>
      <w:r>
        <w:t xml:space="preserve"> </w:t>
      </w:r>
      <w:r>
        <w:rPr>
          <w:rFonts w:hint="eastAsia"/>
        </w:rPr>
        <w:t>«</w:t>
      </w:r>
      <w:r>
        <w:rPr>
          <w:rFonts w:hint="eastAsia"/>
        </w:rPr>
        <w:t>Столпа</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историко</w:t>
      </w:r>
      <w:r>
        <w:t>-</w:t>
      </w:r>
      <w:r>
        <w:rPr>
          <w:rFonts w:hint="eastAsia"/>
        </w:rPr>
        <w:t>грамматических</w:t>
      </w:r>
      <w:r>
        <w:t xml:space="preserve"> </w:t>
      </w:r>
      <w:r>
        <w:rPr>
          <w:rFonts w:hint="eastAsia"/>
        </w:rPr>
        <w:t>исследований</w:t>
      </w:r>
      <w:r>
        <w:t xml:space="preserve"> </w:t>
      </w:r>
      <w:r>
        <w:rPr>
          <w:rFonts w:hint="eastAsia"/>
        </w:rPr>
        <w:t>русских</w:t>
      </w:r>
      <w:r>
        <w:t xml:space="preserve"> </w:t>
      </w:r>
      <w:r>
        <w:rPr>
          <w:rFonts w:hint="eastAsia"/>
        </w:rPr>
        <w:t>числительных</w:t>
      </w:r>
    </w:p>
    <w:p w14:paraId="0D8137A3" w14:textId="77777777" w:rsidR="00613ED0" w:rsidRDefault="00613ED0" w:rsidP="00613ED0"/>
    <w:p w14:paraId="314010E7" w14:textId="77777777" w:rsidR="00613ED0" w:rsidRDefault="00613ED0" w:rsidP="00613ED0">
      <w:r>
        <w:t xml:space="preserve">3.5. </w:t>
      </w:r>
      <w:r>
        <w:rPr>
          <w:rFonts w:hint="eastAsia"/>
        </w:rPr>
        <w:t>Морфология</w:t>
      </w:r>
      <w:r>
        <w:t xml:space="preserve"> </w:t>
      </w:r>
      <w:r>
        <w:rPr>
          <w:rFonts w:hint="eastAsia"/>
        </w:rPr>
        <w:t>и</w:t>
      </w:r>
      <w:r>
        <w:t xml:space="preserve"> </w:t>
      </w:r>
      <w:r>
        <w:rPr>
          <w:rFonts w:hint="eastAsia"/>
        </w:rPr>
        <w:t>синтаксис</w:t>
      </w:r>
      <w:r>
        <w:t xml:space="preserve"> </w:t>
      </w:r>
      <w:r>
        <w:rPr>
          <w:rFonts w:hint="eastAsia"/>
        </w:rPr>
        <w:t>глагольных</w:t>
      </w:r>
      <w:r>
        <w:t xml:space="preserve"> </w:t>
      </w:r>
      <w:r>
        <w:rPr>
          <w:rFonts w:hint="eastAsia"/>
        </w:rPr>
        <w:t>форм</w:t>
      </w:r>
    </w:p>
    <w:p w14:paraId="01D5399A" w14:textId="77777777" w:rsidR="00613ED0" w:rsidRDefault="00613ED0" w:rsidP="00613ED0"/>
    <w:p w14:paraId="6C0F6797" w14:textId="77777777" w:rsidR="00613ED0" w:rsidRDefault="00613ED0" w:rsidP="00613ED0">
      <w:r>
        <w:t xml:space="preserve">3.5.1. </w:t>
      </w:r>
      <w:r>
        <w:rPr>
          <w:rFonts w:hint="eastAsia"/>
        </w:rPr>
        <w:t>Инфинитив</w:t>
      </w:r>
    </w:p>
    <w:p w14:paraId="2605F0DD" w14:textId="77777777" w:rsidR="00613ED0" w:rsidRDefault="00613ED0" w:rsidP="00613ED0"/>
    <w:p w14:paraId="4CF61325" w14:textId="77777777" w:rsidR="00613ED0" w:rsidRDefault="00613ED0" w:rsidP="00613ED0">
      <w:r>
        <w:t xml:space="preserve">3.5.2. </w:t>
      </w:r>
      <w:r>
        <w:rPr>
          <w:rFonts w:hint="eastAsia"/>
        </w:rPr>
        <w:t>Употребление</w:t>
      </w:r>
      <w:r>
        <w:t xml:space="preserve"> </w:t>
      </w:r>
      <w:r>
        <w:rPr>
          <w:rFonts w:hint="eastAsia"/>
        </w:rPr>
        <w:t>спрягаемых</w:t>
      </w:r>
      <w:r>
        <w:t xml:space="preserve"> </w:t>
      </w:r>
      <w:r>
        <w:rPr>
          <w:rFonts w:hint="eastAsia"/>
        </w:rPr>
        <w:t>форм</w:t>
      </w:r>
      <w:r>
        <w:t xml:space="preserve"> </w:t>
      </w:r>
      <w:r>
        <w:rPr>
          <w:rFonts w:hint="eastAsia"/>
        </w:rPr>
        <w:t>глаголов</w:t>
      </w:r>
    </w:p>
    <w:p w14:paraId="17494983" w14:textId="77777777" w:rsidR="00613ED0" w:rsidRDefault="00613ED0" w:rsidP="00613ED0"/>
    <w:p w14:paraId="7195DC9C" w14:textId="77777777" w:rsidR="00613ED0" w:rsidRDefault="00613ED0" w:rsidP="00613ED0">
      <w:r>
        <w:t xml:space="preserve">3.5.3. </w:t>
      </w:r>
      <w:r>
        <w:rPr>
          <w:rFonts w:hint="eastAsia"/>
        </w:rPr>
        <w:t>Причастные</w:t>
      </w:r>
      <w:r>
        <w:t xml:space="preserve"> </w:t>
      </w:r>
      <w:r>
        <w:rPr>
          <w:rFonts w:hint="eastAsia"/>
        </w:rPr>
        <w:t>и</w:t>
      </w:r>
      <w:r>
        <w:t xml:space="preserve"> </w:t>
      </w:r>
      <w:r>
        <w:rPr>
          <w:rFonts w:hint="eastAsia"/>
        </w:rPr>
        <w:t>деепричастные</w:t>
      </w:r>
      <w:r>
        <w:t xml:space="preserve"> </w:t>
      </w:r>
      <w:r>
        <w:rPr>
          <w:rFonts w:hint="eastAsia"/>
        </w:rPr>
        <w:t>формы</w:t>
      </w:r>
    </w:p>
    <w:p w14:paraId="1D3D4B74" w14:textId="77777777" w:rsidR="00613ED0" w:rsidRDefault="00613ED0" w:rsidP="00613ED0"/>
    <w:p w14:paraId="53846181" w14:textId="77777777" w:rsidR="00613ED0" w:rsidRDefault="00613ED0" w:rsidP="00613ED0">
      <w:r>
        <w:rPr>
          <w:rFonts w:hint="eastAsia"/>
        </w:rPr>
        <w:t>Выводы</w:t>
      </w:r>
      <w:r>
        <w:t xml:space="preserve"> </w:t>
      </w:r>
      <w:r>
        <w:rPr>
          <w:rFonts w:hint="eastAsia"/>
        </w:rPr>
        <w:t>по</w:t>
      </w:r>
      <w:r>
        <w:t xml:space="preserve"> </w:t>
      </w:r>
      <w:r>
        <w:rPr>
          <w:rFonts w:hint="eastAsia"/>
        </w:rPr>
        <w:t>Главе</w:t>
      </w:r>
    </w:p>
    <w:p w14:paraId="189D6CD4" w14:textId="77777777" w:rsidR="00613ED0" w:rsidRDefault="00613ED0" w:rsidP="00613ED0"/>
    <w:p w14:paraId="6A64C81F" w14:textId="77777777" w:rsidR="00613ED0" w:rsidRDefault="00613ED0" w:rsidP="00613ED0">
      <w:r>
        <w:rPr>
          <w:rFonts w:hint="eastAsia"/>
        </w:rPr>
        <w:t>ГЛАВА</w:t>
      </w:r>
      <w:r>
        <w:t xml:space="preserve"> 4. </w:t>
      </w:r>
      <w:r>
        <w:rPr>
          <w:rFonts w:hint="eastAsia"/>
        </w:rPr>
        <w:t>АНТРОПОНИМИЯ</w:t>
      </w:r>
      <w:r>
        <w:t xml:space="preserve"> </w:t>
      </w:r>
      <w:r>
        <w:rPr>
          <w:rFonts w:hint="eastAsia"/>
        </w:rPr>
        <w:t>И</w:t>
      </w:r>
      <w:r>
        <w:t xml:space="preserve"> </w:t>
      </w:r>
      <w:r>
        <w:rPr>
          <w:rFonts w:hint="eastAsia"/>
        </w:rPr>
        <w:t>ТОПОНИМИЯ</w:t>
      </w:r>
      <w:r>
        <w:t xml:space="preserve"> </w:t>
      </w:r>
      <w:r>
        <w:rPr>
          <w:rFonts w:hint="eastAsia"/>
        </w:rPr>
        <w:t>ПАМЯТНИКА</w:t>
      </w:r>
    </w:p>
    <w:p w14:paraId="375E3590" w14:textId="77777777" w:rsidR="00613ED0" w:rsidRDefault="00613ED0" w:rsidP="00613ED0"/>
    <w:p w14:paraId="3439A929" w14:textId="77777777" w:rsidR="00613ED0" w:rsidRDefault="00613ED0" w:rsidP="00613ED0">
      <w:r>
        <w:t xml:space="preserve">4.1. </w:t>
      </w:r>
      <w:r>
        <w:rPr>
          <w:rFonts w:hint="eastAsia"/>
        </w:rPr>
        <w:t>Антропонимический</w:t>
      </w:r>
      <w:r>
        <w:t xml:space="preserve"> </w:t>
      </w:r>
      <w:r>
        <w:rPr>
          <w:rFonts w:hint="eastAsia"/>
        </w:rPr>
        <w:t>материал</w:t>
      </w:r>
      <w:r>
        <w:t xml:space="preserve"> </w:t>
      </w:r>
      <w:r>
        <w:rPr>
          <w:rFonts w:hint="eastAsia"/>
        </w:rPr>
        <w:t>«</w:t>
      </w:r>
      <w:r>
        <w:rPr>
          <w:rFonts w:hint="eastAsia"/>
        </w:rPr>
        <w:t>Столпа</w:t>
      </w:r>
      <w:r>
        <w:rPr>
          <w:rFonts w:hint="eastAsia"/>
        </w:rPr>
        <w:t>»</w:t>
      </w:r>
    </w:p>
    <w:p w14:paraId="231B4730" w14:textId="77777777" w:rsidR="00613ED0" w:rsidRDefault="00613ED0" w:rsidP="00613ED0"/>
    <w:p w14:paraId="6886C63D" w14:textId="77777777" w:rsidR="00613ED0" w:rsidRDefault="00613ED0" w:rsidP="00613ED0">
      <w:r>
        <w:t xml:space="preserve">4.2. </w:t>
      </w:r>
      <w:r>
        <w:rPr>
          <w:rFonts w:hint="eastAsia"/>
        </w:rPr>
        <w:t>Замечания</w:t>
      </w:r>
      <w:r>
        <w:t xml:space="preserve"> </w:t>
      </w:r>
      <w:r>
        <w:rPr>
          <w:rFonts w:hint="eastAsia"/>
        </w:rPr>
        <w:t>о</w:t>
      </w:r>
      <w:r>
        <w:t xml:space="preserve"> </w:t>
      </w:r>
      <w:r>
        <w:rPr>
          <w:rFonts w:hint="eastAsia"/>
        </w:rPr>
        <w:t>возможных</w:t>
      </w:r>
      <w:r>
        <w:t xml:space="preserve"> </w:t>
      </w:r>
      <w:r>
        <w:rPr>
          <w:rFonts w:hint="eastAsia"/>
        </w:rPr>
        <w:t>причинах</w:t>
      </w:r>
      <w:r>
        <w:t xml:space="preserve"> </w:t>
      </w:r>
      <w:r>
        <w:rPr>
          <w:rFonts w:hint="eastAsia"/>
        </w:rPr>
        <w:t>смешения</w:t>
      </w:r>
      <w:r>
        <w:t xml:space="preserve"> </w:t>
      </w:r>
      <w:r>
        <w:rPr>
          <w:rFonts w:hint="eastAsia"/>
        </w:rPr>
        <w:t>антропонимов</w:t>
      </w:r>
    </w:p>
    <w:p w14:paraId="15700F25" w14:textId="77777777" w:rsidR="00613ED0" w:rsidRDefault="00613ED0" w:rsidP="00613ED0"/>
    <w:p w14:paraId="0701B106" w14:textId="77777777" w:rsidR="00613ED0" w:rsidRDefault="00613ED0" w:rsidP="00613ED0">
      <w:r>
        <w:rPr>
          <w:rFonts w:hint="eastAsia"/>
        </w:rPr>
        <w:t>в</w:t>
      </w:r>
      <w:r>
        <w:t xml:space="preserve"> </w:t>
      </w:r>
      <w:r>
        <w:rPr>
          <w:rFonts w:hint="eastAsia"/>
        </w:rPr>
        <w:t>памятниках</w:t>
      </w:r>
    </w:p>
    <w:p w14:paraId="66F0D798" w14:textId="77777777" w:rsidR="00613ED0" w:rsidRDefault="00613ED0" w:rsidP="00613ED0"/>
    <w:p w14:paraId="408BC6B3" w14:textId="77777777" w:rsidR="00613ED0" w:rsidRDefault="00613ED0" w:rsidP="00613ED0">
      <w:r>
        <w:t xml:space="preserve">4.3. </w:t>
      </w:r>
      <w:r>
        <w:rPr>
          <w:rFonts w:hint="eastAsia"/>
        </w:rPr>
        <w:t>К</w:t>
      </w:r>
      <w:r>
        <w:t xml:space="preserve"> </w:t>
      </w:r>
      <w:r>
        <w:rPr>
          <w:rFonts w:hint="eastAsia"/>
        </w:rPr>
        <w:t>вопросу</w:t>
      </w:r>
      <w:r>
        <w:t xml:space="preserve"> </w:t>
      </w:r>
      <w:r>
        <w:rPr>
          <w:rFonts w:hint="eastAsia"/>
        </w:rPr>
        <w:t>о</w:t>
      </w:r>
      <w:r>
        <w:t xml:space="preserve"> </w:t>
      </w:r>
      <w:r>
        <w:rPr>
          <w:rFonts w:hint="eastAsia"/>
        </w:rPr>
        <w:t>происхождении</w:t>
      </w:r>
      <w:r>
        <w:t xml:space="preserve"> </w:t>
      </w:r>
      <w:r>
        <w:rPr>
          <w:rFonts w:hint="eastAsia"/>
        </w:rPr>
        <w:t>фамилий</w:t>
      </w:r>
      <w:r>
        <w:t xml:space="preserve"> </w:t>
      </w:r>
      <w:r>
        <w:rPr>
          <w:rFonts w:hint="eastAsia"/>
        </w:rPr>
        <w:t>Ямышев</w:t>
      </w:r>
      <w:r>
        <w:t xml:space="preserve"> </w:t>
      </w:r>
      <w:r>
        <w:rPr>
          <w:rFonts w:hint="eastAsia"/>
        </w:rPr>
        <w:t>и</w:t>
      </w:r>
      <w:r>
        <w:t xml:space="preserve"> </w:t>
      </w:r>
      <w:r>
        <w:rPr>
          <w:rFonts w:hint="eastAsia"/>
        </w:rPr>
        <w:t>Емашев</w:t>
      </w:r>
    </w:p>
    <w:p w14:paraId="4D528AC2" w14:textId="77777777" w:rsidR="00613ED0" w:rsidRDefault="00613ED0" w:rsidP="00613ED0"/>
    <w:p w14:paraId="72A2041F" w14:textId="77777777" w:rsidR="00613ED0" w:rsidRDefault="00613ED0" w:rsidP="00613ED0">
      <w:r>
        <w:t xml:space="preserve">4.4. </w:t>
      </w:r>
      <w:r>
        <w:rPr>
          <w:rFonts w:hint="eastAsia"/>
        </w:rPr>
        <w:t>Топонимия</w:t>
      </w:r>
      <w:r>
        <w:t xml:space="preserve"> </w:t>
      </w:r>
      <w:r>
        <w:rPr>
          <w:rFonts w:hint="eastAsia"/>
        </w:rPr>
        <w:t>памятника</w:t>
      </w:r>
    </w:p>
    <w:p w14:paraId="4C851CAF" w14:textId="77777777" w:rsidR="00613ED0" w:rsidRDefault="00613ED0" w:rsidP="00613ED0"/>
    <w:p w14:paraId="29AA567E" w14:textId="77777777" w:rsidR="00613ED0" w:rsidRDefault="00613ED0" w:rsidP="00613ED0">
      <w:r>
        <w:t xml:space="preserve">4.5. </w:t>
      </w:r>
      <w:r>
        <w:rPr>
          <w:rFonts w:hint="eastAsia"/>
        </w:rPr>
        <w:t>О</w:t>
      </w:r>
      <w:r>
        <w:t xml:space="preserve"> </w:t>
      </w:r>
      <w:r>
        <w:rPr>
          <w:rFonts w:hint="eastAsia"/>
        </w:rPr>
        <w:t>возможности</w:t>
      </w:r>
      <w:r>
        <w:t xml:space="preserve"> </w:t>
      </w:r>
      <w:r>
        <w:rPr>
          <w:rFonts w:hint="eastAsia"/>
        </w:rPr>
        <w:t>использования</w:t>
      </w:r>
      <w:r>
        <w:t xml:space="preserve"> </w:t>
      </w:r>
      <w:r>
        <w:rPr>
          <w:rFonts w:hint="eastAsia"/>
        </w:rPr>
        <w:t>соцсетей</w:t>
      </w:r>
      <w:r>
        <w:t xml:space="preserve"> </w:t>
      </w:r>
      <w:r>
        <w:rPr>
          <w:rFonts w:hint="eastAsia"/>
        </w:rPr>
        <w:t>в</w:t>
      </w:r>
      <w:r>
        <w:t xml:space="preserve"> </w:t>
      </w:r>
      <w:r>
        <w:rPr>
          <w:rFonts w:hint="eastAsia"/>
        </w:rPr>
        <w:t>исследовании</w:t>
      </w:r>
      <w:r>
        <w:t xml:space="preserve"> </w:t>
      </w:r>
      <w:r>
        <w:rPr>
          <w:rFonts w:hint="eastAsia"/>
        </w:rPr>
        <w:t>антропонимии</w:t>
      </w:r>
      <w:r>
        <w:t xml:space="preserve"> </w:t>
      </w:r>
      <w:r>
        <w:rPr>
          <w:rFonts w:hint="eastAsia"/>
        </w:rPr>
        <w:t>под</w:t>
      </w:r>
      <w:r>
        <w:t xml:space="preserve"> </w:t>
      </w:r>
      <w:r>
        <w:rPr>
          <w:rFonts w:hint="eastAsia"/>
        </w:rPr>
        <w:t>краеведческим</w:t>
      </w:r>
      <w:r>
        <w:t xml:space="preserve"> </w:t>
      </w:r>
      <w:r>
        <w:rPr>
          <w:rFonts w:hint="eastAsia"/>
        </w:rPr>
        <w:t>углом</w:t>
      </w:r>
      <w:r>
        <w:t xml:space="preserve"> </w:t>
      </w:r>
      <w:r>
        <w:rPr>
          <w:rFonts w:hint="eastAsia"/>
        </w:rPr>
        <w:t>зрения</w:t>
      </w:r>
    </w:p>
    <w:p w14:paraId="06C4EF5A" w14:textId="77777777" w:rsidR="00613ED0" w:rsidRDefault="00613ED0" w:rsidP="00613ED0"/>
    <w:p w14:paraId="4C1EFF6D" w14:textId="77777777" w:rsidR="00613ED0" w:rsidRDefault="00613ED0" w:rsidP="00613ED0">
      <w:r>
        <w:rPr>
          <w:rFonts w:hint="eastAsia"/>
        </w:rPr>
        <w:t>Выводы</w:t>
      </w:r>
      <w:r>
        <w:t xml:space="preserve"> </w:t>
      </w:r>
      <w:r>
        <w:rPr>
          <w:rFonts w:hint="eastAsia"/>
        </w:rPr>
        <w:t>по</w:t>
      </w:r>
      <w:r>
        <w:t xml:space="preserve"> </w:t>
      </w:r>
      <w:r>
        <w:rPr>
          <w:rFonts w:hint="eastAsia"/>
        </w:rPr>
        <w:t>Главе</w:t>
      </w:r>
    </w:p>
    <w:p w14:paraId="5C39C71F" w14:textId="77777777" w:rsidR="00613ED0" w:rsidRDefault="00613ED0" w:rsidP="00613ED0"/>
    <w:p w14:paraId="2F98D7E4" w14:textId="77777777" w:rsidR="00613ED0" w:rsidRDefault="00613ED0" w:rsidP="00613ED0">
      <w:r>
        <w:rPr>
          <w:rFonts w:hint="eastAsia"/>
        </w:rPr>
        <w:t>ЗАКЛЮЧЕНИЕ</w:t>
      </w:r>
    </w:p>
    <w:p w14:paraId="159F0153" w14:textId="77777777" w:rsidR="00613ED0" w:rsidRDefault="00613ED0" w:rsidP="00613ED0"/>
    <w:p w14:paraId="1002892C" w14:textId="77777777" w:rsidR="00613ED0" w:rsidRDefault="00613ED0" w:rsidP="00613ED0">
      <w:r>
        <w:rPr>
          <w:rFonts w:hint="eastAsia"/>
        </w:rPr>
        <w:t>СПИСОК</w:t>
      </w:r>
      <w:r>
        <w:t xml:space="preserve"> </w:t>
      </w:r>
      <w:r>
        <w:rPr>
          <w:rFonts w:hint="eastAsia"/>
        </w:rPr>
        <w:t>ИСПОЛЬЗОВАННОЙ</w:t>
      </w:r>
      <w:r>
        <w:t xml:space="preserve"> </w:t>
      </w:r>
      <w:r>
        <w:rPr>
          <w:rFonts w:hint="eastAsia"/>
        </w:rPr>
        <w:t>ЛИТЕРАТУРЫ</w:t>
      </w:r>
    </w:p>
    <w:p w14:paraId="4C55236B" w14:textId="77777777" w:rsidR="00613ED0" w:rsidRDefault="00613ED0" w:rsidP="00613ED0"/>
    <w:p w14:paraId="793C8FD1" w14:textId="77777777" w:rsidR="00613ED0" w:rsidRDefault="00613ED0" w:rsidP="00613ED0">
      <w:r>
        <w:rPr>
          <w:rFonts w:hint="eastAsia"/>
        </w:rPr>
        <w:t>СЛОВАРИ</w:t>
      </w:r>
      <w:r>
        <w:t xml:space="preserve"> </w:t>
      </w:r>
      <w:r>
        <w:rPr>
          <w:rFonts w:hint="eastAsia"/>
        </w:rPr>
        <w:t>И</w:t>
      </w:r>
      <w:r>
        <w:t xml:space="preserve"> </w:t>
      </w:r>
      <w:r>
        <w:rPr>
          <w:rFonts w:hint="eastAsia"/>
        </w:rPr>
        <w:t>ИХ</w:t>
      </w:r>
      <w:r>
        <w:t xml:space="preserve"> </w:t>
      </w:r>
      <w:r>
        <w:rPr>
          <w:rFonts w:hint="eastAsia"/>
        </w:rPr>
        <w:t>СОКРАЩЕНИЯ</w:t>
      </w:r>
    </w:p>
    <w:p w14:paraId="23663DDD" w14:textId="77777777" w:rsidR="00613ED0" w:rsidRDefault="00613ED0" w:rsidP="00613ED0"/>
    <w:p w14:paraId="2460015B" w14:textId="77777777" w:rsidR="00613ED0" w:rsidRDefault="00613ED0" w:rsidP="00613ED0">
      <w:r>
        <w:rPr>
          <w:rFonts w:hint="eastAsia"/>
        </w:rPr>
        <w:t>ПРИЛОЖЕНИЕ</w:t>
      </w:r>
    </w:p>
    <w:p w14:paraId="1220D122" w14:textId="77777777" w:rsidR="00613ED0" w:rsidRDefault="00613ED0" w:rsidP="00613ED0"/>
    <w:p w14:paraId="029C57F5" w14:textId="1003CD5C" w:rsidR="00613ED0" w:rsidRPr="00613ED0" w:rsidRDefault="00613ED0" w:rsidP="00613ED0">
      <w:r>
        <w:rPr>
          <w:rFonts w:hint="eastAsia"/>
        </w:rPr>
        <w:t>ПРИЛОЖЕНИЕ</w:t>
      </w:r>
    </w:p>
    <w:sectPr w:rsidR="00613ED0" w:rsidRPr="00613ED0" w:rsidSect="00E61D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0A4B" w14:textId="77777777" w:rsidR="00E61D49" w:rsidRDefault="00E61D49">
      <w:pPr>
        <w:spacing w:after="0" w:line="240" w:lineRule="auto"/>
      </w:pPr>
      <w:r>
        <w:separator/>
      </w:r>
    </w:p>
  </w:endnote>
  <w:endnote w:type="continuationSeparator" w:id="0">
    <w:p w14:paraId="4A1B400E" w14:textId="77777777" w:rsidR="00E61D49" w:rsidRDefault="00E6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3942" w14:textId="77777777" w:rsidR="00E61D49" w:rsidRDefault="00E61D49"/>
    <w:p w14:paraId="0B317F55" w14:textId="77777777" w:rsidR="00E61D49" w:rsidRDefault="00E61D49"/>
    <w:p w14:paraId="04EE9827" w14:textId="77777777" w:rsidR="00E61D49" w:rsidRDefault="00E61D49"/>
    <w:p w14:paraId="504FD374" w14:textId="77777777" w:rsidR="00E61D49" w:rsidRDefault="00E61D49"/>
    <w:p w14:paraId="216FE754" w14:textId="77777777" w:rsidR="00E61D49" w:rsidRDefault="00E61D49"/>
    <w:p w14:paraId="5D0A415A" w14:textId="77777777" w:rsidR="00E61D49" w:rsidRDefault="00E61D49"/>
    <w:p w14:paraId="6D7A109B" w14:textId="77777777" w:rsidR="00E61D49" w:rsidRDefault="00E61D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35925C" wp14:editId="143C99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B2974" w14:textId="77777777" w:rsidR="00E61D49" w:rsidRDefault="00E61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592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B2974" w14:textId="77777777" w:rsidR="00E61D49" w:rsidRDefault="00E61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BEE42" w14:textId="77777777" w:rsidR="00E61D49" w:rsidRDefault="00E61D49"/>
    <w:p w14:paraId="5650662B" w14:textId="77777777" w:rsidR="00E61D49" w:rsidRDefault="00E61D49"/>
    <w:p w14:paraId="656C53C3" w14:textId="77777777" w:rsidR="00E61D49" w:rsidRDefault="00E61D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C797ED" wp14:editId="4B1C5F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3E90" w14:textId="77777777" w:rsidR="00E61D49" w:rsidRDefault="00E61D49"/>
                          <w:p w14:paraId="76B6DF2B" w14:textId="77777777" w:rsidR="00E61D49" w:rsidRDefault="00E61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797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D23E90" w14:textId="77777777" w:rsidR="00E61D49" w:rsidRDefault="00E61D49"/>
                    <w:p w14:paraId="76B6DF2B" w14:textId="77777777" w:rsidR="00E61D49" w:rsidRDefault="00E61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D65F5F" w14:textId="77777777" w:rsidR="00E61D49" w:rsidRDefault="00E61D49"/>
    <w:p w14:paraId="461578D5" w14:textId="77777777" w:rsidR="00E61D49" w:rsidRDefault="00E61D49">
      <w:pPr>
        <w:rPr>
          <w:sz w:val="2"/>
          <w:szCs w:val="2"/>
        </w:rPr>
      </w:pPr>
    </w:p>
    <w:p w14:paraId="40C95B7F" w14:textId="77777777" w:rsidR="00E61D49" w:rsidRDefault="00E61D49"/>
    <w:p w14:paraId="07C7E1FE" w14:textId="77777777" w:rsidR="00E61D49" w:rsidRDefault="00E61D49">
      <w:pPr>
        <w:spacing w:after="0" w:line="240" w:lineRule="auto"/>
      </w:pPr>
    </w:p>
  </w:footnote>
  <w:footnote w:type="continuationSeparator" w:id="0">
    <w:p w14:paraId="23D371A4" w14:textId="77777777" w:rsidR="00E61D49" w:rsidRDefault="00E6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49"/>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42708</TotalTime>
  <Pages>4</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5422</cp:revision>
  <cp:lastPrinted>2009-02-06T05:36:00Z</cp:lastPrinted>
  <dcterms:created xsi:type="dcterms:W3CDTF">2024-01-07T13:43:00Z</dcterms:created>
  <dcterms:modified xsi:type="dcterms:W3CDTF">2024-03-14T14:26:00Z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