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ВСТУП</w:t>
      </w:r>
      <w:r w:rsidRPr="003D3725">
        <w:rPr>
          <w:rFonts w:ascii="Trebuchet MS" w:eastAsia="Times New Roman" w:hAnsi="Trebuchet MS" w:cs="Times New Roman"/>
          <w:color w:val="000000"/>
          <w:kern w:val="0"/>
          <w:sz w:val="18"/>
          <w:szCs w:val="18"/>
          <w:lang w:eastAsia="ru-RU"/>
        </w:rPr>
        <w:t xml:space="preserve"> . . . . . . . . . . . . . . . . . . . . . . . . . . . . . . . . . . . . . . . . . . . . . . . . . . . . . . . . . . 7</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ЕКОЛОГІЯ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КОРМОВИРОБНИЦТВА</w:t>
      </w:r>
      <w:r w:rsidRPr="003D3725">
        <w:rPr>
          <w:rFonts w:ascii="Trebuchet MS" w:eastAsia="Times New Roman" w:hAnsi="Trebuchet MS" w:cs="Times New Roman"/>
          <w:color w:val="000000"/>
          <w:kern w:val="0"/>
          <w:sz w:val="18"/>
          <w:szCs w:val="18"/>
          <w:lang w:eastAsia="ru-RU"/>
        </w:rPr>
        <w:t xml:space="preserve"> . . . . .</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 . . . . .. . . . . . . . . . . . . . . . . . . . . . . . . . . . 19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1.1.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еколого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стабілізуюче</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значення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польових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зони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 . 22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1.2. </w:t>
      </w:r>
      <w:r w:rsidRPr="003D3725">
        <w:rPr>
          <w:rFonts w:ascii="Trebuchet MS" w:eastAsia="Times New Roman" w:hAnsi="Trebuchet MS" w:cs="Times New Roman" w:hint="eastAsia"/>
          <w:color w:val="000000"/>
          <w:kern w:val="0"/>
          <w:sz w:val="18"/>
          <w:szCs w:val="18"/>
          <w:lang w:eastAsia="ru-RU"/>
        </w:rPr>
        <w:t>Біоекологія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природних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трав’яних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фітоценозів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регіону</w:t>
      </w:r>
      <w:r w:rsidRPr="003D3725">
        <w:rPr>
          <w:rFonts w:ascii="Trebuchet MS" w:eastAsia="Times New Roman" w:hAnsi="Trebuchet MS" w:cs="Times New Roman"/>
          <w:color w:val="000000"/>
          <w:kern w:val="0"/>
          <w:sz w:val="18"/>
          <w:szCs w:val="18"/>
          <w:lang w:eastAsia="ru-RU"/>
        </w:rPr>
        <w:t>. . . . . . . . . . . 48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1.3. </w:t>
      </w:r>
      <w:r w:rsidRPr="003D3725">
        <w:rPr>
          <w:rFonts w:ascii="Trebuchet MS" w:eastAsia="Times New Roman" w:hAnsi="Trebuchet MS" w:cs="Times New Roman" w:hint="eastAsia"/>
          <w:color w:val="000000"/>
          <w:kern w:val="0"/>
          <w:sz w:val="18"/>
          <w:szCs w:val="18"/>
          <w:lang w:eastAsia="ru-RU"/>
        </w:rPr>
        <w:t>Шляхи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пасовищних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травостоїв</w:t>
      </w:r>
      <w:r w:rsidRPr="003D3725">
        <w:rPr>
          <w:rFonts w:ascii="Trebuchet MS" w:eastAsia="Times New Roman" w:hAnsi="Trebuchet MS" w:cs="Times New Roman"/>
          <w:color w:val="000000"/>
          <w:kern w:val="0"/>
          <w:sz w:val="18"/>
          <w:szCs w:val="18"/>
          <w:lang w:eastAsia="ru-RU"/>
        </w:rPr>
        <w:t xml:space="preserve"> . . . . . . . . . . . . . . . . . . . 56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1.4. </w:t>
      </w:r>
      <w:r w:rsidRPr="003D3725">
        <w:rPr>
          <w:rFonts w:ascii="Trebuchet MS" w:eastAsia="Times New Roman" w:hAnsi="Trebuchet MS" w:cs="Times New Roman" w:hint="eastAsia"/>
          <w:color w:val="000000"/>
          <w:kern w:val="0"/>
          <w:sz w:val="18"/>
          <w:szCs w:val="18"/>
          <w:lang w:eastAsia="ru-RU"/>
        </w:rPr>
        <w:t>Антропогенна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трансформація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відновлення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лучних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фітоценозів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 . . . . . . . . . . . . . . . . . . . . . . . . . . 59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1.5. </w:t>
      </w:r>
      <w:r w:rsidRPr="003D3725">
        <w:rPr>
          <w:rFonts w:ascii="Trebuchet MS" w:eastAsia="Times New Roman" w:hAnsi="Trebuchet MS" w:cs="Times New Roman" w:hint="eastAsia"/>
          <w:color w:val="000000"/>
          <w:kern w:val="0"/>
          <w:sz w:val="18"/>
          <w:szCs w:val="18"/>
          <w:lang w:eastAsia="ru-RU"/>
        </w:rPr>
        <w:t>Особливості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одержання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допустимим</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рівнем</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їх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тваринами</w:t>
      </w:r>
      <w:r w:rsidRPr="003D3725">
        <w:rPr>
          <w:rFonts w:ascii="Trebuchet MS" w:eastAsia="Times New Roman" w:hAnsi="Trebuchet MS" w:cs="Times New Roman"/>
          <w:color w:val="000000"/>
          <w:kern w:val="0"/>
          <w:sz w:val="18"/>
          <w:szCs w:val="18"/>
          <w:lang w:eastAsia="ru-RU"/>
        </w:rPr>
        <w:t xml:space="preserve"> . . . . . . . . . . .. . . . . . . . . . . . 72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1.6. </w:t>
      </w:r>
      <w:r w:rsidRPr="003D3725">
        <w:rPr>
          <w:rFonts w:ascii="Trebuchet MS" w:eastAsia="Times New Roman" w:hAnsi="Trebuchet MS" w:cs="Times New Roman" w:hint="eastAsia"/>
          <w:color w:val="000000"/>
          <w:kern w:val="0"/>
          <w:sz w:val="18"/>
          <w:szCs w:val="18"/>
          <w:lang w:eastAsia="ru-RU"/>
        </w:rPr>
        <w:t>Зелений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конвеєр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кормовиробництва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 . 79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1.7. </w:t>
      </w:r>
      <w:r w:rsidRPr="003D3725">
        <w:rPr>
          <w:rFonts w:ascii="Trebuchet MS" w:eastAsia="Times New Roman" w:hAnsi="Trebuchet MS" w:cs="Times New Roman" w:hint="eastAsia"/>
          <w:color w:val="000000"/>
          <w:kern w:val="0"/>
          <w:sz w:val="18"/>
          <w:szCs w:val="18"/>
          <w:lang w:eastAsia="ru-RU"/>
        </w:rPr>
        <w:t>Висновки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завдання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 . . . . . . . . . . . . . . . . . . . . . . . . . . .81</w:t>
      </w:r>
    </w:p>
    <w:p w:rsidR="003D3725" w:rsidRPr="003D3725" w:rsidRDefault="003D3725" w:rsidP="003D3725">
      <w:pPr>
        <w:rPr>
          <w:rFonts w:ascii="Trebuchet MS" w:eastAsia="Times New Roman" w:hAnsi="Trebuchet MS" w:cs="Times New Roman"/>
          <w:color w:val="000000"/>
          <w:kern w:val="0"/>
          <w:sz w:val="18"/>
          <w:szCs w:val="18"/>
          <w:lang w:eastAsia="ru-RU"/>
        </w:rPr>
      </w:pP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2. </w:t>
      </w:r>
      <w:r w:rsidRPr="003D3725">
        <w:rPr>
          <w:rFonts w:ascii="Trebuchet MS" w:eastAsia="Times New Roman" w:hAnsi="Trebuchet MS" w:cs="Times New Roman" w:hint="eastAsia"/>
          <w:color w:val="000000"/>
          <w:kern w:val="0"/>
          <w:sz w:val="18"/>
          <w:szCs w:val="18"/>
          <w:lang w:eastAsia="ru-RU"/>
        </w:rPr>
        <w:t>АГРОКЛІМІТИЧНІ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РЕСУРСИ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ГРУНТОВИЙ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ПОКРИВ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МЕТОДИКА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 . . . . . . . . . . . . . . . . . . . . . . . . . . . . . . . . . . . . . 82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2.1.</w:t>
      </w:r>
      <w:r w:rsidRPr="003D3725">
        <w:rPr>
          <w:rFonts w:ascii="Trebuchet MS" w:eastAsia="Times New Roman" w:hAnsi="Trebuchet MS" w:cs="Times New Roman" w:hint="eastAsia"/>
          <w:color w:val="000000"/>
          <w:kern w:val="0"/>
          <w:sz w:val="18"/>
          <w:szCs w:val="18"/>
          <w:lang w:eastAsia="ru-RU"/>
        </w:rPr>
        <w:t>Характеристика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грунтово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кліматичних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зони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82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2.2. </w:t>
      </w:r>
      <w:r w:rsidRPr="003D3725">
        <w:rPr>
          <w:rFonts w:ascii="Trebuchet MS" w:eastAsia="Times New Roman" w:hAnsi="Trebuchet MS" w:cs="Times New Roman" w:hint="eastAsia"/>
          <w:color w:val="000000"/>
          <w:kern w:val="0"/>
          <w:sz w:val="18"/>
          <w:szCs w:val="18"/>
          <w:lang w:eastAsia="ru-RU"/>
        </w:rPr>
        <w:t>Метеорологічні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фактори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проведення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наукових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85</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2.3. </w:t>
      </w:r>
      <w:r w:rsidRPr="003D3725">
        <w:rPr>
          <w:rFonts w:ascii="Trebuchet MS" w:eastAsia="Times New Roman" w:hAnsi="Trebuchet MS" w:cs="Times New Roman" w:hint="eastAsia"/>
          <w:color w:val="000000"/>
          <w:kern w:val="0"/>
          <w:sz w:val="18"/>
          <w:szCs w:val="18"/>
          <w:lang w:eastAsia="ru-RU"/>
        </w:rPr>
        <w:t>Місце</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методика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 . . . . . . . . . . . . . . . . . . . . . . . . . . . . . . 92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2.3.1. </w:t>
      </w:r>
      <w:r w:rsidRPr="003D3725">
        <w:rPr>
          <w:rFonts w:ascii="Trebuchet MS" w:eastAsia="Times New Roman" w:hAnsi="Trebuchet MS" w:cs="Times New Roman" w:hint="eastAsia"/>
          <w:color w:val="000000"/>
          <w:kern w:val="0"/>
          <w:sz w:val="18"/>
          <w:szCs w:val="18"/>
          <w:lang w:eastAsia="ru-RU"/>
        </w:rPr>
        <w:t>Методика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інтенсивній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 . . . . . . . 92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3.3.2. </w:t>
      </w:r>
      <w:r w:rsidRPr="003D3725">
        <w:rPr>
          <w:rFonts w:ascii="Trebuchet MS" w:eastAsia="Times New Roman" w:hAnsi="Trebuchet MS" w:cs="Times New Roman" w:hint="eastAsia"/>
          <w:color w:val="000000"/>
          <w:kern w:val="0"/>
          <w:sz w:val="18"/>
          <w:szCs w:val="18"/>
          <w:lang w:eastAsia="ru-RU"/>
        </w:rPr>
        <w:t>Методика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проведення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фізіологічних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тваринах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визначення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перетравності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 . . . . . . . . . . . 99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2.4. </w:t>
      </w:r>
      <w:r w:rsidRPr="003D3725">
        <w:rPr>
          <w:rFonts w:ascii="Trebuchet MS" w:eastAsia="Times New Roman" w:hAnsi="Trebuchet MS" w:cs="Times New Roman" w:hint="eastAsia"/>
          <w:color w:val="000000"/>
          <w:kern w:val="0"/>
          <w:sz w:val="18"/>
          <w:szCs w:val="18"/>
          <w:lang w:eastAsia="ru-RU"/>
        </w:rPr>
        <w:t>Методика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проведення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розробці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технологій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вирощування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довгорічних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травостоїв</w:t>
      </w:r>
      <w:r w:rsidRPr="003D3725">
        <w:rPr>
          <w:rFonts w:ascii="Trebuchet MS" w:eastAsia="Times New Roman" w:hAnsi="Trebuchet MS" w:cs="Times New Roman"/>
          <w:color w:val="000000"/>
          <w:kern w:val="0"/>
          <w:sz w:val="18"/>
          <w:szCs w:val="18"/>
          <w:lang w:eastAsia="ru-RU"/>
        </w:rPr>
        <w:t xml:space="preserve"> . . . . . . . . . . . . . 101</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2.5. </w:t>
      </w:r>
      <w:r w:rsidRPr="003D3725">
        <w:rPr>
          <w:rFonts w:ascii="Trebuchet MS" w:eastAsia="Times New Roman" w:hAnsi="Trebuchet MS" w:cs="Times New Roman" w:hint="eastAsia"/>
          <w:color w:val="000000"/>
          <w:kern w:val="0"/>
          <w:sz w:val="18"/>
          <w:szCs w:val="18"/>
          <w:lang w:eastAsia="ru-RU"/>
        </w:rPr>
        <w:t>Методика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досліджень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сіножатях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пасовищах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 . . . . . . . . . . . . . . . . . . . . . . . . . . . . . . . . . 103</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 </w:t>
      </w:r>
      <w:r w:rsidRPr="003D3725">
        <w:rPr>
          <w:rFonts w:ascii="Trebuchet MS" w:eastAsia="Times New Roman" w:hAnsi="Trebuchet MS" w:cs="Times New Roman" w:hint="eastAsia"/>
          <w:color w:val="000000"/>
          <w:kern w:val="0"/>
          <w:sz w:val="18"/>
          <w:szCs w:val="18"/>
          <w:lang w:eastAsia="ru-RU"/>
        </w:rPr>
        <w:t>БІОЛОГІЧНІ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ОСНОВИ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АГРОФІТОЦЕНОЗІВ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ІНТЕНСИВНОЇ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 . .108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 </w:t>
      </w:r>
      <w:r w:rsidRPr="003D3725">
        <w:rPr>
          <w:rFonts w:ascii="Trebuchet MS" w:eastAsia="Times New Roman" w:hAnsi="Trebuchet MS" w:cs="Times New Roman" w:hint="eastAsia"/>
          <w:color w:val="000000"/>
          <w:kern w:val="0"/>
          <w:sz w:val="18"/>
          <w:szCs w:val="18"/>
          <w:lang w:eastAsia="ru-RU"/>
        </w:rPr>
        <w:t>Вплив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агрометеорологічних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урожайність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Поліссі</w:t>
      </w:r>
      <w:r w:rsidRPr="003D3725">
        <w:rPr>
          <w:rFonts w:ascii="Trebuchet MS" w:eastAsia="Times New Roman" w:hAnsi="Trebuchet MS" w:cs="Times New Roman"/>
          <w:color w:val="000000"/>
          <w:kern w:val="0"/>
          <w:sz w:val="18"/>
          <w:szCs w:val="18"/>
          <w:lang w:eastAsia="ru-RU"/>
        </w:rPr>
        <w:t xml:space="preserve"> . . . . . . . . . . . . . . . . . . . . . . . . . . . . . . . . . . . . . . . . . . .108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3.1.1. </w:t>
      </w:r>
      <w:r w:rsidRPr="003D3725">
        <w:rPr>
          <w:rFonts w:ascii="Trebuchet MS" w:eastAsia="Times New Roman" w:hAnsi="Trebuchet MS" w:cs="Times New Roman" w:hint="eastAsia"/>
          <w:color w:val="000000"/>
          <w:kern w:val="0"/>
          <w:sz w:val="18"/>
          <w:szCs w:val="18"/>
          <w:lang w:eastAsia="ru-RU"/>
        </w:rPr>
        <w:t>Вико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вівсяна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сумішка</w:t>
      </w:r>
      <w:r w:rsidRPr="003D3725">
        <w:rPr>
          <w:rFonts w:ascii="Trebuchet MS" w:eastAsia="Times New Roman" w:hAnsi="Trebuchet MS" w:cs="Times New Roman"/>
          <w:color w:val="000000"/>
          <w:kern w:val="0"/>
          <w:sz w:val="18"/>
          <w:szCs w:val="18"/>
          <w:lang w:eastAsia="ru-RU"/>
        </w:rPr>
        <w:t xml:space="preserve"> . . . . . . . . . . . . . . . . . . . . . . . . . . . . . . . . . . . . . . 109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lastRenderedPageBreak/>
        <w:t xml:space="preserve">3.1.2. </w:t>
      </w:r>
      <w:r w:rsidRPr="003D3725">
        <w:rPr>
          <w:rFonts w:ascii="Trebuchet MS" w:eastAsia="Times New Roman" w:hAnsi="Trebuchet MS" w:cs="Times New Roman" w:hint="eastAsia"/>
          <w:color w:val="000000"/>
          <w:kern w:val="0"/>
          <w:sz w:val="18"/>
          <w:szCs w:val="18"/>
          <w:lang w:eastAsia="ru-RU"/>
        </w:rPr>
        <w:t>Кормовий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люпин</w:t>
      </w:r>
      <w:r w:rsidRPr="003D3725">
        <w:rPr>
          <w:rFonts w:ascii="Trebuchet MS" w:eastAsia="Times New Roman" w:hAnsi="Trebuchet MS" w:cs="Times New Roman"/>
          <w:color w:val="000000"/>
          <w:kern w:val="0"/>
          <w:sz w:val="18"/>
          <w:szCs w:val="18"/>
          <w:lang w:eastAsia="ru-RU"/>
        </w:rPr>
        <w:t xml:space="preserve"> . . . . . . . . . . . . . . . . . . . . . . . . . . . . . . . . . . . . . . . . . . 111</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3.1.3. </w:t>
      </w:r>
      <w:r w:rsidRPr="003D3725">
        <w:rPr>
          <w:rFonts w:ascii="Trebuchet MS" w:eastAsia="Times New Roman" w:hAnsi="Trebuchet MS" w:cs="Times New Roman" w:hint="eastAsia"/>
          <w:color w:val="000000"/>
          <w:kern w:val="0"/>
          <w:sz w:val="18"/>
          <w:szCs w:val="18"/>
          <w:lang w:eastAsia="ru-RU"/>
        </w:rPr>
        <w:t>Кормові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буряки</w:t>
      </w:r>
      <w:r w:rsidRPr="003D3725">
        <w:rPr>
          <w:rFonts w:ascii="Trebuchet MS" w:eastAsia="Times New Roman" w:hAnsi="Trebuchet MS" w:cs="Times New Roman"/>
          <w:color w:val="000000"/>
          <w:kern w:val="0"/>
          <w:sz w:val="18"/>
          <w:szCs w:val="18"/>
          <w:lang w:eastAsia="ru-RU"/>
        </w:rPr>
        <w:t xml:space="preserve"> . . . . . . . . . . . . . . . . . . . . . . . . . . . . . . .. . . . . . . . . . . . 115</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3.1.4. </w:t>
      </w:r>
      <w:r w:rsidRPr="003D3725">
        <w:rPr>
          <w:rFonts w:ascii="Trebuchet MS" w:eastAsia="Times New Roman" w:hAnsi="Trebuchet MS" w:cs="Times New Roman" w:hint="eastAsia"/>
          <w:color w:val="000000"/>
          <w:kern w:val="0"/>
          <w:sz w:val="18"/>
          <w:szCs w:val="18"/>
          <w:lang w:eastAsia="ru-RU"/>
        </w:rPr>
        <w:t>Ріпак</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ярий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редька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олійна</w:t>
      </w:r>
      <w:r w:rsidRPr="003D3725">
        <w:rPr>
          <w:rFonts w:ascii="Trebuchet MS" w:eastAsia="Times New Roman" w:hAnsi="Trebuchet MS" w:cs="Times New Roman"/>
          <w:color w:val="000000"/>
          <w:kern w:val="0"/>
          <w:sz w:val="18"/>
          <w:szCs w:val="18"/>
          <w:lang w:eastAsia="ru-RU"/>
        </w:rPr>
        <w:t xml:space="preserve"> . . . . . . . . . . . . . . . . . . . . . . . . . . . . . . . . . 119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3.1.5. </w:t>
      </w:r>
      <w:r w:rsidRPr="003D3725">
        <w:rPr>
          <w:rFonts w:ascii="Trebuchet MS" w:eastAsia="Times New Roman" w:hAnsi="Trebuchet MS" w:cs="Times New Roman" w:hint="eastAsia"/>
          <w:color w:val="000000"/>
          <w:kern w:val="0"/>
          <w:sz w:val="18"/>
          <w:szCs w:val="18"/>
          <w:lang w:eastAsia="ru-RU"/>
        </w:rPr>
        <w:t>Озиме</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жито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зерно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w:t>
      </w:r>
      <w:r w:rsidRPr="003D3725">
        <w:rPr>
          <w:rFonts w:ascii="Trebuchet MS" w:eastAsia="Times New Roman" w:hAnsi="Trebuchet MS" w:cs="Times New Roman"/>
          <w:color w:val="000000"/>
          <w:kern w:val="0"/>
          <w:sz w:val="18"/>
          <w:szCs w:val="18"/>
          <w:lang w:eastAsia="ru-RU"/>
        </w:rPr>
        <w:t xml:space="preserve"> . . . . . . . . . . . . . . . . . . . . . . . . 124</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3.1.6. </w:t>
      </w:r>
      <w:r w:rsidRPr="003D3725">
        <w:rPr>
          <w:rFonts w:ascii="Trebuchet MS" w:eastAsia="Times New Roman" w:hAnsi="Trebuchet MS" w:cs="Times New Roman" w:hint="eastAsia"/>
          <w:color w:val="000000"/>
          <w:kern w:val="0"/>
          <w:sz w:val="18"/>
          <w:szCs w:val="18"/>
          <w:lang w:eastAsia="ru-RU"/>
        </w:rPr>
        <w:t>Сумішка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конюшини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лучної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тимофіївки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лучної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першого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другого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років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використання</w:t>
      </w:r>
      <w:r w:rsidRPr="003D3725">
        <w:rPr>
          <w:rFonts w:ascii="Trebuchet MS" w:eastAsia="Times New Roman" w:hAnsi="Trebuchet MS" w:cs="Times New Roman"/>
          <w:color w:val="000000"/>
          <w:kern w:val="0"/>
          <w:sz w:val="18"/>
          <w:szCs w:val="18"/>
          <w:lang w:eastAsia="ru-RU"/>
        </w:rPr>
        <w:t xml:space="preserve"> . . . . . . . . . . . . . . . . . . . . . . . . . . . . . . . . 126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3.1.7. </w:t>
      </w:r>
      <w:r w:rsidRPr="003D3725">
        <w:rPr>
          <w:rFonts w:ascii="Trebuchet MS" w:eastAsia="Times New Roman" w:hAnsi="Trebuchet MS" w:cs="Times New Roman" w:hint="eastAsia"/>
          <w:color w:val="000000"/>
          <w:kern w:val="0"/>
          <w:sz w:val="18"/>
          <w:szCs w:val="18"/>
          <w:lang w:eastAsia="ru-RU"/>
        </w:rPr>
        <w:t>Кукурудза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силос</w:t>
      </w:r>
      <w:r w:rsidRPr="003D3725">
        <w:rPr>
          <w:rFonts w:ascii="Trebuchet MS" w:eastAsia="Times New Roman" w:hAnsi="Trebuchet MS" w:cs="Times New Roman"/>
          <w:color w:val="000000"/>
          <w:kern w:val="0"/>
          <w:sz w:val="18"/>
          <w:szCs w:val="18"/>
          <w:lang w:eastAsia="ru-RU"/>
        </w:rPr>
        <w:t xml:space="preserve"> . . . . . . . . . . . . . . . .. . . . . . . . . .. .. . . .. . . . . . . . . . 129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3.2. </w:t>
      </w:r>
      <w:r w:rsidRPr="003D3725">
        <w:rPr>
          <w:rFonts w:ascii="Trebuchet MS" w:eastAsia="Times New Roman" w:hAnsi="Trebuchet MS" w:cs="Times New Roman" w:hint="eastAsia"/>
          <w:color w:val="000000"/>
          <w:kern w:val="0"/>
          <w:sz w:val="18"/>
          <w:szCs w:val="18"/>
          <w:lang w:eastAsia="ru-RU"/>
        </w:rPr>
        <w:t>Прогноз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урожайності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вівсяної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суміші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методом</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групування</w:t>
      </w:r>
      <w:r w:rsidRPr="003D3725">
        <w:rPr>
          <w:rFonts w:ascii="Trebuchet MS" w:eastAsia="Times New Roman" w:hAnsi="Trebuchet MS" w:cs="Times New Roman"/>
          <w:color w:val="000000"/>
          <w:kern w:val="0"/>
          <w:sz w:val="18"/>
          <w:szCs w:val="18"/>
          <w:lang w:eastAsia="ru-RU"/>
        </w:rPr>
        <w:t xml:space="preserve"> . .. . . . . . . . . . . . . . . . . . . . . . . . . . . . . . . . . . . . . . 133</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агрофітоценозів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органічної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органо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мінеральної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строків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збирання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екологічних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 . . . . . . . . . . . . . . . . . . . . . . . . . . 137</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3.3.1.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травостою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багаторічних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злаково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бобових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w:t>
      </w:r>
      <w:r w:rsidRPr="003D3725">
        <w:rPr>
          <w:rFonts w:ascii="Trebuchet MS" w:eastAsia="Times New Roman" w:hAnsi="Trebuchet MS" w:cs="Times New Roman"/>
          <w:color w:val="000000"/>
          <w:kern w:val="0"/>
          <w:sz w:val="18"/>
          <w:szCs w:val="18"/>
          <w:lang w:eastAsia="ru-RU"/>
        </w:rPr>
        <w:t xml:space="preserve"> . . . . . . . .139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3.3.2.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високопродуктивних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агрофітоценозів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однорічних</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одновидових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посівах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сумішках</w:t>
      </w:r>
      <w:r w:rsidRPr="003D3725">
        <w:rPr>
          <w:rFonts w:ascii="Trebuchet MS" w:eastAsia="Times New Roman" w:hAnsi="Trebuchet MS" w:cs="Times New Roman"/>
          <w:color w:val="000000"/>
          <w:kern w:val="0"/>
          <w:sz w:val="18"/>
          <w:szCs w:val="18"/>
          <w:lang w:eastAsia="ru-RU"/>
        </w:rPr>
        <w:t xml:space="preserve"> . . . . . . . . . . . . . . . 159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3.3.2.1. </w:t>
      </w:r>
      <w:r w:rsidRPr="003D3725">
        <w:rPr>
          <w:rFonts w:ascii="Trebuchet MS" w:eastAsia="Times New Roman" w:hAnsi="Trebuchet MS" w:cs="Times New Roman" w:hint="eastAsia"/>
          <w:color w:val="000000"/>
          <w:kern w:val="0"/>
          <w:sz w:val="18"/>
          <w:szCs w:val="18"/>
          <w:lang w:eastAsia="ru-RU"/>
        </w:rPr>
        <w:t>Люпин</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w:t>
      </w:r>
      <w:r w:rsidRPr="003D3725">
        <w:rPr>
          <w:rFonts w:ascii="Trebuchet MS" w:eastAsia="Times New Roman" w:hAnsi="Trebuchet MS" w:cs="Times New Roman"/>
          <w:color w:val="000000"/>
          <w:kern w:val="0"/>
          <w:sz w:val="18"/>
          <w:szCs w:val="18"/>
          <w:lang w:eastAsia="ru-RU"/>
        </w:rPr>
        <w:t xml:space="preserve"> . . . . . . . . . . . . . . . . . . . . . . . . . . . 159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3.3.2.2. </w:t>
      </w:r>
      <w:r w:rsidRPr="003D3725">
        <w:rPr>
          <w:rFonts w:ascii="Trebuchet MS" w:eastAsia="Times New Roman" w:hAnsi="Trebuchet MS" w:cs="Times New Roman" w:hint="eastAsia"/>
          <w:color w:val="000000"/>
          <w:kern w:val="0"/>
          <w:sz w:val="18"/>
          <w:szCs w:val="18"/>
          <w:lang w:eastAsia="ru-RU"/>
        </w:rPr>
        <w:t>Вико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вівсяна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сумішка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w:t>
      </w:r>
      <w:r w:rsidRPr="003D3725">
        <w:rPr>
          <w:rFonts w:ascii="Trebuchet MS" w:eastAsia="Times New Roman" w:hAnsi="Trebuchet MS" w:cs="Times New Roman"/>
          <w:color w:val="000000"/>
          <w:kern w:val="0"/>
          <w:sz w:val="18"/>
          <w:szCs w:val="18"/>
          <w:lang w:eastAsia="ru-RU"/>
        </w:rPr>
        <w:t xml:space="preserve"> . . . . . . . . . . . . . . . . . . . . . . . 169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3.3.3.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врожаю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якості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продукції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кукурудзи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силос</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вегетації</w:t>
      </w:r>
      <w:r w:rsidRPr="003D3725">
        <w:rPr>
          <w:rFonts w:ascii="Trebuchet MS" w:eastAsia="Times New Roman" w:hAnsi="Trebuchet MS" w:cs="Times New Roman"/>
          <w:color w:val="000000"/>
          <w:kern w:val="0"/>
          <w:sz w:val="18"/>
          <w:szCs w:val="18"/>
          <w:lang w:eastAsia="ru-RU"/>
        </w:rPr>
        <w:t xml:space="preserve"> .176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3.3.4.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продуктивності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якості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буряків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вегетації</w:t>
      </w:r>
      <w:r w:rsidRPr="003D3725">
        <w:rPr>
          <w:rFonts w:ascii="Trebuchet MS" w:eastAsia="Times New Roman" w:hAnsi="Trebuchet MS" w:cs="Times New Roman"/>
          <w:color w:val="000000"/>
          <w:kern w:val="0"/>
          <w:sz w:val="18"/>
          <w:szCs w:val="18"/>
          <w:lang w:eastAsia="ru-RU"/>
        </w:rPr>
        <w:t xml:space="preserve"> . . . . . . . . . 183</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3.3.5.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врожаю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основної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побічної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продукції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озимого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жита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зерно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вегетації</w:t>
      </w:r>
      <w:r w:rsidRPr="003D3725">
        <w:rPr>
          <w:rFonts w:ascii="Trebuchet MS" w:eastAsia="Times New Roman" w:hAnsi="Trebuchet MS" w:cs="Times New Roman"/>
          <w:color w:val="000000"/>
          <w:kern w:val="0"/>
          <w:sz w:val="18"/>
          <w:szCs w:val="18"/>
          <w:lang w:eastAsia="ru-RU"/>
        </w:rPr>
        <w:t xml:space="preserve"> . . . . . . . . . . . . . . . . . . . . . . . . . . . . . . . . . . . . . . . . . . . . . . . . . . . . 187</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3.4. </w:t>
      </w:r>
      <w:r w:rsidRPr="003D3725">
        <w:rPr>
          <w:rFonts w:ascii="Trebuchet MS" w:eastAsia="Times New Roman" w:hAnsi="Trebuchet MS" w:cs="Times New Roman" w:hint="eastAsia"/>
          <w:color w:val="000000"/>
          <w:kern w:val="0"/>
          <w:sz w:val="18"/>
          <w:szCs w:val="18"/>
          <w:lang w:eastAsia="ru-RU"/>
        </w:rPr>
        <w:t>Ефективність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насичення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проміжни¬¬¬ми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культурами</w:t>
      </w:r>
      <w:r w:rsidRPr="003D3725">
        <w:rPr>
          <w:rFonts w:ascii="Trebuchet MS" w:eastAsia="Times New Roman" w:hAnsi="Trebuchet MS" w:cs="Times New Roman"/>
          <w:color w:val="000000"/>
          <w:kern w:val="0"/>
          <w:sz w:val="18"/>
          <w:szCs w:val="18"/>
          <w:lang w:eastAsia="ru-RU"/>
        </w:rPr>
        <w:t xml:space="preserve"> 192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3.4.1.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якість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озимого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жита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вегетації</w:t>
      </w:r>
      <w:r w:rsidRPr="003D3725">
        <w:rPr>
          <w:rFonts w:ascii="Trebuchet MS" w:eastAsia="Times New Roman" w:hAnsi="Trebuchet MS" w:cs="Times New Roman"/>
          <w:color w:val="000000"/>
          <w:kern w:val="0"/>
          <w:sz w:val="18"/>
          <w:szCs w:val="18"/>
          <w:lang w:eastAsia="ru-RU"/>
        </w:rPr>
        <w:t xml:space="preserve"> . . . . . . . . . . . . . . . . . . . . . . . . . . . .194</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3.4.2.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якість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післяжнивних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посівів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ярого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ріпаку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олійної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редьки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вегетації</w:t>
      </w:r>
      <w:r w:rsidRPr="003D3725">
        <w:rPr>
          <w:rFonts w:ascii="Trebuchet MS" w:eastAsia="Times New Roman" w:hAnsi="Trebuchet MS" w:cs="Times New Roman"/>
          <w:color w:val="000000"/>
          <w:kern w:val="0"/>
          <w:sz w:val="18"/>
          <w:szCs w:val="18"/>
          <w:lang w:eastAsia="ru-RU"/>
        </w:rPr>
        <w:t xml:space="preserve"> . . . . . . . . . . 202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3.4.3.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гектара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насиченої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проміжними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культурами</w:t>
      </w:r>
      <w:r w:rsidRPr="003D3725">
        <w:rPr>
          <w:rFonts w:ascii="Trebuchet MS" w:eastAsia="Times New Roman" w:hAnsi="Trebuchet MS" w:cs="Times New Roman"/>
          <w:color w:val="000000"/>
          <w:kern w:val="0"/>
          <w:sz w:val="18"/>
          <w:szCs w:val="18"/>
          <w:lang w:eastAsia="ru-RU"/>
        </w:rPr>
        <w:t xml:space="preserve"> . . . . . . . . . . . . . . . . . . . . . . . . . . . . . . . . . . . . . .. . . . . . . . . . . .218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 </w:t>
      </w:r>
      <w:r w:rsidRPr="003D3725">
        <w:rPr>
          <w:rFonts w:ascii="Trebuchet MS" w:eastAsia="Times New Roman" w:hAnsi="Trebuchet MS" w:cs="Times New Roman" w:hint="eastAsia"/>
          <w:color w:val="000000"/>
          <w:kern w:val="0"/>
          <w:sz w:val="18"/>
          <w:szCs w:val="18"/>
          <w:lang w:eastAsia="ru-RU"/>
        </w:rPr>
        <w:t>ЯКІСТЬ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 . . . . . .221</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4.1. </w:t>
      </w:r>
      <w:r w:rsidRPr="003D3725">
        <w:rPr>
          <w:rFonts w:ascii="Trebuchet MS" w:eastAsia="Times New Roman" w:hAnsi="Trebuchet MS" w:cs="Times New Roman" w:hint="eastAsia"/>
          <w:color w:val="000000"/>
          <w:kern w:val="0"/>
          <w:sz w:val="18"/>
          <w:szCs w:val="18"/>
          <w:lang w:eastAsia="ru-RU"/>
        </w:rPr>
        <w:t>Особливості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залежно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від</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удобрення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фази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вегетації</w:t>
      </w:r>
      <w:r w:rsidRPr="003D3725">
        <w:rPr>
          <w:rFonts w:ascii="Trebuchet MS" w:eastAsia="Times New Roman" w:hAnsi="Trebuchet MS" w:cs="Times New Roman"/>
          <w:color w:val="000000"/>
          <w:kern w:val="0"/>
          <w:sz w:val="18"/>
          <w:szCs w:val="18"/>
          <w:lang w:eastAsia="ru-RU"/>
        </w:rPr>
        <w:t xml:space="preserve"> . . . . . . . . . 222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lastRenderedPageBreak/>
        <w:t xml:space="preserve">4.1.1.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багаторічних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w:t>
      </w:r>
      <w:r w:rsidRPr="003D3725">
        <w:rPr>
          <w:rFonts w:ascii="Trebuchet MS" w:eastAsia="Times New Roman" w:hAnsi="Trebuchet MS" w:cs="Times New Roman"/>
          <w:color w:val="000000"/>
          <w:kern w:val="0"/>
          <w:sz w:val="18"/>
          <w:szCs w:val="18"/>
          <w:lang w:eastAsia="ru-RU"/>
        </w:rPr>
        <w:t xml:space="preserve"> . . . . . . . . . 226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4.1.2.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однорічних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w:t>
      </w:r>
      <w:r w:rsidRPr="003D3725">
        <w:rPr>
          <w:rFonts w:ascii="Trebuchet MS" w:eastAsia="Times New Roman" w:hAnsi="Trebuchet MS" w:cs="Times New Roman"/>
          <w:color w:val="000000"/>
          <w:kern w:val="0"/>
          <w:sz w:val="18"/>
          <w:szCs w:val="18"/>
          <w:lang w:eastAsia="ru-RU"/>
        </w:rPr>
        <w:t xml:space="preserve"> . . . . . . . . . . .. 228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4.1.3.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кукурудзи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силос</w:t>
      </w:r>
      <w:r w:rsidRPr="003D3725">
        <w:rPr>
          <w:rFonts w:ascii="Trebuchet MS" w:eastAsia="Times New Roman" w:hAnsi="Trebuchet MS" w:cs="Times New Roman"/>
          <w:color w:val="000000"/>
          <w:kern w:val="0"/>
          <w:sz w:val="18"/>
          <w:szCs w:val="18"/>
          <w:lang w:eastAsia="ru-RU"/>
        </w:rPr>
        <w:t xml:space="preserve"> . . . . . . . . 230</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4.1.4.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буряках</w:t>
      </w:r>
      <w:r w:rsidRPr="003D3725">
        <w:rPr>
          <w:rFonts w:ascii="Trebuchet MS" w:eastAsia="Times New Roman" w:hAnsi="Trebuchet MS" w:cs="Times New Roman"/>
          <w:color w:val="000000"/>
          <w:kern w:val="0"/>
          <w:sz w:val="18"/>
          <w:szCs w:val="18"/>
          <w:lang w:eastAsia="ru-RU"/>
        </w:rPr>
        <w:t xml:space="preserve"> . . . . . . . . . . . . . . . . . . . . 231</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4.1.5.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зерні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соломі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озимого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жита</w:t>
      </w:r>
      <w:r w:rsidRPr="003D3725">
        <w:rPr>
          <w:rFonts w:ascii="Trebuchet MS" w:eastAsia="Times New Roman" w:hAnsi="Trebuchet MS" w:cs="Times New Roman"/>
          <w:color w:val="000000"/>
          <w:kern w:val="0"/>
          <w:sz w:val="18"/>
          <w:szCs w:val="18"/>
          <w:lang w:eastAsia="ru-RU"/>
        </w:rPr>
        <w:t xml:space="preserve"> 233</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4.1.6.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нітратів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хрестоцвітих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 . . . . . . 234</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4.2. </w:t>
      </w:r>
      <w:r w:rsidRPr="003D3725">
        <w:rPr>
          <w:rFonts w:ascii="Trebuchet MS" w:eastAsia="Times New Roman" w:hAnsi="Trebuchet MS" w:cs="Times New Roman" w:hint="eastAsia"/>
          <w:color w:val="000000"/>
          <w:kern w:val="0"/>
          <w:sz w:val="18"/>
          <w:szCs w:val="18"/>
          <w:lang w:eastAsia="ru-RU"/>
        </w:rPr>
        <w:t>Особливості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нагромадження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мікроелементів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солей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важких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металів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 . . . . . . . . . . . . . . . . . . . . . . . . . . . . . . . . 236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4.3. </w:t>
      </w:r>
      <w:r w:rsidRPr="003D3725">
        <w:rPr>
          <w:rFonts w:ascii="Trebuchet MS" w:eastAsia="Times New Roman" w:hAnsi="Trebuchet MS" w:cs="Times New Roman" w:hint="eastAsia"/>
          <w:color w:val="000000"/>
          <w:kern w:val="0"/>
          <w:sz w:val="18"/>
          <w:szCs w:val="18"/>
          <w:lang w:eastAsia="ru-RU"/>
        </w:rPr>
        <w:t>Забур’яненість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посівів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або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бур’яни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фітоценозах</w:t>
      </w:r>
      <w:r w:rsidRPr="003D3725">
        <w:rPr>
          <w:rFonts w:ascii="Trebuchet MS" w:eastAsia="Times New Roman" w:hAnsi="Trebuchet MS" w:cs="Times New Roman"/>
          <w:color w:val="000000"/>
          <w:kern w:val="0"/>
          <w:sz w:val="18"/>
          <w:szCs w:val="18"/>
          <w:lang w:eastAsia="ru-RU"/>
        </w:rPr>
        <w:t>) . . . . . . . . . . . . . . . . . . . . .. . . . . . . . . 256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5.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КОРОТКОЮ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РОТАЦІЄЮ</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(3-4 </w:t>
      </w:r>
      <w:r w:rsidRPr="003D3725">
        <w:rPr>
          <w:rFonts w:ascii="Trebuchet MS" w:eastAsia="Times New Roman" w:hAnsi="Trebuchet MS" w:cs="Times New Roman" w:hint="eastAsia"/>
          <w:color w:val="000000"/>
          <w:kern w:val="0"/>
          <w:sz w:val="18"/>
          <w:szCs w:val="18"/>
          <w:lang w:eastAsia="ru-RU"/>
        </w:rPr>
        <w:t>роки</w:t>
      </w:r>
      <w:r w:rsidRPr="003D3725">
        <w:rPr>
          <w:rFonts w:ascii="Trebuchet MS" w:eastAsia="Times New Roman" w:hAnsi="Trebuchet MS" w:cs="Times New Roman"/>
          <w:color w:val="000000"/>
          <w:kern w:val="0"/>
          <w:sz w:val="18"/>
          <w:szCs w:val="18"/>
          <w:lang w:eastAsia="ru-RU"/>
        </w:rPr>
        <w:t>) . . . . . . . . . . . . . . . . . . . . . . . . . . . . . . . . . . . . . . . . . . . . . . . . . . . 266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6. </w:t>
      </w:r>
      <w:r w:rsidRPr="003D3725">
        <w:rPr>
          <w:rFonts w:ascii="Trebuchet MS" w:eastAsia="Times New Roman" w:hAnsi="Trebuchet MS" w:cs="Times New Roman" w:hint="eastAsia"/>
          <w:color w:val="000000"/>
          <w:kern w:val="0"/>
          <w:sz w:val="18"/>
          <w:szCs w:val="18"/>
          <w:lang w:eastAsia="ru-RU"/>
        </w:rPr>
        <w:t>ПЕРЕТРАВНІСТЬ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РОСЛИННОГО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ПОХОДЖЕННЯ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РУБЦІ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ЖУЙНИХ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ТВАРИН</w:t>
      </w:r>
      <w:r w:rsidRPr="003D3725">
        <w:rPr>
          <w:rFonts w:ascii="Trebuchet MS" w:eastAsia="Times New Roman" w:hAnsi="Trebuchet MS" w:cs="Times New Roman"/>
          <w:color w:val="000000"/>
          <w:kern w:val="0"/>
          <w:sz w:val="18"/>
          <w:szCs w:val="18"/>
          <w:lang w:eastAsia="ru-RU"/>
        </w:rPr>
        <w:t xml:space="preserve"> . . . . . . . . . . . . . . . . . . . . . . . . . . . . . . . . . . . . . . . . . . . . . 274</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6.1. </w:t>
      </w:r>
      <w:r w:rsidRPr="003D3725">
        <w:rPr>
          <w:rFonts w:ascii="Trebuchet MS" w:eastAsia="Times New Roman" w:hAnsi="Trebuchet MS" w:cs="Times New Roman" w:hint="eastAsia"/>
          <w:color w:val="000000"/>
          <w:kern w:val="0"/>
          <w:sz w:val="18"/>
          <w:szCs w:val="18"/>
          <w:lang w:eastAsia="ru-RU"/>
        </w:rPr>
        <w:t>Перетравність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органічної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речовини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маси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вівсяної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сумішки</w:t>
      </w:r>
      <w:r w:rsidRPr="003D3725">
        <w:rPr>
          <w:rFonts w:ascii="Trebuchet MS" w:eastAsia="Times New Roman" w:hAnsi="Trebuchet MS" w:cs="Times New Roman"/>
          <w:color w:val="000000"/>
          <w:kern w:val="0"/>
          <w:sz w:val="18"/>
          <w:szCs w:val="18"/>
          <w:lang w:eastAsia="ru-RU"/>
        </w:rPr>
        <w:t>,</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люпину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кукурудзи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силос</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сумішки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конюшини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тимофіївкою</w:t>
      </w:r>
      <w:r w:rsidRPr="003D3725">
        <w:rPr>
          <w:rFonts w:ascii="Trebuchet MS" w:eastAsia="Times New Roman" w:hAnsi="Trebuchet MS" w:cs="Times New Roman"/>
          <w:color w:val="000000"/>
          <w:kern w:val="0"/>
          <w:sz w:val="18"/>
          <w:szCs w:val="18"/>
          <w:lang w:eastAsia="ru-RU"/>
        </w:rPr>
        <w:t>,</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жита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озимого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редьки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олійної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ріпаку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ярого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буряків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 . . . . . . . 276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6.2. </w:t>
      </w:r>
      <w:r w:rsidRPr="003D3725">
        <w:rPr>
          <w:rFonts w:ascii="Trebuchet MS" w:eastAsia="Times New Roman" w:hAnsi="Trebuchet MS" w:cs="Times New Roman" w:hint="eastAsia"/>
          <w:color w:val="000000"/>
          <w:kern w:val="0"/>
          <w:sz w:val="18"/>
          <w:szCs w:val="18"/>
          <w:lang w:eastAsia="ru-RU"/>
        </w:rPr>
        <w:t>Перетравність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силосу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 . . . . . . . . . . . . . . . 293</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6.3. </w:t>
      </w:r>
      <w:r w:rsidRPr="003D3725">
        <w:rPr>
          <w:rFonts w:ascii="Trebuchet MS" w:eastAsia="Times New Roman" w:hAnsi="Trebuchet MS" w:cs="Times New Roman" w:hint="eastAsia"/>
          <w:color w:val="000000"/>
          <w:kern w:val="0"/>
          <w:sz w:val="18"/>
          <w:szCs w:val="18"/>
          <w:lang w:eastAsia="ru-RU"/>
        </w:rPr>
        <w:t>Перетравність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сівозміни</w:t>
      </w:r>
      <w:r w:rsidRPr="003D3725">
        <w:rPr>
          <w:rFonts w:ascii="Trebuchet MS" w:eastAsia="Times New Roman" w:hAnsi="Trebuchet MS" w:cs="Times New Roman"/>
          <w:color w:val="000000"/>
          <w:kern w:val="0"/>
          <w:sz w:val="18"/>
          <w:szCs w:val="18"/>
          <w:lang w:eastAsia="ru-RU"/>
        </w:rPr>
        <w:t xml:space="preserve"> . . . . . . . . . . . . . . . . . . 305</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7. </w:t>
      </w:r>
      <w:r w:rsidRPr="003D3725">
        <w:rPr>
          <w:rFonts w:ascii="Trebuchet MS" w:eastAsia="Times New Roman" w:hAnsi="Trebuchet MS" w:cs="Times New Roman" w:hint="eastAsia"/>
          <w:color w:val="000000"/>
          <w:kern w:val="0"/>
          <w:sz w:val="18"/>
          <w:szCs w:val="18"/>
          <w:lang w:eastAsia="ru-RU"/>
        </w:rPr>
        <w:t>ЕФЕКТИВНІСТЬ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СТВОРЕННЯ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СІЯНИХ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ТРАВОСТОЇВ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БАГАТОРІЧНИХ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w:t>
      </w:r>
      <w:r w:rsidRPr="003D3725">
        <w:rPr>
          <w:rFonts w:ascii="Trebuchet MS" w:eastAsia="Times New Roman" w:hAnsi="Trebuchet MS" w:cs="Times New Roman"/>
          <w:color w:val="000000"/>
          <w:kern w:val="0"/>
          <w:sz w:val="18"/>
          <w:szCs w:val="18"/>
          <w:lang w:eastAsia="ru-RU"/>
        </w:rPr>
        <w:t xml:space="preserve"> . . . . . . . . . . . . . . . . . . . . . . . . . . . 312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7.1. </w:t>
      </w:r>
      <w:r w:rsidRPr="003D3725">
        <w:rPr>
          <w:rFonts w:ascii="Trebuchet MS" w:eastAsia="Times New Roman" w:hAnsi="Trebuchet MS" w:cs="Times New Roman" w:hint="eastAsia"/>
          <w:color w:val="000000"/>
          <w:kern w:val="0"/>
          <w:sz w:val="18"/>
          <w:szCs w:val="18"/>
          <w:lang w:eastAsia="ru-RU"/>
        </w:rPr>
        <w:t>Створення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сіяних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злаково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бобових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травостоїв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інтенсивного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шляхом</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підбору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різнокомпонентних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травосумішок</w:t>
      </w:r>
      <w:r w:rsidRPr="003D3725">
        <w:rPr>
          <w:rFonts w:ascii="Trebuchet MS" w:eastAsia="Times New Roman" w:hAnsi="Trebuchet MS" w:cs="Times New Roman"/>
          <w:color w:val="000000"/>
          <w:kern w:val="0"/>
          <w:sz w:val="18"/>
          <w:szCs w:val="18"/>
          <w:lang w:eastAsia="ru-RU"/>
        </w:rPr>
        <w:t xml:space="preserve"> . . . 312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7.2. </w:t>
      </w:r>
      <w:r w:rsidRPr="003D3725">
        <w:rPr>
          <w:rFonts w:ascii="Trebuchet MS" w:eastAsia="Times New Roman" w:hAnsi="Trebuchet MS" w:cs="Times New Roman" w:hint="eastAsia"/>
          <w:color w:val="000000"/>
          <w:kern w:val="0"/>
          <w:sz w:val="18"/>
          <w:szCs w:val="18"/>
          <w:lang w:eastAsia="ru-RU"/>
        </w:rPr>
        <w:t>Вплив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режиму</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злаково</w:t>
      </w:r>
      <w:r w:rsidRPr="003D3725">
        <w:rPr>
          <w:rFonts w:ascii="Trebuchet MS" w:eastAsia="Times New Roman" w:hAnsi="Trebuchet MS" w:cs="Times New Roman"/>
          <w:color w:val="000000"/>
          <w:kern w:val="0"/>
          <w:sz w:val="18"/>
          <w:szCs w:val="18"/>
          <w:lang w:eastAsia="ru-RU"/>
        </w:rPr>
        <w:t>-</w:t>
      </w:r>
      <w:r w:rsidRPr="003D3725">
        <w:rPr>
          <w:rFonts w:ascii="Trebuchet MS" w:eastAsia="Times New Roman" w:hAnsi="Trebuchet MS" w:cs="Times New Roman" w:hint="eastAsia"/>
          <w:color w:val="000000"/>
          <w:kern w:val="0"/>
          <w:sz w:val="18"/>
          <w:szCs w:val="18"/>
          <w:lang w:eastAsia="ru-RU"/>
        </w:rPr>
        <w:t>бобового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травостою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його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 . . . . . . . . . . . . . . . . . . . . . . . . . . . . . . . . . . . . . . . . . . . . .325</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 </w:t>
      </w:r>
      <w:r w:rsidRPr="003D3725">
        <w:rPr>
          <w:rFonts w:ascii="Trebuchet MS" w:eastAsia="Times New Roman" w:hAnsi="Trebuchet MS" w:cs="Times New Roman" w:hint="eastAsia"/>
          <w:color w:val="000000"/>
          <w:kern w:val="0"/>
          <w:sz w:val="18"/>
          <w:szCs w:val="18"/>
          <w:lang w:eastAsia="ru-RU"/>
        </w:rPr>
        <w:t>ЕКОЛОГІЧНИЙ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СТАН</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ПРОДУКТИВНІСТЬ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ШЛЯХИ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ПОЛІПШЕННЯ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ПРИРОДНИХ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УГІДЬ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 . . . . 337</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8.1. </w:t>
      </w:r>
      <w:r w:rsidRPr="003D3725">
        <w:rPr>
          <w:rFonts w:ascii="Trebuchet MS" w:eastAsia="Times New Roman" w:hAnsi="Trebuchet MS" w:cs="Times New Roman" w:hint="eastAsia"/>
          <w:color w:val="000000"/>
          <w:kern w:val="0"/>
          <w:sz w:val="18"/>
          <w:szCs w:val="18"/>
          <w:lang w:eastAsia="ru-RU"/>
        </w:rPr>
        <w:t>Сучасний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екологічний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стан</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природних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угідь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України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необхідність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їх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поліпшення</w:t>
      </w:r>
      <w:r w:rsidRPr="003D3725">
        <w:rPr>
          <w:rFonts w:ascii="Trebuchet MS" w:eastAsia="Times New Roman" w:hAnsi="Trebuchet MS" w:cs="Times New Roman"/>
          <w:color w:val="000000"/>
          <w:kern w:val="0"/>
          <w:sz w:val="18"/>
          <w:szCs w:val="18"/>
          <w:lang w:eastAsia="ru-RU"/>
        </w:rPr>
        <w:t xml:space="preserve"> . . . . . . . . . . . . . . . . . . . . . . . . . 340</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8.2. </w:t>
      </w:r>
      <w:r w:rsidRPr="003D3725">
        <w:rPr>
          <w:rFonts w:ascii="Trebuchet MS" w:eastAsia="Times New Roman" w:hAnsi="Trebuchet MS" w:cs="Times New Roman" w:hint="eastAsia"/>
          <w:color w:val="000000"/>
          <w:kern w:val="0"/>
          <w:sz w:val="18"/>
          <w:szCs w:val="18"/>
          <w:lang w:eastAsia="ru-RU"/>
        </w:rPr>
        <w:t>Результати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інвентаризації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природних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сіяних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угідь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районів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Житомирщини</w:t>
      </w:r>
      <w:r w:rsidRPr="003D3725">
        <w:rPr>
          <w:rFonts w:ascii="Trebuchet MS" w:eastAsia="Times New Roman" w:hAnsi="Trebuchet MS" w:cs="Times New Roman"/>
          <w:color w:val="000000"/>
          <w:kern w:val="0"/>
          <w:sz w:val="18"/>
          <w:szCs w:val="18"/>
          <w:lang w:eastAsia="ru-RU"/>
        </w:rPr>
        <w:t xml:space="preserve"> . . . . . . . . . . . . . . . 341</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8.3. </w:t>
      </w:r>
      <w:r w:rsidRPr="003D3725">
        <w:rPr>
          <w:rFonts w:ascii="Trebuchet MS" w:eastAsia="Times New Roman" w:hAnsi="Trebuchet MS" w:cs="Times New Roman" w:hint="eastAsia"/>
          <w:color w:val="000000"/>
          <w:kern w:val="0"/>
          <w:sz w:val="18"/>
          <w:szCs w:val="18"/>
          <w:lang w:eastAsia="ru-RU"/>
        </w:rPr>
        <w:t>Особливості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різних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типів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лук</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 . . . . . . . . . . . . . . 349</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8.4. </w:t>
      </w:r>
      <w:r w:rsidRPr="003D3725">
        <w:rPr>
          <w:rFonts w:ascii="Trebuchet MS" w:eastAsia="Times New Roman" w:hAnsi="Trebuchet MS" w:cs="Times New Roman" w:hint="eastAsia"/>
          <w:color w:val="000000"/>
          <w:kern w:val="0"/>
          <w:sz w:val="18"/>
          <w:szCs w:val="18"/>
          <w:lang w:eastAsia="ru-RU"/>
        </w:rPr>
        <w:t>Вплив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поверхневого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докорінного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поліпшення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продуктивність</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травостоїв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сіножатей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пасовищ</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355</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lastRenderedPageBreak/>
        <w:t xml:space="preserve">8.5. </w:t>
      </w:r>
      <w:r w:rsidRPr="003D3725">
        <w:rPr>
          <w:rFonts w:ascii="Trebuchet MS" w:eastAsia="Times New Roman" w:hAnsi="Trebuchet MS" w:cs="Times New Roman" w:hint="eastAsia"/>
          <w:color w:val="000000"/>
          <w:kern w:val="0"/>
          <w:sz w:val="18"/>
          <w:szCs w:val="18"/>
          <w:lang w:eastAsia="ru-RU"/>
        </w:rPr>
        <w:t>Активність</w:t>
      </w:r>
      <w:r w:rsidRPr="003D3725">
        <w:rPr>
          <w:rFonts w:ascii="Trebuchet MS" w:eastAsia="Times New Roman" w:hAnsi="Trebuchet MS" w:cs="Times New Roman"/>
          <w:color w:val="000000"/>
          <w:kern w:val="0"/>
          <w:sz w:val="18"/>
          <w:szCs w:val="18"/>
          <w:lang w:eastAsia="ru-RU"/>
        </w:rPr>
        <w:t xml:space="preserve"> 137</w:t>
      </w:r>
      <w:r w:rsidRPr="003D3725">
        <w:rPr>
          <w:rFonts w:ascii="Trebuchet MS" w:eastAsia="Times New Roman" w:hAnsi="Trebuchet MS" w:cs="Times New Roman" w:hint="eastAsia"/>
          <w:color w:val="000000"/>
          <w:kern w:val="0"/>
          <w:sz w:val="18"/>
          <w:szCs w:val="18"/>
          <w:lang w:eastAsia="ru-RU"/>
        </w:rPr>
        <w:t>С</w:t>
      </w:r>
      <w:r w:rsidRPr="003D3725">
        <w:rPr>
          <w:rFonts w:ascii="Trebuchet MS" w:eastAsia="Times New Roman" w:hAnsi="Trebuchet MS" w:cs="Times New Roman"/>
          <w:color w:val="000000"/>
          <w:kern w:val="0"/>
          <w:sz w:val="18"/>
          <w:szCs w:val="18"/>
          <w:lang w:eastAsia="ru-RU"/>
        </w:rPr>
        <w:t xml:space="preserve">s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ґрунтах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рослинності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різних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угідь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 . . . . . . . . . . . . . . . . . . . . . . . . . . . . . . . . . . . . . . . . . . . . . . . . . . . 360</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8.6. </w:t>
      </w:r>
      <w:r w:rsidRPr="003D3725">
        <w:rPr>
          <w:rFonts w:ascii="Trebuchet MS" w:eastAsia="Times New Roman" w:hAnsi="Trebuchet MS" w:cs="Times New Roman" w:hint="eastAsia"/>
          <w:color w:val="000000"/>
          <w:kern w:val="0"/>
          <w:sz w:val="18"/>
          <w:szCs w:val="18"/>
          <w:lang w:eastAsia="ru-RU"/>
        </w:rPr>
        <w:t>Активність</w:t>
      </w:r>
      <w:r w:rsidRPr="003D3725">
        <w:rPr>
          <w:rFonts w:ascii="Trebuchet MS" w:eastAsia="Times New Roman" w:hAnsi="Trebuchet MS" w:cs="Times New Roman"/>
          <w:color w:val="000000"/>
          <w:kern w:val="0"/>
          <w:sz w:val="18"/>
          <w:szCs w:val="18"/>
          <w:lang w:eastAsia="ru-RU"/>
        </w:rPr>
        <w:t xml:space="preserve"> 137Cs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травах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проблема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білка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зоні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 . . . . . . . . . . . . . . . . . . . . . . . . . . . . . . . . . . 366</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8.7. </w:t>
      </w:r>
      <w:r w:rsidRPr="003D3725">
        <w:rPr>
          <w:rFonts w:ascii="Trebuchet MS" w:eastAsia="Times New Roman" w:hAnsi="Trebuchet MS" w:cs="Times New Roman" w:hint="eastAsia"/>
          <w:color w:val="000000"/>
          <w:kern w:val="0"/>
          <w:sz w:val="18"/>
          <w:szCs w:val="18"/>
          <w:lang w:eastAsia="ru-RU"/>
        </w:rPr>
        <w:t>Особливості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накопичення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радіонуклідів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різних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частинах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рослинності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лучних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екосистем</w:t>
      </w:r>
      <w:r w:rsidRPr="003D3725">
        <w:rPr>
          <w:rFonts w:ascii="Trebuchet MS" w:eastAsia="Times New Roman" w:hAnsi="Trebuchet MS" w:cs="Times New Roman"/>
          <w:color w:val="000000"/>
          <w:kern w:val="0"/>
          <w:sz w:val="18"/>
          <w:szCs w:val="18"/>
          <w:lang w:eastAsia="ru-RU"/>
        </w:rPr>
        <w:t xml:space="preserve"> . . . . . . . . . . . . . . . . . . . . . . . . . . . . . . . . .372</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8.8. </w:t>
      </w:r>
      <w:r w:rsidRPr="003D3725">
        <w:rPr>
          <w:rFonts w:ascii="Trebuchet MS" w:eastAsia="Times New Roman" w:hAnsi="Trebuchet MS" w:cs="Times New Roman" w:hint="eastAsia"/>
          <w:color w:val="000000"/>
          <w:kern w:val="0"/>
          <w:sz w:val="18"/>
          <w:szCs w:val="18"/>
          <w:lang w:eastAsia="ru-RU"/>
        </w:rPr>
        <w:t>Результати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проведення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культуртехніки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районах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Житомирської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області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обсяги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освоєння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коштів</w:t>
      </w:r>
      <w:r w:rsidRPr="003D3725">
        <w:rPr>
          <w:rFonts w:ascii="Trebuchet MS" w:eastAsia="Times New Roman" w:hAnsi="Trebuchet MS" w:cs="Times New Roman"/>
          <w:color w:val="000000"/>
          <w:kern w:val="0"/>
          <w:sz w:val="18"/>
          <w:szCs w:val="18"/>
          <w:lang w:eastAsia="ru-RU"/>
        </w:rPr>
        <w:t xml:space="preserve"> . . . . . . . . . . . . . . . . .377</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9. </w:t>
      </w:r>
      <w:r w:rsidRPr="003D3725">
        <w:rPr>
          <w:rFonts w:ascii="Trebuchet MS" w:eastAsia="Times New Roman" w:hAnsi="Trebuchet MS" w:cs="Times New Roman" w:hint="eastAsia"/>
          <w:color w:val="000000"/>
          <w:kern w:val="0"/>
          <w:sz w:val="18"/>
          <w:szCs w:val="18"/>
          <w:lang w:eastAsia="ru-RU"/>
        </w:rPr>
        <w:t>ОСОБЛИВОСТІ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СТВОРЕННЯ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КОНВЕЄРА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ДЛЯ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МОЛОЧНИХ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 . .. . . . . . . . . . . . . . . . . . . . . . . . . . . . . . . . . . . . . . . . . . . 380</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9.1.</w:t>
      </w:r>
      <w:r w:rsidRPr="003D3725">
        <w:rPr>
          <w:rFonts w:ascii="Trebuchet MS" w:eastAsia="Times New Roman" w:hAnsi="Trebuchet MS" w:cs="Times New Roman" w:hint="eastAsia"/>
          <w:color w:val="000000"/>
          <w:kern w:val="0"/>
          <w:sz w:val="18"/>
          <w:szCs w:val="18"/>
          <w:lang w:eastAsia="ru-RU"/>
        </w:rPr>
        <w:t>Сучасний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стан</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ведення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польового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кормовиробництва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організація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літньої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годівлі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молочних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радіоактивного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 . . . . . . . . . . 380</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9.2.</w:t>
      </w:r>
      <w:r w:rsidRPr="003D3725">
        <w:rPr>
          <w:rFonts w:ascii="Trebuchet MS" w:eastAsia="Times New Roman" w:hAnsi="Trebuchet MS" w:cs="Times New Roman" w:hint="eastAsia"/>
          <w:color w:val="000000"/>
          <w:kern w:val="0"/>
          <w:sz w:val="18"/>
          <w:szCs w:val="18"/>
          <w:lang w:eastAsia="ru-RU"/>
        </w:rPr>
        <w:t>Моделі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зеленого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конвеєра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для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молочних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господарствах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різною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щільністю</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забруднення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сільськогосподарських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угідь</w:t>
      </w:r>
      <w:r w:rsidRPr="003D3725">
        <w:rPr>
          <w:rFonts w:ascii="Trebuchet MS" w:eastAsia="Times New Roman" w:hAnsi="Trebuchet MS" w:cs="Times New Roman"/>
          <w:color w:val="000000"/>
          <w:kern w:val="0"/>
          <w:sz w:val="18"/>
          <w:szCs w:val="18"/>
          <w:lang w:eastAsia="ru-RU"/>
        </w:rPr>
        <w:t xml:space="preserve"> . . . . . . . . .383</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10.</w:t>
      </w:r>
      <w:r w:rsidRPr="003D3725">
        <w:rPr>
          <w:rFonts w:ascii="Trebuchet MS" w:eastAsia="Times New Roman" w:hAnsi="Trebuchet MS" w:cs="Times New Roman" w:hint="eastAsia"/>
          <w:color w:val="000000"/>
          <w:kern w:val="0"/>
          <w:sz w:val="18"/>
          <w:szCs w:val="18"/>
          <w:lang w:eastAsia="ru-RU"/>
        </w:rPr>
        <w:t>БІОЕНЕРГЕТИЧНА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ЕКОНОМІЧНА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ЕФЕКТИВНІСТЬ</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ЕКОЛОГІЧНО</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ДОЦІЛЬНИХ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ЕНЕРГОЗБЕРІГАЮЧИХ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ЕЛЕМЕНТІВ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СИС¬¬¬ТЕМИ</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КОРМОВИРОБНИЦТВА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ДЛЯ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УМОВ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 . . . . . 388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10.1. </w:t>
      </w:r>
      <w:r w:rsidRPr="003D3725">
        <w:rPr>
          <w:rFonts w:ascii="Trebuchet MS" w:eastAsia="Times New Roman" w:hAnsi="Trebuchet MS" w:cs="Times New Roman" w:hint="eastAsia"/>
          <w:color w:val="000000"/>
          <w:kern w:val="0"/>
          <w:sz w:val="18"/>
          <w:szCs w:val="18"/>
          <w:lang w:eastAsia="ru-RU"/>
        </w:rPr>
        <w:t>Біоенергетична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економічна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оцінка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ефективності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культур</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кормовій</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сівозміні</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 . . . . . . . . . . . . . . . . . . . . . . . . . . . . . . . . . . . . 388</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color w:val="000000"/>
          <w:kern w:val="0"/>
          <w:sz w:val="18"/>
          <w:szCs w:val="18"/>
          <w:lang w:eastAsia="ru-RU"/>
        </w:rPr>
        <w:t xml:space="preserve">10.2. </w:t>
      </w:r>
      <w:r w:rsidRPr="003D3725">
        <w:rPr>
          <w:rFonts w:ascii="Trebuchet MS" w:eastAsia="Times New Roman" w:hAnsi="Trebuchet MS" w:cs="Times New Roman" w:hint="eastAsia"/>
          <w:color w:val="000000"/>
          <w:kern w:val="0"/>
          <w:sz w:val="18"/>
          <w:szCs w:val="18"/>
          <w:lang w:eastAsia="ru-RU"/>
        </w:rPr>
        <w:t>Біоенергетична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та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економічна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оцінка</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формування</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лучних</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фітоценозів</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Полісся</w:t>
      </w:r>
      <w:r w:rsidRPr="003D3725">
        <w:rPr>
          <w:rFonts w:ascii="Trebuchet MS" w:eastAsia="Times New Roman" w:hAnsi="Trebuchet MS" w:cs="Times New Roman"/>
          <w:color w:val="000000"/>
          <w:kern w:val="0"/>
          <w:sz w:val="18"/>
          <w:szCs w:val="18"/>
          <w:lang w:eastAsia="ru-RU"/>
        </w:rPr>
        <w:t xml:space="preserve"> . . . . . . . . . . . . . . . . . . . . . . . . . . . . . . . . . . . . . . . . . . . . . . . . . . . . . . . . . 399</w:t>
      </w:r>
    </w:p>
    <w:p w:rsidR="003D3725" w:rsidRPr="003D3725" w:rsidRDefault="003D3725" w:rsidP="003D3725">
      <w:pPr>
        <w:rPr>
          <w:rFonts w:ascii="Trebuchet MS" w:eastAsia="Times New Roman" w:hAnsi="Trebuchet MS" w:cs="Times New Roman"/>
          <w:color w:val="000000"/>
          <w:kern w:val="0"/>
          <w:sz w:val="18"/>
          <w:szCs w:val="18"/>
          <w:lang w:eastAsia="ru-RU"/>
        </w:rPr>
      </w:pP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ВИСНОВКИ</w:t>
      </w:r>
      <w:r w:rsidRPr="003D3725">
        <w:rPr>
          <w:rFonts w:ascii="Trebuchet MS" w:eastAsia="Times New Roman" w:hAnsi="Trebuchet MS" w:cs="Times New Roman"/>
          <w:color w:val="000000"/>
          <w:kern w:val="0"/>
          <w:sz w:val="18"/>
          <w:szCs w:val="18"/>
          <w:lang w:eastAsia="ru-RU"/>
        </w:rPr>
        <w:t xml:space="preserve"> . . . . . . . . . . . . . . . . . . . . . . . . . . . . . . . . . . . . . . . . . . . . . . . . . . . . 404</w:t>
      </w:r>
    </w:p>
    <w:p w:rsidR="003D3725" w:rsidRPr="003D3725" w:rsidRDefault="003D3725" w:rsidP="003D3725">
      <w:pPr>
        <w:rPr>
          <w:rFonts w:ascii="Trebuchet MS" w:eastAsia="Times New Roman" w:hAnsi="Trebuchet MS" w:cs="Times New Roman"/>
          <w:color w:val="000000"/>
          <w:kern w:val="0"/>
          <w:sz w:val="18"/>
          <w:szCs w:val="18"/>
          <w:lang w:eastAsia="ru-RU"/>
        </w:rPr>
      </w:pP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ПРОПОЗИЦІЇ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ВИРОБНИЦТВУ</w:t>
      </w:r>
      <w:r w:rsidRPr="003D3725">
        <w:rPr>
          <w:rFonts w:ascii="Trebuchet MS" w:eastAsia="Times New Roman" w:hAnsi="Trebuchet MS" w:cs="Times New Roman"/>
          <w:color w:val="000000"/>
          <w:kern w:val="0"/>
          <w:sz w:val="18"/>
          <w:szCs w:val="18"/>
          <w:lang w:eastAsia="ru-RU"/>
        </w:rPr>
        <w:t xml:space="preserve"> . . . . . . . . . . . . . . . . . . . . . . . . . . . . . . 414</w:t>
      </w:r>
    </w:p>
    <w:p w:rsidR="003D3725" w:rsidRPr="003D3725" w:rsidRDefault="003D3725" w:rsidP="003D3725">
      <w:pPr>
        <w:rPr>
          <w:rFonts w:ascii="Trebuchet MS" w:eastAsia="Times New Roman" w:hAnsi="Trebuchet MS" w:cs="Times New Roman"/>
          <w:color w:val="000000"/>
          <w:kern w:val="0"/>
          <w:sz w:val="18"/>
          <w:szCs w:val="18"/>
          <w:lang w:eastAsia="ru-RU"/>
        </w:rPr>
      </w:pPr>
      <w:r w:rsidRPr="003D3725">
        <w:rPr>
          <w:rFonts w:ascii="Trebuchet MS" w:eastAsia="Times New Roman" w:hAnsi="Trebuchet MS" w:cs="Times New Roman" w:hint="eastAsia"/>
          <w:color w:val="000000"/>
          <w:kern w:val="0"/>
          <w:sz w:val="18"/>
          <w:szCs w:val="18"/>
          <w:lang w:eastAsia="ru-RU"/>
        </w:rPr>
        <w:t>СПИСОК</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ВИКОРИСТАНОЇ</w:t>
      </w:r>
      <w:r w:rsidRPr="003D3725">
        <w:rPr>
          <w:rFonts w:ascii="Trebuchet MS" w:eastAsia="Times New Roman" w:hAnsi="Trebuchet MS" w:cs="Times New Roman"/>
          <w:color w:val="000000"/>
          <w:kern w:val="0"/>
          <w:sz w:val="18"/>
          <w:szCs w:val="18"/>
          <w:lang w:eastAsia="ru-RU"/>
        </w:rPr>
        <w:t xml:space="preserve"> </w:t>
      </w:r>
      <w:r w:rsidRPr="003D3725">
        <w:rPr>
          <w:rFonts w:ascii="Trebuchet MS" w:eastAsia="Times New Roman" w:hAnsi="Trebuchet MS" w:cs="Times New Roman" w:hint="eastAsia"/>
          <w:color w:val="000000"/>
          <w:kern w:val="0"/>
          <w:sz w:val="18"/>
          <w:szCs w:val="18"/>
          <w:lang w:eastAsia="ru-RU"/>
        </w:rPr>
        <w:t>ЛІТЕРАТУРИ</w:t>
      </w:r>
      <w:r w:rsidRPr="003D3725">
        <w:rPr>
          <w:rFonts w:ascii="Trebuchet MS" w:eastAsia="Times New Roman" w:hAnsi="Trebuchet MS" w:cs="Times New Roman"/>
          <w:color w:val="000000"/>
          <w:kern w:val="0"/>
          <w:sz w:val="18"/>
          <w:szCs w:val="18"/>
          <w:lang w:eastAsia="ru-RU"/>
        </w:rPr>
        <w:t xml:space="preserve"> . . . . . . . . . . . . . . . . . . . . . . . 416</w:t>
      </w:r>
    </w:p>
    <w:p w:rsidR="00985DAE" w:rsidRPr="003D3725" w:rsidRDefault="003D3725" w:rsidP="003D3725">
      <w:r w:rsidRPr="003D3725">
        <w:rPr>
          <w:rFonts w:ascii="Trebuchet MS" w:eastAsia="Times New Roman" w:hAnsi="Trebuchet MS" w:cs="Times New Roman" w:hint="eastAsia"/>
          <w:color w:val="000000"/>
          <w:kern w:val="0"/>
          <w:sz w:val="18"/>
          <w:szCs w:val="18"/>
          <w:lang w:eastAsia="ru-RU"/>
        </w:rPr>
        <w:t>ДОДАТКИ</w:t>
      </w:r>
      <w:r w:rsidRPr="003D3725">
        <w:rPr>
          <w:rFonts w:ascii="Trebuchet MS" w:eastAsia="Times New Roman" w:hAnsi="Trebuchet MS" w:cs="Times New Roman"/>
          <w:color w:val="000000"/>
          <w:kern w:val="0"/>
          <w:sz w:val="18"/>
          <w:szCs w:val="18"/>
          <w:lang w:eastAsia="ru-RU"/>
        </w:rPr>
        <w:t xml:space="preserve"> . . . . . . . . . . . . . . . . . . . . . . . . . . . . . . . . . . . . . . . . . . . . . . . . . . . . . . 454</w:t>
      </w:r>
      <w:bookmarkStart w:id="0" w:name="_GoBack"/>
      <w:bookmarkEnd w:id="0"/>
    </w:p>
    <w:sectPr w:rsidR="00985DAE" w:rsidRPr="003D37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79" w:rsidRDefault="00DC3D79">
      <w:pPr>
        <w:spacing w:after="0" w:line="240" w:lineRule="auto"/>
      </w:pPr>
      <w:r>
        <w:separator/>
      </w:r>
    </w:p>
  </w:endnote>
  <w:endnote w:type="continuationSeparator" w:id="0">
    <w:p w:rsidR="00DC3D79" w:rsidRDefault="00DC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79" w:rsidRDefault="00DC3D79"/>
    <w:p w:rsidR="00DC3D79" w:rsidRDefault="00DC3D79"/>
    <w:p w:rsidR="00DC3D79" w:rsidRDefault="00DC3D79"/>
    <w:p w:rsidR="00DC3D79" w:rsidRDefault="00DC3D79"/>
    <w:p w:rsidR="00DC3D79" w:rsidRDefault="00DC3D79"/>
    <w:p w:rsidR="00DC3D79" w:rsidRDefault="00DC3D79"/>
    <w:p w:rsidR="00DC3D79" w:rsidRDefault="00DC3D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D79" w:rsidRDefault="00DC3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3D79" w:rsidRDefault="00DC3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3D79" w:rsidRDefault="00DC3D79"/>
    <w:p w:rsidR="00DC3D79" w:rsidRDefault="00DC3D79"/>
    <w:p w:rsidR="00DC3D79" w:rsidRDefault="00DC3D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D79" w:rsidRDefault="00DC3D79"/>
                          <w:p w:rsidR="00DC3D79" w:rsidRDefault="00DC3D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3D79" w:rsidRDefault="00DC3D79"/>
                    <w:p w:rsidR="00DC3D79" w:rsidRDefault="00DC3D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3D79" w:rsidRDefault="00DC3D79"/>
    <w:p w:rsidR="00DC3D79" w:rsidRDefault="00DC3D79">
      <w:pPr>
        <w:rPr>
          <w:sz w:val="2"/>
          <w:szCs w:val="2"/>
        </w:rPr>
      </w:pPr>
    </w:p>
    <w:p w:rsidR="00DC3D79" w:rsidRDefault="00DC3D79"/>
    <w:p w:rsidR="00DC3D79" w:rsidRDefault="00DC3D79">
      <w:pPr>
        <w:spacing w:after="0" w:line="240" w:lineRule="auto"/>
      </w:pPr>
    </w:p>
  </w:footnote>
  <w:footnote w:type="continuationSeparator" w:id="0">
    <w:p w:rsidR="00DC3D79" w:rsidRDefault="00DC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79"/>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B4017-3A0A-4C9D-AD99-BEEB9349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23441</TotalTime>
  <Pages>4</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1588</cp:revision>
  <cp:lastPrinted>2009-02-06T05:36:00Z</cp:lastPrinted>
  <dcterms:created xsi:type="dcterms:W3CDTF">2023-09-07T12:38:00Z</dcterms:created>
  <dcterms:modified xsi:type="dcterms:W3CDTF">2023-12-04T07:27:00Z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