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CF5A0"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hint="eastAsia"/>
          <w:b/>
          <w:bCs/>
          <w:color w:val="222222"/>
          <w:sz w:val="21"/>
          <w:szCs w:val="21"/>
        </w:rPr>
        <w:t>Федоров</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Александр</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Владимирович</w:t>
      </w:r>
      <w:r w:rsidRPr="0039352F">
        <w:rPr>
          <w:rFonts w:ascii="Helvetica" w:hAnsi="Helvetica" w:cs="Helvetica"/>
          <w:b/>
          <w:bCs/>
          <w:color w:val="222222"/>
          <w:sz w:val="21"/>
          <w:szCs w:val="21"/>
        </w:rPr>
        <w:t>.</w:t>
      </w:r>
    </w:p>
    <w:p w14:paraId="6BA7A95A"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hint="eastAsia"/>
          <w:b/>
          <w:bCs/>
          <w:color w:val="222222"/>
          <w:sz w:val="21"/>
          <w:szCs w:val="21"/>
        </w:rPr>
        <w:t>Рациональное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использование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хряков</w:t>
      </w:r>
      <w:r w:rsidRPr="0039352F">
        <w:rPr>
          <w:rFonts w:ascii="Helvetica" w:hAnsi="Helvetica" w:cs="Helvetica"/>
          <w:b/>
          <w:bCs/>
          <w:color w:val="222222"/>
          <w:sz w:val="21"/>
          <w:szCs w:val="21"/>
        </w:rPr>
        <w:t>-</w:t>
      </w:r>
      <w:r w:rsidRPr="0039352F">
        <w:rPr>
          <w:rFonts w:ascii="Helvetica" w:hAnsi="Helvetica" w:cs="Helvetica" w:hint="eastAsia"/>
          <w:b/>
          <w:bCs/>
          <w:color w:val="222222"/>
          <w:sz w:val="21"/>
          <w:szCs w:val="21"/>
        </w:rPr>
        <w:t>производителей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соответствии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типами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высшей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нервной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деятельности</w:t>
      </w:r>
      <w:r w:rsidRPr="0039352F">
        <w:rPr>
          <w:rFonts w:ascii="Helvetica" w:hAnsi="Helvetica" w:cs="Helvetica"/>
          <w:b/>
          <w:bCs/>
          <w:color w:val="222222"/>
          <w:sz w:val="21"/>
          <w:szCs w:val="21"/>
        </w:rPr>
        <w:t xml:space="preserve"> : </w:t>
      </w:r>
      <w:r w:rsidRPr="0039352F">
        <w:rPr>
          <w:rFonts w:ascii="Helvetica" w:hAnsi="Helvetica" w:cs="Helvetica" w:hint="eastAsia"/>
          <w:b/>
          <w:bCs/>
          <w:color w:val="222222"/>
          <w:sz w:val="21"/>
          <w:szCs w:val="21"/>
        </w:rPr>
        <w:t>диссертация</w:t>
      </w:r>
      <w:r w:rsidRPr="0039352F">
        <w:rPr>
          <w:rFonts w:ascii="Helvetica" w:hAnsi="Helvetica" w:cs="Helvetica"/>
          <w:b/>
          <w:bCs/>
          <w:color w:val="222222"/>
          <w:sz w:val="21"/>
          <w:szCs w:val="21"/>
        </w:rPr>
        <w:t xml:space="preserve"> ... </w:t>
      </w:r>
      <w:r w:rsidRPr="0039352F">
        <w:rPr>
          <w:rFonts w:ascii="Helvetica" w:hAnsi="Helvetica" w:cs="Helvetica" w:hint="eastAsia"/>
          <w:b/>
          <w:bCs/>
          <w:color w:val="222222"/>
          <w:sz w:val="21"/>
          <w:szCs w:val="21"/>
        </w:rPr>
        <w:t>кандидата</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биологических</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наук</w:t>
      </w:r>
      <w:r w:rsidRPr="0039352F">
        <w:rPr>
          <w:rFonts w:ascii="Helvetica" w:hAnsi="Helvetica" w:cs="Helvetica"/>
          <w:b/>
          <w:bCs/>
          <w:color w:val="222222"/>
          <w:sz w:val="21"/>
          <w:szCs w:val="21"/>
        </w:rPr>
        <w:t xml:space="preserve"> : 03.00.13. - </w:t>
      </w:r>
      <w:r w:rsidRPr="0039352F">
        <w:rPr>
          <w:rFonts w:ascii="Helvetica" w:hAnsi="Helvetica" w:cs="Helvetica" w:hint="eastAsia"/>
          <w:b/>
          <w:bCs/>
          <w:color w:val="222222"/>
          <w:sz w:val="21"/>
          <w:szCs w:val="21"/>
        </w:rPr>
        <w:t>Дубровицы</w:t>
      </w:r>
      <w:r w:rsidRPr="0039352F">
        <w:rPr>
          <w:rFonts w:ascii="Helvetica" w:hAnsi="Helvetica" w:cs="Helvetica"/>
          <w:b/>
          <w:bCs/>
          <w:color w:val="222222"/>
          <w:sz w:val="21"/>
          <w:szCs w:val="21"/>
        </w:rPr>
        <w:t xml:space="preserve">, 1984. - 131 </w:t>
      </w:r>
      <w:r w:rsidRPr="0039352F">
        <w:rPr>
          <w:rFonts w:ascii="Helvetica" w:hAnsi="Helvetica" w:cs="Helvetica" w:hint="eastAsia"/>
          <w:b/>
          <w:bCs/>
          <w:color w:val="222222"/>
          <w:sz w:val="21"/>
          <w:szCs w:val="21"/>
        </w:rPr>
        <w:t>с</w:t>
      </w:r>
      <w:r w:rsidRPr="0039352F">
        <w:rPr>
          <w:rFonts w:ascii="Helvetica" w:hAnsi="Helvetica" w:cs="Helvetica"/>
          <w:b/>
          <w:bCs/>
          <w:color w:val="222222"/>
          <w:sz w:val="21"/>
          <w:szCs w:val="21"/>
        </w:rPr>
        <w:t xml:space="preserve">. : </w:t>
      </w:r>
      <w:r w:rsidRPr="0039352F">
        <w:rPr>
          <w:rFonts w:ascii="Helvetica" w:hAnsi="Helvetica" w:cs="Helvetica" w:hint="eastAsia"/>
          <w:b/>
          <w:bCs/>
          <w:color w:val="222222"/>
          <w:sz w:val="21"/>
          <w:szCs w:val="21"/>
        </w:rPr>
        <w:t>ил</w:t>
      </w:r>
      <w:r w:rsidRPr="0039352F">
        <w:rPr>
          <w:rFonts w:ascii="Helvetica" w:hAnsi="Helvetica" w:cs="Helvetica"/>
          <w:b/>
          <w:bCs/>
          <w:color w:val="222222"/>
          <w:sz w:val="21"/>
          <w:szCs w:val="21"/>
        </w:rPr>
        <w:t>.</w:t>
      </w:r>
    </w:p>
    <w:p w14:paraId="1A18E4AC"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hint="eastAsia"/>
          <w:b/>
          <w:bCs/>
          <w:color w:val="222222"/>
          <w:sz w:val="21"/>
          <w:szCs w:val="21"/>
        </w:rPr>
        <w:t>больше</w:t>
      </w:r>
    </w:p>
    <w:p w14:paraId="48096171"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hint="eastAsia"/>
          <w:b/>
          <w:bCs/>
          <w:color w:val="222222"/>
          <w:sz w:val="21"/>
          <w:szCs w:val="21"/>
        </w:rPr>
        <w:t>Цитаты</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из</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текста</w:t>
      </w:r>
      <w:r w:rsidRPr="0039352F">
        <w:rPr>
          <w:rFonts w:ascii="Helvetica" w:hAnsi="Helvetica" w:cs="Helvetica"/>
          <w:b/>
          <w:bCs/>
          <w:color w:val="222222"/>
          <w:sz w:val="21"/>
          <w:szCs w:val="21"/>
        </w:rPr>
        <w:t>:</w:t>
      </w:r>
    </w:p>
    <w:p w14:paraId="2AEC066A"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hint="eastAsia"/>
          <w:b/>
          <w:bCs/>
          <w:color w:val="222222"/>
          <w:sz w:val="21"/>
          <w:szCs w:val="21"/>
        </w:rPr>
        <w:t>стр</w:t>
      </w:r>
      <w:r w:rsidRPr="0039352F">
        <w:rPr>
          <w:rFonts w:ascii="Helvetica" w:hAnsi="Helvetica" w:cs="Helvetica"/>
          <w:b/>
          <w:bCs/>
          <w:color w:val="222222"/>
          <w:sz w:val="21"/>
          <w:szCs w:val="21"/>
        </w:rPr>
        <w:t>. 1</w:t>
      </w:r>
    </w:p>
    <w:p w14:paraId="3BBEEC98"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w:t>
      </w:r>
      <w:r w:rsidRPr="0039352F">
        <w:rPr>
          <w:rFonts w:ascii="Helvetica" w:hAnsi="Helvetica" w:cs="Helvetica" w:hint="eastAsia"/>
          <w:b/>
          <w:bCs/>
          <w:color w:val="222222"/>
          <w:sz w:val="21"/>
          <w:szCs w:val="21"/>
        </w:rPr>
        <w:t>Ч</w:t>
      </w:r>
      <w:r w:rsidRPr="0039352F">
        <w:rPr>
          <w:rFonts w:ascii="Helvetica" w:hAnsi="Helvetica" w:cs="Helvetica"/>
          <w:b/>
          <w:bCs/>
          <w:color w:val="222222"/>
          <w:sz w:val="21"/>
          <w:szCs w:val="21"/>
        </w:rPr>
        <w:t xml:space="preserve">'. lb </w:t>
      </w:r>
      <w:r w:rsidRPr="0039352F">
        <w:rPr>
          <w:rFonts w:ascii="Helvetica" w:hAnsi="Helvetica" w:cs="Helvetica" w:hint="eastAsia"/>
          <w:b/>
          <w:bCs/>
          <w:color w:val="222222"/>
          <w:sz w:val="21"/>
          <w:szCs w:val="21"/>
        </w:rPr>
        <w:t>ВСЮ</w:t>
      </w:r>
      <w:r w:rsidRPr="0039352F">
        <w:rPr>
          <w:rFonts w:ascii="Helvetica" w:hAnsi="Helvetica" w:cs="Helvetica"/>
          <w:b/>
          <w:bCs/>
          <w:color w:val="222222"/>
          <w:sz w:val="21"/>
          <w:szCs w:val="21"/>
        </w:rPr>
        <w:t>0</w:t>
      </w:r>
      <w:r w:rsidRPr="0039352F">
        <w:rPr>
          <w:rFonts w:ascii="Helvetica" w:hAnsi="Helvetica" w:cs="Helvetica" w:hint="eastAsia"/>
          <w:b/>
          <w:bCs/>
          <w:color w:val="222222"/>
          <w:sz w:val="21"/>
          <w:szCs w:val="21"/>
        </w:rPr>
        <w:t>ЮЗНЫЙ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ОРДЕНА</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ТРУДОВОГО</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КРАСНОГО</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ЗНАМЕНИ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НАУЧНОИССЛЕЩОВАТЕПЬСКИЙ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ИНСТИТУТ</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ЖИВОТНОЮДСТВА</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На</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р</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а</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а</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х</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рутсописи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ФЕДОРОВ</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Алексаццр</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Владимирович</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У</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К</w:t>
      </w:r>
      <w:r w:rsidRPr="0039352F">
        <w:rPr>
          <w:rFonts w:ascii="Helvetica" w:hAnsi="Helvetica" w:cs="Helvetica"/>
          <w:b/>
          <w:bCs/>
          <w:color w:val="222222"/>
          <w:sz w:val="21"/>
          <w:szCs w:val="21"/>
        </w:rPr>
        <w:t xml:space="preserve"> 636.4.082.31.453.5 </w:t>
      </w:r>
      <w:r w:rsidRPr="0039352F">
        <w:rPr>
          <w:rFonts w:ascii="Helvetica" w:hAnsi="Helvetica" w:cs="Helvetica" w:hint="eastAsia"/>
          <w:b/>
          <w:bCs/>
          <w:color w:val="222222"/>
          <w:sz w:val="21"/>
          <w:szCs w:val="21"/>
        </w:rPr>
        <w:t>Д</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РАЦИОНАЛЬНОЕ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ИСПОЛЬЗОВАНИЕ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ХРЯКОВ</w:t>
      </w:r>
      <w:r w:rsidRPr="0039352F">
        <w:rPr>
          <w:rFonts w:ascii="Helvetica" w:hAnsi="Helvetica" w:cs="Helvetica"/>
          <w:b/>
          <w:bCs/>
          <w:color w:val="222222"/>
          <w:sz w:val="21"/>
          <w:szCs w:val="21"/>
        </w:rPr>
        <w:t>-</w:t>
      </w:r>
      <w:r w:rsidRPr="0039352F">
        <w:rPr>
          <w:rFonts w:ascii="Helvetica" w:hAnsi="Helvetica" w:cs="Helvetica" w:hint="eastAsia"/>
          <w:b/>
          <w:bCs/>
          <w:color w:val="222222"/>
          <w:sz w:val="21"/>
          <w:szCs w:val="21"/>
        </w:rPr>
        <w:t>ПРОИЗВОДИТЕЛЕЙ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СООТВЕТСТВИИ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ТИПАМИ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ВЫСШЕЙ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НЕРВНОЙ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ДЕДТЕЛЬНХТИ</w:t>
      </w:r>
      <w:r w:rsidRPr="0039352F">
        <w:rPr>
          <w:rFonts w:ascii="Helvetica" w:hAnsi="Helvetica" w:cs="Helvetica"/>
          <w:b/>
          <w:bCs/>
          <w:color w:val="222222"/>
          <w:sz w:val="21"/>
          <w:szCs w:val="21"/>
        </w:rPr>
        <w:t xml:space="preserve"> 03.00.13 - </w:t>
      </w:r>
      <w:r w:rsidRPr="0039352F">
        <w:rPr>
          <w:rFonts w:ascii="Helvetica" w:hAnsi="Helvetica" w:cs="Helvetica" w:hint="eastAsia"/>
          <w:b/>
          <w:bCs/>
          <w:color w:val="222222"/>
          <w:sz w:val="21"/>
          <w:szCs w:val="21"/>
        </w:rPr>
        <w:t>Физиология</w:t>
      </w:r>
    </w:p>
    <w:p w14:paraId="26876620"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hint="eastAsia"/>
          <w:b/>
          <w:bCs/>
          <w:color w:val="222222"/>
          <w:sz w:val="21"/>
          <w:szCs w:val="21"/>
        </w:rPr>
        <w:t>стр</w:t>
      </w:r>
      <w:r w:rsidRPr="0039352F">
        <w:rPr>
          <w:rFonts w:ascii="Helvetica" w:hAnsi="Helvetica" w:cs="Helvetica"/>
          <w:b/>
          <w:bCs/>
          <w:color w:val="222222"/>
          <w:sz w:val="21"/>
          <w:szCs w:val="21"/>
        </w:rPr>
        <w:t>. 7</w:t>
      </w:r>
    </w:p>
    <w:p w14:paraId="3365AA79"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hint="eastAsia"/>
          <w:b/>
          <w:bCs/>
          <w:color w:val="222222"/>
          <w:sz w:val="21"/>
          <w:szCs w:val="21"/>
        </w:rPr>
        <w:t>условиях</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технологии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искусственного</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осеменения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свиней</w:t>
      </w:r>
      <w:r w:rsidRPr="0039352F">
        <w:rPr>
          <w:rFonts w:ascii="Helvetica" w:hAnsi="Helvetica" w:cs="Helvetica"/>
          <w:b/>
          <w:bCs/>
          <w:color w:val="222222"/>
          <w:sz w:val="21"/>
          <w:szCs w:val="21"/>
        </w:rPr>
        <w:t xml:space="preserve">: 1. </w:t>
      </w:r>
      <w:r w:rsidRPr="0039352F">
        <w:rPr>
          <w:rFonts w:ascii="Helvetica" w:hAnsi="Helvetica" w:cs="Helvetica" w:hint="eastAsia"/>
          <w:b/>
          <w:bCs/>
          <w:color w:val="222222"/>
          <w:sz w:val="21"/>
          <w:szCs w:val="21"/>
        </w:rPr>
        <w:t>Разработана</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двигательно</w:t>
      </w:r>
      <w:r w:rsidRPr="0039352F">
        <w:rPr>
          <w:rFonts w:ascii="Helvetica" w:hAnsi="Helvetica" w:cs="Helvetica"/>
          <w:b/>
          <w:bCs/>
          <w:color w:val="222222"/>
          <w:sz w:val="21"/>
          <w:szCs w:val="21"/>
        </w:rPr>
        <w:t>-</w:t>
      </w:r>
      <w:r w:rsidRPr="0039352F">
        <w:rPr>
          <w:rFonts w:ascii="Helvetica" w:hAnsi="Helvetica" w:cs="Helvetica" w:hint="eastAsia"/>
          <w:b/>
          <w:bCs/>
          <w:color w:val="222222"/>
          <w:sz w:val="21"/>
          <w:szCs w:val="21"/>
        </w:rPr>
        <w:t>половая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методика</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определения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выс­</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шей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нервной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деятельности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хряков</w:t>
      </w:r>
      <w:r w:rsidRPr="0039352F">
        <w:rPr>
          <w:rFonts w:ascii="Helvetica" w:hAnsi="Helvetica" w:cs="Helvetica"/>
          <w:b/>
          <w:bCs/>
          <w:color w:val="222222"/>
          <w:sz w:val="21"/>
          <w:szCs w:val="21"/>
        </w:rPr>
        <w:t>-</w:t>
      </w:r>
      <w:r w:rsidRPr="0039352F">
        <w:rPr>
          <w:rFonts w:ascii="Helvetica" w:hAnsi="Helvetica" w:cs="Helvetica" w:hint="eastAsia"/>
          <w:b/>
          <w:bCs/>
          <w:color w:val="222222"/>
          <w:sz w:val="21"/>
          <w:szCs w:val="21"/>
        </w:rPr>
        <w:t>производителей</w:t>
      </w:r>
      <w:r w:rsidRPr="0039352F">
        <w:rPr>
          <w:rFonts w:ascii="Helvetica" w:hAnsi="Helvetica" w:cs="Helvetica"/>
          <w:b/>
          <w:bCs/>
          <w:color w:val="222222"/>
          <w:sz w:val="21"/>
          <w:szCs w:val="21"/>
        </w:rPr>
        <w:t xml:space="preserve">. 2. </w:t>
      </w:r>
      <w:r w:rsidRPr="0039352F">
        <w:rPr>
          <w:rFonts w:ascii="Helvetica" w:hAnsi="Helvetica" w:cs="Helvetica" w:hint="eastAsia"/>
          <w:b/>
          <w:bCs/>
          <w:color w:val="222222"/>
          <w:sz w:val="21"/>
          <w:szCs w:val="21"/>
        </w:rPr>
        <w:t>Установлена</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связь</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меящу</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типами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высшей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нервной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деятельности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половой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потенцией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семяпродукцией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у</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хряков</w:t>
      </w:r>
      <w:r w:rsidRPr="0039352F">
        <w:rPr>
          <w:rFonts w:ascii="Helvetica" w:hAnsi="Helvetica" w:cs="Helvetica"/>
          <w:b/>
          <w:bCs/>
          <w:color w:val="222222"/>
          <w:sz w:val="21"/>
          <w:szCs w:val="21"/>
        </w:rPr>
        <w:t>-</w:t>
      </w:r>
      <w:r w:rsidRPr="0039352F">
        <w:rPr>
          <w:rFonts w:ascii="Helvetica" w:hAnsi="Helvetica" w:cs="Helvetica" w:hint="eastAsia"/>
          <w:b/>
          <w:bCs/>
          <w:color w:val="222222"/>
          <w:sz w:val="21"/>
          <w:szCs w:val="21"/>
        </w:rPr>
        <w:t>производителей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пяти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пород</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крупной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белой</w:t>
      </w:r>
      <w:r w:rsidRPr="0039352F">
        <w:rPr>
          <w:rFonts w:ascii="Helvetica" w:hAnsi="Helvetica" w:cs="Helvetica"/>
          <w:b/>
          <w:bCs/>
          <w:color w:val="222222"/>
          <w:sz w:val="21"/>
          <w:szCs w:val="21"/>
        </w:rPr>
        <w:t>,</w:t>
      </w:r>
    </w:p>
    <w:p w14:paraId="5E49BD6B"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hint="eastAsia"/>
          <w:b/>
          <w:bCs/>
          <w:color w:val="222222"/>
          <w:sz w:val="21"/>
          <w:szCs w:val="21"/>
        </w:rPr>
        <w:t>стр</w:t>
      </w:r>
      <w:r w:rsidRPr="0039352F">
        <w:rPr>
          <w:rFonts w:ascii="Helvetica" w:hAnsi="Helvetica" w:cs="Helvetica"/>
          <w:b/>
          <w:bCs/>
          <w:color w:val="222222"/>
          <w:sz w:val="21"/>
          <w:szCs w:val="21"/>
        </w:rPr>
        <w:t>. 40</w:t>
      </w:r>
    </w:p>
    <w:p w14:paraId="4DF4AD6D"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hint="eastAsia"/>
          <w:b/>
          <w:bCs/>
          <w:color w:val="222222"/>
          <w:sz w:val="21"/>
          <w:szCs w:val="21"/>
        </w:rPr>
        <w:t>конституция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Среди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лошадей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для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животных</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грубого</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рыхлого</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телосложения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характерен</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сильный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уравновешенный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инертный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тип</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высшей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нервной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ятельности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для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крепкого</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плотного</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типа</w:t>
      </w:r>
      <w:r w:rsidRPr="0039352F">
        <w:rPr>
          <w:rFonts w:ascii="Helvetica" w:hAnsi="Helvetica" w:cs="Helvetica"/>
          <w:b/>
          <w:bCs/>
          <w:color w:val="222222"/>
          <w:sz w:val="21"/>
          <w:szCs w:val="21"/>
        </w:rPr>
        <w:t xml:space="preserve"> - </w:t>
      </w:r>
      <w:r w:rsidRPr="0039352F">
        <w:rPr>
          <w:rFonts w:ascii="Helvetica" w:hAnsi="Helvetica" w:cs="Helvetica" w:hint="eastAsia"/>
          <w:b/>
          <w:bCs/>
          <w:color w:val="222222"/>
          <w:sz w:val="21"/>
          <w:szCs w:val="21"/>
        </w:rPr>
        <w:t>сильный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уравновешенный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подвижный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неуравновешенный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тип</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высшей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нервной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деятельности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Для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переразвитого</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конституционального</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типа</w:t>
      </w:r>
      <w:r w:rsidRPr="0039352F">
        <w:rPr>
          <w:rFonts w:ascii="Helvetica" w:hAnsi="Helvetica" w:cs="Helvetica"/>
          <w:b/>
          <w:bCs/>
          <w:color w:val="222222"/>
          <w:sz w:val="21"/>
          <w:szCs w:val="21"/>
        </w:rPr>
        <w:t xml:space="preserve"> - </w:t>
      </w:r>
      <w:r w:rsidRPr="0039352F">
        <w:rPr>
          <w:rFonts w:ascii="Helvetica" w:hAnsi="Helvetica" w:cs="Helvetica" w:hint="eastAsia"/>
          <w:b/>
          <w:bCs/>
          <w:color w:val="222222"/>
          <w:sz w:val="21"/>
          <w:szCs w:val="21"/>
        </w:rPr>
        <w:t>слабый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тип</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высшей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нерв­</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ной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деятельности</w:t>
      </w:r>
      <w:r w:rsidRPr="0039352F">
        <w:rPr>
          <w:rFonts w:ascii="Helvetica" w:hAnsi="Helvetica" w:cs="Helvetica"/>
          <w:b/>
          <w:bCs/>
          <w:color w:val="222222"/>
          <w:sz w:val="21"/>
          <w:szCs w:val="21"/>
        </w:rPr>
        <w:t xml:space="preserve"> ( </w:t>
      </w:r>
      <w:r w:rsidRPr="0039352F">
        <w:rPr>
          <w:rFonts w:ascii="Helvetica" w:hAnsi="Helvetica" w:cs="Helvetica" w:hint="eastAsia"/>
          <w:b/>
          <w:bCs/>
          <w:color w:val="222222"/>
          <w:sz w:val="21"/>
          <w:szCs w:val="21"/>
        </w:rPr>
        <w:t>Н</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О</w:t>
      </w:r>
      <w:r w:rsidRPr="0039352F">
        <w:rPr>
          <w:rFonts w:ascii="Helvetica" w:hAnsi="Helvetica" w:cs="Helvetica"/>
          <w:b/>
          <w:bCs/>
          <w:color w:val="222222"/>
          <w:sz w:val="21"/>
          <w:szCs w:val="21"/>
        </w:rPr>
        <w:t xml:space="preserve"> ) . </w:t>
      </w:r>
      <w:r w:rsidRPr="0039352F">
        <w:rPr>
          <w:rFonts w:ascii="Helvetica" w:hAnsi="Helvetica" w:cs="Helvetica" w:hint="eastAsia"/>
          <w:b/>
          <w:bCs/>
          <w:color w:val="222222"/>
          <w:sz w:val="21"/>
          <w:szCs w:val="21"/>
        </w:rPr>
        <w:t>Таким</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образом</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можно</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считать</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установленным</w:t>
      </w:r>
      <w:r w:rsidRPr="0039352F">
        <w:rPr>
          <w:rFonts w:ascii="Helvetica" w:hAnsi="Helvetica" w:cs="Helvetica"/>
          <w:b/>
          <w:bCs/>
          <w:color w:val="222222"/>
          <w:sz w:val="21"/>
          <w:szCs w:val="21"/>
        </w:rPr>
        <w:t>,...</w:t>
      </w:r>
    </w:p>
    <w:p w14:paraId="3EAE1C98" w14:textId="77777777" w:rsidR="0039352F" w:rsidRPr="0039352F" w:rsidRDefault="0039352F" w:rsidP="0039352F">
      <w:pPr>
        <w:rPr>
          <w:rFonts w:ascii="Helvetica" w:hAnsi="Helvetica" w:cs="Helvetica"/>
          <w:b/>
          <w:bCs/>
          <w:color w:val="222222"/>
          <w:sz w:val="21"/>
          <w:szCs w:val="21"/>
        </w:rPr>
      </w:pPr>
    </w:p>
    <w:p w14:paraId="388BBF92"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hint="eastAsia"/>
          <w:b/>
          <w:bCs/>
          <w:color w:val="222222"/>
          <w:sz w:val="21"/>
          <w:szCs w:val="21"/>
        </w:rPr>
        <w:lastRenderedPageBreak/>
        <w:t>Оглавление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диссертации</w:t>
      </w:r>
    </w:p>
    <w:p w14:paraId="64412166"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hint="eastAsia"/>
          <w:b/>
          <w:bCs/>
          <w:color w:val="222222"/>
          <w:sz w:val="21"/>
          <w:szCs w:val="21"/>
        </w:rPr>
        <w:t>кандидат</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биологических</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наук</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Федоров</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Александр</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Владимирович</w:t>
      </w:r>
    </w:p>
    <w:p w14:paraId="31AB2C55"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hint="eastAsia"/>
          <w:b/>
          <w:bCs/>
          <w:color w:val="222222"/>
          <w:sz w:val="21"/>
          <w:szCs w:val="21"/>
        </w:rPr>
        <w:t>ВВЕДЕНИЕ</w:t>
      </w:r>
      <w:r w:rsidRPr="0039352F">
        <w:rPr>
          <w:rFonts w:ascii="Helvetica" w:hAnsi="Helvetica" w:cs="Helvetica"/>
          <w:b/>
          <w:bCs/>
          <w:color w:val="222222"/>
          <w:sz w:val="21"/>
          <w:szCs w:val="21"/>
        </w:rPr>
        <w:t>.</w:t>
      </w:r>
    </w:p>
    <w:p w14:paraId="0ED09066" w14:textId="77777777" w:rsidR="0039352F" w:rsidRPr="0039352F" w:rsidRDefault="0039352F" w:rsidP="0039352F">
      <w:pPr>
        <w:rPr>
          <w:rFonts w:ascii="Helvetica" w:hAnsi="Helvetica" w:cs="Helvetica"/>
          <w:b/>
          <w:bCs/>
          <w:color w:val="222222"/>
          <w:sz w:val="21"/>
          <w:szCs w:val="21"/>
        </w:rPr>
      </w:pPr>
    </w:p>
    <w:p w14:paraId="72405286"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 xml:space="preserve">1. </w:t>
      </w:r>
      <w:r w:rsidRPr="0039352F">
        <w:rPr>
          <w:rFonts w:ascii="Helvetica" w:hAnsi="Helvetica" w:cs="Helvetica" w:hint="eastAsia"/>
          <w:b/>
          <w:bCs/>
          <w:color w:val="222222"/>
          <w:sz w:val="21"/>
          <w:szCs w:val="21"/>
        </w:rPr>
        <w:t>ОБЗОР</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ЛИТЕРАТУРЫ</w:t>
      </w:r>
    </w:p>
    <w:p w14:paraId="28AAC4BC" w14:textId="77777777" w:rsidR="0039352F" w:rsidRPr="0039352F" w:rsidRDefault="0039352F" w:rsidP="0039352F">
      <w:pPr>
        <w:rPr>
          <w:rFonts w:ascii="Helvetica" w:hAnsi="Helvetica" w:cs="Helvetica"/>
          <w:b/>
          <w:bCs/>
          <w:color w:val="222222"/>
          <w:sz w:val="21"/>
          <w:szCs w:val="21"/>
        </w:rPr>
      </w:pPr>
    </w:p>
    <w:p w14:paraId="3A4A230F"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 xml:space="preserve">1.1. </w:t>
      </w:r>
      <w:r w:rsidRPr="0039352F">
        <w:rPr>
          <w:rFonts w:ascii="Helvetica" w:hAnsi="Helvetica" w:cs="Helvetica" w:hint="eastAsia"/>
          <w:b/>
          <w:bCs/>
          <w:color w:val="222222"/>
          <w:sz w:val="21"/>
          <w:szCs w:val="21"/>
        </w:rPr>
        <w:t>История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предпосылки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возникновения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учения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о</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высшей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нервной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деятельности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w:t>
      </w:r>
      <w:r w:rsidRPr="0039352F">
        <w:rPr>
          <w:rFonts w:ascii="Helvetica" w:hAnsi="Helvetica" w:cs="Helvetica"/>
          <w:b/>
          <w:bCs/>
          <w:color w:val="222222"/>
          <w:sz w:val="21"/>
          <w:szCs w:val="21"/>
        </w:rPr>
        <w:t>.</w:t>
      </w:r>
      <w:r w:rsidRPr="0039352F">
        <w:rPr>
          <w:rFonts w:ascii="Helvetica" w:hAnsi="Helvetica" w:cs="Helvetica" w:hint="eastAsia"/>
          <w:b/>
          <w:bCs/>
          <w:color w:val="222222"/>
          <w:sz w:val="21"/>
          <w:szCs w:val="21"/>
        </w:rPr>
        <w:t>••</w:t>
      </w:r>
      <w:r w:rsidRPr="0039352F">
        <w:rPr>
          <w:rFonts w:ascii="Helvetica" w:hAnsi="Helvetica" w:cs="Helvetica"/>
          <w:b/>
          <w:bCs/>
          <w:color w:val="222222"/>
          <w:sz w:val="21"/>
          <w:szCs w:val="21"/>
        </w:rPr>
        <w:t>.</w:t>
      </w:r>
    </w:p>
    <w:p w14:paraId="492FCA38" w14:textId="77777777" w:rsidR="0039352F" w:rsidRPr="0039352F" w:rsidRDefault="0039352F" w:rsidP="0039352F">
      <w:pPr>
        <w:rPr>
          <w:rFonts w:ascii="Helvetica" w:hAnsi="Helvetica" w:cs="Helvetica"/>
          <w:b/>
          <w:bCs/>
          <w:color w:val="222222"/>
          <w:sz w:val="21"/>
          <w:szCs w:val="21"/>
        </w:rPr>
      </w:pPr>
    </w:p>
    <w:p w14:paraId="496DA308"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 xml:space="preserve">1.2. </w:t>
      </w:r>
      <w:r w:rsidRPr="0039352F">
        <w:rPr>
          <w:rFonts w:ascii="Helvetica" w:hAnsi="Helvetica" w:cs="Helvetica" w:hint="eastAsia"/>
          <w:b/>
          <w:bCs/>
          <w:color w:val="222222"/>
          <w:sz w:val="21"/>
          <w:szCs w:val="21"/>
        </w:rPr>
        <w:t>Изучение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высшей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нервной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деятельности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методом</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условных</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рефлексов</w:t>
      </w:r>
      <w:r w:rsidRPr="0039352F">
        <w:rPr>
          <w:rFonts w:ascii="Helvetica" w:hAnsi="Helvetica" w:cs="Helvetica"/>
          <w:b/>
          <w:bCs/>
          <w:color w:val="222222"/>
          <w:sz w:val="21"/>
          <w:szCs w:val="21"/>
        </w:rPr>
        <w:t xml:space="preserve"> . .II</w:t>
      </w:r>
    </w:p>
    <w:p w14:paraId="0E1437D6" w14:textId="77777777" w:rsidR="0039352F" w:rsidRPr="0039352F" w:rsidRDefault="0039352F" w:rsidP="0039352F">
      <w:pPr>
        <w:rPr>
          <w:rFonts w:ascii="Helvetica" w:hAnsi="Helvetica" w:cs="Helvetica"/>
          <w:b/>
          <w:bCs/>
          <w:color w:val="222222"/>
          <w:sz w:val="21"/>
          <w:szCs w:val="21"/>
        </w:rPr>
      </w:pPr>
    </w:p>
    <w:p w14:paraId="38AEBC9F"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 xml:space="preserve">1.3. </w:t>
      </w:r>
      <w:r w:rsidRPr="0039352F">
        <w:rPr>
          <w:rFonts w:ascii="Helvetica" w:hAnsi="Helvetica" w:cs="Helvetica" w:hint="eastAsia"/>
          <w:b/>
          <w:bCs/>
          <w:color w:val="222222"/>
          <w:sz w:val="21"/>
          <w:szCs w:val="21"/>
        </w:rPr>
        <w:t>Половая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доминанта</w:t>
      </w:r>
      <w:r w:rsidRPr="0039352F">
        <w:rPr>
          <w:rFonts w:ascii="Helvetica" w:hAnsi="Helvetica" w:cs="Helvetica"/>
          <w:b/>
          <w:bCs/>
          <w:color w:val="222222"/>
          <w:sz w:val="21"/>
          <w:szCs w:val="21"/>
        </w:rPr>
        <w:t>.</w:t>
      </w:r>
    </w:p>
    <w:p w14:paraId="2286FC3A" w14:textId="77777777" w:rsidR="0039352F" w:rsidRPr="0039352F" w:rsidRDefault="0039352F" w:rsidP="0039352F">
      <w:pPr>
        <w:rPr>
          <w:rFonts w:ascii="Helvetica" w:hAnsi="Helvetica" w:cs="Helvetica"/>
          <w:b/>
          <w:bCs/>
          <w:color w:val="222222"/>
          <w:sz w:val="21"/>
          <w:szCs w:val="21"/>
        </w:rPr>
      </w:pPr>
    </w:p>
    <w:p w14:paraId="2F86F618"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 xml:space="preserve">1.4. </w:t>
      </w:r>
      <w:r w:rsidRPr="0039352F">
        <w:rPr>
          <w:rFonts w:ascii="Helvetica" w:hAnsi="Helvetica" w:cs="Helvetica" w:hint="eastAsia"/>
          <w:b/>
          <w:bCs/>
          <w:color w:val="222222"/>
          <w:sz w:val="21"/>
          <w:szCs w:val="21"/>
        </w:rPr>
        <w:t>Торможение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растормаживание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условных</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рефлексов</w:t>
      </w:r>
    </w:p>
    <w:p w14:paraId="679BB2F6" w14:textId="77777777" w:rsidR="0039352F" w:rsidRPr="0039352F" w:rsidRDefault="0039352F" w:rsidP="0039352F">
      <w:pPr>
        <w:rPr>
          <w:rFonts w:ascii="Helvetica" w:hAnsi="Helvetica" w:cs="Helvetica"/>
          <w:b/>
          <w:bCs/>
          <w:color w:val="222222"/>
          <w:sz w:val="21"/>
          <w:szCs w:val="21"/>
        </w:rPr>
      </w:pPr>
    </w:p>
    <w:p w14:paraId="5B2D62B4"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 xml:space="preserve">1.5. </w:t>
      </w:r>
      <w:r w:rsidRPr="0039352F">
        <w:rPr>
          <w:rFonts w:ascii="Helvetica" w:hAnsi="Helvetica" w:cs="Helvetica" w:hint="eastAsia"/>
          <w:b/>
          <w:bCs/>
          <w:color w:val="222222"/>
          <w:sz w:val="21"/>
          <w:szCs w:val="21"/>
        </w:rPr>
        <w:t>Половые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рефлексы</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специфичность</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их</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проявления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у</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хряков</w:t>
      </w:r>
      <w:r w:rsidRPr="0039352F">
        <w:rPr>
          <w:rFonts w:ascii="Helvetica" w:hAnsi="Helvetica" w:cs="Helvetica"/>
          <w:b/>
          <w:bCs/>
          <w:color w:val="222222"/>
          <w:sz w:val="21"/>
          <w:szCs w:val="21"/>
        </w:rPr>
        <w:t xml:space="preserve"> . </w:t>
      </w:r>
      <w:r w:rsidRPr="0039352F">
        <w:rPr>
          <w:rFonts w:ascii="Helvetica" w:hAnsi="Helvetica" w:cs="Helvetica" w:hint="eastAsia"/>
          <w:b/>
          <w:bCs/>
          <w:color w:val="222222"/>
          <w:sz w:val="21"/>
          <w:szCs w:val="21"/>
        </w:rPr>
        <w:t>•</w:t>
      </w:r>
    </w:p>
    <w:p w14:paraId="77307D56" w14:textId="77777777" w:rsidR="0039352F" w:rsidRPr="0039352F" w:rsidRDefault="0039352F" w:rsidP="0039352F">
      <w:pPr>
        <w:rPr>
          <w:rFonts w:ascii="Helvetica" w:hAnsi="Helvetica" w:cs="Helvetica"/>
          <w:b/>
          <w:bCs/>
          <w:color w:val="222222"/>
          <w:sz w:val="21"/>
          <w:szCs w:val="21"/>
        </w:rPr>
      </w:pPr>
    </w:p>
    <w:p w14:paraId="1A45464E"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 xml:space="preserve">1.6. </w:t>
      </w:r>
      <w:r w:rsidRPr="0039352F">
        <w:rPr>
          <w:rFonts w:ascii="Helvetica" w:hAnsi="Helvetica" w:cs="Helvetica" w:hint="eastAsia"/>
          <w:b/>
          <w:bCs/>
          <w:color w:val="222222"/>
          <w:sz w:val="21"/>
          <w:szCs w:val="21"/>
        </w:rPr>
        <w:t>Типы</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высшей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нервной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деятельности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у</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животных</w:t>
      </w:r>
    </w:p>
    <w:p w14:paraId="6EA6CDC3" w14:textId="77777777" w:rsidR="0039352F" w:rsidRPr="0039352F" w:rsidRDefault="0039352F" w:rsidP="0039352F">
      <w:pPr>
        <w:rPr>
          <w:rFonts w:ascii="Helvetica" w:hAnsi="Helvetica" w:cs="Helvetica"/>
          <w:b/>
          <w:bCs/>
          <w:color w:val="222222"/>
          <w:sz w:val="21"/>
          <w:szCs w:val="21"/>
        </w:rPr>
      </w:pPr>
    </w:p>
    <w:p w14:paraId="1030B139"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 xml:space="preserve">1.7. </w:t>
      </w:r>
      <w:r w:rsidRPr="0039352F">
        <w:rPr>
          <w:rFonts w:ascii="Helvetica" w:hAnsi="Helvetica" w:cs="Helvetica" w:hint="eastAsia"/>
          <w:b/>
          <w:bCs/>
          <w:color w:val="222222"/>
          <w:sz w:val="21"/>
          <w:szCs w:val="21"/>
        </w:rPr>
        <w:t>Методы</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приборы</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для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взятия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семени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у</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самцов</w:t>
      </w:r>
    </w:p>
    <w:p w14:paraId="370B8317" w14:textId="77777777" w:rsidR="0039352F" w:rsidRPr="0039352F" w:rsidRDefault="0039352F" w:rsidP="0039352F">
      <w:pPr>
        <w:rPr>
          <w:rFonts w:ascii="Helvetica" w:hAnsi="Helvetica" w:cs="Helvetica"/>
          <w:b/>
          <w:bCs/>
          <w:color w:val="222222"/>
          <w:sz w:val="21"/>
          <w:szCs w:val="21"/>
        </w:rPr>
      </w:pPr>
    </w:p>
    <w:p w14:paraId="4FB0E9B6"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 xml:space="preserve">2. </w:t>
      </w:r>
      <w:r w:rsidRPr="0039352F">
        <w:rPr>
          <w:rFonts w:ascii="Helvetica" w:hAnsi="Helvetica" w:cs="Helvetica" w:hint="eastAsia"/>
          <w:b/>
          <w:bCs/>
          <w:color w:val="222222"/>
          <w:sz w:val="21"/>
          <w:szCs w:val="21"/>
        </w:rPr>
        <w:t>МАТЕРИАЛ</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МЕТОДИКА</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ИССЛЕДОВАНИЙ</w:t>
      </w:r>
      <w:r w:rsidRPr="0039352F">
        <w:rPr>
          <w:rFonts w:ascii="Helvetica" w:hAnsi="Helvetica" w:cs="Helvetica"/>
          <w:b/>
          <w:bCs/>
          <w:color w:val="222222"/>
          <w:sz w:val="21"/>
          <w:szCs w:val="21"/>
        </w:rPr>
        <w:t>.</w:t>
      </w:r>
    </w:p>
    <w:p w14:paraId="5102DB95" w14:textId="77777777" w:rsidR="0039352F" w:rsidRPr="0039352F" w:rsidRDefault="0039352F" w:rsidP="0039352F">
      <w:pPr>
        <w:rPr>
          <w:rFonts w:ascii="Helvetica" w:hAnsi="Helvetica" w:cs="Helvetica"/>
          <w:b/>
          <w:bCs/>
          <w:color w:val="222222"/>
          <w:sz w:val="21"/>
          <w:szCs w:val="21"/>
        </w:rPr>
      </w:pPr>
    </w:p>
    <w:p w14:paraId="75AED59E"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 xml:space="preserve">3. </w:t>
      </w:r>
      <w:r w:rsidRPr="0039352F">
        <w:rPr>
          <w:rFonts w:ascii="Helvetica" w:hAnsi="Helvetica" w:cs="Helvetica" w:hint="eastAsia"/>
          <w:b/>
          <w:bCs/>
          <w:color w:val="222222"/>
          <w:sz w:val="21"/>
          <w:szCs w:val="21"/>
        </w:rPr>
        <w:t>РЕЗУЛЬТАТЫ</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ИССЛЕДОВАНИЙ</w:t>
      </w:r>
      <w:r w:rsidRPr="0039352F">
        <w:rPr>
          <w:rFonts w:ascii="Helvetica" w:hAnsi="Helvetica" w:cs="Helvetica"/>
          <w:b/>
          <w:bCs/>
          <w:color w:val="222222"/>
          <w:sz w:val="21"/>
          <w:szCs w:val="21"/>
        </w:rPr>
        <w:t>.</w:t>
      </w:r>
    </w:p>
    <w:p w14:paraId="4F45FD37" w14:textId="77777777" w:rsidR="0039352F" w:rsidRPr="0039352F" w:rsidRDefault="0039352F" w:rsidP="0039352F">
      <w:pPr>
        <w:rPr>
          <w:rFonts w:ascii="Helvetica" w:hAnsi="Helvetica" w:cs="Helvetica"/>
          <w:b/>
          <w:bCs/>
          <w:color w:val="222222"/>
          <w:sz w:val="21"/>
          <w:szCs w:val="21"/>
        </w:rPr>
      </w:pPr>
    </w:p>
    <w:p w14:paraId="4B1019B2"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lastRenderedPageBreak/>
        <w:t xml:space="preserve">3.1. </w:t>
      </w:r>
      <w:r w:rsidRPr="0039352F">
        <w:rPr>
          <w:rFonts w:ascii="Helvetica" w:hAnsi="Helvetica" w:cs="Helvetica" w:hint="eastAsia"/>
          <w:b/>
          <w:bCs/>
          <w:color w:val="222222"/>
          <w:sz w:val="21"/>
          <w:szCs w:val="21"/>
        </w:rPr>
        <w:t>Определение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типов</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высшей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нервной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деятельности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у</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хряков</w:t>
      </w:r>
      <w:r w:rsidRPr="0039352F">
        <w:rPr>
          <w:rFonts w:ascii="Helvetica" w:hAnsi="Helvetica" w:cs="Helvetica"/>
          <w:b/>
          <w:bCs/>
          <w:color w:val="222222"/>
          <w:sz w:val="21"/>
          <w:szCs w:val="21"/>
        </w:rPr>
        <w:t>-</w:t>
      </w:r>
      <w:r w:rsidRPr="0039352F">
        <w:rPr>
          <w:rFonts w:ascii="Helvetica" w:hAnsi="Helvetica" w:cs="Helvetica" w:hint="eastAsia"/>
          <w:b/>
          <w:bCs/>
          <w:color w:val="222222"/>
          <w:sz w:val="21"/>
          <w:szCs w:val="21"/>
        </w:rPr>
        <w:t>производителей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по</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двигательно</w:t>
      </w:r>
      <w:r w:rsidRPr="0039352F">
        <w:rPr>
          <w:rFonts w:ascii="Helvetica" w:hAnsi="Helvetica" w:cs="Helvetica"/>
          <w:b/>
          <w:bCs/>
          <w:color w:val="222222"/>
          <w:sz w:val="21"/>
          <w:szCs w:val="21"/>
        </w:rPr>
        <w:t>-</w:t>
      </w:r>
      <w:r w:rsidRPr="0039352F">
        <w:rPr>
          <w:rFonts w:ascii="Helvetica" w:hAnsi="Helvetica" w:cs="Helvetica" w:hint="eastAsia"/>
          <w:b/>
          <w:bCs/>
          <w:color w:val="222222"/>
          <w:sz w:val="21"/>
          <w:szCs w:val="21"/>
        </w:rPr>
        <w:t>половой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методике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первый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этап</w:t>
      </w:r>
      <w:r w:rsidRPr="0039352F">
        <w:rPr>
          <w:rFonts w:ascii="Helvetica" w:hAnsi="Helvetica" w:cs="Helvetica"/>
          <w:b/>
          <w:bCs/>
          <w:color w:val="222222"/>
          <w:sz w:val="21"/>
          <w:szCs w:val="21"/>
        </w:rPr>
        <w:t>)</w:t>
      </w:r>
    </w:p>
    <w:p w14:paraId="43B69F06" w14:textId="77777777" w:rsidR="0039352F" w:rsidRPr="0039352F" w:rsidRDefault="0039352F" w:rsidP="0039352F">
      <w:pPr>
        <w:rPr>
          <w:rFonts w:ascii="Helvetica" w:hAnsi="Helvetica" w:cs="Helvetica"/>
          <w:b/>
          <w:bCs/>
          <w:color w:val="222222"/>
          <w:sz w:val="21"/>
          <w:szCs w:val="21"/>
        </w:rPr>
      </w:pPr>
    </w:p>
    <w:p w14:paraId="4FFF8F75"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3.1</w:t>
      </w:r>
      <w:r w:rsidRPr="0039352F">
        <w:rPr>
          <w:rFonts w:ascii="Helvetica" w:hAnsi="Helvetica" w:cs="Helvetica" w:hint="eastAsia"/>
          <w:b/>
          <w:bCs/>
          <w:color w:val="222222"/>
          <w:sz w:val="21"/>
          <w:szCs w:val="21"/>
        </w:rPr>
        <w:t>Л</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Действие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отставленного</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условного</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рефлекса</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времени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у</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хряков</w:t>
      </w:r>
      <w:r w:rsidRPr="0039352F">
        <w:rPr>
          <w:rFonts w:ascii="Helvetica" w:hAnsi="Helvetica" w:cs="Helvetica"/>
          <w:b/>
          <w:bCs/>
          <w:color w:val="222222"/>
          <w:sz w:val="21"/>
          <w:szCs w:val="21"/>
        </w:rPr>
        <w:t>-</w:t>
      </w:r>
      <w:r w:rsidRPr="0039352F">
        <w:rPr>
          <w:rFonts w:ascii="Helvetica" w:hAnsi="Helvetica" w:cs="Helvetica" w:hint="eastAsia"/>
          <w:b/>
          <w:bCs/>
          <w:color w:val="222222"/>
          <w:sz w:val="21"/>
          <w:szCs w:val="21"/>
        </w:rPr>
        <w:t>производителей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разных</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типов</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ВНД</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на</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проявление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половых</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рефлексов</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качество</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семяпродукции</w:t>
      </w:r>
    </w:p>
    <w:p w14:paraId="1A2F5306" w14:textId="77777777" w:rsidR="0039352F" w:rsidRPr="0039352F" w:rsidRDefault="0039352F" w:rsidP="0039352F">
      <w:pPr>
        <w:rPr>
          <w:rFonts w:ascii="Helvetica" w:hAnsi="Helvetica" w:cs="Helvetica"/>
          <w:b/>
          <w:bCs/>
          <w:color w:val="222222"/>
          <w:sz w:val="21"/>
          <w:szCs w:val="21"/>
        </w:rPr>
      </w:pPr>
    </w:p>
    <w:p w14:paraId="2490C6A7"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 xml:space="preserve">3.1.2. </w:t>
      </w:r>
      <w:r w:rsidRPr="0039352F">
        <w:rPr>
          <w:rFonts w:ascii="Helvetica" w:hAnsi="Helvetica" w:cs="Helvetica" w:hint="eastAsia"/>
          <w:b/>
          <w:bCs/>
          <w:color w:val="222222"/>
          <w:sz w:val="21"/>
          <w:szCs w:val="21"/>
        </w:rPr>
        <w:t>Действие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смены</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кабины</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при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взятии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семени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у</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хряков</w:t>
      </w:r>
      <w:r w:rsidRPr="0039352F">
        <w:rPr>
          <w:rFonts w:ascii="Helvetica" w:hAnsi="Helvetica" w:cs="Helvetica"/>
          <w:b/>
          <w:bCs/>
          <w:color w:val="222222"/>
          <w:sz w:val="21"/>
          <w:szCs w:val="21"/>
        </w:rPr>
        <w:t>-</w:t>
      </w:r>
      <w:r w:rsidRPr="0039352F">
        <w:rPr>
          <w:rFonts w:ascii="Helvetica" w:hAnsi="Helvetica" w:cs="Helvetica" w:hint="eastAsia"/>
          <w:b/>
          <w:bCs/>
          <w:color w:val="222222"/>
          <w:sz w:val="21"/>
          <w:szCs w:val="21"/>
        </w:rPr>
        <w:t>производителей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разных</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типов</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ВНД</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на</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проявление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половых</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рефлексов</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качество</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семяпродукции</w:t>
      </w:r>
    </w:p>
    <w:p w14:paraId="6121B45B" w14:textId="77777777" w:rsidR="0039352F" w:rsidRPr="0039352F" w:rsidRDefault="0039352F" w:rsidP="0039352F">
      <w:pPr>
        <w:rPr>
          <w:rFonts w:ascii="Helvetica" w:hAnsi="Helvetica" w:cs="Helvetica"/>
          <w:b/>
          <w:bCs/>
          <w:color w:val="222222"/>
          <w:sz w:val="21"/>
          <w:szCs w:val="21"/>
        </w:rPr>
      </w:pPr>
    </w:p>
    <w:p w14:paraId="6510F008"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 xml:space="preserve">3.1.3. </w:t>
      </w:r>
      <w:r w:rsidRPr="0039352F">
        <w:rPr>
          <w:rFonts w:ascii="Helvetica" w:hAnsi="Helvetica" w:cs="Helvetica" w:hint="eastAsia"/>
          <w:b/>
          <w:bCs/>
          <w:color w:val="222222"/>
          <w:sz w:val="21"/>
          <w:szCs w:val="21"/>
        </w:rPr>
        <w:t>Результативность</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осеменения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свиноматок</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семенем</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хряков</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разных</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типов</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ВНД</w:t>
      </w:r>
    </w:p>
    <w:p w14:paraId="55D54F1A" w14:textId="77777777" w:rsidR="0039352F" w:rsidRPr="0039352F" w:rsidRDefault="0039352F" w:rsidP="0039352F">
      <w:pPr>
        <w:rPr>
          <w:rFonts w:ascii="Helvetica" w:hAnsi="Helvetica" w:cs="Helvetica"/>
          <w:b/>
          <w:bCs/>
          <w:color w:val="222222"/>
          <w:sz w:val="21"/>
          <w:szCs w:val="21"/>
        </w:rPr>
      </w:pPr>
    </w:p>
    <w:p w14:paraId="73487D5F"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 xml:space="preserve">3.1.4. </w:t>
      </w:r>
      <w:r w:rsidRPr="0039352F">
        <w:rPr>
          <w:rFonts w:ascii="Helvetica" w:hAnsi="Helvetica" w:cs="Helvetica" w:hint="eastAsia"/>
          <w:b/>
          <w:bCs/>
          <w:color w:val="222222"/>
          <w:sz w:val="21"/>
          <w:szCs w:val="21"/>
        </w:rPr>
        <w:t>Тонус</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мышц</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у</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хряков</w:t>
      </w:r>
      <w:r w:rsidRPr="0039352F">
        <w:rPr>
          <w:rFonts w:ascii="Helvetica" w:hAnsi="Helvetica" w:cs="Helvetica"/>
          <w:b/>
          <w:bCs/>
          <w:color w:val="222222"/>
          <w:sz w:val="21"/>
          <w:szCs w:val="21"/>
        </w:rPr>
        <w:t>-</w:t>
      </w:r>
      <w:r w:rsidRPr="0039352F">
        <w:rPr>
          <w:rFonts w:ascii="Helvetica" w:hAnsi="Helvetica" w:cs="Helvetica" w:hint="eastAsia"/>
          <w:b/>
          <w:bCs/>
          <w:color w:val="222222"/>
          <w:sz w:val="21"/>
          <w:szCs w:val="21"/>
        </w:rPr>
        <w:t>производителей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их</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связь</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типами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ВНД</w:t>
      </w:r>
      <w:r w:rsidRPr="0039352F">
        <w:rPr>
          <w:rFonts w:ascii="Helvetica" w:hAnsi="Helvetica" w:cs="Helvetica"/>
          <w:b/>
          <w:bCs/>
          <w:color w:val="222222"/>
          <w:sz w:val="21"/>
          <w:szCs w:val="21"/>
        </w:rPr>
        <w:t>.</w:t>
      </w:r>
    </w:p>
    <w:p w14:paraId="3EFE990D" w14:textId="77777777" w:rsidR="0039352F" w:rsidRPr="0039352F" w:rsidRDefault="0039352F" w:rsidP="0039352F">
      <w:pPr>
        <w:rPr>
          <w:rFonts w:ascii="Helvetica" w:hAnsi="Helvetica" w:cs="Helvetica"/>
          <w:b/>
          <w:bCs/>
          <w:color w:val="222222"/>
          <w:sz w:val="21"/>
          <w:szCs w:val="21"/>
        </w:rPr>
      </w:pPr>
    </w:p>
    <w:p w14:paraId="48426528"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 xml:space="preserve">3.2. </w:t>
      </w:r>
      <w:r w:rsidRPr="0039352F">
        <w:rPr>
          <w:rFonts w:ascii="Helvetica" w:hAnsi="Helvetica" w:cs="Helvetica" w:hint="eastAsia"/>
          <w:b/>
          <w:bCs/>
          <w:color w:val="222222"/>
          <w:sz w:val="21"/>
          <w:szCs w:val="21"/>
        </w:rPr>
        <w:t>Сравнительные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испытания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двух</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конструкций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искусственных</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вагин</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второй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этап</w:t>
      </w:r>
      <w:r w:rsidRPr="0039352F">
        <w:rPr>
          <w:rFonts w:ascii="Helvetica" w:hAnsi="Helvetica" w:cs="Helvetica"/>
          <w:b/>
          <w:bCs/>
          <w:color w:val="222222"/>
          <w:sz w:val="21"/>
          <w:szCs w:val="21"/>
        </w:rPr>
        <w:t>).</w:t>
      </w:r>
    </w:p>
    <w:p w14:paraId="362F9CC7" w14:textId="77777777" w:rsidR="0039352F" w:rsidRPr="0039352F" w:rsidRDefault="0039352F" w:rsidP="0039352F">
      <w:pPr>
        <w:rPr>
          <w:rFonts w:ascii="Helvetica" w:hAnsi="Helvetica" w:cs="Helvetica"/>
          <w:b/>
          <w:bCs/>
          <w:color w:val="222222"/>
          <w:sz w:val="21"/>
          <w:szCs w:val="21"/>
        </w:rPr>
      </w:pPr>
    </w:p>
    <w:p w14:paraId="5B9E51B0"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 xml:space="preserve">3.3. </w:t>
      </w:r>
      <w:r w:rsidRPr="0039352F">
        <w:rPr>
          <w:rFonts w:ascii="Helvetica" w:hAnsi="Helvetica" w:cs="Helvetica" w:hint="eastAsia"/>
          <w:b/>
          <w:bCs/>
          <w:color w:val="222222"/>
          <w:sz w:val="21"/>
          <w:szCs w:val="21"/>
        </w:rPr>
        <w:t>Сравнительные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испытания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различных</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методов</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взятия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семени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у</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хряков</w:t>
      </w:r>
      <w:r w:rsidRPr="0039352F">
        <w:rPr>
          <w:rFonts w:ascii="Helvetica" w:hAnsi="Helvetica" w:cs="Helvetica"/>
          <w:b/>
          <w:bCs/>
          <w:color w:val="222222"/>
          <w:sz w:val="21"/>
          <w:szCs w:val="21"/>
        </w:rPr>
        <w:t>-</w:t>
      </w:r>
      <w:r w:rsidRPr="0039352F">
        <w:rPr>
          <w:rFonts w:ascii="Helvetica" w:hAnsi="Helvetica" w:cs="Helvetica" w:hint="eastAsia"/>
          <w:b/>
          <w:bCs/>
          <w:color w:val="222222"/>
          <w:sz w:val="21"/>
          <w:szCs w:val="21"/>
        </w:rPr>
        <w:t>производителей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методом</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взятия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семени</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на</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искусственную</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вагину</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третий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этап</w:t>
      </w:r>
      <w:r w:rsidRPr="0039352F">
        <w:rPr>
          <w:rFonts w:ascii="Helvetica" w:hAnsi="Helvetica" w:cs="Helvetica"/>
          <w:b/>
          <w:bCs/>
          <w:color w:val="222222"/>
          <w:sz w:val="21"/>
          <w:szCs w:val="21"/>
        </w:rPr>
        <w:t>)</w:t>
      </w:r>
    </w:p>
    <w:p w14:paraId="63B0AD25" w14:textId="77777777" w:rsidR="0039352F" w:rsidRPr="0039352F" w:rsidRDefault="0039352F" w:rsidP="0039352F">
      <w:pPr>
        <w:rPr>
          <w:rFonts w:ascii="Helvetica" w:hAnsi="Helvetica" w:cs="Helvetica"/>
          <w:b/>
          <w:bCs/>
          <w:color w:val="222222"/>
          <w:sz w:val="21"/>
          <w:szCs w:val="21"/>
        </w:rPr>
      </w:pPr>
    </w:p>
    <w:p w14:paraId="0BEF46FA"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 xml:space="preserve">3.4. </w:t>
      </w:r>
      <w:r w:rsidRPr="0039352F">
        <w:rPr>
          <w:rFonts w:ascii="Helvetica" w:hAnsi="Helvetica" w:cs="Helvetica" w:hint="eastAsia"/>
          <w:b/>
          <w:bCs/>
          <w:color w:val="222222"/>
          <w:sz w:val="21"/>
          <w:szCs w:val="21"/>
        </w:rPr>
        <w:t>Усовершенствование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искусственной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вагины</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для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рационального</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использования</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производителей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четвертый</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этап</w:t>
      </w:r>
      <w:r w:rsidRPr="0039352F">
        <w:rPr>
          <w:rFonts w:ascii="Helvetica" w:hAnsi="Helvetica" w:cs="Helvetica"/>
          <w:b/>
          <w:bCs/>
          <w:color w:val="222222"/>
          <w:sz w:val="21"/>
          <w:szCs w:val="21"/>
        </w:rPr>
        <w:t>).</w:t>
      </w:r>
    </w:p>
    <w:p w14:paraId="758292D3" w14:textId="77777777" w:rsidR="0039352F" w:rsidRPr="0039352F" w:rsidRDefault="0039352F" w:rsidP="0039352F">
      <w:pPr>
        <w:rPr>
          <w:rFonts w:ascii="Helvetica" w:hAnsi="Helvetica" w:cs="Helvetica"/>
          <w:b/>
          <w:bCs/>
          <w:color w:val="222222"/>
          <w:sz w:val="21"/>
          <w:szCs w:val="21"/>
        </w:rPr>
      </w:pPr>
    </w:p>
    <w:p w14:paraId="2D4796B9"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t xml:space="preserve">4. </w:t>
      </w:r>
      <w:r w:rsidRPr="0039352F">
        <w:rPr>
          <w:rFonts w:ascii="Helvetica" w:hAnsi="Helvetica" w:cs="Helvetica" w:hint="eastAsia"/>
          <w:b/>
          <w:bCs/>
          <w:color w:val="222222"/>
          <w:sz w:val="21"/>
          <w:szCs w:val="21"/>
        </w:rPr>
        <w:t>ОБСУЖДЕНИЕ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РЕЗУЛЬТАТОВ</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ИССЛЕДОВАНИЙ</w:t>
      </w:r>
      <w:r w:rsidRPr="0039352F">
        <w:rPr>
          <w:rFonts w:ascii="Helvetica" w:hAnsi="Helvetica" w:cs="Helvetica"/>
          <w:b/>
          <w:bCs/>
          <w:color w:val="222222"/>
          <w:sz w:val="21"/>
          <w:szCs w:val="21"/>
        </w:rPr>
        <w:t>.</w:t>
      </w:r>
    </w:p>
    <w:p w14:paraId="2E6E0A9B" w14:textId="77777777" w:rsidR="0039352F" w:rsidRPr="0039352F" w:rsidRDefault="0039352F" w:rsidP="0039352F">
      <w:pPr>
        <w:rPr>
          <w:rFonts w:ascii="Helvetica" w:hAnsi="Helvetica" w:cs="Helvetica"/>
          <w:b/>
          <w:bCs/>
          <w:color w:val="222222"/>
          <w:sz w:val="21"/>
          <w:szCs w:val="21"/>
        </w:rPr>
      </w:pPr>
    </w:p>
    <w:p w14:paraId="4E999627" w14:textId="77777777" w:rsidR="0039352F" w:rsidRPr="0039352F" w:rsidRDefault="0039352F" w:rsidP="0039352F">
      <w:pPr>
        <w:rPr>
          <w:rFonts w:ascii="Helvetica" w:hAnsi="Helvetica" w:cs="Helvetica"/>
          <w:b/>
          <w:bCs/>
          <w:color w:val="222222"/>
          <w:sz w:val="21"/>
          <w:szCs w:val="21"/>
        </w:rPr>
      </w:pPr>
      <w:r w:rsidRPr="0039352F">
        <w:rPr>
          <w:rFonts w:ascii="Helvetica" w:hAnsi="Helvetica" w:cs="Helvetica"/>
          <w:b/>
          <w:bCs/>
          <w:color w:val="222222"/>
          <w:sz w:val="21"/>
          <w:szCs w:val="21"/>
        </w:rPr>
        <w:lastRenderedPageBreak/>
        <w:t xml:space="preserve">5. </w:t>
      </w:r>
      <w:r w:rsidRPr="0039352F">
        <w:rPr>
          <w:rFonts w:ascii="Helvetica" w:hAnsi="Helvetica" w:cs="Helvetica" w:hint="eastAsia"/>
          <w:b/>
          <w:bCs/>
          <w:color w:val="222222"/>
          <w:sz w:val="21"/>
          <w:szCs w:val="21"/>
        </w:rPr>
        <w:t>ВЫВОДЫ</w:t>
      </w:r>
      <w:r w:rsidRPr="0039352F">
        <w:rPr>
          <w:rFonts w:ascii="Helvetica" w:hAnsi="Helvetica" w:cs="Helvetica"/>
          <w:b/>
          <w:bCs/>
          <w:color w:val="222222"/>
          <w:sz w:val="21"/>
          <w:szCs w:val="21"/>
        </w:rPr>
        <w:t>.</w:t>
      </w:r>
    </w:p>
    <w:p w14:paraId="752238B2" w14:textId="77777777" w:rsidR="0039352F" w:rsidRPr="0039352F" w:rsidRDefault="0039352F" w:rsidP="0039352F">
      <w:pPr>
        <w:rPr>
          <w:rFonts w:ascii="Helvetica" w:hAnsi="Helvetica" w:cs="Helvetica"/>
          <w:b/>
          <w:bCs/>
          <w:color w:val="222222"/>
          <w:sz w:val="21"/>
          <w:szCs w:val="21"/>
        </w:rPr>
      </w:pPr>
    </w:p>
    <w:p w14:paraId="0C1B29AA" w14:textId="3CE5FF66" w:rsidR="008A0C40" w:rsidRPr="0039352F" w:rsidRDefault="0039352F" w:rsidP="0039352F">
      <w:r w:rsidRPr="0039352F">
        <w:rPr>
          <w:rFonts w:ascii="Helvetica" w:hAnsi="Helvetica" w:cs="Helvetica"/>
          <w:b/>
          <w:bCs/>
          <w:color w:val="222222"/>
          <w:sz w:val="21"/>
          <w:szCs w:val="21"/>
        </w:rPr>
        <w:t xml:space="preserve">6. </w:t>
      </w:r>
      <w:r w:rsidRPr="0039352F">
        <w:rPr>
          <w:rFonts w:ascii="Helvetica" w:hAnsi="Helvetica" w:cs="Helvetica" w:hint="eastAsia"/>
          <w:b/>
          <w:bCs/>
          <w:color w:val="222222"/>
          <w:sz w:val="21"/>
          <w:szCs w:val="21"/>
        </w:rPr>
        <w:t>ПРАКТИЧЕСКИЕ</w:t>
      </w:r>
      <w:r w:rsidRPr="0039352F">
        <w:rPr>
          <w:rFonts w:ascii="Helvetica" w:hAnsi="Helvetica" w:cs="Helvetica"/>
          <w:b/>
          <w:bCs/>
          <w:color w:val="222222"/>
          <w:sz w:val="21"/>
          <w:szCs w:val="21"/>
        </w:rPr>
        <w:t xml:space="preserve"> </w:t>
      </w:r>
      <w:r w:rsidRPr="0039352F">
        <w:rPr>
          <w:rFonts w:ascii="Helvetica" w:hAnsi="Helvetica" w:cs="Helvetica" w:hint="eastAsia"/>
          <w:b/>
          <w:bCs/>
          <w:color w:val="222222"/>
          <w:sz w:val="21"/>
          <w:szCs w:val="21"/>
        </w:rPr>
        <w:t>ПРЕДЛОЖЕНИЯ</w:t>
      </w:r>
      <w:r w:rsidRPr="0039352F">
        <w:rPr>
          <w:rFonts w:ascii="Helvetica" w:hAnsi="Helvetica" w:cs="Helvetica"/>
          <w:b/>
          <w:bCs/>
          <w:color w:val="222222"/>
          <w:sz w:val="21"/>
          <w:szCs w:val="21"/>
        </w:rPr>
        <w:t>.</w:t>
      </w:r>
    </w:p>
    <w:sectPr w:rsidR="008A0C40" w:rsidRPr="003935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1573C" w14:textId="77777777" w:rsidR="00327C5C" w:rsidRDefault="00327C5C">
      <w:pPr>
        <w:spacing w:after="0" w:line="240" w:lineRule="auto"/>
      </w:pPr>
      <w:r>
        <w:separator/>
      </w:r>
    </w:p>
  </w:endnote>
  <w:endnote w:type="continuationSeparator" w:id="0">
    <w:p w14:paraId="562F37F2" w14:textId="77777777" w:rsidR="00327C5C" w:rsidRDefault="0032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74F0" w14:textId="77777777" w:rsidR="00327C5C" w:rsidRDefault="00327C5C"/>
    <w:p w14:paraId="5F89BC28" w14:textId="77777777" w:rsidR="00327C5C" w:rsidRDefault="00327C5C"/>
    <w:p w14:paraId="42042160" w14:textId="77777777" w:rsidR="00327C5C" w:rsidRDefault="00327C5C"/>
    <w:p w14:paraId="338132D2" w14:textId="77777777" w:rsidR="00327C5C" w:rsidRDefault="00327C5C"/>
    <w:p w14:paraId="7E877F0C" w14:textId="77777777" w:rsidR="00327C5C" w:rsidRDefault="00327C5C"/>
    <w:p w14:paraId="2F21EA9E" w14:textId="77777777" w:rsidR="00327C5C" w:rsidRDefault="00327C5C"/>
    <w:p w14:paraId="43328198" w14:textId="77777777" w:rsidR="00327C5C" w:rsidRDefault="00327C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CFFC69" wp14:editId="1E1317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0D2CE" w14:textId="77777777" w:rsidR="00327C5C" w:rsidRDefault="00327C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CFFC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B0D2CE" w14:textId="77777777" w:rsidR="00327C5C" w:rsidRDefault="00327C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A28807" w14:textId="77777777" w:rsidR="00327C5C" w:rsidRDefault="00327C5C"/>
    <w:p w14:paraId="0D4925ED" w14:textId="77777777" w:rsidR="00327C5C" w:rsidRDefault="00327C5C"/>
    <w:p w14:paraId="4A409D1C" w14:textId="77777777" w:rsidR="00327C5C" w:rsidRDefault="00327C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67E519" wp14:editId="75CCE3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68E3" w14:textId="77777777" w:rsidR="00327C5C" w:rsidRDefault="00327C5C"/>
                          <w:p w14:paraId="4B38AC99" w14:textId="77777777" w:rsidR="00327C5C" w:rsidRDefault="00327C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67E5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0468E3" w14:textId="77777777" w:rsidR="00327C5C" w:rsidRDefault="00327C5C"/>
                    <w:p w14:paraId="4B38AC99" w14:textId="77777777" w:rsidR="00327C5C" w:rsidRDefault="00327C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D814DD" w14:textId="77777777" w:rsidR="00327C5C" w:rsidRDefault="00327C5C"/>
    <w:p w14:paraId="1BA52606" w14:textId="77777777" w:rsidR="00327C5C" w:rsidRDefault="00327C5C">
      <w:pPr>
        <w:rPr>
          <w:sz w:val="2"/>
          <w:szCs w:val="2"/>
        </w:rPr>
      </w:pPr>
    </w:p>
    <w:p w14:paraId="29B06F73" w14:textId="77777777" w:rsidR="00327C5C" w:rsidRDefault="00327C5C"/>
    <w:p w14:paraId="70B05C40" w14:textId="77777777" w:rsidR="00327C5C" w:rsidRDefault="00327C5C">
      <w:pPr>
        <w:spacing w:after="0" w:line="240" w:lineRule="auto"/>
      </w:pPr>
    </w:p>
  </w:footnote>
  <w:footnote w:type="continuationSeparator" w:id="0">
    <w:p w14:paraId="76649DB5" w14:textId="77777777" w:rsidR="00327C5C" w:rsidRDefault="00327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5C"/>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15306</TotalTime>
  <Pages>4</Pages>
  <Words>429</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571</cp:revision>
  <cp:lastPrinted>2009-02-06T05:36:00Z</cp:lastPrinted>
  <dcterms:created xsi:type="dcterms:W3CDTF">2025-11-25T20:19:00Z</dcterms:created>
  <dcterms:modified xsi:type="dcterms:W3CDTF">2025-12-20T12:02:00Z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