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9061" w14:textId="4293516F" w:rsidR="00A07573" w:rsidRDefault="00E04CDD" w:rsidP="00E04CDD">
      <w:r w:rsidRPr="00E04CDD">
        <w:rPr>
          <w:rFonts w:hint="eastAsia"/>
        </w:rPr>
        <w:t>Концептуальные</w:t>
      </w:r>
      <w:r w:rsidRPr="00E04CDD">
        <w:t xml:space="preserve"> </w:t>
      </w:r>
      <w:r w:rsidRPr="00E04CDD">
        <w:rPr>
          <w:rFonts w:hint="eastAsia"/>
        </w:rPr>
        <w:t>основы</w:t>
      </w:r>
      <w:r w:rsidRPr="00E04CDD">
        <w:t xml:space="preserve"> </w:t>
      </w:r>
      <w:r w:rsidRPr="00E04CDD">
        <w:rPr>
          <w:rFonts w:hint="eastAsia"/>
        </w:rPr>
        <w:t>профилактики</w:t>
      </w:r>
      <w:r w:rsidRPr="00E04CDD">
        <w:t xml:space="preserve"> </w:t>
      </w:r>
      <w:r w:rsidRPr="00E04CDD">
        <w:rPr>
          <w:rFonts w:hint="eastAsia"/>
        </w:rPr>
        <w:t>преждевременного</w:t>
      </w:r>
      <w:r w:rsidRPr="00E04CDD">
        <w:t xml:space="preserve"> </w:t>
      </w:r>
      <w:r w:rsidRPr="00E04CDD">
        <w:rPr>
          <w:rFonts w:hint="eastAsia"/>
        </w:rPr>
        <w:t>старения</w:t>
      </w:r>
      <w:r w:rsidRPr="00E04CDD">
        <w:t xml:space="preserve"> </w:t>
      </w:r>
      <w:r w:rsidRPr="00E04CDD">
        <w:rPr>
          <w:rFonts w:hint="eastAsia"/>
        </w:rPr>
        <w:t>работающих</w:t>
      </w:r>
      <w:r w:rsidRPr="00E04CDD">
        <w:t xml:space="preserve"> </w:t>
      </w:r>
      <w:r w:rsidRPr="00E04CDD">
        <w:rPr>
          <w:rFonts w:hint="eastAsia"/>
        </w:rPr>
        <w:t>во</w:t>
      </w:r>
      <w:r w:rsidRPr="00E04CDD">
        <w:t xml:space="preserve"> </w:t>
      </w:r>
      <w:r w:rsidRPr="00E04CDD">
        <w:rPr>
          <w:rFonts w:hint="eastAsia"/>
        </w:rPr>
        <w:t>вредных</w:t>
      </w:r>
      <w:r w:rsidRPr="00E04CDD">
        <w:t xml:space="preserve"> </w:t>
      </w:r>
      <w:r w:rsidRPr="00E04CDD">
        <w:rPr>
          <w:rFonts w:hint="eastAsia"/>
        </w:rPr>
        <w:t>производственных</w:t>
      </w:r>
      <w:r w:rsidRPr="00E04CDD">
        <w:t xml:space="preserve"> </w:t>
      </w:r>
      <w:r w:rsidRPr="00E04CDD">
        <w:rPr>
          <w:rFonts w:hint="eastAsia"/>
        </w:rPr>
        <w:t>условиях</w:t>
      </w:r>
      <w:r>
        <w:t xml:space="preserve"> </w:t>
      </w:r>
      <w:r w:rsidRPr="00E04CDD">
        <w:rPr>
          <w:rFonts w:hint="eastAsia"/>
        </w:rPr>
        <w:t>Башкирева</w:t>
      </w:r>
      <w:r w:rsidRPr="00E04CDD">
        <w:t xml:space="preserve">, </w:t>
      </w:r>
      <w:r w:rsidRPr="00E04CDD">
        <w:rPr>
          <w:rFonts w:hint="eastAsia"/>
        </w:rPr>
        <w:t>Анжелика</w:t>
      </w:r>
      <w:r w:rsidRPr="00E04CDD">
        <w:t xml:space="preserve"> </w:t>
      </w:r>
      <w:r w:rsidRPr="00E04CDD">
        <w:rPr>
          <w:rFonts w:hint="eastAsia"/>
        </w:rPr>
        <w:t>Сергеевна</w:t>
      </w:r>
    </w:p>
    <w:p w14:paraId="59EFA8FA" w14:textId="77777777" w:rsidR="00E04CDD" w:rsidRDefault="00E04CDD" w:rsidP="00E04CDD">
      <w:r>
        <w:rPr>
          <w:rFonts w:hint="eastAsia"/>
        </w:rPr>
        <w:t>ОГЛАВЛЕНИЕ</w:t>
      </w:r>
      <w:r>
        <w:t xml:space="preserve"> </w:t>
      </w:r>
      <w:r>
        <w:rPr>
          <w:rFonts w:hint="eastAsia"/>
        </w:rPr>
        <w:t>ДИССЕРТАЦИИ</w:t>
      </w:r>
    </w:p>
    <w:p w14:paraId="5A327488" w14:textId="77777777" w:rsidR="00E04CDD" w:rsidRDefault="00E04CDD" w:rsidP="00E04CDD">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Башкирева</w:t>
      </w:r>
      <w:r>
        <w:t xml:space="preserve">, </w:t>
      </w:r>
      <w:r>
        <w:rPr>
          <w:rFonts w:hint="eastAsia"/>
        </w:rPr>
        <w:t>Анжелика</w:t>
      </w:r>
      <w:r>
        <w:t xml:space="preserve"> </w:t>
      </w:r>
      <w:r>
        <w:rPr>
          <w:rFonts w:hint="eastAsia"/>
        </w:rPr>
        <w:t>Сергеевна</w:t>
      </w:r>
    </w:p>
    <w:p w14:paraId="5CAD6CF5" w14:textId="77777777" w:rsidR="00E04CDD" w:rsidRDefault="00E04CDD" w:rsidP="00E04CDD">
      <w:r>
        <w:rPr>
          <w:rFonts w:hint="eastAsia"/>
        </w:rPr>
        <w:t>Список</w:t>
      </w:r>
      <w:r>
        <w:t xml:space="preserve"> </w:t>
      </w:r>
      <w:r>
        <w:rPr>
          <w:rFonts w:hint="eastAsia"/>
        </w:rPr>
        <w:t>сокращений</w:t>
      </w:r>
      <w:r>
        <w:t>.</w:t>
      </w:r>
    </w:p>
    <w:p w14:paraId="0439CDE5" w14:textId="77777777" w:rsidR="00E04CDD" w:rsidRDefault="00E04CDD" w:rsidP="00E04CDD"/>
    <w:p w14:paraId="389C8A55" w14:textId="77777777" w:rsidR="00E04CDD" w:rsidRDefault="00E04CDD" w:rsidP="00E04CDD">
      <w:r>
        <w:rPr>
          <w:rFonts w:hint="eastAsia"/>
        </w:rPr>
        <w:t>Введение</w:t>
      </w:r>
      <w:r>
        <w:t>.</w:t>
      </w:r>
    </w:p>
    <w:p w14:paraId="6873A4EF" w14:textId="77777777" w:rsidR="00E04CDD" w:rsidRDefault="00E04CDD" w:rsidP="00E04CDD"/>
    <w:p w14:paraId="378B5EA9" w14:textId="77777777" w:rsidR="00E04CDD" w:rsidRDefault="00E04CDD" w:rsidP="00E04CDD">
      <w:r>
        <w:rPr>
          <w:rFonts w:hint="eastAsia"/>
        </w:rPr>
        <w:t>Глава</w:t>
      </w:r>
      <w:r>
        <w:t xml:space="preserve"> 1. </w:t>
      </w:r>
      <w:r>
        <w:rPr>
          <w:rFonts w:hint="eastAsia"/>
        </w:rPr>
        <w:t>Обзор</w:t>
      </w:r>
      <w:r>
        <w:t xml:space="preserve"> </w:t>
      </w:r>
      <w:r>
        <w:rPr>
          <w:rFonts w:hint="eastAsia"/>
        </w:rPr>
        <w:t>литературы</w:t>
      </w:r>
      <w:r>
        <w:t>.</w:t>
      </w:r>
    </w:p>
    <w:p w14:paraId="78BB3A34" w14:textId="77777777" w:rsidR="00E04CDD" w:rsidRDefault="00E04CDD" w:rsidP="00E04CDD"/>
    <w:p w14:paraId="41B4E1AA" w14:textId="77777777" w:rsidR="00E04CDD" w:rsidRDefault="00E04CDD" w:rsidP="00E04CDD">
      <w:r>
        <w:t xml:space="preserve">1.1. </w:t>
      </w:r>
      <w:r>
        <w:rPr>
          <w:rFonts w:hint="eastAsia"/>
        </w:rPr>
        <w:t>Демографические</w:t>
      </w:r>
      <w:r>
        <w:t xml:space="preserve"> </w:t>
      </w:r>
      <w:r>
        <w:rPr>
          <w:rFonts w:hint="eastAsia"/>
        </w:rPr>
        <w:t>и</w:t>
      </w:r>
      <w:r>
        <w:t xml:space="preserve"> </w:t>
      </w:r>
      <w:r>
        <w:rPr>
          <w:rFonts w:hint="eastAsia"/>
        </w:rPr>
        <w:t>профессиональные</w:t>
      </w:r>
      <w:r>
        <w:t xml:space="preserve"> </w:t>
      </w:r>
      <w:r>
        <w:rPr>
          <w:rFonts w:hint="eastAsia"/>
        </w:rPr>
        <w:t>риски</w:t>
      </w:r>
      <w:r>
        <w:t xml:space="preserve"> </w:t>
      </w:r>
      <w:r>
        <w:rPr>
          <w:rFonts w:hint="eastAsia"/>
        </w:rPr>
        <w:t>депопуляции</w:t>
      </w:r>
      <w:r>
        <w:t xml:space="preserve"> </w:t>
      </w:r>
      <w:r>
        <w:rPr>
          <w:rFonts w:hint="eastAsia"/>
        </w:rPr>
        <w:t>работающего</w:t>
      </w:r>
      <w:r>
        <w:t xml:space="preserve"> </w:t>
      </w:r>
      <w:r>
        <w:rPr>
          <w:rFonts w:hint="eastAsia"/>
        </w:rPr>
        <w:t>населения</w:t>
      </w:r>
      <w:r>
        <w:t xml:space="preserve"> </w:t>
      </w:r>
      <w:r>
        <w:rPr>
          <w:rFonts w:hint="eastAsia"/>
        </w:rPr>
        <w:t>в</w:t>
      </w:r>
      <w:r>
        <w:t xml:space="preserve"> </w:t>
      </w:r>
      <w:r>
        <w:rPr>
          <w:rFonts w:hint="eastAsia"/>
        </w:rPr>
        <w:t>России</w:t>
      </w:r>
      <w:r>
        <w:t>.</w:t>
      </w:r>
    </w:p>
    <w:p w14:paraId="53420B80" w14:textId="77777777" w:rsidR="00E04CDD" w:rsidRDefault="00E04CDD" w:rsidP="00E04CDD"/>
    <w:p w14:paraId="27C0180D" w14:textId="77777777" w:rsidR="00E04CDD" w:rsidRDefault="00E04CDD" w:rsidP="00E04CDD">
      <w:r>
        <w:t xml:space="preserve">1.2. </w:t>
      </w:r>
      <w:r>
        <w:rPr>
          <w:rFonts w:hint="eastAsia"/>
        </w:rPr>
        <w:t>Биологический</w:t>
      </w:r>
      <w:r>
        <w:t xml:space="preserve"> </w:t>
      </w:r>
      <w:r>
        <w:rPr>
          <w:rFonts w:hint="eastAsia"/>
        </w:rPr>
        <w:t>возраст</w:t>
      </w:r>
      <w:r>
        <w:t xml:space="preserve"> </w:t>
      </w:r>
      <w:r>
        <w:rPr>
          <w:rFonts w:hint="eastAsia"/>
        </w:rPr>
        <w:t>—</w:t>
      </w:r>
      <w:r>
        <w:t xml:space="preserve"> </w:t>
      </w:r>
      <w:r>
        <w:rPr>
          <w:rFonts w:hint="eastAsia"/>
        </w:rPr>
        <w:t>интегральный</w:t>
      </w:r>
      <w:r>
        <w:t xml:space="preserve"> </w:t>
      </w:r>
      <w:r>
        <w:rPr>
          <w:rFonts w:hint="eastAsia"/>
        </w:rPr>
        <w:t>критерий</w:t>
      </w:r>
      <w:r>
        <w:t xml:space="preserve"> </w:t>
      </w:r>
      <w:r>
        <w:rPr>
          <w:rFonts w:hint="eastAsia"/>
        </w:rPr>
        <w:t>комплексной</w:t>
      </w:r>
      <w:r>
        <w:t xml:space="preserve"> </w:t>
      </w:r>
      <w:r>
        <w:rPr>
          <w:rFonts w:hint="eastAsia"/>
        </w:rPr>
        <w:t>оценки</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w:t>
      </w:r>
    </w:p>
    <w:p w14:paraId="0F676971" w14:textId="77777777" w:rsidR="00E04CDD" w:rsidRDefault="00E04CDD" w:rsidP="00E04CDD"/>
    <w:p w14:paraId="0D44C8CE" w14:textId="77777777" w:rsidR="00E04CDD" w:rsidRDefault="00E04CDD" w:rsidP="00E04CDD">
      <w:r>
        <w:t xml:space="preserve">1.2.1. </w:t>
      </w:r>
      <w:r>
        <w:rPr>
          <w:rFonts w:hint="eastAsia"/>
        </w:rPr>
        <w:t>Основные</w:t>
      </w:r>
      <w:r>
        <w:t xml:space="preserve"> </w:t>
      </w:r>
      <w:r>
        <w:rPr>
          <w:rFonts w:hint="eastAsia"/>
        </w:rPr>
        <w:t>характеристики</w:t>
      </w:r>
      <w:r>
        <w:t xml:space="preserve"> </w:t>
      </w:r>
      <w:r>
        <w:rPr>
          <w:rFonts w:hint="eastAsia"/>
        </w:rPr>
        <w:t>физиологического</w:t>
      </w:r>
      <w:r>
        <w:t xml:space="preserve"> </w:t>
      </w:r>
      <w:r>
        <w:rPr>
          <w:rFonts w:hint="eastAsia"/>
        </w:rPr>
        <w:t>и</w:t>
      </w:r>
      <w:r>
        <w:t xml:space="preserve"> </w:t>
      </w:r>
      <w:r>
        <w:rPr>
          <w:rFonts w:hint="eastAsia"/>
        </w:rPr>
        <w:t>преждевременного</w:t>
      </w:r>
      <w:r>
        <w:t xml:space="preserve"> </w:t>
      </w:r>
      <w:r>
        <w:rPr>
          <w:rFonts w:hint="eastAsia"/>
        </w:rPr>
        <w:t>старения</w:t>
      </w:r>
      <w:r>
        <w:t>.</w:t>
      </w:r>
    </w:p>
    <w:p w14:paraId="22D83585" w14:textId="77777777" w:rsidR="00E04CDD" w:rsidRDefault="00E04CDD" w:rsidP="00E04CDD"/>
    <w:p w14:paraId="5B89E903" w14:textId="77777777" w:rsidR="00E04CDD" w:rsidRDefault="00E04CDD" w:rsidP="00E04CDD">
      <w:r>
        <w:t xml:space="preserve">1.2.2. </w:t>
      </w:r>
      <w:r>
        <w:rPr>
          <w:rFonts w:hint="eastAsia"/>
        </w:rPr>
        <w:t>Определение</w:t>
      </w:r>
      <w:r>
        <w:t xml:space="preserve"> </w:t>
      </w:r>
      <w:r>
        <w:rPr>
          <w:rFonts w:hint="eastAsia"/>
        </w:rPr>
        <w:t>биологического</w:t>
      </w:r>
      <w:r>
        <w:t xml:space="preserve"> </w:t>
      </w:r>
      <w:r>
        <w:rPr>
          <w:rFonts w:hint="eastAsia"/>
        </w:rPr>
        <w:t>возраста</w:t>
      </w:r>
      <w:r>
        <w:t xml:space="preserve"> </w:t>
      </w:r>
      <w:r>
        <w:rPr>
          <w:rFonts w:hint="eastAsia"/>
        </w:rPr>
        <w:t>—</w:t>
      </w:r>
      <w:r>
        <w:t xml:space="preserve"> </w:t>
      </w:r>
      <w:r>
        <w:rPr>
          <w:rFonts w:hint="eastAsia"/>
        </w:rPr>
        <w:t>проблема</w:t>
      </w:r>
      <w:r>
        <w:t xml:space="preserve"> </w:t>
      </w:r>
      <w:r>
        <w:rPr>
          <w:rFonts w:hint="eastAsia"/>
        </w:rPr>
        <w:t>теоретической</w:t>
      </w:r>
      <w:r>
        <w:t xml:space="preserve"> </w:t>
      </w:r>
      <w:r>
        <w:rPr>
          <w:rFonts w:hint="eastAsia"/>
        </w:rPr>
        <w:t>и</w:t>
      </w:r>
      <w:r>
        <w:t xml:space="preserve"> </w:t>
      </w:r>
      <w:r>
        <w:rPr>
          <w:rFonts w:hint="eastAsia"/>
        </w:rPr>
        <w:t>практической</w:t>
      </w:r>
      <w:r>
        <w:t xml:space="preserve"> </w:t>
      </w:r>
      <w:r>
        <w:rPr>
          <w:rFonts w:hint="eastAsia"/>
        </w:rPr>
        <w:t>медицины</w:t>
      </w:r>
      <w:r>
        <w:t>.</w:t>
      </w:r>
    </w:p>
    <w:p w14:paraId="54BCECAF" w14:textId="77777777" w:rsidR="00E04CDD" w:rsidRDefault="00E04CDD" w:rsidP="00E04CDD"/>
    <w:p w14:paraId="6ED0D22F" w14:textId="77777777" w:rsidR="00E04CDD" w:rsidRDefault="00E04CDD" w:rsidP="00E04CDD">
      <w:r>
        <w:t xml:space="preserve">1.2.3. </w:t>
      </w:r>
      <w:r>
        <w:rPr>
          <w:rFonts w:hint="eastAsia"/>
        </w:rPr>
        <w:t>Концептуальные</w:t>
      </w:r>
      <w:r>
        <w:t xml:space="preserve"> </w:t>
      </w:r>
      <w:r>
        <w:rPr>
          <w:rFonts w:hint="eastAsia"/>
        </w:rPr>
        <w:t>модели</w:t>
      </w:r>
      <w:r>
        <w:t xml:space="preserve"> </w:t>
      </w:r>
      <w:r>
        <w:rPr>
          <w:rFonts w:hint="eastAsia"/>
        </w:rPr>
        <w:t>биологического</w:t>
      </w:r>
      <w:r>
        <w:t xml:space="preserve"> </w:t>
      </w:r>
      <w:r>
        <w:rPr>
          <w:rFonts w:hint="eastAsia"/>
        </w:rPr>
        <w:t>возраста</w:t>
      </w:r>
      <w:r>
        <w:t>.</w:t>
      </w:r>
    </w:p>
    <w:p w14:paraId="5C1C4265" w14:textId="77777777" w:rsidR="00E04CDD" w:rsidRDefault="00E04CDD" w:rsidP="00E04CDD"/>
    <w:p w14:paraId="432BF721" w14:textId="77777777" w:rsidR="00E04CDD" w:rsidRDefault="00E04CDD" w:rsidP="00E04CDD">
      <w:r>
        <w:t xml:space="preserve">1.3. </w:t>
      </w:r>
      <w:r>
        <w:rPr>
          <w:rFonts w:hint="eastAsia"/>
        </w:rPr>
        <w:t>Геропротекторы</w:t>
      </w:r>
      <w:r>
        <w:t>.</w:t>
      </w:r>
    </w:p>
    <w:p w14:paraId="08B4900C" w14:textId="77777777" w:rsidR="00E04CDD" w:rsidRDefault="00E04CDD" w:rsidP="00E04CDD"/>
    <w:p w14:paraId="1206D4C9" w14:textId="77777777" w:rsidR="00E04CDD" w:rsidRDefault="00E04CDD" w:rsidP="00E04CD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B1DCDE1" w14:textId="77777777" w:rsidR="00E04CDD" w:rsidRDefault="00E04CDD" w:rsidP="00E04CDD"/>
    <w:p w14:paraId="317006AF" w14:textId="77777777" w:rsidR="00E04CDD" w:rsidRDefault="00E04CDD" w:rsidP="00E04CDD">
      <w:r>
        <w:t xml:space="preserve">2.1.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анкетного</w:t>
      </w:r>
      <w:r>
        <w:t xml:space="preserve"> </w:t>
      </w:r>
      <w:r>
        <w:rPr>
          <w:rFonts w:hint="eastAsia"/>
        </w:rPr>
        <w:t>опроса</w:t>
      </w:r>
      <w:r>
        <w:t xml:space="preserve"> </w:t>
      </w:r>
      <w:r>
        <w:rPr>
          <w:rFonts w:hint="eastAsia"/>
        </w:rPr>
        <w:t>работающих</w:t>
      </w:r>
      <w:r>
        <w:t>.</w:t>
      </w:r>
    </w:p>
    <w:p w14:paraId="31BD282A" w14:textId="77777777" w:rsidR="00E04CDD" w:rsidRDefault="00E04CDD" w:rsidP="00E04CDD"/>
    <w:p w14:paraId="40BA9CC3" w14:textId="77777777" w:rsidR="00E04CDD" w:rsidRDefault="00E04CDD" w:rsidP="00E04CDD">
      <w:r>
        <w:t xml:space="preserve">2.1.1. </w:t>
      </w:r>
      <w:r>
        <w:rPr>
          <w:rFonts w:hint="eastAsia"/>
        </w:rPr>
        <w:t>Предварительное</w:t>
      </w:r>
      <w:r>
        <w:t xml:space="preserve"> </w:t>
      </w:r>
      <w:r>
        <w:rPr>
          <w:rFonts w:hint="eastAsia"/>
        </w:rPr>
        <w:t>знакомство</w:t>
      </w:r>
      <w:r>
        <w:t xml:space="preserve"> </w:t>
      </w:r>
      <w:r>
        <w:rPr>
          <w:rFonts w:hint="eastAsia"/>
        </w:rPr>
        <w:t>с</w:t>
      </w:r>
      <w:r>
        <w:t xml:space="preserve"> </w:t>
      </w:r>
      <w:r>
        <w:rPr>
          <w:rFonts w:hint="eastAsia"/>
        </w:rPr>
        <w:t>работающими</w:t>
      </w:r>
      <w:r>
        <w:t>.</w:t>
      </w:r>
    </w:p>
    <w:p w14:paraId="521CC5F2" w14:textId="77777777" w:rsidR="00E04CDD" w:rsidRDefault="00E04CDD" w:rsidP="00E04CDD"/>
    <w:p w14:paraId="34E2BE57" w14:textId="77777777" w:rsidR="00E04CDD" w:rsidRDefault="00E04CDD" w:rsidP="00E04CDD">
      <w:r>
        <w:t xml:space="preserve">2.2. </w:t>
      </w:r>
      <w:r>
        <w:rPr>
          <w:rFonts w:hint="eastAsia"/>
        </w:rPr>
        <w:t>Организация</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79ACD8E2" w14:textId="77777777" w:rsidR="00E04CDD" w:rsidRDefault="00E04CDD" w:rsidP="00E04CDD"/>
    <w:p w14:paraId="770948AA" w14:textId="77777777" w:rsidR="00E04CDD" w:rsidRDefault="00E04CDD" w:rsidP="00E04CDD">
      <w:r>
        <w:t xml:space="preserve">2.2.1. </w:t>
      </w:r>
      <w:r>
        <w:rPr>
          <w:rFonts w:hint="eastAsia"/>
        </w:rPr>
        <w:t>Характеристика</w:t>
      </w:r>
      <w:r>
        <w:t xml:space="preserve"> </w:t>
      </w:r>
      <w:r>
        <w:rPr>
          <w:rFonts w:hint="eastAsia"/>
        </w:rPr>
        <w:t>обследованных</w:t>
      </w:r>
      <w:r>
        <w:t xml:space="preserve"> </w:t>
      </w:r>
      <w:r>
        <w:rPr>
          <w:rFonts w:hint="eastAsia"/>
        </w:rPr>
        <w:t>групп</w:t>
      </w:r>
      <w:r>
        <w:t>.</w:t>
      </w:r>
    </w:p>
    <w:p w14:paraId="3A35979F" w14:textId="77777777" w:rsidR="00E04CDD" w:rsidRDefault="00E04CDD" w:rsidP="00E04CDD"/>
    <w:p w14:paraId="35067DF6" w14:textId="77777777" w:rsidR="00E04CDD" w:rsidRDefault="00E04CDD" w:rsidP="00E04CDD">
      <w:r>
        <w:t xml:space="preserve">2.3.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показателей</w:t>
      </w:r>
      <w:r>
        <w:t xml:space="preserve"> </w:t>
      </w:r>
      <w:r>
        <w:rPr>
          <w:rFonts w:hint="eastAsia"/>
        </w:rPr>
        <w:t>биологического</w:t>
      </w:r>
      <w:r>
        <w:t xml:space="preserve"> </w:t>
      </w:r>
      <w:r>
        <w:rPr>
          <w:rFonts w:hint="eastAsia"/>
        </w:rPr>
        <w:t>возраста</w:t>
      </w:r>
      <w:r>
        <w:t xml:space="preserve"> </w:t>
      </w:r>
      <w:r>
        <w:rPr>
          <w:rFonts w:hint="eastAsia"/>
        </w:rPr>
        <w:t>работающих</w:t>
      </w:r>
      <w:r>
        <w:t>.</w:t>
      </w:r>
    </w:p>
    <w:p w14:paraId="551B1FFB" w14:textId="77777777" w:rsidR="00E04CDD" w:rsidRDefault="00E04CDD" w:rsidP="00E04CDD"/>
    <w:p w14:paraId="0CA6C351" w14:textId="77777777" w:rsidR="00E04CDD" w:rsidRDefault="00E04CDD" w:rsidP="00E04CDD">
      <w:r>
        <w:t xml:space="preserve">2.3.1.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биологического</w:t>
      </w:r>
      <w:r>
        <w:t xml:space="preserve"> </w:t>
      </w:r>
      <w:r>
        <w:rPr>
          <w:rFonts w:hint="eastAsia"/>
        </w:rPr>
        <w:t>возраста</w:t>
      </w:r>
      <w:r>
        <w:t xml:space="preserve"> </w:t>
      </w:r>
      <w:r>
        <w:rPr>
          <w:rFonts w:hint="eastAsia"/>
        </w:rPr>
        <w:t>работающих</w:t>
      </w:r>
      <w:r>
        <w:t xml:space="preserve"> </w:t>
      </w:r>
      <w:r>
        <w:rPr>
          <w:rFonts w:hint="eastAsia"/>
        </w:rPr>
        <w:t>по</w:t>
      </w:r>
      <w:r>
        <w:t xml:space="preserve"> </w:t>
      </w:r>
      <w:r>
        <w:rPr>
          <w:rFonts w:hint="eastAsia"/>
        </w:rPr>
        <w:t>умственной</w:t>
      </w:r>
      <w:r>
        <w:t xml:space="preserve"> </w:t>
      </w:r>
      <w:r>
        <w:rPr>
          <w:rFonts w:hint="eastAsia"/>
        </w:rPr>
        <w:t>работоспособности</w:t>
      </w:r>
      <w:r>
        <w:t>.</w:t>
      </w:r>
    </w:p>
    <w:p w14:paraId="749FB9D0" w14:textId="77777777" w:rsidR="00E04CDD" w:rsidRDefault="00E04CDD" w:rsidP="00E04CDD"/>
    <w:p w14:paraId="2EA85407" w14:textId="77777777" w:rsidR="00E04CDD" w:rsidRDefault="00E04CDD" w:rsidP="00E04CDD">
      <w:r>
        <w:t xml:space="preserve">2.3.1.1. </w:t>
      </w:r>
      <w:r>
        <w:rPr>
          <w:rFonts w:hint="eastAsia"/>
        </w:rPr>
        <w:t>Методика</w:t>
      </w:r>
      <w:r>
        <w:t xml:space="preserve"> </w:t>
      </w:r>
      <w:r>
        <w:rPr>
          <w:rFonts w:hint="eastAsia"/>
        </w:rPr>
        <w:t>исследования</w:t>
      </w:r>
      <w:r>
        <w:t xml:space="preserve"> </w:t>
      </w:r>
      <w:r>
        <w:rPr>
          <w:rFonts w:hint="eastAsia"/>
        </w:rPr>
        <w:t>памяти</w:t>
      </w:r>
      <w:r>
        <w:t>.</w:t>
      </w:r>
    </w:p>
    <w:p w14:paraId="0AAC66F0" w14:textId="77777777" w:rsidR="00E04CDD" w:rsidRDefault="00E04CDD" w:rsidP="00E04CDD"/>
    <w:p w14:paraId="12F5C93A" w14:textId="77777777" w:rsidR="00E04CDD" w:rsidRDefault="00E04CDD" w:rsidP="00E04CDD">
      <w:r>
        <w:t xml:space="preserve">2.3.1.2. </w:t>
      </w:r>
      <w:r>
        <w:rPr>
          <w:rFonts w:hint="eastAsia"/>
        </w:rPr>
        <w:t>Методика</w:t>
      </w:r>
      <w:r>
        <w:t xml:space="preserve"> </w:t>
      </w:r>
      <w:r>
        <w:rPr>
          <w:rFonts w:hint="eastAsia"/>
        </w:rPr>
        <w:t>корректурной</w:t>
      </w:r>
      <w:r>
        <w:t xml:space="preserve"> </w:t>
      </w:r>
      <w:r>
        <w:rPr>
          <w:rFonts w:hint="eastAsia"/>
        </w:rPr>
        <w:t>пробы</w:t>
      </w:r>
      <w:r>
        <w:t>.</w:t>
      </w:r>
    </w:p>
    <w:p w14:paraId="7A3566D8" w14:textId="77777777" w:rsidR="00E04CDD" w:rsidRDefault="00E04CDD" w:rsidP="00E04CDD"/>
    <w:p w14:paraId="6DB7762F" w14:textId="77777777" w:rsidR="00E04CDD" w:rsidRDefault="00E04CDD" w:rsidP="00E04CDD">
      <w:r>
        <w:t xml:space="preserve">2.3.1.3. </w:t>
      </w:r>
      <w:r>
        <w:rPr>
          <w:rFonts w:hint="eastAsia"/>
        </w:rPr>
        <w:t>Методы</w:t>
      </w:r>
      <w:r>
        <w:t xml:space="preserve"> </w:t>
      </w:r>
      <w:r>
        <w:rPr>
          <w:rFonts w:hint="eastAsia"/>
        </w:rPr>
        <w:t>исследования</w:t>
      </w:r>
      <w:r>
        <w:t xml:space="preserve"> </w:t>
      </w:r>
      <w:r>
        <w:rPr>
          <w:rFonts w:hint="eastAsia"/>
        </w:rPr>
        <w:t>функции</w:t>
      </w:r>
      <w:r>
        <w:t xml:space="preserve"> </w:t>
      </w:r>
      <w:r>
        <w:rPr>
          <w:rFonts w:hint="eastAsia"/>
        </w:rPr>
        <w:t>мышления</w:t>
      </w:r>
      <w:r>
        <w:t>.</w:t>
      </w:r>
    </w:p>
    <w:p w14:paraId="323DE3E2" w14:textId="77777777" w:rsidR="00E04CDD" w:rsidRDefault="00E04CDD" w:rsidP="00E04CDD"/>
    <w:p w14:paraId="0B5C23DB" w14:textId="77777777" w:rsidR="00E04CDD" w:rsidRDefault="00E04CDD" w:rsidP="00E04CDD">
      <w:r>
        <w:t xml:space="preserve">2.3.1.4. </w:t>
      </w:r>
      <w:r>
        <w:rPr>
          <w:rFonts w:hint="eastAsia"/>
        </w:rPr>
        <w:t>Методика</w:t>
      </w:r>
      <w:r>
        <w:t xml:space="preserve"> </w:t>
      </w:r>
      <w:r>
        <w:rPr>
          <w:rFonts w:hint="eastAsia"/>
        </w:rPr>
        <w:t>исследования</w:t>
      </w:r>
      <w:r>
        <w:t xml:space="preserve"> </w:t>
      </w:r>
      <w:r>
        <w:rPr>
          <w:rFonts w:hint="eastAsia"/>
        </w:rPr>
        <w:t>объема</w:t>
      </w:r>
      <w:r>
        <w:t xml:space="preserve"> </w:t>
      </w:r>
      <w:r>
        <w:rPr>
          <w:rFonts w:hint="eastAsia"/>
        </w:rPr>
        <w:t>внимания</w:t>
      </w:r>
      <w:r>
        <w:t xml:space="preserve"> </w:t>
      </w:r>
      <w:r>
        <w:rPr>
          <w:rFonts w:hint="eastAsia"/>
        </w:rPr>
        <w:t>по</w:t>
      </w:r>
      <w:r>
        <w:t xml:space="preserve"> </w:t>
      </w:r>
      <w:r>
        <w:rPr>
          <w:rFonts w:hint="eastAsia"/>
        </w:rPr>
        <w:t>таблицам</w:t>
      </w:r>
      <w:r>
        <w:t xml:space="preserve"> </w:t>
      </w:r>
      <w:r>
        <w:rPr>
          <w:rFonts w:hint="eastAsia"/>
        </w:rPr>
        <w:t>Шульте</w:t>
      </w:r>
      <w:r>
        <w:t>-</w:t>
      </w:r>
      <w:r>
        <w:rPr>
          <w:rFonts w:hint="eastAsia"/>
        </w:rPr>
        <w:t>Платонова</w:t>
      </w:r>
      <w:r>
        <w:t xml:space="preserve"> </w:t>
      </w:r>
      <w:r>
        <w:rPr>
          <w:rFonts w:hint="eastAsia"/>
        </w:rPr>
        <w:t>в</w:t>
      </w:r>
      <w:r>
        <w:t xml:space="preserve"> </w:t>
      </w:r>
      <w:r>
        <w:rPr>
          <w:rFonts w:hint="eastAsia"/>
        </w:rPr>
        <w:t>модификации</w:t>
      </w:r>
      <w:r>
        <w:t xml:space="preserve"> </w:t>
      </w:r>
      <w:r>
        <w:rPr>
          <w:rFonts w:hint="eastAsia"/>
        </w:rPr>
        <w:t>В</w:t>
      </w:r>
      <w:r>
        <w:t>.</w:t>
      </w:r>
      <w:r>
        <w:rPr>
          <w:rFonts w:hint="eastAsia"/>
        </w:rPr>
        <w:t>В</w:t>
      </w:r>
      <w:r>
        <w:t>.</w:t>
      </w:r>
      <w:r>
        <w:rPr>
          <w:rFonts w:hint="eastAsia"/>
        </w:rPr>
        <w:t>Крыжановской</w:t>
      </w:r>
      <w:r>
        <w:t>.</w:t>
      </w:r>
    </w:p>
    <w:p w14:paraId="68D8385C" w14:textId="77777777" w:rsidR="00E04CDD" w:rsidRDefault="00E04CDD" w:rsidP="00E04CDD"/>
    <w:p w14:paraId="49F71D47" w14:textId="77777777" w:rsidR="00E04CDD" w:rsidRDefault="00E04CDD" w:rsidP="00E04CDD">
      <w:r>
        <w:t xml:space="preserve">2.3.1.5. </w:t>
      </w:r>
      <w:r>
        <w:rPr>
          <w:rFonts w:hint="eastAsia"/>
        </w:rPr>
        <w:t>Методика</w:t>
      </w:r>
      <w:r>
        <w:t xml:space="preserve"> </w:t>
      </w:r>
      <w:r>
        <w:rPr>
          <w:rFonts w:hint="eastAsia"/>
        </w:rPr>
        <w:t>исследования</w:t>
      </w:r>
      <w:r>
        <w:t xml:space="preserve"> </w:t>
      </w:r>
      <w:r>
        <w:rPr>
          <w:rFonts w:hint="eastAsia"/>
        </w:rPr>
        <w:t>объема</w:t>
      </w:r>
      <w:r>
        <w:t xml:space="preserve"> </w:t>
      </w:r>
      <w:r>
        <w:rPr>
          <w:rFonts w:hint="eastAsia"/>
        </w:rPr>
        <w:t>внимания</w:t>
      </w:r>
      <w:r>
        <w:t xml:space="preserve"> </w:t>
      </w:r>
      <w:r>
        <w:rPr>
          <w:rFonts w:hint="eastAsia"/>
        </w:rPr>
        <w:t>с</w:t>
      </w:r>
      <w:r>
        <w:t xml:space="preserve"> </w:t>
      </w:r>
      <w:r>
        <w:rPr>
          <w:rFonts w:hint="eastAsia"/>
        </w:rPr>
        <w:t>помощью</w:t>
      </w:r>
      <w:r>
        <w:t xml:space="preserve"> </w:t>
      </w:r>
      <w:r>
        <w:rPr>
          <w:rFonts w:hint="eastAsia"/>
        </w:rPr>
        <w:t>тахистоскопа</w:t>
      </w:r>
      <w:r>
        <w:t>.</w:t>
      </w:r>
    </w:p>
    <w:p w14:paraId="282B104D" w14:textId="77777777" w:rsidR="00E04CDD" w:rsidRDefault="00E04CDD" w:rsidP="00E04CDD"/>
    <w:p w14:paraId="171D15D8" w14:textId="77777777" w:rsidR="00E04CDD" w:rsidRDefault="00E04CDD" w:rsidP="00E04CDD">
      <w:r>
        <w:t xml:space="preserve">2.3.1.6. </w:t>
      </w:r>
      <w:r>
        <w:rPr>
          <w:rFonts w:hint="eastAsia"/>
        </w:rPr>
        <w:t>Методика</w:t>
      </w:r>
      <w:r>
        <w:t xml:space="preserve"> </w:t>
      </w:r>
      <w:r>
        <w:rPr>
          <w:rFonts w:hint="eastAsia"/>
        </w:rPr>
        <w:t>расчета</w:t>
      </w:r>
      <w:r>
        <w:t xml:space="preserve"> </w:t>
      </w:r>
      <w:r>
        <w:rPr>
          <w:rFonts w:hint="eastAsia"/>
        </w:rPr>
        <w:t>биологического</w:t>
      </w:r>
      <w:r>
        <w:t xml:space="preserve"> </w:t>
      </w:r>
      <w:r>
        <w:rPr>
          <w:rFonts w:hint="eastAsia"/>
        </w:rPr>
        <w:t>возраста</w:t>
      </w:r>
      <w:r>
        <w:t xml:space="preserve"> </w:t>
      </w:r>
      <w:r>
        <w:rPr>
          <w:rFonts w:hint="eastAsia"/>
        </w:rPr>
        <w:t>индивидуума</w:t>
      </w:r>
      <w:r>
        <w:t xml:space="preserve"> </w:t>
      </w:r>
      <w:r>
        <w:rPr>
          <w:rFonts w:hint="eastAsia"/>
        </w:rPr>
        <w:t>по</w:t>
      </w:r>
      <w:r>
        <w:t xml:space="preserve"> </w:t>
      </w:r>
      <w:r>
        <w:rPr>
          <w:rFonts w:hint="eastAsia"/>
        </w:rPr>
        <w:t>показателям</w:t>
      </w:r>
      <w:r>
        <w:t xml:space="preserve"> </w:t>
      </w:r>
      <w:r>
        <w:rPr>
          <w:rFonts w:hint="eastAsia"/>
        </w:rPr>
        <w:t>умственной</w:t>
      </w:r>
      <w:r>
        <w:t xml:space="preserve"> </w:t>
      </w:r>
      <w:r>
        <w:rPr>
          <w:rFonts w:hint="eastAsia"/>
        </w:rPr>
        <w:t>работоспособности</w:t>
      </w:r>
      <w:r>
        <w:t>.</w:t>
      </w:r>
    </w:p>
    <w:p w14:paraId="51DBB7F7" w14:textId="77777777" w:rsidR="00E04CDD" w:rsidRDefault="00E04CDD" w:rsidP="00E04CDD"/>
    <w:p w14:paraId="752D56EB" w14:textId="77777777" w:rsidR="00E04CDD" w:rsidRDefault="00E04CDD" w:rsidP="00E04CDD">
      <w:r>
        <w:t xml:space="preserve">2.3.2.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биологического</w:t>
      </w:r>
      <w:r>
        <w:t xml:space="preserve"> </w:t>
      </w:r>
      <w:r>
        <w:rPr>
          <w:rFonts w:hint="eastAsia"/>
        </w:rPr>
        <w:t>возраста</w:t>
      </w:r>
      <w:r>
        <w:t xml:space="preserve"> </w:t>
      </w:r>
      <w:r>
        <w:rPr>
          <w:rFonts w:hint="eastAsia"/>
        </w:rPr>
        <w:t>работающих</w:t>
      </w:r>
      <w:r>
        <w:t xml:space="preserve"> </w:t>
      </w:r>
      <w:r>
        <w:rPr>
          <w:rFonts w:hint="eastAsia"/>
        </w:rPr>
        <w:t>по</w:t>
      </w:r>
      <w:r>
        <w:t xml:space="preserve"> </w:t>
      </w:r>
      <w:r>
        <w:rPr>
          <w:rFonts w:hint="eastAsia"/>
        </w:rPr>
        <w:t>физической</w:t>
      </w:r>
      <w:r>
        <w:t xml:space="preserve"> </w:t>
      </w:r>
      <w:r>
        <w:rPr>
          <w:rFonts w:hint="eastAsia"/>
        </w:rPr>
        <w:t>работоспособности</w:t>
      </w:r>
      <w:r>
        <w:t>.</w:t>
      </w:r>
    </w:p>
    <w:p w14:paraId="676C6D8E" w14:textId="77777777" w:rsidR="00E04CDD" w:rsidRDefault="00E04CDD" w:rsidP="00E04CDD"/>
    <w:p w14:paraId="45B3C7E9" w14:textId="77777777" w:rsidR="00E04CDD" w:rsidRDefault="00E04CDD" w:rsidP="00E04CDD">
      <w:r>
        <w:t xml:space="preserve">2.3.2.1. </w:t>
      </w:r>
      <w:r>
        <w:rPr>
          <w:rFonts w:hint="eastAsia"/>
        </w:rPr>
        <w:t>Изучение</w:t>
      </w:r>
      <w:r>
        <w:t xml:space="preserve"> </w:t>
      </w:r>
      <w:r>
        <w:rPr>
          <w:rFonts w:hint="eastAsia"/>
        </w:rPr>
        <w:t>физической</w:t>
      </w:r>
      <w:r>
        <w:t xml:space="preserve"> </w:t>
      </w:r>
      <w:r>
        <w:rPr>
          <w:rFonts w:hint="eastAsia"/>
        </w:rPr>
        <w:t>работоспособности</w:t>
      </w:r>
      <w:r>
        <w:t>.</w:t>
      </w:r>
    </w:p>
    <w:p w14:paraId="1D0921FE" w14:textId="77777777" w:rsidR="00E04CDD" w:rsidRDefault="00E04CDD" w:rsidP="00E04CDD"/>
    <w:p w14:paraId="0269D9C8" w14:textId="77777777" w:rsidR="00E04CDD" w:rsidRDefault="00E04CDD" w:rsidP="00E04CDD">
      <w:r>
        <w:t xml:space="preserve">2.3.2.2. </w:t>
      </w:r>
      <w:r>
        <w:rPr>
          <w:rFonts w:hint="eastAsia"/>
        </w:rPr>
        <w:t>Методика</w:t>
      </w:r>
      <w:r>
        <w:t xml:space="preserve"> </w:t>
      </w:r>
      <w:r>
        <w:rPr>
          <w:rFonts w:hint="eastAsia"/>
        </w:rPr>
        <w:t>расчета</w:t>
      </w:r>
      <w:r>
        <w:t xml:space="preserve"> </w:t>
      </w:r>
      <w:r>
        <w:rPr>
          <w:rFonts w:hint="eastAsia"/>
        </w:rPr>
        <w:t>биологического</w:t>
      </w:r>
      <w:r>
        <w:t xml:space="preserve"> </w:t>
      </w:r>
      <w:r>
        <w:rPr>
          <w:rFonts w:hint="eastAsia"/>
        </w:rPr>
        <w:t>возраста</w:t>
      </w:r>
      <w:r>
        <w:t xml:space="preserve"> </w:t>
      </w:r>
      <w:r>
        <w:rPr>
          <w:rFonts w:hint="eastAsia"/>
        </w:rPr>
        <w:t>и</w:t>
      </w:r>
      <w:r>
        <w:rPr>
          <w:rFonts w:hint="eastAsia"/>
        </w:rPr>
        <w:lastRenderedPageBreak/>
        <w:t>ндивидуума</w:t>
      </w:r>
      <w:r>
        <w:t xml:space="preserve"> </w:t>
      </w:r>
      <w:r>
        <w:rPr>
          <w:rFonts w:hint="eastAsia"/>
        </w:rPr>
        <w:t>по</w:t>
      </w:r>
      <w:r>
        <w:t xml:space="preserve"> </w:t>
      </w:r>
      <w:r>
        <w:rPr>
          <w:rFonts w:hint="eastAsia"/>
        </w:rPr>
        <w:t>показателям</w:t>
      </w:r>
      <w:r>
        <w:t xml:space="preserve"> </w:t>
      </w:r>
      <w:r>
        <w:rPr>
          <w:rFonts w:hint="eastAsia"/>
        </w:rPr>
        <w:t>физической</w:t>
      </w:r>
      <w:r>
        <w:t xml:space="preserve"> </w:t>
      </w:r>
      <w:r>
        <w:rPr>
          <w:rFonts w:hint="eastAsia"/>
        </w:rPr>
        <w:t>работоспособности</w:t>
      </w:r>
      <w:r>
        <w:t>.</w:t>
      </w:r>
    </w:p>
    <w:p w14:paraId="31D46C3A" w14:textId="77777777" w:rsidR="00E04CDD" w:rsidRDefault="00E04CDD" w:rsidP="00E04CDD"/>
    <w:p w14:paraId="3D48CB1C" w14:textId="77777777" w:rsidR="00E04CDD" w:rsidRDefault="00E04CDD" w:rsidP="00E04CDD">
      <w:r>
        <w:t xml:space="preserve">2.3.3.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биологического</w:t>
      </w:r>
      <w:r>
        <w:t xml:space="preserve"> </w:t>
      </w:r>
      <w:r>
        <w:rPr>
          <w:rFonts w:hint="eastAsia"/>
        </w:rPr>
        <w:t>возраста</w:t>
      </w:r>
      <w:r>
        <w:t xml:space="preserve"> </w:t>
      </w:r>
      <w:r>
        <w:rPr>
          <w:rFonts w:hint="eastAsia"/>
        </w:rPr>
        <w:t>работающих</w:t>
      </w:r>
      <w:r>
        <w:t xml:space="preserve"> </w:t>
      </w:r>
      <w:r>
        <w:rPr>
          <w:rFonts w:hint="eastAsia"/>
        </w:rPr>
        <w:t>по</w:t>
      </w:r>
      <w:r>
        <w:t xml:space="preserve"> </w:t>
      </w:r>
      <w:r>
        <w:rPr>
          <w:rFonts w:hint="eastAsia"/>
        </w:rPr>
        <w:t>обоим</w:t>
      </w:r>
      <w:r>
        <w:t xml:space="preserve"> </w:t>
      </w:r>
      <w:r>
        <w:rPr>
          <w:rFonts w:hint="eastAsia"/>
        </w:rPr>
        <w:t>видам</w:t>
      </w:r>
      <w:r>
        <w:t xml:space="preserve"> </w:t>
      </w:r>
      <w:r>
        <w:rPr>
          <w:rFonts w:hint="eastAsia"/>
        </w:rPr>
        <w:t>работоспособности</w:t>
      </w:r>
      <w:r>
        <w:t>.</w:t>
      </w:r>
    </w:p>
    <w:p w14:paraId="2CA4BA14" w14:textId="77777777" w:rsidR="00E04CDD" w:rsidRDefault="00E04CDD" w:rsidP="00E04CDD"/>
    <w:p w14:paraId="468360FD" w14:textId="77777777" w:rsidR="00E04CDD" w:rsidRDefault="00E04CDD" w:rsidP="00E04CDD">
      <w:r>
        <w:t xml:space="preserve">2.3.4.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должного</w:t>
      </w:r>
      <w:r>
        <w:t xml:space="preserve"> </w:t>
      </w:r>
      <w:r>
        <w:rPr>
          <w:rFonts w:hint="eastAsia"/>
        </w:rPr>
        <w:t>биологического</w:t>
      </w:r>
      <w:r>
        <w:t xml:space="preserve"> </w:t>
      </w:r>
      <w:r>
        <w:rPr>
          <w:rFonts w:hint="eastAsia"/>
        </w:rPr>
        <w:t>возраста</w:t>
      </w:r>
      <w:r>
        <w:t xml:space="preserve">, </w:t>
      </w:r>
      <w:r>
        <w:rPr>
          <w:rFonts w:hint="eastAsia"/>
        </w:rPr>
        <w:t>темпа</w:t>
      </w:r>
      <w:r>
        <w:t xml:space="preserve"> </w:t>
      </w:r>
      <w:r>
        <w:rPr>
          <w:rFonts w:hint="eastAsia"/>
        </w:rPr>
        <w:t>и</w:t>
      </w:r>
      <w:r>
        <w:t xml:space="preserve"> </w:t>
      </w:r>
      <w:r>
        <w:rPr>
          <w:rFonts w:hint="eastAsia"/>
        </w:rPr>
        <w:t>степени</w:t>
      </w:r>
      <w:r>
        <w:t xml:space="preserve"> </w:t>
      </w:r>
      <w:r>
        <w:rPr>
          <w:rFonts w:hint="eastAsia"/>
        </w:rPr>
        <w:t>постарения</w:t>
      </w:r>
      <w:r>
        <w:t xml:space="preserve"> </w:t>
      </w:r>
      <w:r>
        <w:rPr>
          <w:rFonts w:hint="eastAsia"/>
        </w:rPr>
        <w:t>работающих</w:t>
      </w:r>
      <w:r>
        <w:t>.</w:t>
      </w:r>
    </w:p>
    <w:p w14:paraId="392CADF1" w14:textId="77777777" w:rsidR="00E04CDD" w:rsidRDefault="00E04CDD" w:rsidP="00E04CDD"/>
    <w:p w14:paraId="0219BCD6" w14:textId="77777777" w:rsidR="00E04CDD" w:rsidRDefault="00E04CDD" w:rsidP="00E04CDD">
      <w:r>
        <w:t xml:space="preserve">2.3.5. </w:t>
      </w:r>
      <w:r>
        <w:rPr>
          <w:rFonts w:hint="eastAsia"/>
        </w:rPr>
        <w:t>Системная</w:t>
      </w:r>
      <w:r>
        <w:t xml:space="preserve"> </w:t>
      </w:r>
      <w:r>
        <w:rPr>
          <w:rFonts w:hint="eastAsia"/>
        </w:rPr>
        <w:t>организация</w:t>
      </w:r>
      <w:r>
        <w:t xml:space="preserve"> </w:t>
      </w:r>
      <w:r>
        <w:rPr>
          <w:rFonts w:hint="eastAsia"/>
        </w:rPr>
        <w:t>и</w:t>
      </w:r>
      <w:r>
        <w:t xml:space="preserve"> </w:t>
      </w:r>
      <w:r>
        <w:rPr>
          <w:rFonts w:hint="eastAsia"/>
        </w:rPr>
        <w:t>объем</w:t>
      </w:r>
      <w:r>
        <w:t xml:space="preserve"> </w:t>
      </w:r>
      <w:r>
        <w:rPr>
          <w:rFonts w:hint="eastAsia"/>
        </w:rPr>
        <w:t>исследований</w:t>
      </w:r>
      <w:r>
        <w:t xml:space="preserve"> </w:t>
      </w:r>
      <w:r>
        <w:rPr>
          <w:rFonts w:hint="eastAsia"/>
        </w:rPr>
        <w:t>биологического</w:t>
      </w:r>
      <w:r>
        <w:t xml:space="preserve"> </w:t>
      </w:r>
      <w:r>
        <w:rPr>
          <w:rFonts w:hint="eastAsia"/>
        </w:rPr>
        <w:t>возраста</w:t>
      </w:r>
      <w:r>
        <w:t xml:space="preserve"> </w:t>
      </w:r>
      <w:r>
        <w:rPr>
          <w:rFonts w:hint="eastAsia"/>
        </w:rPr>
        <w:t>работающих</w:t>
      </w:r>
      <w:r>
        <w:t>.</w:t>
      </w:r>
    </w:p>
    <w:p w14:paraId="306E1FC1" w14:textId="77777777" w:rsidR="00E04CDD" w:rsidRDefault="00E04CDD" w:rsidP="00E04CDD"/>
    <w:p w14:paraId="0BC509EF" w14:textId="77777777" w:rsidR="00E04CDD" w:rsidRDefault="00E04CDD" w:rsidP="00E04CDD">
      <w:r>
        <w:t xml:space="preserve">2.4.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по</w:t>
      </w:r>
      <w:r>
        <w:t xml:space="preserve"> </w:t>
      </w:r>
      <w:r>
        <w:rPr>
          <w:rFonts w:hint="eastAsia"/>
        </w:rPr>
        <w:t>изучению</w:t>
      </w:r>
      <w:r>
        <w:t xml:space="preserve"> </w:t>
      </w:r>
      <w:r>
        <w:rPr>
          <w:rFonts w:hint="eastAsia"/>
        </w:rPr>
        <w:t>психоэмоционального</w:t>
      </w:r>
      <w:r>
        <w:t xml:space="preserve"> </w:t>
      </w:r>
      <w:r>
        <w:rPr>
          <w:rFonts w:hint="eastAsia"/>
        </w:rPr>
        <w:t>статуса</w:t>
      </w:r>
      <w:r>
        <w:t xml:space="preserve"> </w:t>
      </w:r>
      <w:r>
        <w:rPr>
          <w:rFonts w:hint="eastAsia"/>
        </w:rPr>
        <w:t>работающих</w:t>
      </w:r>
      <w:r>
        <w:t>.</w:t>
      </w:r>
    </w:p>
    <w:p w14:paraId="211ABFA3" w14:textId="77777777" w:rsidR="00E04CDD" w:rsidRDefault="00E04CDD" w:rsidP="00E04CDD"/>
    <w:p w14:paraId="1A369155" w14:textId="77777777" w:rsidR="00E04CDD" w:rsidRDefault="00E04CDD" w:rsidP="00E04CDD">
      <w:r>
        <w:t xml:space="preserve">2.4.1. </w:t>
      </w:r>
      <w:r>
        <w:rPr>
          <w:rFonts w:hint="eastAsia"/>
        </w:rPr>
        <w:t>Объекты</w:t>
      </w:r>
      <w:r>
        <w:t xml:space="preserve"> </w:t>
      </w:r>
      <w:r>
        <w:rPr>
          <w:rFonts w:hint="eastAsia"/>
        </w:rPr>
        <w:t>исследования</w:t>
      </w:r>
      <w:r>
        <w:t>.</w:t>
      </w:r>
    </w:p>
    <w:p w14:paraId="3A721770" w14:textId="77777777" w:rsidR="00E04CDD" w:rsidRDefault="00E04CDD" w:rsidP="00E04CDD"/>
    <w:p w14:paraId="45F9E7F2" w14:textId="77777777" w:rsidR="00E04CDD" w:rsidRDefault="00E04CDD" w:rsidP="00E04CDD">
      <w:r>
        <w:t xml:space="preserve">2.4.2. </w:t>
      </w:r>
      <w:r>
        <w:rPr>
          <w:rFonts w:hint="eastAsia"/>
        </w:rPr>
        <w:t>Методика</w:t>
      </w:r>
      <w:r>
        <w:t xml:space="preserve"> </w:t>
      </w:r>
      <w:r>
        <w:rPr>
          <w:rFonts w:hint="eastAsia"/>
        </w:rPr>
        <w:t>исследования</w:t>
      </w:r>
      <w:r>
        <w:t xml:space="preserve"> </w:t>
      </w:r>
      <w:r>
        <w:rPr>
          <w:rFonts w:hint="eastAsia"/>
        </w:rPr>
        <w:t>психо</w:t>
      </w:r>
      <w:r>
        <w:t>-</w:t>
      </w:r>
      <w:r>
        <w:rPr>
          <w:rFonts w:hint="eastAsia"/>
        </w:rPr>
        <w:t>эмоционального</w:t>
      </w:r>
      <w:r>
        <w:t xml:space="preserve"> </w:t>
      </w:r>
      <w:r>
        <w:rPr>
          <w:rFonts w:hint="eastAsia"/>
        </w:rPr>
        <w:t>статуса</w:t>
      </w:r>
      <w:r>
        <w:t xml:space="preserve"> </w:t>
      </w:r>
      <w:r>
        <w:rPr>
          <w:rFonts w:hint="eastAsia"/>
        </w:rPr>
        <w:t>работающих</w:t>
      </w:r>
      <w:r>
        <w:t>.</w:t>
      </w:r>
    </w:p>
    <w:p w14:paraId="1F441AF7" w14:textId="77777777" w:rsidR="00E04CDD" w:rsidRDefault="00E04CDD" w:rsidP="00E04CDD"/>
    <w:p w14:paraId="12CB265D" w14:textId="77777777" w:rsidR="00E04CDD" w:rsidRDefault="00E04CDD" w:rsidP="00E04CDD">
      <w:r>
        <w:t xml:space="preserve">2.4.3. </w:t>
      </w:r>
      <w:r>
        <w:rPr>
          <w:rFonts w:hint="eastAsia"/>
        </w:rPr>
        <w:t>Организация</w:t>
      </w:r>
      <w:r>
        <w:t xml:space="preserve"> </w:t>
      </w:r>
      <w:r>
        <w:rPr>
          <w:rFonts w:hint="eastAsia"/>
        </w:rPr>
        <w:t>и</w:t>
      </w:r>
      <w:r>
        <w:t xml:space="preserve"> </w:t>
      </w:r>
      <w:r>
        <w:rPr>
          <w:rFonts w:hint="eastAsia"/>
        </w:rPr>
        <w:t>объем</w:t>
      </w:r>
      <w:r>
        <w:t xml:space="preserve"> </w:t>
      </w:r>
      <w:r>
        <w:rPr>
          <w:rFonts w:hint="eastAsia"/>
        </w:rPr>
        <w:t>исследований</w:t>
      </w:r>
      <w:r>
        <w:t xml:space="preserve"> </w:t>
      </w:r>
      <w:r>
        <w:rPr>
          <w:rFonts w:hint="eastAsia"/>
        </w:rPr>
        <w:t>психо</w:t>
      </w:r>
      <w:r>
        <w:t>-</w:t>
      </w:r>
      <w:r>
        <w:rPr>
          <w:rFonts w:hint="eastAsia"/>
        </w:rPr>
        <w:t>эмоционального</w:t>
      </w:r>
      <w:r>
        <w:t xml:space="preserve"> </w:t>
      </w:r>
      <w:r>
        <w:rPr>
          <w:rFonts w:hint="eastAsia"/>
        </w:rPr>
        <w:t>статуса</w:t>
      </w:r>
      <w:r>
        <w:t xml:space="preserve"> </w:t>
      </w:r>
      <w:r>
        <w:rPr>
          <w:rFonts w:hint="eastAsia"/>
        </w:rPr>
        <w:t>работающих</w:t>
      </w:r>
      <w:r>
        <w:t>.</w:t>
      </w:r>
    </w:p>
    <w:p w14:paraId="168B6CD8" w14:textId="77777777" w:rsidR="00E04CDD" w:rsidRDefault="00E04CDD" w:rsidP="00E04CDD"/>
    <w:p w14:paraId="7DDB50A3" w14:textId="77777777" w:rsidR="00E04CDD" w:rsidRDefault="00E04CDD" w:rsidP="00E04CDD">
      <w:r>
        <w:t xml:space="preserve">2.5. </w:t>
      </w:r>
      <w:r>
        <w:rPr>
          <w:rFonts w:hint="eastAsia"/>
        </w:rPr>
        <w:t>Методы</w:t>
      </w:r>
      <w:r>
        <w:t xml:space="preserve">, </w:t>
      </w:r>
      <w:r>
        <w:rPr>
          <w:rFonts w:hint="eastAsia"/>
        </w:rPr>
        <w:t>объем</w:t>
      </w:r>
      <w:r>
        <w:t xml:space="preserve"> </w:t>
      </w:r>
      <w:r>
        <w:rPr>
          <w:rFonts w:hint="eastAsia"/>
        </w:rPr>
        <w:t>и</w:t>
      </w:r>
      <w:r>
        <w:t xml:space="preserve"> </w:t>
      </w:r>
      <w:r>
        <w:rPr>
          <w:rFonts w:hint="eastAsia"/>
        </w:rPr>
        <w:t>организация</w:t>
      </w:r>
      <w:r>
        <w:t xml:space="preserve"> </w:t>
      </w:r>
      <w:r>
        <w:rPr>
          <w:rFonts w:hint="eastAsia"/>
        </w:rPr>
        <w:t>исследований</w:t>
      </w:r>
      <w:r>
        <w:t xml:space="preserve"> </w:t>
      </w:r>
      <w:r>
        <w:rPr>
          <w:rFonts w:hint="eastAsia"/>
        </w:rPr>
        <w:t>по</w:t>
      </w:r>
      <w:r>
        <w:t xml:space="preserve"> </w:t>
      </w:r>
      <w:r>
        <w:rPr>
          <w:rFonts w:hint="eastAsia"/>
        </w:rPr>
        <w:t>изучению</w:t>
      </w:r>
      <w:r>
        <w:t xml:space="preserve"> </w:t>
      </w:r>
      <w:r>
        <w:rPr>
          <w:rFonts w:hint="eastAsia"/>
        </w:rPr>
        <w:t>индекса</w:t>
      </w:r>
      <w:r>
        <w:t xml:space="preserve"> </w:t>
      </w:r>
      <w:r>
        <w:rPr>
          <w:rFonts w:hint="eastAsia"/>
        </w:rPr>
        <w:t>профессиональной</w:t>
      </w:r>
      <w:r>
        <w:t xml:space="preserve"> </w:t>
      </w:r>
      <w:r>
        <w:rPr>
          <w:rFonts w:hint="eastAsia"/>
        </w:rPr>
        <w:t>работоспособности</w:t>
      </w:r>
      <w:r>
        <w:t xml:space="preserve"> </w:t>
      </w:r>
      <w:r>
        <w:rPr>
          <w:rFonts w:hint="eastAsia"/>
        </w:rPr>
        <w:t>работающих</w:t>
      </w:r>
      <w:r>
        <w:t>.</w:t>
      </w:r>
    </w:p>
    <w:p w14:paraId="61B189EE" w14:textId="77777777" w:rsidR="00E04CDD" w:rsidRDefault="00E04CDD" w:rsidP="00E04CDD"/>
    <w:p w14:paraId="73054E18" w14:textId="77777777" w:rsidR="00E04CDD" w:rsidRDefault="00E04CDD" w:rsidP="00E04CDD">
      <w:r>
        <w:t xml:space="preserve">2.6.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w:t>
      </w:r>
    </w:p>
    <w:p w14:paraId="2D91D85E" w14:textId="77777777" w:rsidR="00E04CDD" w:rsidRDefault="00E04CDD" w:rsidP="00E04CDD"/>
    <w:p w14:paraId="4F266C7C" w14:textId="77777777" w:rsidR="00E04CDD" w:rsidRDefault="00E04CDD" w:rsidP="00E04CDD">
      <w:r>
        <w:rPr>
          <w:rFonts w:hint="eastAsia"/>
        </w:rPr>
        <w:t>Глава</w:t>
      </w:r>
      <w:r>
        <w:t xml:space="preserve"> 3. </w:t>
      </w:r>
      <w:r>
        <w:rPr>
          <w:rFonts w:hint="eastAsia"/>
        </w:rPr>
        <w:t>Динамика</w:t>
      </w:r>
      <w:r>
        <w:t xml:space="preserve"> </w:t>
      </w:r>
      <w:r>
        <w:rPr>
          <w:rFonts w:hint="eastAsia"/>
        </w:rPr>
        <w:t>умственной</w:t>
      </w:r>
      <w:r>
        <w:t xml:space="preserve"> </w:t>
      </w:r>
      <w:r>
        <w:rPr>
          <w:rFonts w:hint="eastAsia"/>
        </w:rPr>
        <w:t>работоспособности</w:t>
      </w:r>
      <w:r>
        <w:t xml:space="preserve"> </w:t>
      </w:r>
      <w:r>
        <w:rPr>
          <w:rFonts w:hint="eastAsia"/>
        </w:rPr>
        <w:t>в</w:t>
      </w:r>
      <w:r>
        <w:t xml:space="preserve"> </w:t>
      </w:r>
      <w:r>
        <w:rPr>
          <w:rFonts w:hint="eastAsia"/>
        </w:rPr>
        <w:t>процессе</w:t>
      </w:r>
      <w:r>
        <w:t xml:space="preserve"> </w:t>
      </w:r>
      <w:r>
        <w:rPr>
          <w:rFonts w:hint="eastAsia"/>
        </w:rPr>
        <w:t>старения</w:t>
      </w:r>
      <w:r>
        <w:t xml:space="preserve"> (</w:t>
      </w:r>
      <w:r>
        <w:rPr>
          <w:rFonts w:hint="eastAsia"/>
        </w:rPr>
        <w:t>на</w:t>
      </w:r>
      <w:r>
        <w:t xml:space="preserve"> </w:t>
      </w:r>
      <w:r>
        <w:rPr>
          <w:rFonts w:hint="eastAsia"/>
        </w:rPr>
        <w:t>примере</w:t>
      </w:r>
      <w:r>
        <w:t xml:space="preserve"> </w:t>
      </w:r>
      <w:r>
        <w:rPr>
          <w:rFonts w:hint="eastAsia"/>
        </w:rPr>
        <w:t>водителей</w:t>
      </w:r>
      <w:r>
        <w:t xml:space="preserve"> </w:t>
      </w:r>
      <w:r>
        <w:rPr>
          <w:rFonts w:hint="eastAsia"/>
        </w:rPr>
        <w:t>автотранспорта</w:t>
      </w:r>
      <w:r>
        <w:t>).</w:t>
      </w:r>
    </w:p>
    <w:p w14:paraId="101C9ED3" w14:textId="77777777" w:rsidR="00E04CDD" w:rsidRDefault="00E04CDD" w:rsidP="00E04CDD"/>
    <w:p w14:paraId="3505CCF6" w14:textId="77777777" w:rsidR="00E04CDD" w:rsidRDefault="00E04CDD" w:rsidP="00E04CDD">
      <w:r>
        <w:rPr>
          <w:rFonts w:hint="eastAsia"/>
        </w:rPr>
        <w:t>Глава</w:t>
      </w:r>
      <w:r>
        <w:t xml:space="preserve"> 4. </w:t>
      </w:r>
      <w:r>
        <w:rPr>
          <w:rFonts w:hint="eastAsia"/>
        </w:rPr>
        <w:t>Динамика</w:t>
      </w:r>
      <w:r>
        <w:t xml:space="preserve"> </w:t>
      </w:r>
      <w:r>
        <w:rPr>
          <w:rFonts w:hint="eastAsia"/>
        </w:rPr>
        <w:t>физической</w:t>
      </w:r>
      <w:r>
        <w:t xml:space="preserve"> </w:t>
      </w:r>
      <w:r>
        <w:rPr>
          <w:rFonts w:hint="eastAsia"/>
        </w:rPr>
        <w:t>работоспособности</w:t>
      </w:r>
      <w:r>
        <w:t xml:space="preserve"> </w:t>
      </w:r>
      <w:r>
        <w:rPr>
          <w:rFonts w:hint="eastAsia"/>
        </w:rPr>
        <w:t>в</w:t>
      </w:r>
      <w:r>
        <w:t xml:space="preserve"> </w:t>
      </w:r>
      <w:r>
        <w:rPr>
          <w:rFonts w:hint="eastAsia"/>
        </w:rPr>
        <w:t>процессе</w:t>
      </w:r>
      <w:r>
        <w:t xml:space="preserve"> </w:t>
      </w:r>
      <w:r>
        <w:rPr>
          <w:rFonts w:hint="eastAsia"/>
        </w:rPr>
        <w:t>старения</w:t>
      </w:r>
      <w:r>
        <w:t xml:space="preserve"> (</w:t>
      </w:r>
      <w:r>
        <w:rPr>
          <w:rFonts w:hint="eastAsia"/>
        </w:rPr>
        <w:t>на</w:t>
      </w:r>
      <w:r>
        <w:t xml:space="preserve"> </w:t>
      </w:r>
      <w:r>
        <w:rPr>
          <w:rFonts w:hint="eastAsia"/>
        </w:rPr>
        <w:t>примере</w:t>
      </w:r>
      <w:r>
        <w:t xml:space="preserve"> </w:t>
      </w:r>
      <w:r>
        <w:rPr>
          <w:rFonts w:hint="eastAsia"/>
        </w:rPr>
        <w:t>водителей</w:t>
      </w:r>
      <w:r>
        <w:t xml:space="preserve"> </w:t>
      </w:r>
      <w:r>
        <w:rPr>
          <w:rFonts w:hint="eastAsia"/>
        </w:rPr>
        <w:t>автотранс</w:t>
      </w:r>
      <w:r>
        <w:rPr>
          <w:rFonts w:hint="eastAsia"/>
        </w:rPr>
        <w:lastRenderedPageBreak/>
        <w:t>порта</w:t>
      </w:r>
      <w:r>
        <w:t>).</w:t>
      </w:r>
    </w:p>
    <w:p w14:paraId="3A94B7B5" w14:textId="77777777" w:rsidR="00E04CDD" w:rsidRDefault="00E04CDD" w:rsidP="00E04CDD"/>
    <w:p w14:paraId="76587963" w14:textId="77777777" w:rsidR="00E04CDD" w:rsidRDefault="00E04CDD" w:rsidP="00E04CDD">
      <w:r>
        <w:rPr>
          <w:rFonts w:hint="eastAsia"/>
        </w:rPr>
        <w:t>Глава</w:t>
      </w:r>
      <w:r>
        <w:t xml:space="preserve"> 5. </w:t>
      </w:r>
      <w:r>
        <w:rPr>
          <w:rFonts w:hint="eastAsia"/>
        </w:rPr>
        <w:t>Применение</w:t>
      </w:r>
      <w:r>
        <w:t xml:space="preserve"> </w:t>
      </w:r>
      <w:r>
        <w:rPr>
          <w:rFonts w:hint="eastAsia"/>
        </w:rPr>
        <w:t>геропротекторов</w:t>
      </w:r>
      <w:r>
        <w:t xml:space="preserve"> </w:t>
      </w:r>
      <w:r>
        <w:rPr>
          <w:rFonts w:hint="eastAsia"/>
        </w:rPr>
        <w:t>для</w:t>
      </w:r>
      <w:r>
        <w:t xml:space="preserve"> </w:t>
      </w:r>
      <w:r>
        <w:rPr>
          <w:rFonts w:hint="eastAsia"/>
        </w:rPr>
        <w:t>коррекции</w:t>
      </w:r>
      <w:r>
        <w:t xml:space="preserve"> </w:t>
      </w:r>
      <w:r>
        <w:rPr>
          <w:rFonts w:hint="eastAsia"/>
        </w:rPr>
        <w:t>и</w:t>
      </w:r>
      <w:r>
        <w:t xml:space="preserve"> </w:t>
      </w:r>
      <w:r>
        <w:rPr>
          <w:rFonts w:hint="eastAsia"/>
        </w:rPr>
        <w:t>профилактики</w:t>
      </w:r>
      <w:r>
        <w:t xml:space="preserve"> </w:t>
      </w:r>
      <w:r>
        <w:rPr>
          <w:rFonts w:hint="eastAsia"/>
        </w:rPr>
        <w:t>премедевременного</w:t>
      </w:r>
      <w:r>
        <w:t xml:space="preserve"> </w:t>
      </w:r>
      <w:r>
        <w:rPr>
          <w:rFonts w:hint="eastAsia"/>
        </w:rPr>
        <w:t>и</w:t>
      </w:r>
      <w:r>
        <w:t xml:space="preserve"> (</w:t>
      </w:r>
      <w:r>
        <w:rPr>
          <w:rFonts w:hint="eastAsia"/>
        </w:rPr>
        <w:t>или</w:t>
      </w:r>
      <w:r>
        <w:t xml:space="preserve">) </w:t>
      </w:r>
      <w:r>
        <w:rPr>
          <w:rFonts w:hint="eastAsia"/>
        </w:rPr>
        <w:t>ускоренного</w:t>
      </w:r>
      <w:r>
        <w:t xml:space="preserve"> </w:t>
      </w:r>
      <w:r>
        <w:rPr>
          <w:rFonts w:hint="eastAsia"/>
        </w:rPr>
        <w:t>старения</w:t>
      </w:r>
      <w:r>
        <w:t xml:space="preserve"> </w:t>
      </w:r>
      <w:r>
        <w:rPr>
          <w:rFonts w:hint="eastAsia"/>
        </w:rPr>
        <w:t>работающих</w:t>
      </w:r>
      <w:r>
        <w:t xml:space="preserve"> </w:t>
      </w:r>
      <w:r>
        <w:rPr>
          <w:rFonts w:hint="eastAsia"/>
        </w:rPr>
        <w:t>во</w:t>
      </w:r>
      <w:r>
        <w:t xml:space="preserve"> </w:t>
      </w:r>
      <w:r>
        <w:rPr>
          <w:rFonts w:hint="eastAsia"/>
        </w:rPr>
        <w:t>вредных</w:t>
      </w:r>
      <w:r>
        <w:t xml:space="preserve"> </w:t>
      </w:r>
      <w:r>
        <w:rPr>
          <w:rFonts w:hint="eastAsia"/>
        </w:rPr>
        <w:t>производственных</w:t>
      </w:r>
      <w:r>
        <w:t xml:space="preserve"> </w:t>
      </w:r>
      <w:r>
        <w:rPr>
          <w:rFonts w:hint="eastAsia"/>
        </w:rPr>
        <w:t>условиях</w:t>
      </w:r>
      <w:r>
        <w:t>.</w:t>
      </w:r>
    </w:p>
    <w:p w14:paraId="3B35B49D" w14:textId="77777777" w:rsidR="00E04CDD" w:rsidRDefault="00E04CDD" w:rsidP="00E04CDD"/>
    <w:p w14:paraId="165EC95F" w14:textId="77777777" w:rsidR="00E04CDD" w:rsidRDefault="00E04CDD" w:rsidP="00E04CDD">
      <w:r>
        <w:t xml:space="preserve">5.1. </w:t>
      </w:r>
      <w:r>
        <w:rPr>
          <w:rFonts w:hint="eastAsia"/>
        </w:rPr>
        <w:t>Коррекция</w:t>
      </w:r>
      <w:r>
        <w:t xml:space="preserve"> </w:t>
      </w:r>
      <w:r>
        <w:rPr>
          <w:rFonts w:hint="eastAsia"/>
        </w:rPr>
        <w:t>и</w:t>
      </w:r>
      <w:r>
        <w:t xml:space="preserve"> </w:t>
      </w:r>
      <w:r>
        <w:rPr>
          <w:rFonts w:hint="eastAsia"/>
        </w:rPr>
        <w:t>профилактика</w:t>
      </w:r>
      <w:r>
        <w:t xml:space="preserve"> </w:t>
      </w:r>
      <w:r>
        <w:rPr>
          <w:rFonts w:hint="eastAsia"/>
        </w:rPr>
        <w:t>преждевременного</w:t>
      </w:r>
      <w:r>
        <w:t xml:space="preserve"> </w:t>
      </w:r>
      <w:r>
        <w:rPr>
          <w:rFonts w:hint="eastAsia"/>
        </w:rPr>
        <w:t>снижения</w:t>
      </w:r>
      <w:r>
        <w:t xml:space="preserve"> </w:t>
      </w:r>
      <w:r>
        <w:rPr>
          <w:rFonts w:hint="eastAsia"/>
        </w:rPr>
        <w:t>умственной</w:t>
      </w:r>
      <w:r>
        <w:t xml:space="preserve"> </w:t>
      </w:r>
      <w:r>
        <w:rPr>
          <w:rFonts w:hint="eastAsia"/>
        </w:rPr>
        <w:t>работоспособности</w:t>
      </w:r>
      <w:r>
        <w:t xml:space="preserve"> </w:t>
      </w:r>
      <w:r>
        <w:rPr>
          <w:rFonts w:hint="eastAsia"/>
        </w:rPr>
        <w:t>работающих</w:t>
      </w:r>
      <w:r>
        <w:t>.</w:t>
      </w:r>
    </w:p>
    <w:p w14:paraId="4D600F49" w14:textId="77777777" w:rsidR="00E04CDD" w:rsidRDefault="00E04CDD" w:rsidP="00E04CDD"/>
    <w:p w14:paraId="7937522F" w14:textId="77777777" w:rsidR="00E04CDD" w:rsidRDefault="00E04CDD" w:rsidP="00E04CDD">
      <w:r>
        <w:t xml:space="preserve">5.2. </w:t>
      </w:r>
      <w:r>
        <w:rPr>
          <w:rFonts w:hint="eastAsia"/>
        </w:rPr>
        <w:t>Коррекция</w:t>
      </w:r>
      <w:r>
        <w:t xml:space="preserve"> </w:t>
      </w:r>
      <w:r>
        <w:rPr>
          <w:rFonts w:hint="eastAsia"/>
        </w:rPr>
        <w:t>и</w:t>
      </w:r>
      <w:r>
        <w:t xml:space="preserve"> </w:t>
      </w:r>
      <w:r>
        <w:rPr>
          <w:rFonts w:hint="eastAsia"/>
        </w:rPr>
        <w:t>профилактика</w:t>
      </w:r>
      <w:r>
        <w:t xml:space="preserve"> </w:t>
      </w:r>
      <w:r>
        <w:rPr>
          <w:rFonts w:hint="eastAsia"/>
        </w:rPr>
        <w:t>преждевременного</w:t>
      </w:r>
      <w:r>
        <w:t xml:space="preserve"> </w:t>
      </w:r>
      <w:r>
        <w:rPr>
          <w:rFonts w:hint="eastAsia"/>
        </w:rPr>
        <w:t>снижения</w:t>
      </w:r>
      <w:r>
        <w:t xml:space="preserve"> </w:t>
      </w:r>
      <w:r>
        <w:rPr>
          <w:rFonts w:hint="eastAsia"/>
        </w:rPr>
        <w:t>физической</w:t>
      </w:r>
      <w:r>
        <w:t xml:space="preserve"> </w:t>
      </w:r>
      <w:r>
        <w:rPr>
          <w:rFonts w:hint="eastAsia"/>
        </w:rPr>
        <w:t>работоспособности</w:t>
      </w:r>
      <w:r>
        <w:t xml:space="preserve"> </w:t>
      </w:r>
      <w:r>
        <w:rPr>
          <w:rFonts w:hint="eastAsia"/>
        </w:rPr>
        <w:t>работающих</w:t>
      </w:r>
      <w:r>
        <w:t>.</w:t>
      </w:r>
    </w:p>
    <w:p w14:paraId="5A58E024" w14:textId="77777777" w:rsidR="00E04CDD" w:rsidRDefault="00E04CDD" w:rsidP="00E04CDD"/>
    <w:p w14:paraId="1E9BA3B7" w14:textId="77777777" w:rsidR="00E04CDD" w:rsidRDefault="00E04CDD" w:rsidP="00E04CDD">
      <w:r>
        <w:t xml:space="preserve">5.3. </w:t>
      </w:r>
      <w:r>
        <w:rPr>
          <w:rFonts w:hint="eastAsia"/>
        </w:rPr>
        <w:t>Коррекция</w:t>
      </w:r>
      <w:r>
        <w:t xml:space="preserve"> </w:t>
      </w:r>
      <w:r>
        <w:rPr>
          <w:rFonts w:hint="eastAsia"/>
        </w:rPr>
        <w:t>психоэмоционального</w:t>
      </w:r>
      <w:r>
        <w:t xml:space="preserve"> </w:t>
      </w:r>
      <w:r>
        <w:rPr>
          <w:rFonts w:hint="eastAsia"/>
        </w:rPr>
        <w:t>состояния</w:t>
      </w:r>
      <w:r>
        <w:t xml:space="preserve"> </w:t>
      </w:r>
      <w:r>
        <w:rPr>
          <w:rFonts w:hint="eastAsia"/>
        </w:rPr>
        <w:t>работающих</w:t>
      </w:r>
      <w:r>
        <w:t xml:space="preserve"> </w:t>
      </w:r>
      <w:r>
        <w:rPr>
          <w:rFonts w:hint="eastAsia"/>
        </w:rPr>
        <w:t>и</w:t>
      </w:r>
      <w:r>
        <w:t xml:space="preserve"> </w:t>
      </w:r>
      <w:r>
        <w:rPr>
          <w:rFonts w:hint="eastAsia"/>
        </w:rPr>
        <w:t>профилактика</w:t>
      </w:r>
      <w:r>
        <w:t xml:space="preserve"> </w:t>
      </w:r>
      <w:r>
        <w:rPr>
          <w:rFonts w:hint="eastAsia"/>
        </w:rPr>
        <w:t>пограничных</w:t>
      </w:r>
      <w:r>
        <w:t xml:space="preserve"> </w:t>
      </w:r>
      <w:r>
        <w:rPr>
          <w:rFonts w:hint="eastAsia"/>
        </w:rPr>
        <w:t>нервно</w:t>
      </w:r>
      <w:r>
        <w:t>-</w:t>
      </w:r>
      <w:r>
        <w:rPr>
          <w:rFonts w:hint="eastAsia"/>
        </w:rPr>
        <w:t>психических</w:t>
      </w:r>
      <w:r>
        <w:t xml:space="preserve"> </w:t>
      </w:r>
      <w:r>
        <w:rPr>
          <w:rFonts w:hint="eastAsia"/>
        </w:rPr>
        <w:t>расстройств</w:t>
      </w:r>
      <w:r>
        <w:t>.</w:t>
      </w:r>
    </w:p>
    <w:p w14:paraId="53E466C4" w14:textId="77777777" w:rsidR="00E04CDD" w:rsidRDefault="00E04CDD" w:rsidP="00E04CDD"/>
    <w:p w14:paraId="7C474B62" w14:textId="77777777" w:rsidR="00E04CDD" w:rsidRDefault="00E04CDD" w:rsidP="00E04CDD">
      <w:r>
        <w:t xml:space="preserve">5.4. </w:t>
      </w:r>
      <w:r>
        <w:rPr>
          <w:rFonts w:hint="eastAsia"/>
        </w:rPr>
        <w:t>Коррекция</w:t>
      </w:r>
      <w:r>
        <w:t xml:space="preserve"> </w:t>
      </w:r>
      <w:r>
        <w:rPr>
          <w:rFonts w:hint="eastAsia"/>
        </w:rPr>
        <w:t>и</w:t>
      </w:r>
      <w:r>
        <w:t xml:space="preserve"> </w:t>
      </w:r>
      <w:r>
        <w:rPr>
          <w:rFonts w:hint="eastAsia"/>
        </w:rPr>
        <w:t>профилактика</w:t>
      </w:r>
      <w:r>
        <w:t xml:space="preserve"> </w:t>
      </w:r>
      <w:r>
        <w:rPr>
          <w:rFonts w:hint="eastAsia"/>
        </w:rPr>
        <w:t>преждевременного</w:t>
      </w:r>
      <w:r>
        <w:t xml:space="preserve"> </w:t>
      </w:r>
      <w:r>
        <w:rPr>
          <w:rFonts w:hint="eastAsia"/>
        </w:rPr>
        <w:t>снижения</w:t>
      </w:r>
      <w:r>
        <w:t xml:space="preserve"> </w:t>
      </w:r>
      <w:r>
        <w:rPr>
          <w:rFonts w:hint="eastAsia"/>
        </w:rPr>
        <w:t>индекса</w:t>
      </w:r>
      <w:r>
        <w:t xml:space="preserve"> </w:t>
      </w:r>
      <w:r>
        <w:rPr>
          <w:rFonts w:hint="eastAsia"/>
        </w:rPr>
        <w:t>профессиональной</w:t>
      </w:r>
      <w:r>
        <w:t xml:space="preserve"> </w:t>
      </w:r>
      <w:r>
        <w:rPr>
          <w:rFonts w:hint="eastAsia"/>
        </w:rPr>
        <w:t>работоспособности</w:t>
      </w:r>
      <w:r>
        <w:t xml:space="preserve"> </w:t>
      </w:r>
      <w:r>
        <w:rPr>
          <w:rFonts w:hint="eastAsia"/>
        </w:rPr>
        <w:t>работающих</w:t>
      </w:r>
      <w:r>
        <w:t>.</w:t>
      </w:r>
    </w:p>
    <w:p w14:paraId="5623FB2A" w14:textId="77777777" w:rsidR="00E04CDD" w:rsidRDefault="00E04CDD" w:rsidP="00E04CDD"/>
    <w:p w14:paraId="4E5ACE67" w14:textId="3D67712B" w:rsidR="00E04CDD" w:rsidRPr="00E04CDD" w:rsidRDefault="00E04CDD" w:rsidP="00E04CDD">
      <w:r>
        <w:rPr>
          <w:rFonts w:hint="eastAsia"/>
        </w:rPr>
        <w:t>Глава</w:t>
      </w:r>
      <w:r>
        <w:t xml:space="preserve"> 6. </w:t>
      </w:r>
      <w:r>
        <w:rPr>
          <w:rFonts w:hint="eastAsia"/>
        </w:rPr>
        <w:t>Концептуальные</w:t>
      </w:r>
      <w:r>
        <w:t xml:space="preserve"> </w:t>
      </w:r>
      <w:r>
        <w:rPr>
          <w:rFonts w:hint="eastAsia"/>
        </w:rPr>
        <w:t>основы</w:t>
      </w:r>
      <w:r>
        <w:t xml:space="preserve"> </w:t>
      </w:r>
      <w:r>
        <w:rPr>
          <w:rFonts w:hint="eastAsia"/>
        </w:rPr>
        <w:t>профессионального</w:t>
      </w:r>
      <w:r>
        <w:t xml:space="preserve"> </w:t>
      </w:r>
      <w:r>
        <w:rPr>
          <w:rFonts w:hint="eastAsia"/>
        </w:rPr>
        <w:t>долголетия</w:t>
      </w:r>
    </w:p>
    <w:sectPr w:rsidR="00E04CDD" w:rsidRPr="00E04CD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0175" w14:textId="77777777" w:rsidR="00846351" w:rsidRPr="008D1934" w:rsidRDefault="00846351">
      <w:pPr>
        <w:spacing w:after="0" w:line="240" w:lineRule="auto"/>
      </w:pPr>
      <w:r w:rsidRPr="008D1934">
        <w:separator/>
      </w:r>
    </w:p>
  </w:endnote>
  <w:endnote w:type="continuationSeparator" w:id="0">
    <w:p w14:paraId="6610987B" w14:textId="77777777" w:rsidR="00846351" w:rsidRPr="008D1934" w:rsidRDefault="008463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31557" w14:textId="77777777" w:rsidR="00846351" w:rsidRPr="008D1934" w:rsidRDefault="00846351"/>
    <w:p w14:paraId="06E69CA6" w14:textId="77777777" w:rsidR="00846351" w:rsidRPr="008D1934" w:rsidRDefault="00846351"/>
    <w:p w14:paraId="58145150" w14:textId="77777777" w:rsidR="00846351" w:rsidRPr="008D1934" w:rsidRDefault="00846351"/>
    <w:p w14:paraId="1E804F11" w14:textId="77777777" w:rsidR="00846351" w:rsidRPr="008D1934" w:rsidRDefault="00846351"/>
    <w:p w14:paraId="3B661352" w14:textId="77777777" w:rsidR="00846351" w:rsidRPr="008D1934" w:rsidRDefault="00846351"/>
    <w:p w14:paraId="560009F4" w14:textId="77777777" w:rsidR="00846351" w:rsidRPr="008D1934" w:rsidRDefault="00846351"/>
    <w:p w14:paraId="5A8AB553" w14:textId="77777777" w:rsidR="00846351" w:rsidRPr="008D1934" w:rsidRDefault="00846351">
      <w:pPr>
        <w:rPr>
          <w:sz w:val="2"/>
          <w:szCs w:val="2"/>
        </w:rPr>
      </w:pPr>
      <w:r>
        <w:rPr>
          <w:noProof/>
        </w:rPr>
        <mc:AlternateContent>
          <mc:Choice Requires="wps">
            <w:drawing>
              <wp:anchor distT="0" distB="0" distL="63500" distR="63500" simplePos="0" relativeHeight="251660288" behindDoc="1" locked="0" layoutInCell="1" allowOverlap="1" wp14:anchorId="3663ED03" wp14:editId="328858D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AE14303" w14:textId="77777777" w:rsidR="00846351" w:rsidRPr="008D1934" w:rsidRDefault="008463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3ED0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E14303" w14:textId="77777777" w:rsidR="00846351" w:rsidRPr="008D1934" w:rsidRDefault="008463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5B0945" w14:textId="77777777" w:rsidR="00846351" w:rsidRPr="008D1934" w:rsidRDefault="00846351"/>
    <w:p w14:paraId="3D7F66EC" w14:textId="77777777" w:rsidR="00846351" w:rsidRPr="008D1934" w:rsidRDefault="00846351"/>
    <w:p w14:paraId="5B9C30D1" w14:textId="77777777" w:rsidR="00846351" w:rsidRPr="008D1934" w:rsidRDefault="00846351">
      <w:pPr>
        <w:rPr>
          <w:sz w:val="2"/>
          <w:szCs w:val="2"/>
        </w:rPr>
      </w:pPr>
      <w:r>
        <w:rPr>
          <w:noProof/>
        </w:rPr>
        <mc:AlternateContent>
          <mc:Choice Requires="wps">
            <w:drawing>
              <wp:anchor distT="0" distB="0" distL="63500" distR="63500" simplePos="0" relativeHeight="251659264" behindDoc="1" locked="0" layoutInCell="1" allowOverlap="1" wp14:anchorId="33C423C4" wp14:editId="069CE7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145704" w14:textId="77777777" w:rsidR="00846351" w:rsidRPr="008D1934" w:rsidRDefault="008463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423C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145704" w14:textId="77777777" w:rsidR="00846351" w:rsidRPr="008D1934" w:rsidRDefault="008463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09ADE7" w14:textId="77777777" w:rsidR="00846351" w:rsidRPr="008D1934" w:rsidRDefault="00846351"/>
    <w:p w14:paraId="18612095" w14:textId="77777777" w:rsidR="00846351" w:rsidRPr="008D1934" w:rsidRDefault="00846351">
      <w:pPr>
        <w:rPr>
          <w:sz w:val="2"/>
          <w:szCs w:val="2"/>
        </w:rPr>
      </w:pPr>
    </w:p>
    <w:p w14:paraId="612BA74E" w14:textId="77777777" w:rsidR="00846351" w:rsidRPr="008D1934" w:rsidRDefault="00846351"/>
    <w:p w14:paraId="62BE377F" w14:textId="77777777" w:rsidR="00846351" w:rsidRPr="008D1934" w:rsidRDefault="00846351">
      <w:pPr>
        <w:spacing w:after="0" w:line="240" w:lineRule="auto"/>
      </w:pPr>
    </w:p>
  </w:footnote>
  <w:footnote w:type="continuationSeparator" w:id="0">
    <w:p w14:paraId="3F7F0E6E" w14:textId="77777777" w:rsidR="00846351" w:rsidRPr="008D1934" w:rsidRDefault="0084635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351"/>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cp:revision>
  <cp:lastPrinted>2024-05-12T14:21:00Z</cp:lastPrinted>
  <dcterms:created xsi:type="dcterms:W3CDTF">2024-05-20T16:55:00Z</dcterms:created>
  <dcterms:modified xsi:type="dcterms:W3CDTF">2024-05-21T10:41:00Z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