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5F55" w14:textId="77777777" w:rsidR="00F526DF" w:rsidRDefault="00F526DF" w:rsidP="00F526DF"/>
    <w:p w14:paraId="2C83C612" w14:textId="54B277EB" w:rsidR="00E372E1" w:rsidRDefault="00F526DF" w:rsidP="00F526DF">
      <w:r>
        <w:rPr>
          <w:rFonts w:hint="eastAsia"/>
        </w:rPr>
        <w:t>Гусейнов</w:t>
      </w:r>
      <w:r>
        <w:t xml:space="preserve"> </w:t>
      </w:r>
      <w:r>
        <w:rPr>
          <w:rFonts w:hint="eastAsia"/>
        </w:rPr>
        <w:t>Руслан</w:t>
      </w:r>
      <w:r>
        <w:t xml:space="preserve"> </w:t>
      </w:r>
      <w:r>
        <w:rPr>
          <w:rFonts w:hint="eastAsia"/>
        </w:rPr>
        <w:t>Тофикович</w:t>
      </w:r>
      <w:r>
        <w:rPr>
          <w:rFonts w:hint="cs"/>
        </w:rPr>
        <w:t xml:space="preserve"> </w:t>
      </w:r>
      <w:r w:rsidRPr="00F526DF">
        <w:rPr>
          <w:rFonts w:hint="eastAsia"/>
        </w:rPr>
        <w:t>Прогнозирование</w:t>
      </w:r>
      <w:r w:rsidRPr="00F526DF">
        <w:t xml:space="preserve"> </w:t>
      </w:r>
      <w:r w:rsidRPr="00F526DF">
        <w:rPr>
          <w:rFonts w:hint="eastAsia"/>
        </w:rPr>
        <w:t>ресурса</w:t>
      </w:r>
      <w:r w:rsidRPr="00F526DF">
        <w:t xml:space="preserve"> </w:t>
      </w:r>
      <w:r w:rsidRPr="00F526DF">
        <w:rPr>
          <w:rFonts w:hint="eastAsia"/>
        </w:rPr>
        <w:t>упорного</w:t>
      </w:r>
      <w:r w:rsidRPr="00F526DF">
        <w:t xml:space="preserve"> </w:t>
      </w:r>
      <w:r w:rsidRPr="00F526DF">
        <w:rPr>
          <w:rFonts w:hint="eastAsia"/>
        </w:rPr>
        <w:t>подшипникового</w:t>
      </w:r>
      <w:r w:rsidRPr="00F526DF">
        <w:t xml:space="preserve"> </w:t>
      </w:r>
      <w:r w:rsidRPr="00F526DF">
        <w:rPr>
          <w:rFonts w:hint="eastAsia"/>
        </w:rPr>
        <w:t>узла</w:t>
      </w:r>
      <w:r w:rsidRPr="00F526DF">
        <w:t xml:space="preserve"> </w:t>
      </w:r>
      <w:r w:rsidRPr="00F526DF">
        <w:rPr>
          <w:rFonts w:hint="eastAsia"/>
        </w:rPr>
        <w:t>погружных</w:t>
      </w:r>
      <w:r w:rsidRPr="00F526DF">
        <w:t xml:space="preserve"> </w:t>
      </w:r>
      <w:r w:rsidRPr="00F526DF">
        <w:rPr>
          <w:rFonts w:hint="eastAsia"/>
        </w:rPr>
        <w:t>электродвигателей</w:t>
      </w:r>
      <w:r w:rsidRPr="00F526DF">
        <w:t xml:space="preserve"> </w:t>
      </w:r>
      <w:r w:rsidRPr="00F526DF">
        <w:rPr>
          <w:rFonts w:hint="eastAsia"/>
        </w:rPr>
        <w:t>для</w:t>
      </w:r>
      <w:r w:rsidRPr="00F526DF">
        <w:t xml:space="preserve"> </w:t>
      </w:r>
      <w:r w:rsidRPr="00F526DF">
        <w:rPr>
          <w:rFonts w:hint="eastAsia"/>
        </w:rPr>
        <w:t>условий</w:t>
      </w:r>
      <w:r w:rsidRPr="00F526DF">
        <w:t xml:space="preserve"> </w:t>
      </w:r>
      <w:r w:rsidRPr="00F526DF">
        <w:rPr>
          <w:rFonts w:hint="eastAsia"/>
        </w:rPr>
        <w:t>сельского</w:t>
      </w:r>
      <w:r w:rsidRPr="00F526DF">
        <w:t xml:space="preserve"> </w:t>
      </w:r>
      <w:r w:rsidRPr="00F526DF">
        <w:rPr>
          <w:rFonts w:hint="eastAsia"/>
        </w:rPr>
        <w:t>водоснабжения</w:t>
      </w:r>
    </w:p>
    <w:p w14:paraId="2EBAF35F" w14:textId="77777777" w:rsidR="00F526DF" w:rsidRDefault="00F526DF" w:rsidP="00F526DF">
      <w:r>
        <w:rPr>
          <w:rFonts w:hint="eastAsia"/>
        </w:rPr>
        <w:t>ОГЛАВЛЕНИЕ</w:t>
      </w:r>
      <w:r>
        <w:t xml:space="preserve"> </w:t>
      </w:r>
      <w:r>
        <w:rPr>
          <w:rFonts w:hint="eastAsia"/>
        </w:rPr>
        <w:t>ДИССЕРТАЦИИ</w:t>
      </w:r>
    </w:p>
    <w:p w14:paraId="551746B9" w14:textId="77777777" w:rsidR="00F526DF" w:rsidRDefault="00F526DF" w:rsidP="00F526DF">
      <w:r>
        <w:rPr>
          <w:rFonts w:hint="eastAsia"/>
        </w:rPr>
        <w:t>кандидат</w:t>
      </w:r>
      <w:r>
        <w:t xml:space="preserve"> </w:t>
      </w:r>
      <w:r>
        <w:rPr>
          <w:rFonts w:hint="eastAsia"/>
        </w:rPr>
        <w:t>наук</w:t>
      </w:r>
      <w:r>
        <w:t xml:space="preserve"> </w:t>
      </w:r>
      <w:r>
        <w:rPr>
          <w:rFonts w:hint="eastAsia"/>
        </w:rPr>
        <w:t>Гусейнов</w:t>
      </w:r>
      <w:r>
        <w:t xml:space="preserve"> </w:t>
      </w:r>
      <w:r>
        <w:rPr>
          <w:rFonts w:hint="eastAsia"/>
        </w:rPr>
        <w:t>Руслан</w:t>
      </w:r>
      <w:r>
        <w:t xml:space="preserve"> </w:t>
      </w:r>
      <w:r>
        <w:rPr>
          <w:rFonts w:hint="eastAsia"/>
        </w:rPr>
        <w:t>Тофикович</w:t>
      </w:r>
    </w:p>
    <w:p w14:paraId="7900FE6C" w14:textId="77777777" w:rsidR="00F526DF" w:rsidRDefault="00F526DF" w:rsidP="00F526DF">
      <w:r>
        <w:rPr>
          <w:rFonts w:hint="eastAsia"/>
        </w:rPr>
        <w:t>Введение</w:t>
      </w:r>
    </w:p>
    <w:p w14:paraId="362D5F8F" w14:textId="77777777" w:rsidR="00F526DF" w:rsidRDefault="00F526DF" w:rsidP="00F526DF"/>
    <w:p w14:paraId="05B7C134" w14:textId="77777777" w:rsidR="00F526DF" w:rsidRDefault="00F526DF" w:rsidP="00F526DF">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757B899B" w14:textId="77777777" w:rsidR="00F526DF" w:rsidRDefault="00F526DF" w:rsidP="00F526DF"/>
    <w:p w14:paraId="1F5AF579" w14:textId="77777777" w:rsidR="00F526DF" w:rsidRDefault="00F526DF" w:rsidP="00F526DF">
      <w:r>
        <w:t xml:space="preserve">1.1 </w:t>
      </w:r>
      <w:r>
        <w:rPr>
          <w:rFonts w:hint="eastAsia"/>
        </w:rPr>
        <w:t>Условия</w:t>
      </w:r>
      <w:r>
        <w:t xml:space="preserve"> </w:t>
      </w:r>
      <w:r>
        <w:rPr>
          <w:rFonts w:hint="eastAsia"/>
        </w:rPr>
        <w:t>эксплуатации</w:t>
      </w:r>
      <w:r>
        <w:t xml:space="preserve">, </w:t>
      </w:r>
      <w:r>
        <w:rPr>
          <w:rFonts w:hint="eastAsia"/>
        </w:rPr>
        <w:t>причины</w:t>
      </w:r>
      <w:r>
        <w:t xml:space="preserve"> </w:t>
      </w:r>
      <w:r>
        <w:rPr>
          <w:rFonts w:hint="eastAsia"/>
        </w:rPr>
        <w:t>и</w:t>
      </w:r>
      <w:r>
        <w:t xml:space="preserve"> </w:t>
      </w:r>
      <w:r>
        <w:rPr>
          <w:rFonts w:hint="eastAsia"/>
        </w:rPr>
        <w:t>виды</w:t>
      </w:r>
      <w:r>
        <w:t xml:space="preserve"> </w:t>
      </w:r>
      <w:r>
        <w:rPr>
          <w:rFonts w:hint="eastAsia"/>
        </w:rPr>
        <w:t>отказов</w:t>
      </w:r>
      <w:r>
        <w:t xml:space="preserve"> </w:t>
      </w:r>
      <w:r>
        <w:rPr>
          <w:rFonts w:hint="eastAsia"/>
        </w:rPr>
        <w:t>погружных</w:t>
      </w:r>
      <w:r>
        <w:t xml:space="preserve"> </w:t>
      </w:r>
      <w:r>
        <w:rPr>
          <w:rFonts w:hint="eastAsia"/>
        </w:rPr>
        <w:t>электродвигателей</w:t>
      </w:r>
      <w:r>
        <w:t xml:space="preserve"> </w:t>
      </w:r>
      <w:r>
        <w:rPr>
          <w:rFonts w:hint="eastAsia"/>
        </w:rPr>
        <w:t>в</w:t>
      </w:r>
      <w:r>
        <w:t xml:space="preserve"> </w:t>
      </w:r>
      <w:r>
        <w:rPr>
          <w:rFonts w:hint="eastAsia"/>
        </w:rPr>
        <w:t>сельском</w:t>
      </w:r>
      <w:r>
        <w:t xml:space="preserve"> </w:t>
      </w:r>
      <w:r>
        <w:rPr>
          <w:rFonts w:hint="eastAsia"/>
        </w:rPr>
        <w:t>водоснабжении</w:t>
      </w:r>
    </w:p>
    <w:p w14:paraId="7F87E7AA" w14:textId="77777777" w:rsidR="00F526DF" w:rsidRDefault="00F526DF" w:rsidP="00F526DF"/>
    <w:p w14:paraId="1BCF5441" w14:textId="77777777" w:rsidR="00F526DF" w:rsidRDefault="00F526DF" w:rsidP="00F526DF">
      <w:r>
        <w:t xml:space="preserve">1.2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испытаний</w:t>
      </w:r>
      <w:r>
        <w:t xml:space="preserve"> </w:t>
      </w:r>
      <w:r>
        <w:rPr>
          <w:rFonts w:hint="eastAsia"/>
        </w:rPr>
        <w:t>надежности</w:t>
      </w:r>
      <w:r>
        <w:t xml:space="preserve"> </w:t>
      </w:r>
      <w:r>
        <w:rPr>
          <w:rFonts w:hint="eastAsia"/>
        </w:rPr>
        <w:t>подшипниковых</w:t>
      </w:r>
      <w:r>
        <w:t xml:space="preserve"> </w:t>
      </w:r>
      <w:r>
        <w:rPr>
          <w:rFonts w:hint="eastAsia"/>
        </w:rPr>
        <w:t>узлов</w:t>
      </w:r>
      <w:r>
        <w:t xml:space="preserve"> </w:t>
      </w:r>
      <w:r>
        <w:rPr>
          <w:rFonts w:hint="eastAsia"/>
        </w:rPr>
        <w:t>электродвигателей</w:t>
      </w:r>
      <w:r>
        <w:t xml:space="preserve"> </w:t>
      </w:r>
      <w:r>
        <w:rPr>
          <w:rFonts w:hint="eastAsia"/>
        </w:rPr>
        <w:t>и</w:t>
      </w:r>
      <w:r>
        <w:t xml:space="preserve"> </w:t>
      </w:r>
      <w:r>
        <w:rPr>
          <w:rFonts w:hint="eastAsia"/>
        </w:rPr>
        <w:t>технические</w:t>
      </w:r>
      <w:r>
        <w:t xml:space="preserve"> </w:t>
      </w:r>
      <w:r>
        <w:rPr>
          <w:rFonts w:hint="eastAsia"/>
        </w:rPr>
        <w:t>средства</w:t>
      </w:r>
      <w:r>
        <w:t xml:space="preserve"> </w:t>
      </w:r>
      <w:r>
        <w:rPr>
          <w:rFonts w:hint="eastAsia"/>
        </w:rPr>
        <w:t>их</w:t>
      </w:r>
      <w:r>
        <w:t xml:space="preserve"> </w:t>
      </w:r>
      <w:r>
        <w:rPr>
          <w:rFonts w:hint="eastAsia"/>
        </w:rPr>
        <w:t>реализации</w:t>
      </w:r>
    </w:p>
    <w:p w14:paraId="7BDFFFE0" w14:textId="77777777" w:rsidR="00F526DF" w:rsidRDefault="00F526DF" w:rsidP="00F526DF"/>
    <w:p w14:paraId="5B683267" w14:textId="77777777" w:rsidR="00F526DF" w:rsidRDefault="00F526DF" w:rsidP="00F526DF">
      <w:r>
        <w:t xml:space="preserve">1.2.1 </w:t>
      </w:r>
      <w:r>
        <w:rPr>
          <w:rFonts w:hint="eastAsia"/>
        </w:rPr>
        <w:t>Эксплуатационные</w:t>
      </w:r>
      <w:r>
        <w:t xml:space="preserve"> </w:t>
      </w:r>
      <w:r>
        <w:rPr>
          <w:rFonts w:hint="eastAsia"/>
        </w:rPr>
        <w:t>испытания</w:t>
      </w:r>
      <w:r>
        <w:t xml:space="preserve"> </w:t>
      </w:r>
      <w:r>
        <w:rPr>
          <w:rFonts w:hint="eastAsia"/>
        </w:rPr>
        <w:t>электрооборудования</w:t>
      </w:r>
    </w:p>
    <w:p w14:paraId="47628756" w14:textId="77777777" w:rsidR="00F526DF" w:rsidRDefault="00F526DF" w:rsidP="00F526DF"/>
    <w:p w14:paraId="29EED9FE" w14:textId="77777777" w:rsidR="00F526DF" w:rsidRDefault="00F526DF" w:rsidP="00F526DF">
      <w:r>
        <w:t xml:space="preserve">1.2.2 </w:t>
      </w:r>
      <w:r>
        <w:rPr>
          <w:rFonts w:hint="eastAsia"/>
        </w:rPr>
        <w:t>Способы</w:t>
      </w:r>
      <w:r>
        <w:t xml:space="preserve"> </w:t>
      </w:r>
      <w:r>
        <w:rPr>
          <w:rFonts w:hint="eastAsia"/>
        </w:rPr>
        <w:t>ускорения</w:t>
      </w:r>
      <w:r>
        <w:t xml:space="preserve"> </w:t>
      </w:r>
      <w:r>
        <w:rPr>
          <w:rFonts w:hint="eastAsia"/>
        </w:rPr>
        <w:t>испытаний</w:t>
      </w:r>
      <w:r>
        <w:t xml:space="preserve"> </w:t>
      </w:r>
      <w:r>
        <w:rPr>
          <w:rFonts w:hint="eastAsia"/>
        </w:rPr>
        <w:t>на</w:t>
      </w:r>
      <w:r>
        <w:t xml:space="preserve"> </w:t>
      </w:r>
      <w:r>
        <w:rPr>
          <w:rFonts w:hint="eastAsia"/>
        </w:rPr>
        <w:t>надежность</w:t>
      </w:r>
      <w:r>
        <w:t xml:space="preserve">, </w:t>
      </w:r>
      <w:r>
        <w:rPr>
          <w:rFonts w:hint="eastAsia"/>
        </w:rPr>
        <w:t>технические</w:t>
      </w:r>
      <w:r>
        <w:t xml:space="preserve"> </w:t>
      </w:r>
      <w:r>
        <w:rPr>
          <w:rFonts w:hint="eastAsia"/>
        </w:rPr>
        <w:t>средства</w:t>
      </w:r>
      <w:r>
        <w:t xml:space="preserve"> </w:t>
      </w:r>
      <w:r>
        <w:rPr>
          <w:rFonts w:hint="eastAsia"/>
        </w:rPr>
        <w:t>стендовых</w:t>
      </w:r>
      <w:r>
        <w:t xml:space="preserve"> </w:t>
      </w:r>
      <w:r>
        <w:rPr>
          <w:rFonts w:hint="eastAsia"/>
        </w:rPr>
        <w:t>испытаний</w:t>
      </w:r>
    </w:p>
    <w:p w14:paraId="4B2DA064" w14:textId="77777777" w:rsidR="00F526DF" w:rsidRDefault="00F526DF" w:rsidP="00F526DF"/>
    <w:p w14:paraId="306F023B" w14:textId="77777777" w:rsidR="00F526DF" w:rsidRDefault="00F526DF" w:rsidP="00F526DF">
      <w:r>
        <w:t xml:space="preserve">1.3 </w:t>
      </w:r>
      <w:r>
        <w:rPr>
          <w:rFonts w:hint="eastAsia"/>
        </w:rPr>
        <w:t>Существующие</w:t>
      </w:r>
      <w:r>
        <w:t xml:space="preserve"> </w:t>
      </w:r>
      <w:r>
        <w:rPr>
          <w:rFonts w:hint="eastAsia"/>
        </w:rPr>
        <w:t>математические</w:t>
      </w:r>
      <w:r>
        <w:t xml:space="preserve"> </w:t>
      </w:r>
      <w:r>
        <w:rPr>
          <w:rFonts w:hint="eastAsia"/>
        </w:rPr>
        <w:t>модели</w:t>
      </w:r>
      <w:r>
        <w:t xml:space="preserve"> </w:t>
      </w:r>
      <w:r>
        <w:rPr>
          <w:rFonts w:hint="eastAsia"/>
        </w:rPr>
        <w:t>надежности</w:t>
      </w:r>
      <w:r>
        <w:t xml:space="preserve"> </w:t>
      </w:r>
      <w:r>
        <w:rPr>
          <w:rFonts w:hint="eastAsia"/>
        </w:rPr>
        <w:t>подшипниковых</w:t>
      </w:r>
      <w:r>
        <w:t xml:space="preserve"> </w:t>
      </w:r>
      <w:r>
        <w:rPr>
          <w:rFonts w:hint="eastAsia"/>
        </w:rPr>
        <w:t>узлов</w:t>
      </w:r>
      <w:r>
        <w:t xml:space="preserve"> </w:t>
      </w:r>
      <w:r>
        <w:rPr>
          <w:rFonts w:hint="eastAsia"/>
        </w:rPr>
        <w:t>электрооборудования</w:t>
      </w:r>
    </w:p>
    <w:p w14:paraId="2DB56C79" w14:textId="77777777" w:rsidR="00F526DF" w:rsidRDefault="00F526DF" w:rsidP="00F526DF"/>
    <w:p w14:paraId="240F2C09" w14:textId="77777777" w:rsidR="00F526DF" w:rsidRDefault="00F526DF" w:rsidP="00F526DF">
      <w:r>
        <w:t xml:space="preserve">1.4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исследования</w:t>
      </w:r>
    </w:p>
    <w:p w14:paraId="75191315" w14:textId="77777777" w:rsidR="00F526DF" w:rsidRDefault="00F526DF" w:rsidP="00F526DF"/>
    <w:p w14:paraId="5DFE0736" w14:textId="77777777" w:rsidR="00F526DF" w:rsidRDefault="00F526DF" w:rsidP="00F526DF">
      <w:r>
        <w:rPr>
          <w:rFonts w:hint="eastAsia"/>
        </w:rPr>
        <w:t>Глава</w:t>
      </w:r>
      <w:r>
        <w:t xml:space="preserve"> 2. </w:t>
      </w:r>
      <w:r>
        <w:rPr>
          <w:rFonts w:hint="eastAsia"/>
        </w:rPr>
        <w:t>Теоретические</w:t>
      </w:r>
      <w:r>
        <w:t xml:space="preserve"> </w:t>
      </w:r>
      <w:r>
        <w:rPr>
          <w:rFonts w:hint="eastAsia"/>
        </w:rPr>
        <w:t>предпосылки</w:t>
      </w:r>
      <w:r>
        <w:t xml:space="preserve"> </w:t>
      </w:r>
      <w:r>
        <w:rPr>
          <w:rFonts w:hint="eastAsia"/>
        </w:rPr>
        <w:t>оценки</w:t>
      </w:r>
      <w:r>
        <w:t xml:space="preserve"> </w:t>
      </w:r>
      <w:r>
        <w:rPr>
          <w:rFonts w:hint="eastAsia"/>
        </w:rPr>
        <w:t>ресурса</w:t>
      </w:r>
      <w:r>
        <w:t xml:space="preserve"> </w:t>
      </w:r>
      <w:r>
        <w:rPr>
          <w:rFonts w:hint="eastAsia"/>
        </w:rPr>
        <w:t>упорных</w:t>
      </w:r>
      <w:r>
        <w:t xml:space="preserve"> </w:t>
      </w:r>
      <w:r>
        <w:rPr>
          <w:rFonts w:hint="eastAsia"/>
        </w:rPr>
        <w:t>подшипниковых</w:t>
      </w:r>
      <w:r>
        <w:t xml:space="preserve"> </w:t>
      </w:r>
      <w:r>
        <w:rPr>
          <w:rFonts w:hint="eastAsia"/>
        </w:rPr>
        <w:t>узлов</w:t>
      </w:r>
      <w:r>
        <w:t xml:space="preserve"> </w:t>
      </w:r>
      <w:r>
        <w:rPr>
          <w:rFonts w:hint="eastAsia"/>
        </w:rPr>
        <w:t>погружных</w:t>
      </w:r>
      <w:r>
        <w:t xml:space="preserve"> </w:t>
      </w:r>
      <w:r>
        <w:rPr>
          <w:rFonts w:hint="eastAsia"/>
        </w:rPr>
        <w:t>электродвигателей</w:t>
      </w:r>
    </w:p>
    <w:p w14:paraId="756782BF" w14:textId="77777777" w:rsidR="00F526DF" w:rsidRDefault="00F526DF" w:rsidP="00F526DF"/>
    <w:p w14:paraId="1F0FDB51" w14:textId="77777777" w:rsidR="00F526DF" w:rsidRDefault="00F526DF" w:rsidP="00F526DF">
      <w:r>
        <w:t xml:space="preserve">2.1 </w:t>
      </w:r>
      <w:r>
        <w:rPr>
          <w:rFonts w:hint="eastAsia"/>
        </w:rPr>
        <w:t>Критерии</w:t>
      </w:r>
      <w:r>
        <w:t xml:space="preserve"> </w:t>
      </w:r>
      <w:r>
        <w:rPr>
          <w:rFonts w:hint="eastAsia"/>
        </w:rPr>
        <w:t>подобия</w:t>
      </w:r>
      <w:r>
        <w:t xml:space="preserve"> </w:t>
      </w:r>
      <w:r>
        <w:rPr>
          <w:rFonts w:hint="eastAsia"/>
        </w:rPr>
        <w:t>стендовых</w:t>
      </w:r>
      <w:r>
        <w:t xml:space="preserve"> </w:t>
      </w:r>
      <w:r>
        <w:rPr>
          <w:rFonts w:hint="eastAsia"/>
        </w:rPr>
        <w:t>и</w:t>
      </w:r>
      <w:r>
        <w:t xml:space="preserve"> </w:t>
      </w:r>
      <w:r>
        <w:rPr>
          <w:rFonts w:hint="eastAsia"/>
        </w:rPr>
        <w:t>эксплуатационных</w:t>
      </w:r>
      <w:r>
        <w:t xml:space="preserve"> </w:t>
      </w:r>
      <w:r>
        <w:rPr>
          <w:rFonts w:hint="eastAsia"/>
        </w:rPr>
        <w:t>испытаний</w:t>
      </w:r>
    </w:p>
    <w:p w14:paraId="3E5D64B4" w14:textId="77777777" w:rsidR="00F526DF" w:rsidRDefault="00F526DF" w:rsidP="00F526DF"/>
    <w:p w14:paraId="1FED22A9" w14:textId="77777777" w:rsidR="00F526DF" w:rsidRDefault="00F526DF" w:rsidP="00F526DF">
      <w:r>
        <w:t xml:space="preserve">2.2 </w:t>
      </w:r>
      <w:r>
        <w:rPr>
          <w:rFonts w:hint="eastAsia"/>
        </w:rPr>
        <w:t>Зависимость</w:t>
      </w:r>
      <w:r>
        <w:t xml:space="preserve"> </w:t>
      </w:r>
      <w:r>
        <w:rPr>
          <w:rFonts w:hint="eastAsia"/>
        </w:rPr>
        <w:t>изнашивания</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от</w:t>
      </w:r>
      <w:r>
        <w:t xml:space="preserve"> </w:t>
      </w:r>
      <w:r>
        <w:rPr>
          <w:rFonts w:hint="eastAsia"/>
        </w:rPr>
        <w:t>действующих</w:t>
      </w:r>
      <w:r>
        <w:t xml:space="preserve"> </w:t>
      </w:r>
      <w:r>
        <w:rPr>
          <w:rFonts w:hint="eastAsia"/>
        </w:rPr>
        <w:t>факторов</w:t>
      </w:r>
    </w:p>
    <w:p w14:paraId="67577BFE" w14:textId="77777777" w:rsidR="00F526DF" w:rsidRDefault="00F526DF" w:rsidP="00F526DF"/>
    <w:p w14:paraId="223CADDF" w14:textId="77777777" w:rsidR="00F526DF" w:rsidRDefault="00F526DF" w:rsidP="00F526DF">
      <w:r>
        <w:t xml:space="preserve">2.3 </w:t>
      </w:r>
      <w:r>
        <w:rPr>
          <w:rFonts w:hint="eastAsia"/>
        </w:rPr>
        <w:t>Обоснование</w:t>
      </w:r>
      <w:r>
        <w:t xml:space="preserve"> </w:t>
      </w:r>
      <w:r>
        <w:rPr>
          <w:rFonts w:hint="eastAsia"/>
        </w:rPr>
        <w:t>детерминированной</w:t>
      </w:r>
      <w:r>
        <w:t xml:space="preserve"> </w:t>
      </w:r>
      <w:r>
        <w:rPr>
          <w:rFonts w:hint="eastAsia"/>
        </w:rPr>
        <w:t>математической</w:t>
      </w:r>
      <w:r>
        <w:t xml:space="preserve"> </w:t>
      </w:r>
      <w:r>
        <w:rPr>
          <w:rFonts w:hint="eastAsia"/>
        </w:rPr>
        <w:t>модели</w:t>
      </w:r>
      <w:r>
        <w:t xml:space="preserve"> </w:t>
      </w:r>
      <w:r>
        <w:rPr>
          <w:rFonts w:hint="eastAsia"/>
        </w:rPr>
        <w:t>ресурса</w:t>
      </w:r>
      <w:r>
        <w:t xml:space="preserve"> </w:t>
      </w:r>
      <w:r>
        <w:rPr>
          <w:rFonts w:hint="eastAsia"/>
        </w:rPr>
        <w:t>упорного</w:t>
      </w:r>
      <w:r>
        <w:t xml:space="preserve"> </w:t>
      </w:r>
      <w:r>
        <w:rPr>
          <w:rFonts w:hint="eastAsia"/>
        </w:rPr>
        <w:t>подшипникого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0CE6FB63" w14:textId="77777777" w:rsidR="00F526DF" w:rsidRDefault="00F526DF" w:rsidP="00F526DF"/>
    <w:p w14:paraId="1446C15C" w14:textId="77777777" w:rsidR="00F526DF" w:rsidRDefault="00F526DF" w:rsidP="00F526DF">
      <w:r>
        <w:t xml:space="preserve">2.4 </w:t>
      </w:r>
      <w:r>
        <w:rPr>
          <w:rFonts w:hint="eastAsia"/>
        </w:rPr>
        <w:t>Прогнозирование</w:t>
      </w:r>
      <w:r>
        <w:t xml:space="preserve"> </w:t>
      </w:r>
      <w:r>
        <w:rPr>
          <w:rFonts w:hint="eastAsia"/>
        </w:rPr>
        <w:t>ресурса</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r>
        <w:t xml:space="preserve"> </w:t>
      </w:r>
      <w:r>
        <w:rPr>
          <w:rFonts w:hint="eastAsia"/>
        </w:rPr>
        <w:t>с</w:t>
      </w:r>
      <w:r>
        <w:t xml:space="preserve"> </w:t>
      </w:r>
      <w:r>
        <w:rPr>
          <w:rFonts w:hint="eastAsia"/>
        </w:rPr>
        <w:t>использованием</w:t>
      </w:r>
      <w:r>
        <w:t xml:space="preserve"> </w:t>
      </w:r>
      <w:r>
        <w:rPr>
          <w:rFonts w:hint="eastAsia"/>
        </w:rPr>
        <w:t>статистического</w:t>
      </w:r>
      <w:r>
        <w:t xml:space="preserve"> </w:t>
      </w:r>
      <w:r>
        <w:rPr>
          <w:rFonts w:hint="eastAsia"/>
        </w:rPr>
        <w:t>моделирования</w:t>
      </w:r>
    </w:p>
    <w:p w14:paraId="7974A954" w14:textId="77777777" w:rsidR="00F526DF" w:rsidRDefault="00F526DF" w:rsidP="00F526DF"/>
    <w:p w14:paraId="0B910397" w14:textId="77777777" w:rsidR="00F526DF" w:rsidRDefault="00F526DF" w:rsidP="00F526DF">
      <w:r>
        <w:t xml:space="preserve">2.5 </w:t>
      </w:r>
      <w:r>
        <w:rPr>
          <w:rFonts w:hint="eastAsia"/>
        </w:rPr>
        <w:t>Установление</w:t>
      </w:r>
      <w:r>
        <w:t xml:space="preserve"> </w:t>
      </w:r>
      <w:r>
        <w:rPr>
          <w:rFonts w:hint="eastAsia"/>
        </w:rPr>
        <w:t>закона</w:t>
      </w:r>
      <w:r>
        <w:t xml:space="preserve"> </w:t>
      </w:r>
      <w:r>
        <w:rPr>
          <w:rFonts w:hint="eastAsia"/>
        </w:rPr>
        <w:t>распределения</w:t>
      </w:r>
      <w:r>
        <w:t xml:space="preserve"> </w:t>
      </w:r>
      <w:r>
        <w:rPr>
          <w:rFonts w:hint="eastAsia"/>
        </w:rPr>
        <w:t>скорости</w:t>
      </w:r>
      <w:r>
        <w:t xml:space="preserve"> </w:t>
      </w:r>
      <w:r>
        <w:rPr>
          <w:rFonts w:hint="eastAsia"/>
        </w:rPr>
        <w:t>и</w:t>
      </w:r>
      <w:r>
        <w:t xml:space="preserve"> </w:t>
      </w:r>
      <w:r>
        <w:rPr>
          <w:rFonts w:hint="eastAsia"/>
        </w:rPr>
        <w:t>ускорения</w:t>
      </w:r>
      <w:r>
        <w:t xml:space="preserve"> </w:t>
      </w:r>
      <w:r>
        <w:rPr>
          <w:rFonts w:hint="eastAsia"/>
        </w:rPr>
        <w:t>изнашивания</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554365EF" w14:textId="77777777" w:rsidR="00F526DF" w:rsidRDefault="00F526DF" w:rsidP="00F526DF"/>
    <w:p w14:paraId="15AA76DD" w14:textId="77777777" w:rsidR="00F526DF" w:rsidRDefault="00F526DF" w:rsidP="00F526DF">
      <w:r>
        <w:t xml:space="preserve">2.6 </w:t>
      </w:r>
      <w:r>
        <w:rPr>
          <w:rFonts w:hint="eastAsia"/>
        </w:rPr>
        <w:t>Выводы</w:t>
      </w:r>
    </w:p>
    <w:p w14:paraId="479ECB7C" w14:textId="77777777" w:rsidR="00F526DF" w:rsidRDefault="00F526DF" w:rsidP="00F526DF"/>
    <w:p w14:paraId="31F12DAA" w14:textId="77777777" w:rsidR="00F526DF" w:rsidRDefault="00F526DF" w:rsidP="00F526DF">
      <w:r>
        <w:rPr>
          <w:rFonts w:hint="eastAsia"/>
        </w:rPr>
        <w:t>Глава</w:t>
      </w:r>
      <w:r>
        <w:t xml:space="preserve"> 3.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долговечности</w:t>
      </w:r>
      <w:r>
        <w:t xml:space="preserve"> </w:t>
      </w:r>
      <w:r>
        <w:rPr>
          <w:rFonts w:hint="eastAsia"/>
        </w:rPr>
        <w:t>упорных</w:t>
      </w:r>
      <w:r>
        <w:t xml:space="preserve"> </w:t>
      </w:r>
      <w:r>
        <w:rPr>
          <w:rFonts w:hint="eastAsia"/>
        </w:rPr>
        <w:t>подшипниковых</w:t>
      </w:r>
      <w:r>
        <w:t xml:space="preserve"> </w:t>
      </w:r>
      <w:r>
        <w:rPr>
          <w:rFonts w:hint="eastAsia"/>
        </w:rPr>
        <w:t>узлов</w:t>
      </w:r>
      <w:r>
        <w:t xml:space="preserve"> </w:t>
      </w:r>
      <w:r>
        <w:rPr>
          <w:rFonts w:hint="eastAsia"/>
        </w:rPr>
        <w:t>погружных</w:t>
      </w:r>
      <w:r>
        <w:t xml:space="preserve"> </w:t>
      </w:r>
      <w:r>
        <w:rPr>
          <w:rFonts w:hint="eastAsia"/>
        </w:rPr>
        <w:t>электродвигателей</w:t>
      </w:r>
    </w:p>
    <w:p w14:paraId="0C718F87" w14:textId="77777777" w:rsidR="00F526DF" w:rsidRDefault="00F526DF" w:rsidP="00F526DF"/>
    <w:p w14:paraId="7B9BED6E" w14:textId="77777777" w:rsidR="00F526DF" w:rsidRDefault="00F526DF" w:rsidP="00F526DF">
      <w:r>
        <w:t xml:space="preserve">3.1 </w:t>
      </w:r>
      <w:r>
        <w:rPr>
          <w:rFonts w:hint="eastAsia"/>
        </w:rPr>
        <w:t>Выбор</w:t>
      </w:r>
      <w:r>
        <w:t xml:space="preserve"> </w:t>
      </w:r>
      <w:r>
        <w:rPr>
          <w:rFonts w:hint="eastAsia"/>
        </w:rPr>
        <w:t>типоразмера</w:t>
      </w:r>
      <w:r>
        <w:t xml:space="preserve"> </w:t>
      </w:r>
      <w:r>
        <w:rPr>
          <w:rFonts w:hint="eastAsia"/>
        </w:rPr>
        <w:t>исследуемых</w:t>
      </w:r>
      <w:r>
        <w:t xml:space="preserve"> </w:t>
      </w:r>
      <w:r>
        <w:rPr>
          <w:rFonts w:hint="eastAsia"/>
        </w:rPr>
        <w:t>погружных</w:t>
      </w:r>
      <w:r>
        <w:t xml:space="preserve"> </w:t>
      </w:r>
      <w:r>
        <w:rPr>
          <w:rFonts w:hint="eastAsia"/>
        </w:rPr>
        <w:t>электродвигателей</w:t>
      </w:r>
    </w:p>
    <w:p w14:paraId="27F0886D" w14:textId="77777777" w:rsidR="00F526DF" w:rsidRDefault="00F526DF" w:rsidP="00F526DF"/>
    <w:p w14:paraId="51AE93FD" w14:textId="77777777" w:rsidR="00F526DF" w:rsidRDefault="00F526DF" w:rsidP="00F526DF">
      <w:r>
        <w:t xml:space="preserve">3.2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изнашивание</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w:t>
      </w:r>
      <w:r>
        <w:t>-</w:t>
      </w:r>
    </w:p>
    <w:p w14:paraId="31703B4F" w14:textId="77777777" w:rsidR="00F526DF" w:rsidRDefault="00F526DF" w:rsidP="00F526DF"/>
    <w:p w14:paraId="39A01CD7" w14:textId="77777777" w:rsidR="00F526DF" w:rsidRDefault="00F526DF" w:rsidP="00F526DF">
      <w:r>
        <w:rPr>
          <w:rFonts w:hint="eastAsia"/>
        </w:rPr>
        <w:t>гружных</w:t>
      </w:r>
      <w:r>
        <w:t xml:space="preserve"> </w:t>
      </w:r>
      <w:r>
        <w:rPr>
          <w:rFonts w:hint="eastAsia"/>
        </w:rPr>
        <w:t>электродвигателей</w:t>
      </w:r>
      <w:r>
        <w:t xml:space="preserve"> </w:t>
      </w:r>
      <w:r>
        <w:rPr>
          <w:rFonts w:hint="eastAsia"/>
        </w:rPr>
        <w:t>в</w:t>
      </w:r>
      <w:r>
        <w:t xml:space="preserve"> </w:t>
      </w:r>
      <w:r>
        <w:rPr>
          <w:rFonts w:hint="eastAsia"/>
        </w:rPr>
        <w:t>условиях</w:t>
      </w:r>
      <w:r>
        <w:t xml:space="preserve"> </w:t>
      </w:r>
      <w:r>
        <w:rPr>
          <w:rFonts w:hint="eastAsia"/>
        </w:rPr>
        <w:t>сельского</w:t>
      </w:r>
      <w:r>
        <w:t xml:space="preserve"> </w:t>
      </w:r>
      <w:r>
        <w:rPr>
          <w:rFonts w:hint="eastAsia"/>
        </w:rPr>
        <w:t>водоснабжения</w:t>
      </w:r>
    </w:p>
    <w:p w14:paraId="4E7F4776" w14:textId="77777777" w:rsidR="00F526DF" w:rsidRDefault="00F526DF" w:rsidP="00F526DF"/>
    <w:p w14:paraId="03E54E2A" w14:textId="77777777" w:rsidR="00F526DF" w:rsidRDefault="00F526DF" w:rsidP="00F526DF">
      <w:r>
        <w:t xml:space="preserve">3.3 </w:t>
      </w:r>
      <w:r>
        <w:rPr>
          <w:rFonts w:hint="eastAsia"/>
        </w:rPr>
        <w:t>Построение</w:t>
      </w:r>
      <w:r>
        <w:t xml:space="preserve"> </w:t>
      </w:r>
      <w:r>
        <w:rPr>
          <w:rFonts w:hint="eastAsia"/>
        </w:rPr>
        <w:t>группированного</w:t>
      </w:r>
      <w:r>
        <w:t xml:space="preserve"> </w:t>
      </w:r>
      <w:r>
        <w:rPr>
          <w:rFonts w:hint="eastAsia"/>
        </w:rPr>
        <w:t>статистического</w:t>
      </w:r>
      <w:r>
        <w:t xml:space="preserve"> </w:t>
      </w:r>
      <w:r>
        <w:rPr>
          <w:rFonts w:hint="eastAsia"/>
        </w:rPr>
        <w:t>ряда</w:t>
      </w:r>
      <w:r>
        <w:t xml:space="preserve"> </w:t>
      </w:r>
      <w:r>
        <w:rPr>
          <w:rFonts w:hint="eastAsia"/>
        </w:rPr>
        <w:t>и</w:t>
      </w:r>
      <w:r>
        <w:t xml:space="preserve"> </w:t>
      </w:r>
      <w:r>
        <w:rPr>
          <w:rFonts w:hint="eastAsia"/>
        </w:rPr>
        <w:t>выравнивание</w:t>
      </w:r>
      <w:r>
        <w:t xml:space="preserve"> </w:t>
      </w:r>
      <w:r>
        <w:rPr>
          <w:rFonts w:hint="eastAsia"/>
        </w:rPr>
        <w:t>гистограммы</w:t>
      </w:r>
    </w:p>
    <w:p w14:paraId="0EF46200" w14:textId="77777777" w:rsidR="00F526DF" w:rsidRDefault="00F526DF" w:rsidP="00F526DF"/>
    <w:p w14:paraId="50604B14" w14:textId="77777777" w:rsidR="00F526DF" w:rsidRDefault="00F526DF" w:rsidP="00F526DF">
      <w:r>
        <w:t xml:space="preserve">3.4 </w:t>
      </w:r>
      <w:r>
        <w:rPr>
          <w:rFonts w:hint="eastAsia"/>
        </w:rPr>
        <w:t>Выбор</w:t>
      </w:r>
      <w:r>
        <w:t xml:space="preserve"> </w:t>
      </w:r>
      <w:r>
        <w:rPr>
          <w:rFonts w:hint="eastAsia"/>
        </w:rPr>
        <w:t>законов</w:t>
      </w:r>
      <w:r>
        <w:t xml:space="preserve"> </w:t>
      </w:r>
      <w:r>
        <w:rPr>
          <w:rFonts w:hint="eastAsia"/>
        </w:rPr>
        <w:t>распределения</w:t>
      </w:r>
      <w:r>
        <w:t xml:space="preserve"> </w:t>
      </w:r>
      <w:r>
        <w:rPr>
          <w:rFonts w:hint="eastAsia"/>
        </w:rPr>
        <w:t>основных</w:t>
      </w:r>
      <w:r>
        <w:t xml:space="preserve"> </w:t>
      </w:r>
      <w:r>
        <w:rPr>
          <w:rFonts w:hint="eastAsia"/>
        </w:rPr>
        <w:t>факторов</w:t>
      </w:r>
    </w:p>
    <w:p w14:paraId="192D1722" w14:textId="77777777" w:rsidR="00F526DF" w:rsidRDefault="00F526DF" w:rsidP="00F526DF"/>
    <w:p w14:paraId="71DD3729" w14:textId="77777777" w:rsidR="00F526DF" w:rsidRDefault="00F526DF" w:rsidP="00F526DF">
      <w:r>
        <w:t xml:space="preserve">3.5 </w:t>
      </w:r>
      <w:r>
        <w:rPr>
          <w:rFonts w:hint="eastAsia"/>
        </w:rPr>
        <w:t>Методика</w:t>
      </w:r>
      <w:r>
        <w:t xml:space="preserve"> </w:t>
      </w:r>
      <w:r>
        <w:rPr>
          <w:rFonts w:hint="eastAsia"/>
        </w:rPr>
        <w:t>определения</w:t>
      </w:r>
      <w:r>
        <w:t xml:space="preserve"> </w:t>
      </w:r>
      <w:r>
        <w:rPr>
          <w:rFonts w:hint="eastAsia"/>
        </w:rPr>
        <w:t>скорости</w:t>
      </w:r>
      <w:r>
        <w:t xml:space="preserve"> </w:t>
      </w:r>
      <w:r>
        <w:rPr>
          <w:rFonts w:hint="eastAsia"/>
        </w:rPr>
        <w:t>и</w:t>
      </w:r>
      <w:r>
        <w:t xml:space="preserve"> </w:t>
      </w:r>
      <w:r>
        <w:rPr>
          <w:rFonts w:hint="eastAsia"/>
        </w:rPr>
        <w:t>ускорения</w:t>
      </w:r>
      <w:r>
        <w:t xml:space="preserve"> </w:t>
      </w:r>
      <w:r>
        <w:rPr>
          <w:rFonts w:hint="eastAsia"/>
        </w:rPr>
        <w:t>изнашивания</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4E9A087E" w14:textId="77777777" w:rsidR="00F526DF" w:rsidRDefault="00F526DF" w:rsidP="00F526DF"/>
    <w:p w14:paraId="0644B97F" w14:textId="77777777" w:rsidR="00F526DF" w:rsidRDefault="00F526DF" w:rsidP="00F526DF">
      <w:r>
        <w:t xml:space="preserve">3.6 </w:t>
      </w:r>
      <w:r>
        <w:rPr>
          <w:rFonts w:hint="eastAsia"/>
        </w:rPr>
        <w:t>Технические</w:t>
      </w:r>
      <w:r>
        <w:t xml:space="preserve"> </w:t>
      </w:r>
      <w:r>
        <w:rPr>
          <w:rFonts w:hint="eastAsia"/>
        </w:rPr>
        <w:t>средства</w:t>
      </w:r>
      <w:r>
        <w:t xml:space="preserve"> </w:t>
      </w:r>
      <w:r>
        <w:rPr>
          <w:rFonts w:hint="eastAsia"/>
        </w:rPr>
        <w:t>ускоренных</w:t>
      </w:r>
      <w:r>
        <w:t xml:space="preserve"> </w:t>
      </w:r>
      <w:r>
        <w:rPr>
          <w:rFonts w:hint="eastAsia"/>
        </w:rPr>
        <w:t>стендовых</w:t>
      </w:r>
      <w:r>
        <w:t xml:space="preserve"> </w:t>
      </w:r>
      <w:r>
        <w:rPr>
          <w:rFonts w:hint="eastAsia"/>
        </w:rPr>
        <w:t>испытаний</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158CE9F2" w14:textId="77777777" w:rsidR="00F526DF" w:rsidRDefault="00F526DF" w:rsidP="00F526DF"/>
    <w:p w14:paraId="59F7B437" w14:textId="77777777" w:rsidR="00F526DF" w:rsidRDefault="00F526DF" w:rsidP="00F526DF">
      <w:r>
        <w:t xml:space="preserve">3.6.1 </w:t>
      </w:r>
      <w:r>
        <w:rPr>
          <w:rFonts w:hint="eastAsia"/>
        </w:rPr>
        <w:t>Требования</w:t>
      </w:r>
      <w:r>
        <w:t xml:space="preserve"> </w:t>
      </w:r>
      <w:r>
        <w:rPr>
          <w:rFonts w:hint="eastAsia"/>
        </w:rPr>
        <w:t>к</w:t>
      </w:r>
      <w:r>
        <w:t xml:space="preserve"> </w:t>
      </w:r>
      <w:r>
        <w:rPr>
          <w:rFonts w:hint="eastAsia"/>
        </w:rPr>
        <w:t>экспериментальной</w:t>
      </w:r>
      <w:r>
        <w:t xml:space="preserve"> </w:t>
      </w:r>
      <w:r>
        <w:rPr>
          <w:rFonts w:hint="eastAsia"/>
        </w:rPr>
        <w:t>установке</w:t>
      </w:r>
      <w:r>
        <w:t xml:space="preserve">, </w:t>
      </w:r>
      <w:r>
        <w:rPr>
          <w:rFonts w:hint="eastAsia"/>
        </w:rPr>
        <w:t>выбор</w:t>
      </w:r>
      <w:r>
        <w:t xml:space="preserve"> </w:t>
      </w:r>
      <w:r>
        <w:rPr>
          <w:rFonts w:hint="eastAsia"/>
        </w:rPr>
        <w:t>схемы</w:t>
      </w:r>
      <w:r>
        <w:t xml:space="preserve"> </w:t>
      </w:r>
      <w:r>
        <w:rPr>
          <w:rFonts w:hint="eastAsia"/>
        </w:rPr>
        <w:t>и</w:t>
      </w:r>
      <w:r>
        <w:t xml:space="preserve"> </w:t>
      </w:r>
      <w:r>
        <w:rPr>
          <w:rFonts w:hint="eastAsia"/>
        </w:rPr>
        <w:t>конструкции</w:t>
      </w:r>
      <w:r>
        <w:t xml:space="preserve"> </w:t>
      </w:r>
      <w:r>
        <w:rPr>
          <w:rFonts w:hint="eastAsia"/>
        </w:rPr>
        <w:t>стенда</w:t>
      </w:r>
    </w:p>
    <w:p w14:paraId="0EC990E1" w14:textId="77777777" w:rsidR="00F526DF" w:rsidRDefault="00F526DF" w:rsidP="00F526DF"/>
    <w:p w14:paraId="65C7B49E" w14:textId="77777777" w:rsidR="00F526DF" w:rsidRDefault="00F526DF" w:rsidP="00F526DF">
      <w:r>
        <w:t xml:space="preserve">3.6.2 </w:t>
      </w:r>
      <w:r>
        <w:rPr>
          <w:rFonts w:hint="eastAsia"/>
        </w:rPr>
        <w:t>Устройство</w:t>
      </w:r>
      <w:r>
        <w:t xml:space="preserve"> </w:t>
      </w:r>
      <w:r>
        <w:rPr>
          <w:rFonts w:hint="eastAsia"/>
        </w:rPr>
        <w:t>для</w:t>
      </w:r>
      <w:r>
        <w:t xml:space="preserve"> </w:t>
      </w:r>
      <w:r>
        <w:rPr>
          <w:rFonts w:hint="eastAsia"/>
        </w:rPr>
        <w:t>измерения</w:t>
      </w:r>
      <w:r>
        <w:t xml:space="preserve"> </w:t>
      </w:r>
      <w:r>
        <w:rPr>
          <w:rFonts w:hint="eastAsia"/>
        </w:rPr>
        <w:t>изнашивания</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39690A09" w14:textId="77777777" w:rsidR="00F526DF" w:rsidRDefault="00F526DF" w:rsidP="00F526DF"/>
    <w:p w14:paraId="0DB2BFAF" w14:textId="77777777" w:rsidR="00F526DF" w:rsidRDefault="00F526DF" w:rsidP="00F526DF">
      <w:r>
        <w:t xml:space="preserve">3.7 </w:t>
      </w:r>
      <w:r>
        <w:rPr>
          <w:rFonts w:hint="eastAsia"/>
        </w:rPr>
        <w:t>Планирование</w:t>
      </w:r>
      <w:r>
        <w:t xml:space="preserve"> </w:t>
      </w:r>
      <w:r>
        <w:rPr>
          <w:rFonts w:hint="eastAsia"/>
        </w:rPr>
        <w:t>стендовых</w:t>
      </w:r>
      <w:r>
        <w:t xml:space="preserve"> </w:t>
      </w:r>
      <w:r>
        <w:rPr>
          <w:rFonts w:hint="eastAsia"/>
        </w:rPr>
        <w:t>ресурсных</w:t>
      </w:r>
      <w:r>
        <w:t xml:space="preserve"> </w:t>
      </w:r>
      <w:r>
        <w:rPr>
          <w:rFonts w:hint="eastAsia"/>
        </w:rPr>
        <w:t>испытаний</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методика</w:t>
      </w:r>
      <w:r>
        <w:t xml:space="preserve"> </w:t>
      </w:r>
      <w:r>
        <w:rPr>
          <w:rFonts w:hint="eastAsia"/>
        </w:rPr>
        <w:t>обработки</w:t>
      </w:r>
      <w:r>
        <w:t xml:space="preserve"> </w:t>
      </w:r>
      <w:r>
        <w:rPr>
          <w:rFonts w:hint="eastAsia"/>
        </w:rPr>
        <w:t>результатов</w:t>
      </w:r>
    </w:p>
    <w:p w14:paraId="1D7049D5" w14:textId="77777777" w:rsidR="00F526DF" w:rsidRDefault="00F526DF" w:rsidP="00F526DF"/>
    <w:p w14:paraId="77CD3F20" w14:textId="77777777" w:rsidR="00F526DF" w:rsidRDefault="00F526DF" w:rsidP="00F526DF">
      <w:r>
        <w:t xml:space="preserve">3.8 </w:t>
      </w:r>
      <w:r>
        <w:rPr>
          <w:rFonts w:hint="eastAsia"/>
        </w:rPr>
        <w:t>Методика</w:t>
      </w:r>
      <w:r>
        <w:t xml:space="preserve"> </w:t>
      </w:r>
      <w:r>
        <w:rPr>
          <w:rFonts w:hint="eastAsia"/>
        </w:rPr>
        <w:t>статистического</w:t>
      </w:r>
      <w:r>
        <w:t xml:space="preserve"> </w:t>
      </w:r>
      <w:r>
        <w:rPr>
          <w:rFonts w:hint="eastAsia"/>
        </w:rPr>
        <w:t>моделирования</w:t>
      </w:r>
      <w:r>
        <w:t xml:space="preserve"> </w:t>
      </w:r>
      <w:r>
        <w:rPr>
          <w:rFonts w:hint="eastAsia"/>
        </w:rPr>
        <w:t>ресурса</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17FBAB29" w14:textId="77777777" w:rsidR="00F526DF" w:rsidRDefault="00F526DF" w:rsidP="00F526DF"/>
    <w:p w14:paraId="2CE1F32D" w14:textId="77777777" w:rsidR="00F526DF" w:rsidRDefault="00F526DF" w:rsidP="00F526DF">
      <w:r>
        <w:t xml:space="preserve">3.9 </w:t>
      </w:r>
      <w:r>
        <w:rPr>
          <w:rFonts w:hint="eastAsia"/>
        </w:rPr>
        <w:t>Методика</w:t>
      </w:r>
      <w:r>
        <w:t xml:space="preserve"> </w:t>
      </w:r>
      <w:r>
        <w:rPr>
          <w:rFonts w:hint="eastAsia"/>
        </w:rPr>
        <w:t>эксплуатационных</w:t>
      </w:r>
      <w:r>
        <w:t xml:space="preserve"> </w:t>
      </w:r>
      <w:r>
        <w:rPr>
          <w:rFonts w:hint="eastAsia"/>
        </w:rPr>
        <w:t>испытаний</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733AD06C" w14:textId="77777777" w:rsidR="00F526DF" w:rsidRDefault="00F526DF" w:rsidP="00F526DF"/>
    <w:p w14:paraId="325ABF96" w14:textId="77777777" w:rsidR="00F526DF" w:rsidRDefault="00F526DF" w:rsidP="00F526DF">
      <w:r>
        <w:t xml:space="preserve">3.10 </w:t>
      </w:r>
      <w:r>
        <w:rPr>
          <w:rFonts w:hint="eastAsia"/>
        </w:rPr>
        <w:t>Методика</w:t>
      </w:r>
      <w:r>
        <w:t xml:space="preserve"> </w:t>
      </w:r>
      <w:r>
        <w:rPr>
          <w:rFonts w:hint="eastAsia"/>
        </w:rPr>
        <w:t>ускоренных</w:t>
      </w:r>
      <w:r>
        <w:t xml:space="preserve"> </w:t>
      </w:r>
      <w:r>
        <w:rPr>
          <w:rFonts w:hint="eastAsia"/>
        </w:rPr>
        <w:t>стендовых</w:t>
      </w:r>
      <w:r>
        <w:t xml:space="preserve"> </w:t>
      </w:r>
      <w:r>
        <w:rPr>
          <w:rFonts w:hint="eastAsia"/>
        </w:rPr>
        <w:t>испытаний</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5E74BD2D" w14:textId="77777777" w:rsidR="00F526DF" w:rsidRDefault="00F526DF" w:rsidP="00F526DF"/>
    <w:p w14:paraId="3F8A3F77" w14:textId="77777777" w:rsidR="00F526DF" w:rsidRDefault="00F526DF" w:rsidP="00F526DF">
      <w:r>
        <w:t xml:space="preserve">3.11 </w:t>
      </w:r>
      <w:r>
        <w:rPr>
          <w:rFonts w:hint="eastAsia"/>
        </w:rPr>
        <w:t>Выводы</w:t>
      </w:r>
    </w:p>
    <w:p w14:paraId="35B18316" w14:textId="77777777" w:rsidR="00F526DF" w:rsidRDefault="00F526DF" w:rsidP="00F526DF"/>
    <w:p w14:paraId="75FEA813" w14:textId="77777777" w:rsidR="00F526DF" w:rsidRDefault="00F526DF" w:rsidP="00F526DF">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определение</w:t>
      </w:r>
      <w:r>
        <w:t xml:space="preserve"> </w:t>
      </w:r>
      <w:r>
        <w:rPr>
          <w:rFonts w:hint="eastAsia"/>
        </w:rPr>
        <w:t>эффективности</w:t>
      </w:r>
      <w:r>
        <w:t xml:space="preserve"> </w:t>
      </w:r>
      <w:r>
        <w:rPr>
          <w:rFonts w:hint="eastAsia"/>
        </w:rPr>
        <w:t>проекта</w:t>
      </w:r>
    </w:p>
    <w:p w14:paraId="4582CCE0" w14:textId="77777777" w:rsidR="00F526DF" w:rsidRDefault="00F526DF" w:rsidP="00F526DF"/>
    <w:p w14:paraId="45FA7D79" w14:textId="77777777" w:rsidR="00F526DF" w:rsidRDefault="00F526DF" w:rsidP="00F526DF">
      <w:r>
        <w:lastRenderedPageBreak/>
        <w:t xml:space="preserve">4.1 </w:t>
      </w:r>
      <w:r>
        <w:rPr>
          <w:rFonts w:hint="eastAsia"/>
        </w:rPr>
        <w:t>Характеристика</w:t>
      </w:r>
      <w:r>
        <w:t xml:space="preserve"> </w:t>
      </w:r>
      <w:r>
        <w:rPr>
          <w:rFonts w:hint="eastAsia"/>
        </w:rPr>
        <w:t>основных</w:t>
      </w:r>
      <w:r>
        <w:t xml:space="preserve"> </w:t>
      </w:r>
      <w:r>
        <w:rPr>
          <w:rFonts w:hint="eastAsia"/>
        </w:rPr>
        <w:t>эксплуатационных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ресурс</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35AC6B77" w14:textId="77777777" w:rsidR="00F526DF" w:rsidRDefault="00F526DF" w:rsidP="00F526DF"/>
    <w:p w14:paraId="32A38C46" w14:textId="77777777" w:rsidR="00F526DF" w:rsidRDefault="00F526DF" w:rsidP="00F526DF">
      <w:r>
        <w:t xml:space="preserve">4.2 </w:t>
      </w:r>
      <w:r>
        <w:rPr>
          <w:rFonts w:hint="eastAsia"/>
        </w:rPr>
        <w:t>Зависимость</w:t>
      </w:r>
      <w:r>
        <w:t xml:space="preserve"> </w:t>
      </w:r>
      <w:r>
        <w:rPr>
          <w:rFonts w:hint="eastAsia"/>
        </w:rPr>
        <w:t>скорости</w:t>
      </w:r>
      <w:r>
        <w:t xml:space="preserve"> </w:t>
      </w:r>
      <w:r>
        <w:rPr>
          <w:rFonts w:hint="eastAsia"/>
        </w:rPr>
        <w:t>и</w:t>
      </w:r>
      <w:r>
        <w:t xml:space="preserve"> </w:t>
      </w:r>
      <w:r>
        <w:rPr>
          <w:rFonts w:hint="eastAsia"/>
        </w:rPr>
        <w:t>ускорения</w:t>
      </w:r>
      <w:r>
        <w:t xml:space="preserve"> </w:t>
      </w:r>
      <w:r>
        <w:rPr>
          <w:rFonts w:hint="eastAsia"/>
        </w:rPr>
        <w:t>изнашивания</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r>
        <w:t xml:space="preserve"> </w:t>
      </w:r>
      <w:r>
        <w:rPr>
          <w:rFonts w:hint="eastAsia"/>
        </w:rPr>
        <w:t>от</w:t>
      </w:r>
      <w:r>
        <w:t xml:space="preserve"> </w:t>
      </w:r>
      <w:r>
        <w:rPr>
          <w:rFonts w:hint="eastAsia"/>
        </w:rPr>
        <w:t>основных</w:t>
      </w:r>
      <w:r>
        <w:t xml:space="preserve"> </w:t>
      </w:r>
      <w:r>
        <w:rPr>
          <w:rFonts w:hint="eastAsia"/>
        </w:rPr>
        <w:t>факторов</w:t>
      </w:r>
    </w:p>
    <w:p w14:paraId="47491D51" w14:textId="77777777" w:rsidR="00F526DF" w:rsidRDefault="00F526DF" w:rsidP="00F526DF"/>
    <w:p w14:paraId="5AF675A1" w14:textId="77777777" w:rsidR="00F526DF" w:rsidRDefault="00F526DF" w:rsidP="00F526DF">
      <w:r>
        <w:t xml:space="preserve">4.3 </w:t>
      </w:r>
      <w:r>
        <w:rPr>
          <w:rFonts w:hint="eastAsia"/>
        </w:rPr>
        <w:t>Оценка</w:t>
      </w:r>
      <w:r>
        <w:t xml:space="preserve"> </w:t>
      </w:r>
      <w:r>
        <w:rPr>
          <w:rFonts w:hint="eastAsia"/>
        </w:rPr>
        <w:t>ресурса</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3C0B8D16" w14:textId="77777777" w:rsidR="00F526DF" w:rsidRDefault="00F526DF" w:rsidP="00F526DF"/>
    <w:p w14:paraId="2230588A" w14:textId="77777777" w:rsidR="00F526DF" w:rsidRDefault="00F526DF" w:rsidP="00F526DF">
      <w:r>
        <w:t xml:space="preserve">4.4 </w:t>
      </w:r>
      <w:r>
        <w:rPr>
          <w:rFonts w:hint="eastAsia"/>
        </w:rPr>
        <w:t>Соответствие</w:t>
      </w:r>
      <w:r>
        <w:t xml:space="preserve"> </w:t>
      </w:r>
      <w:r>
        <w:rPr>
          <w:rFonts w:hint="eastAsia"/>
        </w:rPr>
        <w:t>результатов</w:t>
      </w:r>
      <w:r>
        <w:t xml:space="preserve"> </w:t>
      </w:r>
      <w:r>
        <w:rPr>
          <w:rFonts w:hint="eastAsia"/>
        </w:rPr>
        <w:t>стендовых</w:t>
      </w:r>
      <w:r>
        <w:t xml:space="preserve"> </w:t>
      </w:r>
      <w:r>
        <w:rPr>
          <w:rFonts w:hint="eastAsia"/>
        </w:rPr>
        <w:t>и</w:t>
      </w:r>
      <w:r>
        <w:t xml:space="preserve"> </w:t>
      </w:r>
      <w:r>
        <w:rPr>
          <w:rFonts w:hint="eastAsia"/>
        </w:rPr>
        <w:t>эксплуатационных</w:t>
      </w:r>
      <w:r>
        <w:t xml:space="preserve"> </w:t>
      </w:r>
      <w:r>
        <w:rPr>
          <w:rFonts w:hint="eastAsia"/>
        </w:rPr>
        <w:t>испытаний</w:t>
      </w:r>
    </w:p>
    <w:p w14:paraId="33C16DEA" w14:textId="77777777" w:rsidR="00F526DF" w:rsidRDefault="00F526DF" w:rsidP="00F526DF"/>
    <w:p w14:paraId="1EA2844C" w14:textId="77777777" w:rsidR="00F526DF" w:rsidRDefault="00F526DF" w:rsidP="00F526DF">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5BBA2CBA" w14:textId="77777777" w:rsidR="00F526DF" w:rsidRDefault="00F526DF" w:rsidP="00F526DF"/>
    <w:p w14:paraId="1052C29A" w14:textId="77777777" w:rsidR="00F526DF" w:rsidRDefault="00F526DF" w:rsidP="00F526DF">
      <w:r>
        <w:t xml:space="preserve">4.5 </w:t>
      </w:r>
      <w:r>
        <w:rPr>
          <w:rFonts w:hint="eastAsia"/>
        </w:rPr>
        <w:t>Технико</w:t>
      </w:r>
      <w:r>
        <w:t xml:space="preserve"> - </w:t>
      </w:r>
      <w:r>
        <w:rPr>
          <w:rFonts w:hint="eastAsia"/>
        </w:rPr>
        <w:t>экономическая</w:t>
      </w:r>
      <w:r>
        <w:t xml:space="preserve"> </w:t>
      </w:r>
      <w:r>
        <w:rPr>
          <w:rFonts w:hint="eastAsia"/>
        </w:rPr>
        <w:t>эффективность</w:t>
      </w:r>
      <w:r>
        <w:t xml:space="preserve"> </w:t>
      </w:r>
      <w:r>
        <w:rPr>
          <w:rFonts w:hint="eastAsia"/>
        </w:rPr>
        <w:t>стендовых</w:t>
      </w:r>
      <w:r>
        <w:t xml:space="preserve"> </w:t>
      </w:r>
      <w:r>
        <w:rPr>
          <w:rFonts w:hint="eastAsia"/>
        </w:rPr>
        <w:t>ресурсных</w:t>
      </w:r>
      <w:r>
        <w:t xml:space="preserve"> </w:t>
      </w:r>
      <w:r>
        <w:rPr>
          <w:rFonts w:hint="eastAsia"/>
        </w:rPr>
        <w:t>испытаний</w:t>
      </w:r>
      <w:r>
        <w:t xml:space="preserve"> </w:t>
      </w:r>
      <w:r>
        <w:rPr>
          <w:rFonts w:hint="eastAsia"/>
        </w:rPr>
        <w:t>упорного</w:t>
      </w:r>
      <w:r>
        <w:t xml:space="preserve"> </w:t>
      </w:r>
      <w:r>
        <w:rPr>
          <w:rFonts w:hint="eastAsia"/>
        </w:rPr>
        <w:t>подшипникового</w:t>
      </w:r>
      <w:r>
        <w:t xml:space="preserve"> </w:t>
      </w:r>
      <w:r>
        <w:rPr>
          <w:rFonts w:hint="eastAsia"/>
        </w:rPr>
        <w:t>узла</w:t>
      </w:r>
      <w:r>
        <w:t xml:space="preserve"> </w:t>
      </w:r>
      <w:r>
        <w:rPr>
          <w:rFonts w:hint="eastAsia"/>
        </w:rPr>
        <w:t>погружных</w:t>
      </w:r>
      <w:r>
        <w:t xml:space="preserve"> </w:t>
      </w:r>
      <w:r>
        <w:rPr>
          <w:rFonts w:hint="eastAsia"/>
        </w:rPr>
        <w:t>электродвигателей</w:t>
      </w:r>
    </w:p>
    <w:p w14:paraId="5200380E" w14:textId="77777777" w:rsidR="00F526DF" w:rsidRDefault="00F526DF" w:rsidP="00F526DF"/>
    <w:p w14:paraId="6D734E12" w14:textId="77777777" w:rsidR="00F526DF" w:rsidRDefault="00F526DF" w:rsidP="00F526DF">
      <w:r>
        <w:t xml:space="preserve">4.6 </w:t>
      </w:r>
      <w:r>
        <w:rPr>
          <w:rFonts w:hint="eastAsia"/>
        </w:rPr>
        <w:t>Выводы</w:t>
      </w:r>
    </w:p>
    <w:p w14:paraId="7B86F256" w14:textId="77777777" w:rsidR="00F526DF" w:rsidRDefault="00F526DF" w:rsidP="00F526DF"/>
    <w:p w14:paraId="030BB95E" w14:textId="77777777" w:rsidR="00F526DF" w:rsidRDefault="00F526DF" w:rsidP="00F526DF">
      <w:r>
        <w:rPr>
          <w:rFonts w:hint="eastAsia"/>
        </w:rPr>
        <w:t>Заключение</w:t>
      </w:r>
    </w:p>
    <w:p w14:paraId="73D302D1" w14:textId="77777777" w:rsidR="00F526DF" w:rsidRDefault="00F526DF" w:rsidP="00F526DF"/>
    <w:p w14:paraId="01200A90" w14:textId="77777777" w:rsidR="00F526DF" w:rsidRDefault="00F526DF" w:rsidP="00F526DF">
      <w:r>
        <w:rPr>
          <w:rFonts w:hint="eastAsia"/>
        </w:rPr>
        <w:t>Список</w:t>
      </w:r>
      <w:r>
        <w:t xml:space="preserve"> </w:t>
      </w:r>
      <w:r>
        <w:rPr>
          <w:rFonts w:hint="eastAsia"/>
        </w:rPr>
        <w:t>литературы</w:t>
      </w:r>
    </w:p>
    <w:p w14:paraId="4541D974" w14:textId="77777777" w:rsidR="00F526DF" w:rsidRDefault="00F526DF" w:rsidP="00F526DF"/>
    <w:p w14:paraId="2B2DACB8" w14:textId="0A401841" w:rsidR="00F526DF" w:rsidRPr="00F526DF" w:rsidRDefault="00F526DF" w:rsidP="00F526DF">
      <w:r>
        <w:rPr>
          <w:rFonts w:hint="eastAsia"/>
        </w:rPr>
        <w:t>Приложения</w:t>
      </w:r>
    </w:p>
    <w:sectPr w:rsidR="00F526DF" w:rsidRPr="00F526DF" w:rsidSect="00A23E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C295" w14:textId="77777777" w:rsidR="00A23E19" w:rsidRDefault="00A23E19">
      <w:pPr>
        <w:spacing w:after="0" w:line="240" w:lineRule="auto"/>
      </w:pPr>
      <w:r>
        <w:separator/>
      </w:r>
    </w:p>
  </w:endnote>
  <w:endnote w:type="continuationSeparator" w:id="0">
    <w:p w14:paraId="55F7C6D6" w14:textId="77777777" w:rsidR="00A23E19" w:rsidRDefault="00A2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BDBB" w14:textId="77777777" w:rsidR="00A23E19" w:rsidRDefault="00A23E19"/>
    <w:p w14:paraId="1F117538" w14:textId="77777777" w:rsidR="00A23E19" w:rsidRDefault="00A23E19"/>
    <w:p w14:paraId="7BCAA75A" w14:textId="77777777" w:rsidR="00A23E19" w:rsidRDefault="00A23E19"/>
    <w:p w14:paraId="288328E0" w14:textId="77777777" w:rsidR="00A23E19" w:rsidRDefault="00A23E19"/>
    <w:p w14:paraId="4AC3D28C" w14:textId="77777777" w:rsidR="00A23E19" w:rsidRDefault="00A23E19"/>
    <w:p w14:paraId="55710F0A" w14:textId="77777777" w:rsidR="00A23E19" w:rsidRDefault="00A23E19"/>
    <w:p w14:paraId="6D5AC5BA" w14:textId="77777777" w:rsidR="00A23E19" w:rsidRDefault="00A23E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FFAED" wp14:editId="7D2A03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8C63" w14:textId="77777777" w:rsidR="00A23E19" w:rsidRDefault="00A23E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FFA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708C63" w14:textId="77777777" w:rsidR="00A23E19" w:rsidRDefault="00A23E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605B45" w14:textId="77777777" w:rsidR="00A23E19" w:rsidRDefault="00A23E19"/>
    <w:p w14:paraId="619A32B7" w14:textId="77777777" w:rsidR="00A23E19" w:rsidRDefault="00A23E19"/>
    <w:p w14:paraId="73988FB6" w14:textId="77777777" w:rsidR="00A23E19" w:rsidRDefault="00A23E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E3A7E7" wp14:editId="6BAD36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29978" w14:textId="77777777" w:rsidR="00A23E19" w:rsidRDefault="00A23E19"/>
                          <w:p w14:paraId="6DE6779E" w14:textId="77777777" w:rsidR="00A23E19" w:rsidRDefault="00A23E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3A7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A29978" w14:textId="77777777" w:rsidR="00A23E19" w:rsidRDefault="00A23E19"/>
                    <w:p w14:paraId="6DE6779E" w14:textId="77777777" w:rsidR="00A23E19" w:rsidRDefault="00A23E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E3546" w14:textId="77777777" w:rsidR="00A23E19" w:rsidRDefault="00A23E19"/>
    <w:p w14:paraId="07DE9786" w14:textId="77777777" w:rsidR="00A23E19" w:rsidRDefault="00A23E19">
      <w:pPr>
        <w:rPr>
          <w:sz w:val="2"/>
          <w:szCs w:val="2"/>
        </w:rPr>
      </w:pPr>
    </w:p>
    <w:p w14:paraId="0167A209" w14:textId="77777777" w:rsidR="00A23E19" w:rsidRDefault="00A23E19"/>
    <w:p w14:paraId="7FBFE924" w14:textId="77777777" w:rsidR="00A23E19" w:rsidRDefault="00A23E19">
      <w:pPr>
        <w:spacing w:after="0" w:line="240" w:lineRule="auto"/>
      </w:pPr>
    </w:p>
  </w:footnote>
  <w:footnote w:type="continuationSeparator" w:id="0">
    <w:p w14:paraId="3A6FBFAD" w14:textId="77777777" w:rsidR="00A23E19" w:rsidRDefault="00A23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19"/>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34231</TotalTime>
  <Pages>4</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4506</cp:revision>
  <cp:lastPrinted>2009-02-06T05:36:00Z</cp:lastPrinted>
  <dcterms:created xsi:type="dcterms:W3CDTF">2024-01-07T13:43:00Z</dcterms:created>
  <dcterms:modified xsi:type="dcterms:W3CDTF">2024-03-03T14:05:00Z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