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79EAF" w14:textId="67F95877" w:rsidR="006514AA" w:rsidRDefault="002A412B" w:rsidP="002A412B">
      <w:r w:rsidRPr="002A412B">
        <w:rPr>
          <w:rFonts w:hint="eastAsia"/>
        </w:rPr>
        <w:t>Петренева</w:t>
      </w:r>
      <w:r w:rsidRPr="002A412B">
        <w:t xml:space="preserve">, </w:t>
      </w:r>
      <w:r w:rsidRPr="002A412B">
        <w:rPr>
          <w:rFonts w:hint="eastAsia"/>
        </w:rPr>
        <w:t>Екатерина</w:t>
      </w:r>
      <w:r w:rsidRPr="002A412B">
        <w:t xml:space="preserve"> </w:t>
      </w:r>
      <w:r w:rsidRPr="002A412B">
        <w:rPr>
          <w:rFonts w:hint="eastAsia"/>
        </w:rPr>
        <w:t>Андреевна</w:t>
      </w:r>
      <w:r>
        <w:t xml:space="preserve"> </w:t>
      </w:r>
      <w:r w:rsidRPr="002A412B">
        <w:rPr>
          <w:rFonts w:hint="eastAsia"/>
        </w:rPr>
        <w:t>Использование</w:t>
      </w:r>
      <w:r w:rsidRPr="002A412B">
        <w:t xml:space="preserve"> </w:t>
      </w:r>
      <w:r w:rsidRPr="002A412B">
        <w:rPr>
          <w:rFonts w:hint="eastAsia"/>
        </w:rPr>
        <w:t>реальных</w:t>
      </w:r>
      <w:r w:rsidRPr="002A412B">
        <w:t xml:space="preserve"> </w:t>
      </w:r>
      <w:r w:rsidRPr="002A412B">
        <w:rPr>
          <w:rFonts w:hint="eastAsia"/>
        </w:rPr>
        <w:t>опционов</w:t>
      </w:r>
      <w:r w:rsidRPr="002A412B">
        <w:t xml:space="preserve"> </w:t>
      </w:r>
      <w:r w:rsidRPr="002A412B">
        <w:rPr>
          <w:rFonts w:hint="eastAsia"/>
        </w:rPr>
        <w:t>при</w:t>
      </w:r>
      <w:r w:rsidRPr="002A412B">
        <w:t xml:space="preserve"> </w:t>
      </w:r>
      <w:r w:rsidRPr="002A412B">
        <w:rPr>
          <w:rFonts w:hint="eastAsia"/>
        </w:rPr>
        <w:t>оценке</w:t>
      </w:r>
      <w:r w:rsidRPr="002A412B">
        <w:t xml:space="preserve"> </w:t>
      </w:r>
      <w:r w:rsidRPr="002A412B">
        <w:rPr>
          <w:rFonts w:hint="eastAsia"/>
        </w:rPr>
        <w:t>многостадийных</w:t>
      </w:r>
      <w:r w:rsidRPr="002A412B">
        <w:t xml:space="preserve"> </w:t>
      </w:r>
      <w:r w:rsidRPr="002A412B">
        <w:rPr>
          <w:rFonts w:hint="eastAsia"/>
        </w:rPr>
        <w:t>инвестиционных</w:t>
      </w:r>
      <w:r w:rsidRPr="002A412B">
        <w:t xml:space="preserve"> </w:t>
      </w:r>
      <w:r w:rsidRPr="002A412B">
        <w:rPr>
          <w:rFonts w:hint="eastAsia"/>
        </w:rPr>
        <w:t>проектов</w:t>
      </w:r>
    </w:p>
    <w:p w14:paraId="7FEA13A5" w14:textId="77777777" w:rsidR="002A412B" w:rsidRDefault="002A412B" w:rsidP="002A412B">
      <w:r>
        <w:rPr>
          <w:rFonts w:hint="eastAsia"/>
        </w:rPr>
        <w:t>ОГЛАВЛЕНИЕ</w:t>
      </w:r>
      <w:r>
        <w:t xml:space="preserve"> </w:t>
      </w:r>
      <w:r>
        <w:rPr>
          <w:rFonts w:hint="eastAsia"/>
        </w:rPr>
        <w:t>ДИССЕРТАЦИИ</w:t>
      </w:r>
    </w:p>
    <w:p w14:paraId="5200A411" w14:textId="77777777" w:rsidR="002A412B" w:rsidRDefault="002A412B" w:rsidP="002A412B">
      <w:r>
        <w:rPr>
          <w:rFonts w:hint="eastAsia"/>
        </w:rPr>
        <w:t>кандидат</w:t>
      </w:r>
      <w:r>
        <w:t xml:space="preserve"> </w:t>
      </w:r>
      <w:r>
        <w:rPr>
          <w:rFonts w:hint="eastAsia"/>
        </w:rPr>
        <w:t>наук</w:t>
      </w:r>
      <w:r>
        <w:t xml:space="preserve"> </w:t>
      </w:r>
      <w:r>
        <w:rPr>
          <w:rFonts w:hint="eastAsia"/>
        </w:rPr>
        <w:t>Петренева</w:t>
      </w:r>
      <w:r>
        <w:t xml:space="preserve">, </w:t>
      </w:r>
      <w:r>
        <w:rPr>
          <w:rFonts w:hint="eastAsia"/>
        </w:rPr>
        <w:t>Екатерина</w:t>
      </w:r>
      <w:r>
        <w:t xml:space="preserve"> </w:t>
      </w:r>
      <w:r>
        <w:rPr>
          <w:rFonts w:hint="eastAsia"/>
        </w:rPr>
        <w:t>Андреевна</w:t>
      </w:r>
    </w:p>
    <w:p w14:paraId="7DA2F537" w14:textId="77777777" w:rsidR="002A412B" w:rsidRDefault="002A412B" w:rsidP="002A412B">
      <w:r>
        <w:rPr>
          <w:rFonts w:hint="eastAsia"/>
        </w:rPr>
        <w:t>Оглавление</w:t>
      </w:r>
    </w:p>
    <w:p w14:paraId="6FA64566" w14:textId="77777777" w:rsidR="002A412B" w:rsidRDefault="002A412B" w:rsidP="002A412B"/>
    <w:p w14:paraId="58C15529" w14:textId="77777777" w:rsidR="002A412B" w:rsidRDefault="002A412B" w:rsidP="002A412B">
      <w:r>
        <w:rPr>
          <w:rFonts w:hint="eastAsia"/>
        </w:rPr>
        <w:t>Введение</w:t>
      </w:r>
    </w:p>
    <w:p w14:paraId="0BECF085" w14:textId="77777777" w:rsidR="002A412B" w:rsidRDefault="002A412B" w:rsidP="002A412B"/>
    <w:p w14:paraId="1BD3E401" w14:textId="77777777" w:rsidR="002A412B" w:rsidRDefault="002A412B" w:rsidP="002A412B">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способов</w:t>
      </w:r>
      <w:r>
        <w:t xml:space="preserve"> </w:t>
      </w:r>
      <w:r>
        <w:rPr>
          <w:rFonts w:hint="eastAsia"/>
        </w:rPr>
        <w:t>оценки</w:t>
      </w:r>
      <w:r>
        <w:t xml:space="preserve"> </w:t>
      </w:r>
      <w:r>
        <w:rPr>
          <w:rFonts w:hint="eastAsia"/>
        </w:rPr>
        <w:t>реальных</w:t>
      </w:r>
      <w:r>
        <w:t xml:space="preserve"> </w:t>
      </w:r>
      <w:r>
        <w:rPr>
          <w:rFonts w:hint="eastAsia"/>
        </w:rPr>
        <w:t>опционов</w:t>
      </w:r>
      <w:r>
        <w:t xml:space="preserve"> </w:t>
      </w:r>
      <w:r>
        <w:rPr>
          <w:rFonts w:hint="eastAsia"/>
        </w:rPr>
        <w:t>и</w:t>
      </w:r>
      <w:r>
        <w:t xml:space="preserve"> </w:t>
      </w:r>
      <w:r>
        <w:rPr>
          <w:rFonts w:hint="eastAsia"/>
        </w:rPr>
        <w:t>сферы</w:t>
      </w:r>
      <w:r>
        <w:t xml:space="preserve"> </w:t>
      </w:r>
      <w:r>
        <w:rPr>
          <w:rFonts w:hint="eastAsia"/>
        </w:rPr>
        <w:t>их</w:t>
      </w:r>
      <w:r>
        <w:t xml:space="preserve"> </w:t>
      </w:r>
      <w:r>
        <w:rPr>
          <w:rFonts w:hint="eastAsia"/>
        </w:rPr>
        <w:t>применения</w:t>
      </w:r>
    </w:p>
    <w:p w14:paraId="2ADEAAFE" w14:textId="77777777" w:rsidR="002A412B" w:rsidRDefault="002A412B" w:rsidP="002A412B"/>
    <w:p w14:paraId="3B52A7B1" w14:textId="77777777" w:rsidR="002A412B" w:rsidRDefault="002A412B" w:rsidP="002A412B">
      <w:r>
        <w:t xml:space="preserve">1.1. </w:t>
      </w:r>
      <w:r>
        <w:rPr>
          <w:rFonts w:hint="eastAsia"/>
        </w:rPr>
        <w:t>Сущность</w:t>
      </w:r>
      <w:r>
        <w:t xml:space="preserve"> </w:t>
      </w:r>
      <w:r>
        <w:rPr>
          <w:rFonts w:hint="eastAsia"/>
        </w:rPr>
        <w:t>метода</w:t>
      </w:r>
      <w:r>
        <w:t xml:space="preserve"> </w:t>
      </w:r>
      <w:r>
        <w:rPr>
          <w:rFonts w:hint="eastAsia"/>
        </w:rPr>
        <w:t>реальных</w:t>
      </w:r>
      <w:r>
        <w:t xml:space="preserve"> </w:t>
      </w:r>
      <w:r>
        <w:rPr>
          <w:rFonts w:hint="eastAsia"/>
        </w:rPr>
        <w:t>опционов</w:t>
      </w:r>
      <w:r>
        <w:t xml:space="preserve"> </w:t>
      </w:r>
      <w:r>
        <w:rPr>
          <w:rFonts w:hint="eastAsia"/>
        </w:rPr>
        <w:t>и</w:t>
      </w:r>
      <w:r>
        <w:t xml:space="preserve"> </w:t>
      </w:r>
      <w:r>
        <w:rPr>
          <w:rFonts w:hint="eastAsia"/>
        </w:rPr>
        <w:t>виды</w:t>
      </w:r>
      <w:r>
        <w:t xml:space="preserve"> </w:t>
      </w:r>
      <w:r>
        <w:rPr>
          <w:rFonts w:hint="eastAsia"/>
        </w:rPr>
        <w:t>реальных</w:t>
      </w:r>
      <w:r>
        <w:t xml:space="preserve"> </w:t>
      </w:r>
      <w:r>
        <w:rPr>
          <w:rFonts w:hint="eastAsia"/>
        </w:rPr>
        <w:t>опционов</w:t>
      </w:r>
    </w:p>
    <w:p w14:paraId="6CF80DD6" w14:textId="77777777" w:rsidR="002A412B" w:rsidRDefault="002A412B" w:rsidP="002A412B"/>
    <w:p w14:paraId="0337B119" w14:textId="77777777" w:rsidR="002A412B" w:rsidRDefault="002A412B" w:rsidP="002A412B">
      <w:r>
        <w:t xml:space="preserve">1.2. </w:t>
      </w:r>
      <w:r>
        <w:rPr>
          <w:rFonts w:hint="eastAsia"/>
        </w:rPr>
        <w:t>Анализ</w:t>
      </w:r>
      <w:r>
        <w:t xml:space="preserve"> </w:t>
      </w:r>
      <w:r>
        <w:rPr>
          <w:rFonts w:hint="eastAsia"/>
        </w:rPr>
        <w:t>способов</w:t>
      </w:r>
      <w:r>
        <w:t xml:space="preserve"> </w:t>
      </w:r>
      <w:r>
        <w:rPr>
          <w:rFonts w:hint="eastAsia"/>
        </w:rPr>
        <w:t>оценки</w:t>
      </w:r>
      <w:r>
        <w:t xml:space="preserve"> </w:t>
      </w:r>
      <w:r>
        <w:rPr>
          <w:rFonts w:hint="eastAsia"/>
        </w:rPr>
        <w:t>реальных</w:t>
      </w:r>
      <w:r>
        <w:t xml:space="preserve"> </w:t>
      </w:r>
      <w:r>
        <w:rPr>
          <w:rFonts w:hint="eastAsia"/>
        </w:rPr>
        <w:t>опционов</w:t>
      </w:r>
      <w:r>
        <w:t xml:space="preserve">, </w:t>
      </w:r>
      <w:r>
        <w:rPr>
          <w:rFonts w:hint="eastAsia"/>
        </w:rPr>
        <w:t>основанных</w:t>
      </w:r>
      <w:r>
        <w:t xml:space="preserve"> </w:t>
      </w:r>
      <w:r>
        <w:rPr>
          <w:rFonts w:hint="eastAsia"/>
        </w:rPr>
        <w:t>на</w:t>
      </w:r>
      <w:r>
        <w:t xml:space="preserve"> </w:t>
      </w:r>
      <w:r>
        <w:rPr>
          <w:rFonts w:hint="eastAsia"/>
        </w:rPr>
        <w:t>моделях</w:t>
      </w:r>
      <w:r>
        <w:t xml:space="preserve"> </w:t>
      </w:r>
      <w:r>
        <w:rPr>
          <w:rFonts w:hint="eastAsia"/>
        </w:rPr>
        <w:t>оценки</w:t>
      </w:r>
      <w:r>
        <w:t xml:space="preserve"> </w:t>
      </w:r>
      <w:r>
        <w:rPr>
          <w:rFonts w:hint="eastAsia"/>
        </w:rPr>
        <w:t>простых</w:t>
      </w:r>
      <w:r>
        <w:t xml:space="preserve"> </w:t>
      </w:r>
      <w:r>
        <w:rPr>
          <w:rFonts w:hint="eastAsia"/>
        </w:rPr>
        <w:t>финансовых</w:t>
      </w:r>
      <w:r>
        <w:t xml:space="preserve"> </w:t>
      </w:r>
      <w:r>
        <w:rPr>
          <w:rFonts w:hint="eastAsia"/>
        </w:rPr>
        <w:t>опционов</w:t>
      </w:r>
    </w:p>
    <w:p w14:paraId="0A91C45B" w14:textId="77777777" w:rsidR="002A412B" w:rsidRDefault="002A412B" w:rsidP="002A412B"/>
    <w:p w14:paraId="15269A59" w14:textId="77777777" w:rsidR="002A412B" w:rsidRDefault="002A412B" w:rsidP="002A412B">
      <w:r>
        <w:t xml:space="preserve">1.3. </w:t>
      </w:r>
      <w:r>
        <w:rPr>
          <w:rFonts w:hint="eastAsia"/>
        </w:rPr>
        <w:t>Анализ</w:t>
      </w:r>
      <w:r>
        <w:t xml:space="preserve"> </w:t>
      </w:r>
      <w:r>
        <w:rPr>
          <w:rFonts w:hint="eastAsia"/>
        </w:rPr>
        <w:t>способов</w:t>
      </w:r>
      <w:r>
        <w:t xml:space="preserve"> </w:t>
      </w:r>
      <w:r>
        <w:rPr>
          <w:rFonts w:hint="eastAsia"/>
        </w:rPr>
        <w:t>оценки</w:t>
      </w:r>
      <w:r>
        <w:t xml:space="preserve"> </w:t>
      </w:r>
      <w:r>
        <w:rPr>
          <w:rFonts w:hint="eastAsia"/>
        </w:rPr>
        <w:t>многостадийных</w:t>
      </w:r>
      <w:r>
        <w:t xml:space="preserve"> </w:t>
      </w:r>
      <w:r>
        <w:rPr>
          <w:rFonts w:hint="eastAsia"/>
        </w:rPr>
        <w:t>проектов</w:t>
      </w:r>
      <w:r>
        <w:t xml:space="preserve">, </w:t>
      </w:r>
      <w:r>
        <w:rPr>
          <w:rFonts w:hint="eastAsia"/>
        </w:rPr>
        <w:t>использующих</w:t>
      </w:r>
      <w:r>
        <w:t xml:space="preserve"> </w:t>
      </w:r>
      <w:r>
        <w:rPr>
          <w:rFonts w:hint="eastAsia"/>
        </w:rPr>
        <w:t>реальные</w:t>
      </w:r>
      <w:r>
        <w:t xml:space="preserve"> </w:t>
      </w:r>
      <w:r>
        <w:rPr>
          <w:rFonts w:hint="eastAsia"/>
        </w:rPr>
        <w:t>опционы</w:t>
      </w:r>
    </w:p>
    <w:p w14:paraId="04FC1727" w14:textId="77777777" w:rsidR="002A412B" w:rsidRDefault="002A412B" w:rsidP="002A412B"/>
    <w:p w14:paraId="5610DAB1" w14:textId="77777777" w:rsidR="002A412B" w:rsidRDefault="002A412B" w:rsidP="002A412B">
      <w:r>
        <w:t xml:space="preserve">1.3.1. </w:t>
      </w:r>
      <w:r>
        <w:rPr>
          <w:rFonts w:hint="eastAsia"/>
        </w:rPr>
        <w:t>Анализ</w:t>
      </w:r>
      <w:r>
        <w:t xml:space="preserve"> </w:t>
      </w:r>
      <w:r>
        <w:rPr>
          <w:rFonts w:hint="eastAsia"/>
        </w:rPr>
        <w:t>способов</w:t>
      </w:r>
      <w:r>
        <w:t xml:space="preserve">, </w:t>
      </w:r>
      <w:r>
        <w:rPr>
          <w:rFonts w:hint="eastAsia"/>
        </w:rPr>
        <w:t>основанных</w:t>
      </w:r>
      <w:r>
        <w:t xml:space="preserve"> </w:t>
      </w:r>
      <w:r>
        <w:rPr>
          <w:rFonts w:hint="eastAsia"/>
        </w:rPr>
        <w:t>на</w:t>
      </w:r>
      <w:r>
        <w:t xml:space="preserve"> </w:t>
      </w:r>
      <w:r>
        <w:rPr>
          <w:rFonts w:hint="eastAsia"/>
        </w:rPr>
        <w:t>моделях</w:t>
      </w:r>
      <w:r>
        <w:t xml:space="preserve"> </w:t>
      </w:r>
      <w:r>
        <w:rPr>
          <w:rFonts w:hint="eastAsia"/>
        </w:rPr>
        <w:t>оценки</w:t>
      </w:r>
      <w:r>
        <w:t xml:space="preserve"> </w:t>
      </w:r>
      <w:r>
        <w:rPr>
          <w:rFonts w:hint="eastAsia"/>
        </w:rPr>
        <w:t>составных</w:t>
      </w:r>
      <w:r>
        <w:t xml:space="preserve"> </w:t>
      </w:r>
      <w:r>
        <w:rPr>
          <w:rFonts w:hint="eastAsia"/>
        </w:rPr>
        <w:t>финансовых</w:t>
      </w:r>
      <w:r>
        <w:t xml:space="preserve"> </w:t>
      </w:r>
      <w:r>
        <w:rPr>
          <w:rFonts w:hint="eastAsia"/>
        </w:rPr>
        <w:t>опционов</w:t>
      </w:r>
    </w:p>
    <w:p w14:paraId="5FA29E3D" w14:textId="77777777" w:rsidR="002A412B" w:rsidRDefault="002A412B" w:rsidP="002A412B"/>
    <w:p w14:paraId="7C9D7BE6" w14:textId="77777777" w:rsidR="002A412B" w:rsidRDefault="002A412B" w:rsidP="002A412B">
      <w:r>
        <w:t xml:space="preserve">1.3.2. </w:t>
      </w:r>
      <w:r>
        <w:rPr>
          <w:rFonts w:hint="eastAsia"/>
        </w:rPr>
        <w:t>Анализ</w:t>
      </w:r>
      <w:r>
        <w:t xml:space="preserve"> </w:t>
      </w:r>
      <w:r>
        <w:rPr>
          <w:rFonts w:hint="eastAsia"/>
        </w:rPr>
        <w:t>способов</w:t>
      </w:r>
      <w:r>
        <w:t xml:space="preserve"> </w:t>
      </w:r>
      <w:r>
        <w:rPr>
          <w:rFonts w:hint="eastAsia"/>
        </w:rPr>
        <w:t>оценки</w:t>
      </w:r>
      <w:r>
        <w:t xml:space="preserve">, </w:t>
      </w:r>
      <w:r>
        <w:rPr>
          <w:rFonts w:hint="eastAsia"/>
        </w:rPr>
        <w:t>использующих</w:t>
      </w:r>
      <w:r>
        <w:t xml:space="preserve"> </w:t>
      </w:r>
      <w:r>
        <w:rPr>
          <w:rFonts w:hint="eastAsia"/>
        </w:rPr>
        <w:t>динамическое</w:t>
      </w:r>
      <w:r>
        <w:t xml:space="preserve"> </w:t>
      </w:r>
      <w:r>
        <w:rPr>
          <w:rFonts w:hint="eastAsia"/>
        </w:rPr>
        <w:t>программирование</w:t>
      </w:r>
    </w:p>
    <w:p w14:paraId="40A71C6B" w14:textId="77777777" w:rsidR="002A412B" w:rsidRDefault="002A412B" w:rsidP="002A412B"/>
    <w:p w14:paraId="65FA0411" w14:textId="77777777" w:rsidR="002A412B" w:rsidRDefault="002A412B" w:rsidP="002A412B">
      <w:r>
        <w:t xml:space="preserve">1.3.3. </w:t>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способов</w:t>
      </w:r>
      <w:r>
        <w:t xml:space="preserve"> </w:t>
      </w:r>
      <w:r>
        <w:rPr>
          <w:rFonts w:hint="eastAsia"/>
        </w:rPr>
        <w:t>оценки</w:t>
      </w:r>
      <w:r>
        <w:t xml:space="preserve"> </w:t>
      </w:r>
      <w:r>
        <w:rPr>
          <w:rFonts w:hint="eastAsia"/>
        </w:rPr>
        <w:t>многостадийных</w:t>
      </w:r>
      <w:r>
        <w:t xml:space="preserve"> </w:t>
      </w:r>
      <w:r>
        <w:rPr>
          <w:rFonts w:hint="eastAsia"/>
        </w:rPr>
        <w:t>проектов</w:t>
      </w:r>
      <w:r>
        <w:t xml:space="preserve">, </w:t>
      </w:r>
      <w:r>
        <w:rPr>
          <w:rFonts w:hint="eastAsia"/>
        </w:rPr>
        <w:t>обладающих</w:t>
      </w:r>
      <w:r>
        <w:t xml:space="preserve"> </w:t>
      </w:r>
      <w:r>
        <w:rPr>
          <w:rFonts w:hint="eastAsia"/>
        </w:rPr>
        <w:t>управленческой</w:t>
      </w:r>
      <w:r>
        <w:t xml:space="preserve"> </w:t>
      </w:r>
      <w:r>
        <w:rPr>
          <w:rFonts w:hint="eastAsia"/>
        </w:rPr>
        <w:t>гибкостью</w:t>
      </w:r>
    </w:p>
    <w:p w14:paraId="437B0027" w14:textId="77777777" w:rsidR="002A412B" w:rsidRDefault="002A412B" w:rsidP="002A412B"/>
    <w:p w14:paraId="60C1BB4C" w14:textId="77777777" w:rsidR="002A412B" w:rsidRDefault="002A412B" w:rsidP="002A412B">
      <w:r>
        <w:t xml:space="preserve">1.4. </w:t>
      </w:r>
      <w:r>
        <w:rPr>
          <w:rFonts w:hint="eastAsia"/>
        </w:rPr>
        <w:t>Сравнение</w:t>
      </w:r>
      <w:r>
        <w:t xml:space="preserve"> </w:t>
      </w:r>
      <w:r>
        <w:rPr>
          <w:rFonts w:hint="eastAsia"/>
        </w:rPr>
        <w:t>метода</w:t>
      </w:r>
      <w:r>
        <w:t xml:space="preserve"> </w:t>
      </w:r>
      <w:r>
        <w:rPr>
          <w:rFonts w:hint="eastAsia"/>
        </w:rPr>
        <w:t>реальных</w:t>
      </w:r>
      <w:r>
        <w:t xml:space="preserve"> </w:t>
      </w:r>
      <w:r>
        <w:rPr>
          <w:rFonts w:hint="eastAsia"/>
        </w:rPr>
        <w:t>опционов</w:t>
      </w:r>
      <w:r>
        <w:t xml:space="preserve"> </w:t>
      </w:r>
      <w:r>
        <w:rPr>
          <w:rFonts w:hint="eastAsia"/>
        </w:rPr>
        <w:t>с</w:t>
      </w:r>
      <w:r>
        <w:t xml:space="preserve"> </w:t>
      </w:r>
      <w:r>
        <w:rPr>
          <w:rFonts w:hint="eastAsia"/>
        </w:rPr>
        <w:t>традиционными</w:t>
      </w:r>
      <w:r>
        <w:t xml:space="preserve"> </w:t>
      </w:r>
      <w:r>
        <w:rPr>
          <w:rFonts w:hint="eastAsia"/>
        </w:rPr>
        <w:t>критериями</w:t>
      </w:r>
      <w:r>
        <w:t xml:space="preserve"> </w:t>
      </w:r>
      <w:r>
        <w:rPr>
          <w:rFonts w:hint="eastAsia"/>
        </w:rPr>
        <w:t>оценки</w:t>
      </w:r>
      <w:r>
        <w:t xml:space="preserve"> </w:t>
      </w:r>
      <w:r>
        <w:rPr>
          <w:rFonts w:hint="eastAsia"/>
        </w:rPr>
        <w:t>инвестиций</w:t>
      </w:r>
      <w:r>
        <w:t xml:space="preserve"> </w:t>
      </w:r>
      <w:r>
        <w:rPr>
          <w:rFonts w:hint="eastAsia"/>
        </w:rPr>
        <w:t>и</w:t>
      </w:r>
      <w:r>
        <w:t xml:space="preserve"> </w:t>
      </w:r>
      <w:r>
        <w:rPr>
          <w:rFonts w:hint="eastAsia"/>
        </w:rPr>
        <w:t>анализ</w:t>
      </w:r>
      <w:r>
        <w:t xml:space="preserve"> </w:t>
      </w:r>
      <w:r>
        <w:rPr>
          <w:rFonts w:hint="eastAsia"/>
        </w:rPr>
        <w:t>его</w:t>
      </w:r>
      <w:r>
        <w:t xml:space="preserve"> </w:t>
      </w:r>
      <w:r>
        <w:rPr>
          <w:rFonts w:hint="eastAsia"/>
        </w:rPr>
        <w:t>преимуществ</w:t>
      </w:r>
    </w:p>
    <w:p w14:paraId="033B385E" w14:textId="77777777" w:rsidR="002A412B" w:rsidRDefault="002A412B" w:rsidP="002A412B"/>
    <w:p w14:paraId="11EE14E4" w14:textId="77777777" w:rsidR="002A412B" w:rsidRDefault="002A412B" w:rsidP="002A412B">
      <w:r>
        <w:lastRenderedPageBreak/>
        <w:t xml:space="preserve">1.5. </w:t>
      </w:r>
      <w:r>
        <w:rPr>
          <w:rFonts w:hint="eastAsia"/>
        </w:rPr>
        <w:t>Выявление</w:t>
      </w:r>
      <w:r>
        <w:t xml:space="preserve"> </w:t>
      </w:r>
      <w:r>
        <w:rPr>
          <w:rFonts w:hint="eastAsia"/>
        </w:rPr>
        <w:t>условий</w:t>
      </w:r>
      <w:r>
        <w:t xml:space="preserve">, </w:t>
      </w:r>
      <w:r>
        <w:rPr>
          <w:rFonts w:hint="eastAsia"/>
        </w:rPr>
        <w:t>ограничивающих</w:t>
      </w:r>
      <w:r>
        <w:t xml:space="preserve"> </w:t>
      </w:r>
      <w:r>
        <w:rPr>
          <w:rFonts w:hint="eastAsia"/>
        </w:rPr>
        <w:t>применимость</w:t>
      </w:r>
      <w:r>
        <w:t xml:space="preserve"> </w:t>
      </w:r>
      <w:r>
        <w:rPr>
          <w:rFonts w:hint="eastAsia"/>
        </w:rPr>
        <w:t>существующих</w:t>
      </w:r>
      <w:r>
        <w:t xml:space="preserve"> </w:t>
      </w:r>
      <w:r>
        <w:rPr>
          <w:rFonts w:hint="eastAsia"/>
        </w:rPr>
        <w:t>способов</w:t>
      </w:r>
      <w:r>
        <w:t xml:space="preserve"> </w:t>
      </w:r>
      <w:r>
        <w:rPr>
          <w:rFonts w:hint="eastAsia"/>
        </w:rPr>
        <w:t>оценки</w:t>
      </w:r>
      <w:r>
        <w:t xml:space="preserve"> </w:t>
      </w:r>
      <w:r>
        <w:rPr>
          <w:rFonts w:hint="eastAsia"/>
        </w:rPr>
        <w:t>реальных</w:t>
      </w:r>
      <w:r>
        <w:t xml:space="preserve"> </w:t>
      </w:r>
      <w:r>
        <w:rPr>
          <w:rFonts w:hint="eastAsia"/>
        </w:rPr>
        <w:t>опционов</w:t>
      </w:r>
    </w:p>
    <w:p w14:paraId="75A41EC8" w14:textId="77777777" w:rsidR="002A412B" w:rsidRDefault="002A412B" w:rsidP="002A412B"/>
    <w:p w14:paraId="343DD917" w14:textId="77777777" w:rsidR="002A412B" w:rsidRDefault="002A412B" w:rsidP="002A412B">
      <w:r>
        <w:t xml:space="preserve">1.6. </w:t>
      </w:r>
      <w:r>
        <w:rPr>
          <w:rFonts w:hint="eastAsia"/>
        </w:rPr>
        <w:t>Существующие</w:t>
      </w:r>
      <w:r>
        <w:t xml:space="preserve"> </w:t>
      </w:r>
      <w:r>
        <w:rPr>
          <w:rFonts w:hint="eastAsia"/>
        </w:rPr>
        <w:t>направления</w:t>
      </w:r>
      <w:r>
        <w:t xml:space="preserve"> </w:t>
      </w:r>
      <w:r>
        <w:rPr>
          <w:rFonts w:hint="eastAsia"/>
        </w:rPr>
        <w:t>в</w:t>
      </w:r>
      <w:r>
        <w:t xml:space="preserve"> </w:t>
      </w:r>
      <w:r>
        <w:rPr>
          <w:rFonts w:hint="eastAsia"/>
        </w:rPr>
        <w:t>применении</w:t>
      </w:r>
      <w:r>
        <w:t xml:space="preserve"> </w:t>
      </w:r>
      <w:r>
        <w:rPr>
          <w:rFonts w:hint="eastAsia"/>
        </w:rPr>
        <w:t>метода</w:t>
      </w:r>
      <w:r>
        <w:t xml:space="preserve"> </w:t>
      </w:r>
      <w:r>
        <w:rPr>
          <w:rFonts w:hint="eastAsia"/>
        </w:rPr>
        <w:t>реальных</w:t>
      </w:r>
      <w:r>
        <w:t xml:space="preserve"> </w:t>
      </w:r>
      <w:r>
        <w:rPr>
          <w:rFonts w:hint="eastAsia"/>
        </w:rPr>
        <w:t>опционов</w:t>
      </w:r>
    </w:p>
    <w:p w14:paraId="43BE19B4" w14:textId="77777777" w:rsidR="002A412B" w:rsidRDefault="002A412B" w:rsidP="002A412B"/>
    <w:p w14:paraId="6EECD9C4" w14:textId="77777777" w:rsidR="002A412B" w:rsidRDefault="002A412B" w:rsidP="002A412B">
      <w:r>
        <w:t xml:space="preserve">1.7. </w:t>
      </w:r>
      <w:r>
        <w:rPr>
          <w:rFonts w:hint="eastAsia"/>
        </w:rPr>
        <w:t>Выводы</w:t>
      </w:r>
      <w:r>
        <w:t xml:space="preserve"> </w:t>
      </w:r>
      <w:r>
        <w:rPr>
          <w:rFonts w:hint="eastAsia"/>
        </w:rPr>
        <w:t>по</w:t>
      </w:r>
      <w:r>
        <w:t xml:space="preserve"> </w:t>
      </w:r>
      <w:r>
        <w:rPr>
          <w:rFonts w:hint="eastAsia"/>
        </w:rPr>
        <w:t>главе</w:t>
      </w:r>
      <w:r>
        <w:t xml:space="preserve"> 1</w:t>
      </w:r>
    </w:p>
    <w:p w14:paraId="0F6B2A12" w14:textId="77777777" w:rsidR="002A412B" w:rsidRDefault="002A412B" w:rsidP="002A412B"/>
    <w:p w14:paraId="1D399D61" w14:textId="77777777" w:rsidR="002A412B" w:rsidRDefault="002A412B" w:rsidP="002A412B">
      <w:r>
        <w:rPr>
          <w:rFonts w:hint="eastAsia"/>
        </w:rPr>
        <w:t>Глава</w:t>
      </w:r>
      <w:r>
        <w:t xml:space="preserve"> 2. </w:t>
      </w:r>
      <w:r>
        <w:rPr>
          <w:rFonts w:hint="eastAsia"/>
        </w:rPr>
        <w:t>Разработка</w:t>
      </w:r>
      <w:r>
        <w:t xml:space="preserve"> </w:t>
      </w:r>
      <w:r>
        <w:rPr>
          <w:rFonts w:hint="eastAsia"/>
        </w:rPr>
        <w:t>инструментария</w:t>
      </w:r>
      <w:r>
        <w:t xml:space="preserve"> </w:t>
      </w:r>
      <w:r>
        <w:rPr>
          <w:rFonts w:hint="eastAsia"/>
        </w:rPr>
        <w:t>оценки</w:t>
      </w:r>
      <w:r>
        <w:t xml:space="preserve"> </w:t>
      </w:r>
      <w:r>
        <w:rPr>
          <w:rFonts w:hint="eastAsia"/>
        </w:rPr>
        <w:t>реальных</w:t>
      </w:r>
      <w:r>
        <w:t xml:space="preserve"> </w:t>
      </w:r>
      <w:r>
        <w:rPr>
          <w:rFonts w:hint="eastAsia"/>
        </w:rPr>
        <w:t>опционов</w:t>
      </w:r>
      <w:r>
        <w:t xml:space="preserve">, </w:t>
      </w:r>
      <w:r>
        <w:rPr>
          <w:rFonts w:hint="eastAsia"/>
        </w:rPr>
        <w:t>позволяющего</w:t>
      </w:r>
      <w:r>
        <w:t xml:space="preserve"> </w:t>
      </w:r>
      <w:r>
        <w:rPr>
          <w:rFonts w:hint="eastAsia"/>
        </w:rPr>
        <w:t>осуществлять</w:t>
      </w:r>
      <w:r>
        <w:t xml:space="preserve"> </w:t>
      </w:r>
      <w:r>
        <w:rPr>
          <w:rFonts w:hint="eastAsia"/>
        </w:rPr>
        <w:t>анализ</w:t>
      </w:r>
      <w:r>
        <w:t xml:space="preserve"> </w:t>
      </w:r>
      <w:r>
        <w:rPr>
          <w:rFonts w:hint="eastAsia"/>
        </w:rPr>
        <w:t>и</w:t>
      </w:r>
      <w:r>
        <w:t xml:space="preserve"> </w:t>
      </w:r>
      <w:r>
        <w:rPr>
          <w:rFonts w:hint="eastAsia"/>
        </w:rPr>
        <w:t>управление</w:t>
      </w:r>
      <w:r>
        <w:t xml:space="preserve"> </w:t>
      </w:r>
      <w:r>
        <w:rPr>
          <w:rFonts w:hint="eastAsia"/>
        </w:rPr>
        <w:t>многостадийными</w:t>
      </w:r>
      <w:r>
        <w:t xml:space="preserve"> </w:t>
      </w:r>
      <w:r>
        <w:rPr>
          <w:rFonts w:hint="eastAsia"/>
        </w:rPr>
        <w:t>проектами</w:t>
      </w:r>
    </w:p>
    <w:p w14:paraId="4657457D" w14:textId="77777777" w:rsidR="002A412B" w:rsidRDefault="002A412B" w:rsidP="002A412B"/>
    <w:p w14:paraId="1D11AF8B" w14:textId="77777777" w:rsidR="002A412B" w:rsidRDefault="002A412B" w:rsidP="002A412B">
      <w:r>
        <w:t xml:space="preserve">2.1.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моделей</w:t>
      </w:r>
      <w:r>
        <w:t xml:space="preserve"> </w:t>
      </w:r>
      <w:r>
        <w:rPr>
          <w:rFonts w:hint="eastAsia"/>
        </w:rPr>
        <w:t>оценки</w:t>
      </w:r>
      <w:r>
        <w:t xml:space="preserve"> </w:t>
      </w:r>
      <w:r>
        <w:rPr>
          <w:rFonts w:hint="eastAsia"/>
        </w:rPr>
        <w:t>многостадийных</w:t>
      </w:r>
      <w:r>
        <w:t xml:space="preserve"> </w:t>
      </w:r>
      <w:r>
        <w:rPr>
          <w:rFonts w:hint="eastAsia"/>
        </w:rPr>
        <w:t>проектов</w:t>
      </w:r>
      <w:r>
        <w:t xml:space="preserve">, </w:t>
      </w:r>
      <w:r>
        <w:rPr>
          <w:rFonts w:hint="eastAsia"/>
        </w:rPr>
        <w:t>использующих</w:t>
      </w:r>
      <w:r>
        <w:t xml:space="preserve"> </w:t>
      </w:r>
      <w:r>
        <w:rPr>
          <w:rFonts w:hint="eastAsia"/>
        </w:rPr>
        <w:t>реальные</w:t>
      </w:r>
      <w:r>
        <w:t xml:space="preserve"> </w:t>
      </w:r>
      <w:r>
        <w:rPr>
          <w:rFonts w:hint="eastAsia"/>
        </w:rPr>
        <w:t>опционы</w:t>
      </w:r>
    </w:p>
    <w:p w14:paraId="4A8826E3" w14:textId="77777777" w:rsidR="002A412B" w:rsidRDefault="002A412B" w:rsidP="002A412B"/>
    <w:p w14:paraId="64489F90" w14:textId="77777777" w:rsidR="002A412B" w:rsidRDefault="002A412B" w:rsidP="002A412B">
      <w:r>
        <w:t xml:space="preserve">2.1.1. </w:t>
      </w:r>
      <w:r>
        <w:rPr>
          <w:rFonts w:hint="eastAsia"/>
        </w:rPr>
        <w:t>Обобщенная</w:t>
      </w:r>
      <w:r>
        <w:t xml:space="preserve"> </w:t>
      </w:r>
      <w:r>
        <w:rPr>
          <w:rFonts w:hint="eastAsia"/>
        </w:rPr>
        <w:t>постановка</w:t>
      </w:r>
      <w:r>
        <w:t xml:space="preserve"> </w:t>
      </w:r>
      <w:r>
        <w:rPr>
          <w:rFonts w:hint="eastAsia"/>
        </w:rPr>
        <w:t>задачи</w:t>
      </w:r>
      <w:r>
        <w:t xml:space="preserve"> </w:t>
      </w:r>
      <w:r>
        <w:rPr>
          <w:rFonts w:hint="eastAsia"/>
        </w:rPr>
        <w:t>оценки</w:t>
      </w:r>
      <w:r>
        <w:t xml:space="preserve"> </w:t>
      </w:r>
      <w:r>
        <w:rPr>
          <w:rFonts w:hint="eastAsia"/>
        </w:rPr>
        <w:t>проекта</w:t>
      </w:r>
      <w:r>
        <w:t xml:space="preserve">, </w:t>
      </w:r>
      <w:r>
        <w:rPr>
          <w:rFonts w:hint="eastAsia"/>
        </w:rPr>
        <w:t>который</w:t>
      </w:r>
      <w:r>
        <w:t xml:space="preserve"> </w:t>
      </w:r>
      <w:r>
        <w:rPr>
          <w:rFonts w:hint="eastAsia"/>
        </w:rPr>
        <w:t>обладает</w:t>
      </w:r>
      <w:r>
        <w:t xml:space="preserve"> </w:t>
      </w:r>
      <w:r>
        <w:rPr>
          <w:rFonts w:hint="eastAsia"/>
        </w:rPr>
        <w:t>управленческой</w:t>
      </w:r>
      <w:r>
        <w:t xml:space="preserve"> </w:t>
      </w:r>
      <w:r>
        <w:rPr>
          <w:rFonts w:hint="eastAsia"/>
        </w:rPr>
        <w:t>гибкостью</w:t>
      </w:r>
    </w:p>
    <w:p w14:paraId="511E53FE" w14:textId="77777777" w:rsidR="002A412B" w:rsidRDefault="002A412B" w:rsidP="002A412B"/>
    <w:p w14:paraId="13891AB5" w14:textId="77777777" w:rsidR="002A412B" w:rsidRDefault="002A412B" w:rsidP="002A412B">
      <w:r>
        <w:t xml:space="preserve">2.1.2. </w:t>
      </w:r>
      <w:r>
        <w:rPr>
          <w:rFonts w:hint="eastAsia"/>
        </w:rPr>
        <w:t>Основные</w:t>
      </w:r>
      <w:r>
        <w:t xml:space="preserve"> </w:t>
      </w:r>
      <w:r>
        <w:rPr>
          <w:rFonts w:hint="eastAsia"/>
        </w:rPr>
        <w:t>этапы</w:t>
      </w:r>
      <w:r>
        <w:t xml:space="preserve"> </w:t>
      </w:r>
      <w:r>
        <w:rPr>
          <w:rFonts w:hint="eastAsia"/>
        </w:rPr>
        <w:t>построения</w:t>
      </w:r>
      <w:r>
        <w:t xml:space="preserve"> </w:t>
      </w:r>
      <w:r>
        <w:rPr>
          <w:rFonts w:hint="eastAsia"/>
        </w:rPr>
        <w:t>модели</w:t>
      </w:r>
    </w:p>
    <w:p w14:paraId="0DD246A8" w14:textId="77777777" w:rsidR="002A412B" w:rsidRDefault="002A412B" w:rsidP="002A412B"/>
    <w:p w14:paraId="56ED57A6" w14:textId="77777777" w:rsidR="002A412B" w:rsidRDefault="002A412B" w:rsidP="002A412B">
      <w:r>
        <w:t xml:space="preserve">2.1.3. </w:t>
      </w:r>
      <w:r>
        <w:rPr>
          <w:rFonts w:hint="eastAsia"/>
        </w:rPr>
        <w:t>Разработка</w:t>
      </w:r>
      <w:r>
        <w:t xml:space="preserve"> </w:t>
      </w:r>
      <w:r>
        <w:rPr>
          <w:rFonts w:hint="eastAsia"/>
        </w:rPr>
        <w:t>структуры</w:t>
      </w:r>
      <w:r>
        <w:t xml:space="preserve"> </w:t>
      </w:r>
      <w:r>
        <w:rPr>
          <w:rFonts w:hint="eastAsia"/>
        </w:rPr>
        <w:t>имитационной</w:t>
      </w:r>
      <w:r>
        <w:t xml:space="preserve"> </w:t>
      </w:r>
      <w:r>
        <w:rPr>
          <w:rFonts w:hint="eastAsia"/>
        </w:rPr>
        <w:t>модели</w:t>
      </w:r>
      <w:r>
        <w:t xml:space="preserve"> </w:t>
      </w:r>
      <w:r>
        <w:rPr>
          <w:rFonts w:hint="eastAsia"/>
        </w:rPr>
        <w:t>оценки</w:t>
      </w:r>
      <w:r>
        <w:t xml:space="preserve"> </w:t>
      </w:r>
      <w:r>
        <w:rPr>
          <w:rFonts w:hint="eastAsia"/>
        </w:rPr>
        <w:t>многостадийного</w:t>
      </w:r>
      <w:r>
        <w:t xml:space="preserve"> </w:t>
      </w:r>
      <w:r>
        <w:rPr>
          <w:rFonts w:hint="eastAsia"/>
        </w:rPr>
        <w:t>проекта</w:t>
      </w:r>
      <w:r>
        <w:t xml:space="preserve">, </w:t>
      </w:r>
      <w:r>
        <w:rPr>
          <w:rFonts w:hint="eastAsia"/>
        </w:rPr>
        <w:t>обладающего</w:t>
      </w:r>
      <w:r>
        <w:t xml:space="preserve"> </w:t>
      </w:r>
      <w:r>
        <w:rPr>
          <w:rFonts w:hint="eastAsia"/>
        </w:rPr>
        <w:t>управленческой</w:t>
      </w:r>
      <w:r>
        <w:t xml:space="preserve"> </w:t>
      </w:r>
      <w:r>
        <w:rPr>
          <w:rFonts w:hint="eastAsia"/>
        </w:rPr>
        <w:t>гибкостью</w:t>
      </w:r>
    </w:p>
    <w:p w14:paraId="6A48531E" w14:textId="77777777" w:rsidR="002A412B" w:rsidRDefault="002A412B" w:rsidP="002A412B"/>
    <w:p w14:paraId="73A9A19A" w14:textId="77777777" w:rsidR="002A412B" w:rsidRDefault="002A412B" w:rsidP="002A412B">
      <w:r>
        <w:t xml:space="preserve">2.2. </w:t>
      </w:r>
      <w:r>
        <w:rPr>
          <w:rFonts w:hint="eastAsia"/>
        </w:rPr>
        <w:t>Процедура</w:t>
      </w:r>
      <w:r>
        <w:t xml:space="preserve"> </w:t>
      </w:r>
      <w:r>
        <w:rPr>
          <w:rFonts w:hint="eastAsia"/>
        </w:rPr>
        <w:t>оценки</w:t>
      </w:r>
      <w:r>
        <w:t xml:space="preserve"> </w:t>
      </w:r>
      <w:r>
        <w:rPr>
          <w:rFonts w:hint="eastAsia"/>
        </w:rPr>
        <w:t>управленческой</w:t>
      </w:r>
      <w:r>
        <w:t xml:space="preserve"> </w:t>
      </w:r>
      <w:r>
        <w:rPr>
          <w:rFonts w:hint="eastAsia"/>
        </w:rPr>
        <w:t>гибкости</w:t>
      </w:r>
      <w:r>
        <w:t xml:space="preserve"> </w:t>
      </w:r>
      <w:r>
        <w:rPr>
          <w:rFonts w:hint="eastAsia"/>
        </w:rPr>
        <w:t>на</w:t>
      </w:r>
      <w:r>
        <w:t xml:space="preserve"> </w:t>
      </w:r>
      <w:r>
        <w:rPr>
          <w:rFonts w:hint="eastAsia"/>
        </w:rPr>
        <w:t>отдельных</w:t>
      </w:r>
      <w:r>
        <w:t xml:space="preserve"> </w:t>
      </w:r>
      <w:r>
        <w:rPr>
          <w:rFonts w:hint="eastAsia"/>
        </w:rPr>
        <w:t>этапах</w:t>
      </w:r>
      <w:r>
        <w:t xml:space="preserve"> </w:t>
      </w:r>
      <w:r>
        <w:rPr>
          <w:rFonts w:hint="eastAsia"/>
        </w:rPr>
        <w:t>многостадийного</w:t>
      </w:r>
      <w:r>
        <w:t xml:space="preserve"> </w:t>
      </w:r>
      <w:r>
        <w:rPr>
          <w:rFonts w:hint="eastAsia"/>
        </w:rPr>
        <w:t>проекта</w:t>
      </w:r>
    </w:p>
    <w:p w14:paraId="4DA98CE0" w14:textId="77777777" w:rsidR="002A412B" w:rsidRDefault="002A412B" w:rsidP="002A412B"/>
    <w:p w14:paraId="7C8E57FF" w14:textId="77777777" w:rsidR="002A412B" w:rsidRDefault="002A412B" w:rsidP="002A412B">
      <w:r>
        <w:t xml:space="preserve">2.3. </w:t>
      </w:r>
      <w:r>
        <w:rPr>
          <w:rFonts w:hint="eastAsia"/>
        </w:rPr>
        <w:t>Алгоритм</w:t>
      </w:r>
      <w:r>
        <w:t xml:space="preserve"> </w:t>
      </w:r>
      <w:r>
        <w:rPr>
          <w:rFonts w:hint="eastAsia"/>
        </w:rPr>
        <w:t>выбора</w:t>
      </w:r>
      <w:r>
        <w:t xml:space="preserve"> </w:t>
      </w:r>
      <w:r>
        <w:rPr>
          <w:rFonts w:hint="eastAsia"/>
        </w:rPr>
        <w:t>способа</w:t>
      </w:r>
      <w:r>
        <w:t xml:space="preserve"> </w:t>
      </w:r>
      <w:r>
        <w:rPr>
          <w:rFonts w:hint="eastAsia"/>
        </w:rPr>
        <w:t>учета</w:t>
      </w:r>
      <w:r>
        <w:t xml:space="preserve"> </w:t>
      </w:r>
      <w:r>
        <w:rPr>
          <w:rFonts w:hint="eastAsia"/>
        </w:rPr>
        <w:t>риска</w:t>
      </w:r>
      <w:r>
        <w:t xml:space="preserve"> </w:t>
      </w:r>
      <w:r>
        <w:rPr>
          <w:rFonts w:hint="eastAsia"/>
        </w:rPr>
        <w:t>при</w:t>
      </w:r>
      <w:r>
        <w:t xml:space="preserve"> </w:t>
      </w:r>
      <w:r>
        <w:rPr>
          <w:rFonts w:hint="eastAsia"/>
        </w:rPr>
        <w:t>оценке</w:t>
      </w:r>
      <w:r>
        <w:t xml:space="preserve"> </w:t>
      </w:r>
      <w:r>
        <w:rPr>
          <w:rFonts w:hint="eastAsia"/>
        </w:rPr>
        <w:t>проектов</w:t>
      </w:r>
      <w:r>
        <w:t xml:space="preserve">, </w:t>
      </w:r>
      <w:r>
        <w:rPr>
          <w:rFonts w:hint="eastAsia"/>
        </w:rPr>
        <w:t>обладающих</w:t>
      </w:r>
      <w:r>
        <w:t xml:space="preserve"> </w:t>
      </w:r>
      <w:r>
        <w:rPr>
          <w:rFonts w:hint="eastAsia"/>
        </w:rPr>
        <w:t>реальными</w:t>
      </w:r>
      <w:r>
        <w:t xml:space="preserve"> </w:t>
      </w:r>
      <w:r>
        <w:rPr>
          <w:rFonts w:hint="eastAsia"/>
        </w:rPr>
        <w:t>опционами</w:t>
      </w:r>
    </w:p>
    <w:p w14:paraId="7BD2BDAE" w14:textId="77777777" w:rsidR="002A412B" w:rsidRDefault="002A412B" w:rsidP="002A412B"/>
    <w:p w14:paraId="5EC3B9B7" w14:textId="77777777" w:rsidR="002A412B" w:rsidRDefault="002A412B" w:rsidP="002A412B">
      <w:r>
        <w:t xml:space="preserve">2.4. </w:t>
      </w:r>
      <w:r>
        <w:rPr>
          <w:rFonts w:hint="eastAsia"/>
        </w:rPr>
        <w:t>Адаптация</w:t>
      </w:r>
      <w:r>
        <w:t xml:space="preserve"> </w:t>
      </w:r>
      <w:r>
        <w:rPr>
          <w:rFonts w:hint="eastAsia"/>
        </w:rPr>
        <w:t>метода</w:t>
      </w:r>
      <w:r>
        <w:t xml:space="preserve"> </w:t>
      </w:r>
      <w:r>
        <w:rPr>
          <w:rFonts w:hint="eastAsia"/>
        </w:rPr>
        <w:t>реальных</w:t>
      </w:r>
      <w:r>
        <w:t xml:space="preserve"> </w:t>
      </w:r>
      <w:r>
        <w:rPr>
          <w:rFonts w:hint="eastAsia"/>
        </w:rPr>
        <w:t>опционов</w:t>
      </w:r>
      <w:r>
        <w:t xml:space="preserve"> </w:t>
      </w:r>
      <w:r>
        <w:rPr>
          <w:rFonts w:hint="eastAsia"/>
        </w:rPr>
        <w:t>к</w:t>
      </w:r>
      <w:r>
        <w:t xml:space="preserve"> </w:t>
      </w:r>
      <w:r>
        <w:rPr>
          <w:rFonts w:hint="eastAsia"/>
        </w:rPr>
        <w:t>условиям</w:t>
      </w:r>
      <w:r>
        <w:t xml:space="preserve"> </w:t>
      </w:r>
      <w:r>
        <w:rPr>
          <w:rFonts w:hint="eastAsia"/>
        </w:rPr>
        <w:t>нестационарной</w:t>
      </w:r>
      <w:r>
        <w:t xml:space="preserve"> </w:t>
      </w:r>
      <w:r>
        <w:rPr>
          <w:rFonts w:hint="eastAsia"/>
        </w:rPr>
        <w:t>экономики</w:t>
      </w:r>
    </w:p>
    <w:p w14:paraId="15B884EA" w14:textId="77777777" w:rsidR="002A412B" w:rsidRDefault="002A412B" w:rsidP="002A412B"/>
    <w:p w14:paraId="62CFB9E8" w14:textId="77777777" w:rsidR="002A412B" w:rsidRDefault="002A412B" w:rsidP="002A412B">
      <w:r>
        <w:t xml:space="preserve">2.5. </w:t>
      </w:r>
      <w:r>
        <w:rPr>
          <w:rFonts w:hint="eastAsia"/>
        </w:rPr>
        <w:t>Исследование</w:t>
      </w:r>
      <w:r>
        <w:t xml:space="preserve"> </w:t>
      </w:r>
      <w:r>
        <w:rPr>
          <w:rFonts w:hint="eastAsia"/>
        </w:rPr>
        <w:t>возможностей</w:t>
      </w:r>
      <w:r>
        <w:t xml:space="preserve"> </w:t>
      </w:r>
      <w:r>
        <w:rPr>
          <w:rFonts w:hint="eastAsia"/>
        </w:rPr>
        <w:t>применения</w:t>
      </w:r>
      <w:r>
        <w:t xml:space="preserve"> </w:t>
      </w:r>
      <w:r>
        <w:rPr>
          <w:rFonts w:hint="eastAsia"/>
        </w:rPr>
        <w:t>метода</w:t>
      </w:r>
      <w:r>
        <w:t xml:space="preserve"> </w:t>
      </w:r>
      <w:r>
        <w:rPr>
          <w:rFonts w:hint="eastAsia"/>
        </w:rPr>
        <w:t>реальных</w:t>
      </w:r>
      <w:r>
        <w:t xml:space="preserve"> </w:t>
      </w:r>
      <w:r>
        <w:rPr>
          <w:rFonts w:hint="eastAsia"/>
        </w:rPr>
        <w:t>опционов</w:t>
      </w:r>
      <w:r>
        <w:t xml:space="preserve"> </w:t>
      </w:r>
      <w:r>
        <w:rPr>
          <w:rFonts w:hint="eastAsia"/>
        </w:rPr>
        <w:t>при</w:t>
      </w:r>
      <w:r>
        <w:t xml:space="preserve"> </w:t>
      </w:r>
      <w:r>
        <w:rPr>
          <w:rFonts w:hint="eastAsia"/>
        </w:rPr>
        <w:t>планировании</w:t>
      </w:r>
      <w:r>
        <w:t xml:space="preserve"> </w:t>
      </w:r>
      <w:r>
        <w:rPr>
          <w:rFonts w:hint="eastAsia"/>
        </w:rPr>
        <w:t>многостадийных</w:t>
      </w:r>
      <w:r>
        <w:t xml:space="preserve"> </w:t>
      </w:r>
      <w:r>
        <w:rPr>
          <w:rFonts w:hint="eastAsia"/>
        </w:rPr>
        <w:t>проектов</w:t>
      </w:r>
    </w:p>
    <w:p w14:paraId="561BDC43" w14:textId="77777777" w:rsidR="002A412B" w:rsidRDefault="002A412B" w:rsidP="002A412B"/>
    <w:p w14:paraId="05DDCE29" w14:textId="77777777" w:rsidR="002A412B" w:rsidRDefault="002A412B" w:rsidP="002A412B">
      <w:r>
        <w:t xml:space="preserve">2.6. </w:t>
      </w:r>
      <w:r>
        <w:rPr>
          <w:rFonts w:hint="eastAsia"/>
        </w:rPr>
        <w:t>Применение</w:t>
      </w:r>
      <w:r>
        <w:t xml:space="preserve"> </w:t>
      </w:r>
      <w:r>
        <w:rPr>
          <w:rFonts w:hint="eastAsia"/>
        </w:rPr>
        <w:t>метода</w:t>
      </w:r>
      <w:r>
        <w:t xml:space="preserve"> </w:t>
      </w:r>
      <w:r>
        <w:rPr>
          <w:rFonts w:hint="eastAsia"/>
        </w:rPr>
        <w:t>реальных</w:t>
      </w:r>
      <w:r>
        <w:t xml:space="preserve"> </w:t>
      </w:r>
      <w:r>
        <w:rPr>
          <w:rFonts w:hint="eastAsia"/>
        </w:rPr>
        <w:t>опционов</w:t>
      </w:r>
      <w:r>
        <w:t xml:space="preserve"> </w:t>
      </w:r>
      <w:r>
        <w:rPr>
          <w:rFonts w:hint="eastAsia"/>
        </w:rPr>
        <w:t>при</w:t>
      </w:r>
      <w:r>
        <w:t xml:space="preserve"> </w:t>
      </w:r>
      <w:r>
        <w:rPr>
          <w:rFonts w:hint="eastAsia"/>
        </w:rPr>
        <w:t>анализе</w:t>
      </w:r>
      <w:r>
        <w:t xml:space="preserve"> </w:t>
      </w:r>
      <w:r>
        <w:rPr>
          <w:rFonts w:hint="eastAsia"/>
        </w:rPr>
        <w:t>способов</w:t>
      </w:r>
      <w:r>
        <w:t xml:space="preserve"> </w:t>
      </w:r>
      <w:r>
        <w:rPr>
          <w:rFonts w:hint="eastAsia"/>
        </w:rPr>
        <w:t>управления</w:t>
      </w:r>
      <w:r>
        <w:t xml:space="preserve"> </w:t>
      </w:r>
      <w:r>
        <w:rPr>
          <w:rFonts w:hint="eastAsia"/>
        </w:rPr>
        <w:t>рисками</w:t>
      </w:r>
    </w:p>
    <w:p w14:paraId="293AA9E0" w14:textId="77777777" w:rsidR="002A412B" w:rsidRDefault="002A412B" w:rsidP="002A412B"/>
    <w:p w14:paraId="4A93CBF1" w14:textId="77777777" w:rsidR="002A412B" w:rsidRDefault="002A412B" w:rsidP="002A412B">
      <w:r>
        <w:t xml:space="preserve">2.7. </w:t>
      </w:r>
      <w:r>
        <w:rPr>
          <w:rFonts w:hint="eastAsia"/>
        </w:rPr>
        <w:t>Разработка</w:t>
      </w:r>
      <w:r>
        <w:t xml:space="preserve"> </w:t>
      </w:r>
      <w:r>
        <w:rPr>
          <w:rFonts w:hint="eastAsia"/>
        </w:rPr>
        <w:t>методики</w:t>
      </w:r>
      <w:r>
        <w:t xml:space="preserve"> </w:t>
      </w:r>
      <w:r>
        <w:rPr>
          <w:rFonts w:hint="eastAsia"/>
        </w:rPr>
        <w:t>управления</w:t>
      </w:r>
      <w:r>
        <w:t xml:space="preserve"> </w:t>
      </w:r>
      <w:r>
        <w:rPr>
          <w:rFonts w:hint="eastAsia"/>
        </w:rPr>
        <w:t>проектными</w:t>
      </w:r>
      <w:r>
        <w:t xml:space="preserve"> </w:t>
      </w:r>
      <w:r>
        <w:rPr>
          <w:rFonts w:hint="eastAsia"/>
        </w:rPr>
        <w:t>рисками</w:t>
      </w:r>
      <w:r>
        <w:t xml:space="preserve">, </w:t>
      </w:r>
      <w:r>
        <w:rPr>
          <w:rFonts w:hint="eastAsia"/>
        </w:rPr>
        <w:t>основанной</w:t>
      </w:r>
      <w:r>
        <w:t xml:space="preserve"> </w:t>
      </w:r>
      <w:r>
        <w:rPr>
          <w:rFonts w:hint="eastAsia"/>
        </w:rPr>
        <w:t>на</w:t>
      </w:r>
      <w:r>
        <w:t xml:space="preserve"> </w:t>
      </w:r>
      <w:r>
        <w:rPr>
          <w:rFonts w:hint="eastAsia"/>
        </w:rPr>
        <w:t>применении</w:t>
      </w:r>
      <w:r>
        <w:t xml:space="preserve"> </w:t>
      </w:r>
      <w:r>
        <w:rPr>
          <w:rFonts w:hint="eastAsia"/>
        </w:rPr>
        <w:t>метода</w:t>
      </w:r>
      <w:r>
        <w:t xml:space="preserve"> </w:t>
      </w:r>
      <w:r>
        <w:rPr>
          <w:rFonts w:hint="eastAsia"/>
        </w:rPr>
        <w:t>реальных</w:t>
      </w:r>
      <w:r>
        <w:t xml:space="preserve"> </w:t>
      </w:r>
      <w:r>
        <w:rPr>
          <w:rFonts w:hint="eastAsia"/>
        </w:rPr>
        <w:t>опционов</w:t>
      </w:r>
    </w:p>
    <w:p w14:paraId="2303C707" w14:textId="77777777" w:rsidR="002A412B" w:rsidRDefault="002A412B" w:rsidP="002A412B"/>
    <w:p w14:paraId="62F70F4A" w14:textId="77777777" w:rsidR="002A412B" w:rsidRDefault="002A412B" w:rsidP="002A412B">
      <w:r>
        <w:t xml:space="preserve">2.8. </w:t>
      </w:r>
      <w:r>
        <w:rPr>
          <w:rFonts w:hint="eastAsia"/>
        </w:rPr>
        <w:t>Выводы</w:t>
      </w:r>
      <w:r>
        <w:t xml:space="preserve"> </w:t>
      </w:r>
      <w:r>
        <w:rPr>
          <w:rFonts w:hint="eastAsia"/>
        </w:rPr>
        <w:t>по</w:t>
      </w:r>
      <w:r>
        <w:t xml:space="preserve"> </w:t>
      </w:r>
      <w:r>
        <w:rPr>
          <w:rFonts w:hint="eastAsia"/>
        </w:rPr>
        <w:t>главе</w:t>
      </w:r>
      <w:r>
        <w:t xml:space="preserve"> 2</w:t>
      </w:r>
    </w:p>
    <w:p w14:paraId="3B12691E" w14:textId="77777777" w:rsidR="002A412B" w:rsidRDefault="002A412B" w:rsidP="002A412B"/>
    <w:p w14:paraId="4C577891" w14:textId="77777777" w:rsidR="002A412B" w:rsidRDefault="002A412B" w:rsidP="002A412B">
      <w:r>
        <w:rPr>
          <w:rFonts w:hint="eastAsia"/>
        </w:rPr>
        <w:t>Глава</w:t>
      </w:r>
      <w:r>
        <w:t xml:space="preserve"> 3. </w:t>
      </w:r>
      <w:r>
        <w:rPr>
          <w:rFonts w:hint="eastAsia"/>
        </w:rPr>
        <w:t>Апробация</w:t>
      </w:r>
      <w:r>
        <w:t xml:space="preserve"> </w:t>
      </w:r>
      <w:r>
        <w:rPr>
          <w:rFonts w:hint="eastAsia"/>
        </w:rPr>
        <w:t>разработанного</w:t>
      </w:r>
      <w:r>
        <w:t xml:space="preserve"> </w:t>
      </w:r>
      <w:r>
        <w:rPr>
          <w:rFonts w:hint="eastAsia"/>
        </w:rPr>
        <w:t>инструментария</w:t>
      </w:r>
    </w:p>
    <w:p w14:paraId="52B93641" w14:textId="77777777" w:rsidR="002A412B" w:rsidRDefault="002A412B" w:rsidP="002A412B"/>
    <w:p w14:paraId="266344D1" w14:textId="77777777" w:rsidR="002A412B" w:rsidRDefault="002A412B" w:rsidP="002A412B">
      <w:r>
        <w:t xml:space="preserve">3.1. </w:t>
      </w:r>
      <w:r>
        <w:rPr>
          <w:rFonts w:hint="eastAsia"/>
        </w:rPr>
        <w:t>Построение</w:t>
      </w:r>
      <w:r>
        <w:t xml:space="preserve"> </w:t>
      </w:r>
      <w:r>
        <w:rPr>
          <w:rFonts w:hint="eastAsia"/>
        </w:rPr>
        <w:t>моделей</w:t>
      </w:r>
      <w:r>
        <w:t xml:space="preserve"> </w:t>
      </w:r>
      <w:r>
        <w:rPr>
          <w:rFonts w:hint="eastAsia"/>
        </w:rPr>
        <w:t>оценки</w:t>
      </w:r>
      <w:r>
        <w:t xml:space="preserve"> </w:t>
      </w:r>
      <w:r>
        <w:rPr>
          <w:rFonts w:hint="eastAsia"/>
        </w:rPr>
        <w:t>многостадийных</w:t>
      </w:r>
      <w:r>
        <w:t xml:space="preserve"> </w:t>
      </w:r>
      <w:r>
        <w:rPr>
          <w:rFonts w:hint="eastAsia"/>
        </w:rPr>
        <w:t>проектов</w:t>
      </w:r>
      <w:r>
        <w:t xml:space="preserve">, </w:t>
      </w:r>
      <w:r>
        <w:rPr>
          <w:rFonts w:hint="eastAsia"/>
        </w:rPr>
        <w:t>использующих</w:t>
      </w:r>
      <w:r>
        <w:t xml:space="preserve"> </w:t>
      </w:r>
      <w:r>
        <w:rPr>
          <w:rFonts w:hint="eastAsia"/>
        </w:rPr>
        <w:t>реальные</w:t>
      </w:r>
      <w:r>
        <w:t xml:space="preserve"> </w:t>
      </w:r>
      <w:r>
        <w:rPr>
          <w:rFonts w:hint="eastAsia"/>
        </w:rPr>
        <w:t>опционы</w:t>
      </w:r>
      <w:r>
        <w:t xml:space="preserve">, </w:t>
      </w:r>
      <w:r>
        <w:rPr>
          <w:rFonts w:hint="eastAsia"/>
        </w:rPr>
        <w:t>при</w:t>
      </w:r>
      <w:r>
        <w:t xml:space="preserve"> </w:t>
      </w:r>
      <w:r>
        <w:rPr>
          <w:rFonts w:hint="eastAsia"/>
        </w:rPr>
        <w:t>помощи</w:t>
      </w:r>
      <w:r>
        <w:t xml:space="preserve"> </w:t>
      </w:r>
      <w:r>
        <w:rPr>
          <w:rFonts w:hint="eastAsia"/>
        </w:rPr>
        <w:t>предложенного</w:t>
      </w:r>
      <w:r>
        <w:t xml:space="preserve"> </w:t>
      </w:r>
      <w:r>
        <w:rPr>
          <w:rFonts w:hint="eastAsia"/>
        </w:rPr>
        <w:t>подхода</w:t>
      </w:r>
    </w:p>
    <w:p w14:paraId="4953BA4D" w14:textId="77777777" w:rsidR="002A412B" w:rsidRDefault="002A412B" w:rsidP="002A412B"/>
    <w:p w14:paraId="2C1EF48A" w14:textId="77777777" w:rsidR="002A412B" w:rsidRDefault="002A412B" w:rsidP="002A412B">
      <w:r>
        <w:t xml:space="preserve">3.1.1. </w:t>
      </w:r>
      <w:r>
        <w:rPr>
          <w:rFonts w:hint="eastAsia"/>
        </w:rPr>
        <w:t>Построение</w:t>
      </w:r>
      <w:r>
        <w:t xml:space="preserve"> </w:t>
      </w:r>
      <w:r>
        <w:rPr>
          <w:rFonts w:hint="eastAsia"/>
        </w:rPr>
        <w:t>имитационной</w:t>
      </w:r>
      <w:r>
        <w:t xml:space="preserve"> </w:t>
      </w:r>
      <w:r>
        <w:rPr>
          <w:rFonts w:hint="eastAsia"/>
        </w:rPr>
        <w:t>модели</w:t>
      </w:r>
      <w:r>
        <w:t xml:space="preserve">, </w:t>
      </w:r>
      <w:r>
        <w:rPr>
          <w:rFonts w:hint="eastAsia"/>
        </w:rPr>
        <w:t>оценивающей</w:t>
      </w:r>
      <w:r>
        <w:t xml:space="preserve"> </w:t>
      </w:r>
      <w:r>
        <w:rPr>
          <w:rFonts w:hint="eastAsia"/>
        </w:rPr>
        <w:t>трехстадийный</w:t>
      </w:r>
      <w:r>
        <w:t xml:space="preserve"> </w:t>
      </w:r>
      <w:r>
        <w:rPr>
          <w:rFonts w:hint="eastAsia"/>
        </w:rPr>
        <w:t>составной</w:t>
      </w:r>
      <w:r>
        <w:t xml:space="preserve"> </w:t>
      </w:r>
      <w:r>
        <w:rPr>
          <w:rFonts w:hint="eastAsia"/>
        </w:rPr>
        <w:t>опцион</w:t>
      </w:r>
    </w:p>
    <w:p w14:paraId="3A98206F" w14:textId="77777777" w:rsidR="002A412B" w:rsidRDefault="002A412B" w:rsidP="002A412B"/>
    <w:p w14:paraId="7921150B" w14:textId="77777777" w:rsidR="002A412B" w:rsidRDefault="002A412B" w:rsidP="002A412B">
      <w:r>
        <w:t xml:space="preserve">3.1.2. </w:t>
      </w:r>
      <w:r>
        <w:rPr>
          <w:rFonts w:hint="eastAsia"/>
        </w:rPr>
        <w:t>Построение</w:t>
      </w:r>
      <w:r>
        <w:t xml:space="preserve"> </w:t>
      </w:r>
      <w:r>
        <w:rPr>
          <w:rFonts w:hint="eastAsia"/>
        </w:rPr>
        <w:t>модели</w:t>
      </w:r>
      <w:r>
        <w:t xml:space="preserve">, </w:t>
      </w:r>
      <w:r>
        <w:rPr>
          <w:rFonts w:hint="eastAsia"/>
        </w:rPr>
        <w:t>оценивающей</w:t>
      </w:r>
      <w:r>
        <w:t xml:space="preserve"> </w:t>
      </w:r>
      <w:r>
        <w:rPr>
          <w:rFonts w:hint="eastAsia"/>
        </w:rPr>
        <w:t>реальный</w:t>
      </w:r>
      <w:r>
        <w:t xml:space="preserve"> </w:t>
      </w:r>
      <w:r>
        <w:rPr>
          <w:rFonts w:hint="eastAsia"/>
        </w:rPr>
        <w:t>опцион</w:t>
      </w:r>
      <w:r>
        <w:t xml:space="preserve"> </w:t>
      </w:r>
      <w:r>
        <w:rPr>
          <w:rFonts w:hint="eastAsia"/>
        </w:rPr>
        <w:t>с</w:t>
      </w:r>
      <w:r>
        <w:t xml:space="preserve"> </w:t>
      </w:r>
      <w:r>
        <w:rPr>
          <w:rFonts w:hint="eastAsia"/>
        </w:rPr>
        <w:t>учетом</w:t>
      </w:r>
      <w:r>
        <w:t xml:space="preserve"> </w:t>
      </w:r>
      <w:r>
        <w:rPr>
          <w:rFonts w:hint="eastAsia"/>
        </w:rPr>
        <w:t>лага</w:t>
      </w:r>
    </w:p>
    <w:p w14:paraId="05313538" w14:textId="77777777" w:rsidR="002A412B" w:rsidRDefault="002A412B" w:rsidP="002A412B"/>
    <w:p w14:paraId="4BD36050" w14:textId="77777777" w:rsidR="002A412B" w:rsidRDefault="002A412B" w:rsidP="002A412B">
      <w:r>
        <w:rPr>
          <w:rFonts w:hint="eastAsia"/>
        </w:rPr>
        <w:t>в</w:t>
      </w:r>
      <w:r>
        <w:t xml:space="preserve"> </w:t>
      </w:r>
      <w:r>
        <w:rPr>
          <w:rFonts w:hint="eastAsia"/>
        </w:rPr>
        <w:t>принятии</w:t>
      </w:r>
      <w:r>
        <w:t xml:space="preserve"> </w:t>
      </w:r>
      <w:r>
        <w:rPr>
          <w:rFonts w:hint="eastAsia"/>
        </w:rPr>
        <w:t>решения</w:t>
      </w:r>
    </w:p>
    <w:p w14:paraId="0722B508" w14:textId="77777777" w:rsidR="002A412B" w:rsidRDefault="002A412B" w:rsidP="002A412B"/>
    <w:p w14:paraId="5987B0D2" w14:textId="77777777" w:rsidR="002A412B" w:rsidRDefault="002A412B" w:rsidP="002A412B">
      <w:r>
        <w:t xml:space="preserve">3.2. </w:t>
      </w:r>
      <w:r>
        <w:rPr>
          <w:rFonts w:hint="eastAsia"/>
        </w:rPr>
        <w:t>Применение</w:t>
      </w:r>
      <w:r>
        <w:t xml:space="preserve"> </w:t>
      </w:r>
      <w:r>
        <w:rPr>
          <w:rFonts w:hint="eastAsia"/>
        </w:rPr>
        <w:t>метода</w:t>
      </w:r>
      <w:r>
        <w:t xml:space="preserve"> </w:t>
      </w:r>
      <w:r>
        <w:rPr>
          <w:rFonts w:hint="eastAsia"/>
        </w:rPr>
        <w:t>реальных</w:t>
      </w:r>
      <w:r>
        <w:t xml:space="preserve"> </w:t>
      </w:r>
      <w:r>
        <w:rPr>
          <w:rFonts w:hint="eastAsia"/>
        </w:rPr>
        <w:t>опционов</w:t>
      </w:r>
      <w:r>
        <w:t xml:space="preserve"> </w:t>
      </w:r>
      <w:r>
        <w:rPr>
          <w:rFonts w:hint="eastAsia"/>
        </w:rPr>
        <w:t>при</w:t>
      </w:r>
      <w:r>
        <w:t xml:space="preserve"> </w:t>
      </w:r>
      <w:r>
        <w:rPr>
          <w:rFonts w:hint="eastAsia"/>
        </w:rPr>
        <w:t>планировании</w:t>
      </w:r>
      <w:r>
        <w:t xml:space="preserve"> </w:t>
      </w:r>
      <w:r>
        <w:rPr>
          <w:rFonts w:hint="eastAsia"/>
        </w:rPr>
        <w:t>проектов</w:t>
      </w:r>
    </w:p>
    <w:p w14:paraId="45975BFA" w14:textId="77777777" w:rsidR="002A412B" w:rsidRDefault="002A412B" w:rsidP="002A412B"/>
    <w:p w14:paraId="5AB0710B" w14:textId="77777777" w:rsidR="002A412B" w:rsidRDefault="002A412B" w:rsidP="002A412B">
      <w:r>
        <w:t xml:space="preserve">3.2.1. </w:t>
      </w:r>
      <w:r>
        <w:rPr>
          <w:rFonts w:hint="eastAsia"/>
        </w:rPr>
        <w:t>Планирование</w:t>
      </w:r>
      <w:r>
        <w:t xml:space="preserve"> </w:t>
      </w:r>
      <w:r>
        <w:rPr>
          <w:rFonts w:hint="eastAsia"/>
        </w:rPr>
        <w:t>проекта</w:t>
      </w:r>
      <w:r>
        <w:t xml:space="preserve">, </w:t>
      </w:r>
      <w:r>
        <w:rPr>
          <w:rFonts w:hint="eastAsia"/>
        </w:rPr>
        <w:t>предполагающего</w:t>
      </w:r>
      <w:r>
        <w:t xml:space="preserve"> </w:t>
      </w:r>
      <w:r>
        <w:rPr>
          <w:rFonts w:hint="eastAsia"/>
        </w:rPr>
        <w:t>возможность</w:t>
      </w:r>
      <w:r>
        <w:t xml:space="preserve"> </w:t>
      </w:r>
      <w:r>
        <w:rPr>
          <w:rFonts w:hint="eastAsia"/>
        </w:rPr>
        <w:t>отказа</w:t>
      </w:r>
      <w:r>
        <w:t xml:space="preserve"> </w:t>
      </w:r>
      <w:r>
        <w:rPr>
          <w:rFonts w:hint="eastAsia"/>
        </w:rPr>
        <w:t>в</w:t>
      </w:r>
      <w:r>
        <w:t xml:space="preserve"> </w:t>
      </w:r>
      <w:r>
        <w:rPr>
          <w:rFonts w:hint="eastAsia"/>
        </w:rPr>
        <w:t>конце</w:t>
      </w:r>
      <w:r>
        <w:t xml:space="preserve"> </w:t>
      </w:r>
      <w:r>
        <w:rPr>
          <w:rFonts w:hint="eastAsia"/>
        </w:rPr>
        <w:t>каждой</w:t>
      </w:r>
      <w:r>
        <w:t xml:space="preserve"> </w:t>
      </w:r>
      <w:r>
        <w:rPr>
          <w:rFonts w:hint="eastAsia"/>
        </w:rPr>
        <w:t>стадии</w:t>
      </w:r>
    </w:p>
    <w:p w14:paraId="3DED8A10" w14:textId="77777777" w:rsidR="002A412B" w:rsidRDefault="002A412B" w:rsidP="002A412B"/>
    <w:p w14:paraId="5CD66433" w14:textId="77777777" w:rsidR="002A412B" w:rsidRDefault="002A412B" w:rsidP="002A412B">
      <w:r>
        <w:t xml:space="preserve">3.2.2. </w:t>
      </w:r>
      <w:r>
        <w:rPr>
          <w:rFonts w:hint="eastAsia"/>
        </w:rPr>
        <w:t>Планирование</w:t>
      </w:r>
      <w:r>
        <w:t xml:space="preserve"> </w:t>
      </w:r>
      <w:r>
        <w:rPr>
          <w:rFonts w:hint="eastAsia"/>
        </w:rPr>
        <w:t>проекта</w:t>
      </w:r>
      <w:r>
        <w:t xml:space="preserve">, </w:t>
      </w:r>
      <w:r>
        <w:rPr>
          <w:rFonts w:hint="eastAsia"/>
        </w:rPr>
        <w:t>предполагающего</w:t>
      </w:r>
      <w:r>
        <w:t xml:space="preserve"> </w:t>
      </w:r>
      <w:r>
        <w:rPr>
          <w:rFonts w:hint="eastAsia"/>
        </w:rPr>
        <w:t>возможность</w:t>
      </w:r>
      <w:r>
        <w:t xml:space="preserve"> </w:t>
      </w:r>
      <w:r>
        <w:rPr>
          <w:rFonts w:hint="eastAsia"/>
        </w:rPr>
        <w:t>изменения</w:t>
      </w:r>
      <w:r>
        <w:t xml:space="preserve"> </w:t>
      </w:r>
      <w:r>
        <w:rPr>
          <w:rFonts w:hint="eastAsia"/>
        </w:rPr>
        <w:t>масштаба</w:t>
      </w:r>
      <w:r>
        <w:t xml:space="preserve"> </w:t>
      </w:r>
      <w:r>
        <w:rPr>
          <w:rFonts w:hint="eastAsia"/>
        </w:rPr>
        <w:t>производства</w:t>
      </w:r>
    </w:p>
    <w:p w14:paraId="27CED0F2" w14:textId="77777777" w:rsidR="002A412B" w:rsidRDefault="002A412B" w:rsidP="002A412B"/>
    <w:p w14:paraId="44329447" w14:textId="77777777" w:rsidR="002A412B" w:rsidRDefault="002A412B" w:rsidP="002A412B">
      <w:r>
        <w:t xml:space="preserve">3.3. </w:t>
      </w:r>
      <w:r>
        <w:rPr>
          <w:rFonts w:hint="eastAsia"/>
        </w:rPr>
        <w:t>Апробация</w:t>
      </w:r>
      <w:r>
        <w:t xml:space="preserve"> </w:t>
      </w:r>
      <w:r>
        <w:rPr>
          <w:rFonts w:hint="eastAsia"/>
        </w:rPr>
        <w:t>разработанной</w:t>
      </w:r>
      <w:r>
        <w:t xml:space="preserve"> </w:t>
      </w:r>
      <w:r>
        <w:rPr>
          <w:rFonts w:hint="eastAsia"/>
        </w:rPr>
        <w:t>методики</w:t>
      </w:r>
      <w:r>
        <w:t xml:space="preserve"> </w:t>
      </w:r>
      <w:r>
        <w:rPr>
          <w:rFonts w:hint="eastAsia"/>
        </w:rPr>
        <w:t>управления</w:t>
      </w:r>
      <w:r>
        <w:t xml:space="preserve"> </w:t>
      </w:r>
      <w:r>
        <w:rPr>
          <w:rFonts w:hint="eastAsia"/>
        </w:rPr>
        <w:lastRenderedPageBreak/>
        <w:t>рисками</w:t>
      </w:r>
      <w:r>
        <w:t xml:space="preserve"> </w:t>
      </w:r>
      <w:r>
        <w:rPr>
          <w:rFonts w:hint="eastAsia"/>
        </w:rPr>
        <w:t>на</w:t>
      </w:r>
      <w:r>
        <w:t xml:space="preserve"> </w:t>
      </w:r>
      <w:r>
        <w:rPr>
          <w:rFonts w:hint="eastAsia"/>
        </w:rPr>
        <w:t>примере</w:t>
      </w:r>
      <w:r>
        <w:t xml:space="preserve"> </w:t>
      </w:r>
      <w:r>
        <w:rPr>
          <w:rFonts w:hint="eastAsia"/>
        </w:rPr>
        <w:t>анализа</w:t>
      </w:r>
      <w:r>
        <w:t xml:space="preserve"> </w:t>
      </w:r>
      <w:r>
        <w:rPr>
          <w:rFonts w:hint="eastAsia"/>
        </w:rPr>
        <w:t>деятельности</w:t>
      </w:r>
      <w:r>
        <w:t xml:space="preserve"> </w:t>
      </w:r>
      <w:r>
        <w:rPr>
          <w:rFonts w:hint="eastAsia"/>
        </w:rPr>
        <w:t>агрохолдинга</w:t>
      </w:r>
    </w:p>
    <w:p w14:paraId="636F42C1" w14:textId="77777777" w:rsidR="002A412B" w:rsidRDefault="002A412B" w:rsidP="002A412B"/>
    <w:p w14:paraId="3E60D395" w14:textId="77777777" w:rsidR="002A412B" w:rsidRDefault="002A412B" w:rsidP="002A412B">
      <w:r>
        <w:t xml:space="preserve">3.3.1. </w:t>
      </w:r>
      <w:r>
        <w:rPr>
          <w:rFonts w:hint="eastAsia"/>
        </w:rPr>
        <w:t>Анализ</w:t>
      </w:r>
      <w:r>
        <w:t xml:space="preserve"> </w:t>
      </w:r>
      <w:r>
        <w:rPr>
          <w:rFonts w:hint="eastAsia"/>
        </w:rPr>
        <w:t>рисков</w:t>
      </w:r>
      <w:r>
        <w:t xml:space="preserve">, </w:t>
      </w:r>
      <w:r>
        <w:rPr>
          <w:rFonts w:hint="eastAsia"/>
        </w:rPr>
        <w:t>связанных</w:t>
      </w:r>
      <w:r>
        <w:t xml:space="preserve"> </w:t>
      </w:r>
      <w:r>
        <w:rPr>
          <w:rFonts w:hint="eastAsia"/>
        </w:rPr>
        <w:t>с</w:t>
      </w:r>
      <w:r>
        <w:t xml:space="preserve"> </w:t>
      </w:r>
      <w:r>
        <w:rPr>
          <w:rFonts w:hint="eastAsia"/>
        </w:rPr>
        <w:t>деятельностью</w:t>
      </w:r>
      <w:r>
        <w:t xml:space="preserve"> </w:t>
      </w:r>
      <w:r>
        <w:rPr>
          <w:rFonts w:hint="eastAsia"/>
        </w:rPr>
        <w:t>холдинга</w:t>
      </w:r>
      <w:r>
        <w:t xml:space="preserve">, </w:t>
      </w:r>
      <w:r>
        <w:rPr>
          <w:rFonts w:hint="eastAsia"/>
        </w:rPr>
        <w:t>и</w:t>
      </w:r>
      <w:r>
        <w:t xml:space="preserve"> </w:t>
      </w:r>
      <w:r>
        <w:rPr>
          <w:rFonts w:hint="eastAsia"/>
        </w:rPr>
        <w:t>определение</w:t>
      </w:r>
      <w:r>
        <w:t xml:space="preserve"> </w:t>
      </w:r>
      <w:r>
        <w:rPr>
          <w:rFonts w:hint="eastAsia"/>
        </w:rPr>
        <w:t>возможных</w:t>
      </w:r>
      <w:r>
        <w:t xml:space="preserve"> </w:t>
      </w:r>
      <w:r>
        <w:rPr>
          <w:rFonts w:hint="eastAsia"/>
        </w:rPr>
        <w:t>способов</w:t>
      </w:r>
      <w:r>
        <w:t xml:space="preserve"> </w:t>
      </w:r>
      <w:r>
        <w:rPr>
          <w:rFonts w:hint="eastAsia"/>
        </w:rPr>
        <w:t>управления</w:t>
      </w:r>
      <w:r>
        <w:t xml:space="preserve"> </w:t>
      </w:r>
      <w:r>
        <w:rPr>
          <w:rFonts w:hint="eastAsia"/>
        </w:rPr>
        <w:t>рисками</w:t>
      </w:r>
    </w:p>
    <w:p w14:paraId="23A1E36E" w14:textId="77777777" w:rsidR="002A412B" w:rsidRDefault="002A412B" w:rsidP="002A412B"/>
    <w:p w14:paraId="149EC6CF" w14:textId="77777777" w:rsidR="002A412B" w:rsidRDefault="002A412B" w:rsidP="002A412B">
      <w:r>
        <w:t xml:space="preserve">3.3.2. </w:t>
      </w:r>
      <w:r>
        <w:rPr>
          <w:rFonts w:hint="eastAsia"/>
        </w:rPr>
        <w:t>Построение</w:t>
      </w:r>
      <w:r>
        <w:t xml:space="preserve"> </w:t>
      </w:r>
      <w:r>
        <w:rPr>
          <w:rFonts w:hint="eastAsia"/>
        </w:rPr>
        <w:t>модели</w:t>
      </w:r>
      <w:r>
        <w:t xml:space="preserve">, </w:t>
      </w:r>
      <w:r>
        <w:rPr>
          <w:rFonts w:hint="eastAsia"/>
        </w:rPr>
        <w:t>оценивающей</w:t>
      </w:r>
      <w:r>
        <w:t xml:space="preserve"> </w:t>
      </w:r>
      <w:r>
        <w:rPr>
          <w:rFonts w:hint="eastAsia"/>
        </w:rPr>
        <w:t>проект</w:t>
      </w:r>
      <w:r>
        <w:t xml:space="preserve"> </w:t>
      </w:r>
      <w:r>
        <w:rPr>
          <w:rFonts w:hint="eastAsia"/>
        </w:rPr>
        <w:t>по</w:t>
      </w:r>
      <w:r>
        <w:t xml:space="preserve"> </w:t>
      </w:r>
      <w:r>
        <w:rPr>
          <w:rFonts w:hint="eastAsia"/>
        </w:rPr>
        <w:t>строительству</w:t>
      </w:r>
      <w:r>
        <w:t xml:space="preserve"> </w:t>
      </w:r>
      <w:r>
        <w:rPr>
          <w:rFonts w:hint="eastAsia"/>
        </w:rPr>
        <w:t>перерабатывающих</w:t>
      </w:r>
      <w:r>
        <w:t xml:space="preserve"> </w:t>
      </w:r>
      <w:r>
        <w:rPr>
          <w:rFonts w:hint="eastAsia"/>
        </w:rPr>
        <w:t>мощностей</w:t>
      </w:r>
      <w:r>
        <w:t xml:space="preserve"> </w:t>
      </w:r>
      <w:r>
        <w:rPr>
          <w:rFonts w:hint="eastAsia"/>
        </w:rPr>
        <w:t>как</w:t>
      </w:r>
      <w:r>
        <w:t xml:space="preserve"> </w:t>
      </w:r>
      <w:r>
        <w:rPr>
          <w:rFonts w:hint="eastAsia"/>
        </w:rPr>
        <w:t>реальный</w:t>
      </w:r>
      <w:r>
        <w:t xml:space="preserve"> </w:t>
      </w:r>
      <w:r>
        <w:rPr>
          <w:rFonts w:hint="eastAsia"/>
        </w:rPr>
        <w:t>опцион</w:t>
      </w:r>
    </w:p>
    <w:p w14:paraId="2A3DB07E" w14:textId="77777777" w:rsidR="002A412B" w:rsidRDefault="002A412B" w:rsidP="002A412B"/>
    <w:p w14:paraId="1BA89B95" w14:textId="77777777" w:rsidR="002A412B" w:rsidRDefault="002A412B" w:rsidP="002A412B">
      <w:r>
        <w:t xml:space="preserve">3.3.3. </w:t>
      </w:r>
      <w:r>
        <w:rPr>
          <w:rFonts w:hint="eastAsia"/>
        </w:rPr>
        <w:t>Анализ</w:t>
      </w:r>
      <w:r>
        <w:t xml:space="preserve"> </w:t>
      </w:r>
      <w:r>
        <w:rPr>
          <w:rFonts w:hint="eastAsia"/>
        </w:rPr>
        <w:t>результатов</w:t>
      </w:r>
      <w:r>
        <w:t xml:space="preserve"> </w:t>
      </w:r>
      <w:r>
        <w:rPr>
          <w:rFonts w:hint="eastAsia"/>
        </w:rPr>
        <w:t>оценки</w:t>
      </w:r>
      <w:r>
        <w:t xml:space="preserve"> </w:t>
      </w:r>
      <w:r>
        <w:rPr>
          <w:rFonts w:hint="eastAsia"/>
        </w:rPr>
        <w:t>реальных</w:t>
      </w:r>
      <w:r>
        <w:t xml:space="preserve"> </w:t>
      </w:r>
      <w:r>
        <w:rPr>
          <w:rFonts w:hint="eastAsia"/>
        </w:rPr>
        <w:t>опционов</w:t>
      </w:r>
      <w:r>
        <w:t xml:space="preserve"> </w:t>
      </w:r>
      <w:r>
        <w:rPr>
          <w:rFonts w:hint="eastAsia"/>
        </w:rPr>
        <w:t>и</w:t>
      </w:r>
      <w:r>
        <w:t xml:space="preserve"> </w:t>
      </w:r>
      <w:r>
        <w:rPr>
          <w:rFonts w:hint="eastAsia"/>
        </w:rPr>
        <w:t>принятие</w:t>
      </w:r>
      <w:r>
        <w:t xml:space="preserve"> </w:t>
      </w:r>
      <w:r>
        <w:rPr>
          <w:rFonts w:hint="eastAsia"/>
        </w:rPr>
        <w:t>управленческих</w:t>
      </w:r>
      <w:r>
        <w:t xml:space="preserve"> </w:t>
      </w:r>
      <w:r>
        <w:rPr>
          <w:rFonts w:hint="eastAsia"/>
        </w:rPr>
        <w:t>решений</w:t>
      </w:r>
      <w:r>
        <w:t xml:space="preserve"> </w:t>
      </w:r>
      <w:r>
        <w:rPr>
          <w:rFonts w:hint="eastAsia"/>
        </w:rPr>
        <w:t>на</w:t>
      </w:r>
      <w:r>
        <w:t xml:space="preserve"> </w:t>
      </w:r>
      <w:r>
        <w:rPr>
          <w:rFonts w:hint="eastAsia"/>
        </w:rPr>
        <w:t>основе</w:t>
      </w:r>
      <w:r>
        <w:t xml:space="preserve"> </w:t>
      </w:r>
      <w:r>
        <w:rPr>
          <w:rFonts w:hint="eastAsia"/>
        </w:rPr>
        <w:t>полученной</w:t>
      </w:r>
      <w:r>
        <w:t xml:space="preserve"> </w:t>
      </w:r>
      <w:r>
        <w:rPr>
          <w:rFonts w:hint="eastAsia"/>
        </w:rPr>
        <w:t>оценки</w:t>
      </w:r>
    </w:p>
    <w:p w14:paraId="2E655362" w14:textId="77777777" w:rsidR="002A412B" w:rsidRDefault="002A412B" w:rsidP="002A412B"/>
    <w:p w14:paraId="003CAF8C" w14:textId="77777777" w:rsidR="002A412B" w:rsidRDefault="002A412B" w:rsidP="002A412B">
      <w:r>
        <w:t xml:space="preserve">3.4. </w:t>
      </w:r>
      <w:r>
        <w:rPr>
          <w:rFonts w:hint="eastAsia"/>
        </w:rPr>
        <w:t>Анализ</w:t>
      </w:r>
      <w:r>
        <w:t xml:space="preserve"> </w:t>
      </w:r>
      <w:r>
        <w:rPr>
          <w:rFonts w:hint="eastAsia"/>
        </w:rPr>
        <w:t>влияния</w:t>
      </w:r>
      <w:r>
        <w:t xml:space="preserve"> </w:t>
      </w:r>
      <w:r>
        <w:rPr>
          <w:rFonts w:hint="eastAsia"/>
        </w:rPr>
        <w:t>информации</w:t>
      </w:r>
      <w:r>
        <w:t xml:space="preserve">, </w:t>
      </w:r>
      <w:r>
        <w:rPr>
          <w:rFonts w:hint="eastAsia"/>
        </w:rPr>
        <w:t>доступной</w:t>
      </w:r>
      <w:r>
        <w:t xml:space="preserve"> </w:t>
      </w:r>
      <w:r>
        <w:rPr>
          <w:rFonts w:hint="eastAsia"/>
        </w:rPr>
        <w:t>инвестору</w:t>
      </w:r>
      <w:r>
        <w:t xml:space="preserve">, </w:t>
      </w:r>
      <w:r>
        <w:rPr>
          <w:rFonts w:hint="eastAsia"/>
        </w:rPr>
        <w:t>на</w:t>
      </w:r>
      <w:r>
        <w:t xml:space="preserve"> </w:t>
      </w:r>
      <w:r>
        <w:rPr>
          <w:rFonts w:hint="eastAsia"/>
        </w:rPr>
        <w:t>ценность</w:t>
      </w:r>
      <w:r>
        <w:t xml:space="preserve"> </w:t>
      </w:r>
      <w:r>
        <w:rPr>
          <w:rFonts w:hint="eastAsia"/>
        </w:rPr>
        <w:t>реальных</w:t>
      </w:r>
      <w:r>
        <w:t xml:space="preserve"> </w:t>
      </w:r>
      <w:r>
        <w:rPr>
          <w:rFonts w:hint="eastAsia"/>
        </w:rPr>
        <w:t>опционов</w:t>
      </w:r>
    </w:p>
    <w:p w14:paraId="33273247" w14:textId="77777777" w:rsidR="002A412B" w:rsidRDefault="002A412B" w:rsidP="002A412B"/>
    <w:p w14:paraId="01C08BEA" w14:textId="77777777" w:rsidR="002A412B" w:rsidRDefault="002A412B" w:rsidP="002A412B">
      <w:r>
        <w:t xml:space="preserve">3.5. </w:t>
      </w:r>
      <w:r>
        <w:rPr>
          <w:rFonts w:hint="eastAsia"/>
        </w:rPr>
        <w:t>Выводы</w:t>
      </w:r>
      <w:r>
        <w:t xml:space="preserve"> </w:t>
      </w:r>
      <w:r>
        <w:rPr>
          <w:rFonts w:hint="eastAsia"/>
        </w:rPr>
        <w:t>по</w:t>
      </w:r>
      <w:r>
        <w:t xml:space="preserve"> </w:t>
      </w:r>
      <w:r>
        <w:rPr>
          <w:rFonts w:hint="eastAsia"/>
        </w:rPr>
        <w:t>главе</w:t>
      </w:r>
      <w:r>
        <w:t xml:space="preserve"> 3</w:t>
      </w:r>
    </w:p>
    <w:p w14:paraId="52C441C2" w14:textId="77777777" w:rsidR="002A412B" w:rsidRDefault="002A412B" w:rsidP="002A412B"/>
    <w:p w14:paraId="4E1BA0B2" w14:textId="77777777" w:rsidR="002A412B" w:rsidRDefault="002A412B" w:rsidP="002A412B">
      <w:r>
        <w:rPr>
          <w:rFonts w:hint="eastAsia"/>
        </w:rPr>
        <w:t>Заключение</w:t>
      </w:r>
    </w:p>
    <w:p w14:paraId="14F0A8C1" w14:textId="77777777" w:rsidR="002A412B" w:rsidRDefault="002A412B" w:rsidP="002A412B"/>
    <w:p w14:paraId="648E27F7" w14:textId="6F86B0A7" w:rsidR="002A412B" w:rsidRPr="002A412B" w:rsidRDefault="002A412B" w:rsidP="002A412B">
      <w:r>
        <w:rPr>
          <w:rFonts w:hint="eastAsia"/>
        </w:rPr>
        <w:t>Библиография</w:t>
      </w:r>
    </w:p>
    <w:sectPr w:rsidR="002A412B" w:rsidRPr="002A412B" w:rsidSect="006800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1ECBF" w14:textId="77777777" w:rsidR="006800A1" w:rsidRDefault="006800A1">
      <w:pPr>
        <w:spacing w:after="0" w:line="240" w:lineRule="auto"/>
      </w:pPr>
      <w:r>
        <w:separator/>
      </w:r>
    </w:p>
  </w:endnote>
  <w:endnote w:type="continuationSeparator" w:id="0">
    <w:p w14:paraId="79495901" w14:textId="77777777" w:rsidR="006800A1" w:rsidRDefault="0068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79EF7" w14:textId="77777777" w:rsidR="006800A1" w:rsidRDefault="006800A1"/>
    <w:p w14:paraId="1ACA50E9" w14:textId="77777777" w:rsidR="006800A1" w:rsidRDefault="006800A1"/>
    <w:p w14:paraId="5E8EB2B0" w14:textId="77777777" w:rsidR="006800A1" w:rsidRDefault="006800A1"/>
    <w:p w14:paraId="236A050C" w14:textId="77777777" w:rsidR="006800A1" w:rsidRDefault="006800A1"/>
    <w:p w14:paraId="3550618C" w14:textId="77777777" w:rsidR="006800A1" w:rsidRDefault="006800A1"/>
    <w:p w14:paraId="67BAF692" w14:textId="77777777" w:rsidR="006800A1" w:rsidRDefault="006800A1"/>
    <w:p w14:paraId="0A924085" w14:textId="77777777" w:rsidR="006800A1" w:rsidRDefault="006800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1A1D0F" wp14:editId="02D979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26BFC" w14:textId="77777777" w:rsidR="006800A1" w:rsidRDefault="006800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A1D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626BFC" w14:textId="77777777" w:rsidR="006800A1" w:rsidRDefault="006800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C1DD00" w14:textId="77777777" w:rsidR="006800A1" w:rsidRDefault="006800A1"/>
    <w:p w14:paraId="534802B2" w14:textId="77777777" w:rsidR="006800A1" w:rsidRDefault="006800A1"/>
    <w:p w14:paraId="0C9C3B43" w14:textId="77777777" w:rsidR="006800A1" w:rsidRDefault="006800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266842" wp14:editId="187AA7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EE9A1" w14:textId="77777777" w:rsidR="006800A1" w:rsidRDefault="006800A1"/>
                          <w:p w14:paraId="2385C3AC" w14:textId="77777777" w:rsidR="006800A1" w:rsidRDefault="006800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2668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EEE9A1" w14:textId="77777777" w:rsidR="006800A1" w:rsidRDefault="006800A1"/>
                    <w:p w14:paraId="2385C3AC" w14:textId="77777777" w:rsidR="006800A1" w:rsidRDefault="006800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9A2F96" w14:textId="77777777" w:rsidR="006800A1" w:rsidRDefault="006800A1"/>
    <w:p w14:paraId="16207AD1" w14:textId="77777777" w:rsidR="006800A1" w:rsidRDefault="006800A1">
      <w:pPr>
        <w:rPr>
          <w:sz w:val="2"/>
          <w:szCs w:val="2"/>
        </w:rPr>
      </w:pPr>
    </w:p>
    <w:p w14:paraId="771457EC" w14:textId="77777777" w:rsidR="006800A1" w:rsidRDefault="006800A1"/>
    <w:p w14:paraId="627DFB2F" w14:textId="77777777" w:rsidR="006800A1" w:rsidRDefault="006800A1">
      <w:pPr>
        <w:spacing w:after="0" w:line="240" w:lineRule="auto"/>
      </w:pPr>
    </w:p>
  </w:footnote>
  <w:footnote w:type="continuationSeparator" w:id="0">
    <w:p w14:paraId="715D7763" w14:textId="77777777" w:rsidR="006800A1" w:rsidRDefault="00680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A1"/>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17941</TotalTime>
  <Pages>4</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2835</cp:revision>
  <cp:lastPrinted>2009-02-06T05:36:00Z</cp:lastPrinted>
  <dcterms:created xsi:type="dcterms:W3CDTF">2024-04-09T10:20:00Z</dcterms:created>
  <dcterms:modified xsi:type="dcterms:W3CDTF">2024-05-01T08:39:00Z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