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473A" w14:textId="2FFF4838" w:rsidR="00C64671" w:rsidRDefault="00651BD7" w:rsidP="00651BD7">
      <w:r w:rsidRPr="00651BD7">
        <w:rPr>
          <w:rFonts w:hint="eastAsia"/>
        </w:rPr>
        <w:t>Аникин</w:t>
      </w:r>
      <w:r w:rsidRPr="00651BD7">
        <w:t xml:space="preserve"> </w:t>
      </w:r>
      <w:r w:rsidRPr="00651BD7">
        <w:rPr>
          <w:rFonts w:hint="eastAsia"/>
        </w:rPr>
        <w:t>Василий</w:t>
      </w:r>
      <w:r w:rsidRPr="00651BD7">
        <w:t xml:space="preserve"> </w:t>
      </w:r>
      <w:r w:rsidRPr="00651BD7">
        <w:rPr>
          <w:rFonts w:hint="eastAsia"/>
        </w:rPr>
        <w:t>Алексеевич</w:t>
      </w:r>
      <w:r>
        <w:rPr>
          <w:rFonts w:hint="cs"/>
        </w:rPr>
        <w:t xml:space="preserve"> </w:t>
      </w:r>
      <w:r w:rsidRPr="00651BD7">
        <w:rPr>
          <w:rFonts w:hint="eastAsia"/>
        </w:rPr>
        <w:t>Модифицирование</w:t>
      </w:r>
      <w:r w:rsidRPr="00651BD7">
        <w:t xml:space="preserve"> </w:t>
      </w:r>
      <w:r w:rsidRPr="00651BD7">
        <w:rPr>
          <w:rFonts w:hint="eastAsia"/>
        </w:rPr>
        <w:t>поверхности</w:t>
      </w:r>
      <w:r w:rsidRPr="00651BD7">
        <w:t xml:space="preserve"> </w:t>
      </w:r>
      <w:r w:rsidRPr="00651BD7">
        <w:rPr>
          <w:rFonts w:hint="eastAsia"/>
        </w:rPr>
        <w:t>углеродного</w:t>
      </w:r>
      <w:r w:rsidRPr="00651BD7">
        <w:t xml:space="preserve"> </w:t>
      </w:r>
      <w:r w:rsidRPr="00651BD7">
        <w:rPr>
          <w:rFonts w:hint="eastAsia"/>
        </w:rPr>
        <w:t>волокна</w:t>
      </w:r>
      <w:r w:rsidRPr="00651BD7">
        <w:t xml:space="preserve"> </w:t>
      </w:r>
      <w:r w:rsidRPr="00651BD7">
        <w:rPr>
          <w:rFonts w:hint="eastAsia"/>
        </w:rPr>
        <w:t>из</w:t>
      </w:r>
      <w:r w:rsidRPr="00651BD7">
        <w:t xml:space="preserve"> </w:t>
      </w:r>
      <w:r w:rsidRPr="00651BD7">
        <w:rPr>
          <w:rFonts w:hint="eastAsia"/>
        </w:rPr>
        <w:t>полиакрилонитрильных</w:t>
      </w:r>
      <w:r w:rsidRPr="00651BD7">
        <w:t xml:space="preserve"> </w:t>
      </w:r>
      <w:r w:rsidRPr="00651BD7">
        <w:rPr>
          <w:rFonts w:hint="eastAsia"/>
        </w:rPr>
        <w:t>волокнистых</w:t>
      </w:r>
      <w:r w:rsidRPr="00651BD7">
        <w:t xml:space="preserve"> </w:t>
      </w:r>
      <w:r w:rsidRPr="00651BD7">
        <w:rPr>
          <w:rFonts w:hint="eastAsia"/>
        </w:rPr>
        <w:t>материалов</w:t>
      </w:r>
      <w:r w:rsidRPr="00651BD7">
        <w:t xml:space="preserve"> </w:t>
      </w:r>
      <w:r w:rsidRPr="00651BD7">
        <w:rPr>
          <w:rFonts w:hint="eastAsia"/>
        </w:rPr>
        <w:t>высокодозным</w:t>
      </w:r>
      <w:r w:rsidRPr="00651BD7">
        <w:t xml:space="preserve"> </w:t>
      </w:r>
      <w:r w:rsidRPr="00651BD7">
        <w:rPr>
          <w:rFonts w:hint="eastAsia"/>
        </w:rPr>
        <w:t>облучением</w:t>
      </w:r>
      <w:r w:rsidRPr="00651BD7">
        <w:t xml:space="preserve"> </w:t>
      </w:r>
      <w:r w:rsidRPr="00651BD7">
        <w:rPr>
          <w:rFonts w:hint="eastAsia"/>
        </w:rPr>
        <w:t>ионами</w:t>
      </w:r>
      <w:r w:rsidRPr="00651BD7">
        <w:t xml:space="preserve"> </w:t>
      </w:r>
      <w:r w:rsidRPr="00651BD7">
        <w:rPr>
          <w:rFonts w:hint="eastAsia"/>
        </w:rPr>
        <w:t>инертных</w:t>
      </w:r>
      <w:r w:rsidRPr="00651BD7">
        <w:t xml:space="preserve"> </w:t>
      </w:r>
      <w:r w:rsidRPr="00651BD7">
        <w:rPr>
          <w:rFonts w:hint="eastAsia"/>
        </w:rPr>
        <w:t>газов</w:t>
      </w:r>
    </w:p>
    <w:p w14:paraId="0DB9BF56" w14:textId="77777777" w:rsidR="00651BD7" w:rsidRDefault="00651BD7" w:rsidP="00651BD7">
      <w:r>
        <w:rPr>
          <w:rFonts w:hint="eastAsia"/>
        </w:rPr>
        <w:t>ОГЛАВЛЕНИЕ</w:t>
      </w:r>
      <w:r>
        <w:t xml:space="preserve"> </w:t>
      </w:r>
      <w:r>
        <w:rPr>
          <w:rFonts w:hint="eastAsia"/>
        </w:rPr>
        <w:t>ДИССЕРТАЦИИ</w:t>
      </w:r>
    </w:p>
    <w:p w14:paraId="29EE0C01" w14:textId="77777777" w:rsidR="00651BD7" w:rsidRDefault="00651BD7" w:rsidP="00651BD7">
      <w:r>
        <w:rPr>
          <w:rFonts w:hint="eastAsia"/>
        </w:rPr>
        <w:t>кандидат</w:t>
      </w:r>
      <w:r>
        <w:t xml:space="preserve"> </w:t>
      </w:r>
      <w:r>
        <w:rPr>
          <w:rFonts w:hint="eastAsia"/>
        </w:rPr>
        <w:t>наук</w:t>
      </w:r>
      <w:r>
        <w:t xml:space="preserve"> </w:t>
      </w:r>
      <w:r>
        <w:rPr>
          <w:rFonts w:hint="eastAsia"/>
        </w:rPr>
        <w:t>Аникин</w:t>
      </w:r>
      <w:r>
        <w:t xml:space="preserve"> </w:t>
      </w:r>
      <w:r>
        <w:rPr>
          <w:rFonts w:hint="eastAsia"/>
        </w:rPr>
        <w:t>Василий</w:t>
      </w:r>
      <w:r>
        <w:t xml:space="preserve"> </w:t>
      </w:r>
      <w:r>
        <w:rPr>
          <w:rFonts w:hint="eastAsia"/>
        </w:rPr>
        <w:t>Алексеевич</w:t>
      </w:r>
    </w:p>
    <w:p w14:paraId="2C4F39F6" w14:textId="77777777" w:rsidR="00651BD7" w:rsidRDefault="00651BD7" w:rsidP="00651BD7">
      <w:r>
        <w:rPr>
          <w:rFonts w:hint="eastAsia"/>
        </w:rPr>
        <w:t>ВВЕДЕНИЕ</w:t>
      </w:r>
    </w:p>
    <w:p w14:paraId="766F63A9" w14:textId="77777777" w:rsidR="00651BD7" w:rsidRDefault="00651BD7" w:rsidP="00651BD7"/>
    <w:p w14:paraId="2A4F4DAC" w14:textId="77777777" w:rsidR="00651BD7" w:rsidRDefault="00651BD7" w:rsidP="00651BD7">
      <w:r>
        <w:t xml:space="preserve">1. </w:t>
      </w:r>
      <w:r>
        <w:rPr>
          <w:rFonts w:hint="eastAsia"/>
        </w:rPr>
        <w:t>ЗАКОНОМЕРНОСТИ</w:t>
      </w:r>
      <w:r>
        <w:t xml:space="preserve"> </w:t>
      </w:r>
      <w:r>
        <w:rPr>
          <w:rFonts w:hint="eastAsia"/>
        </w:rPr>
        <w:t>И</w:t>
      </w:r>
      <w:r>
        <w:t xml:space="preserve"> </w:t>
      </w:r>
      <w:r>
        <w:rPr>
          <w:rFonts w:hint="eastAsia"/>
        </w:rPr>
        <w:t>МЕХАНИЗМЫ</w:t>
      </w:r>
      <w:r>
        <w:t xml:space="preserve"> </w:t>
      </w:r>
      <w:r>
        <w:rPr>
          <w:rFonts w:hint="eastAsia"/>
        </w:rPr>
        <w:t>МОДИФИЦИРОВАНИЯ</w:t>
      </w:r>
      <w:r>
        <w:t xml:space="preserve"> </w:t>
      </w:r>
      <w:r>
        <w:rPr>
          <w:rFonts w:hint="eastAsia"/>
        </w:rPr>
        <w:t>МОРФОЛОГИИ</w:t>
      </w:r>
      <w:r>
        <w:t xml:space="preserve"> </w:t>
      </w:r>
      <w:r>
        <w:rPr>
          <w:rFonts w:hint="eastAsia"/>
        </w:rPr>
        <w:t>УГЛЕРОДНОГО</w:t>
      </w:r>
      <w:r>
        <w:t xml:space="preserve"> </w:t>
      </w:r>
      <w:r>
        <w:rPr>
          <w:rFonts w:hint="eastAsia"/>
        </w:rPr>
        <w:t>ВОЛОКНА</w:t>
      </w:r>
      <w:r>
        <w:t xml:space="preserve"> </w:t>
      </w:r>
      <w:r>
        <w:rPr>
          <w:rFonts w:hint="eastAsia"/>
        </w:rPr>
        <w:t>ВЫСОКОДОЗОВЫМ</w:t>
      </w:r>
      <w:r>
        <w:t xml:space="preserve"> </w:t>
      </w:r>
      <w:r>
        <w:rPr>
          <w:rFonts w:hint="eastAsia"/>
        </w:rPr>
        <w:t>ИОННЫМ</w:t>
      </w:r>
      <w:r>
        <w:t xml:space="preserve"> </w:t>
      </w:r>
      <w:r>
        <w:rPr>
          <w:rFonts w:hint="eastAsia"/>
        </w:rPr>
        <w:t>ОБУЧЕНИЕМ</w:t>
      </w:r>
    </w:p>
    <w:p w14:paraId="3F637BF4" w14:textId="77777777" w:rsidR="00651BD7" w:rsidRDefault="00651BD7" w:rsidP="00651BD7"/>
    <w:p w14:paraId="66970985" w14:textId="77777777" w:rsidR="00651BD7" w:rsidRDefault="00651BD7" w:rsidP="00651BD7">
      <w:r>
        <w:t>1.1.</w:t>
      </w:r>
      <w:r>
        <w:rPr>
          <w:rFonts w:hint="eastAsia"/>
        </w:rPr>
        <w:t>Сгруктура</w:t>
      </w:r>
      <w:r>
        <w:t xml:space="preserve">, </w:t>
      </w:r>
      <w:r>
        <w:rPr>
          <w:rFonts w:hint="eastAsia"/>
        </w:rPr>
        <w:t>свойства</w:t>
      </w:r>
      <w:r>
        <w:t xml:space="preserve"> </w:t>
      </w:r>
      <w:r>
        <w:rPr>
          <w:rFonts w:hint="eastAsia"/>
        </w:rPr>
        <w:t>и</w:t>
      </w:r>
      <w:r>
        <w:t xml:space="preserve"> </w:t>
      </w:r>
      <w:r>
        <w:rPr>
          <w:rFonts w:hint="eastAsia"/>
        </w:rPr>
        <w:t>применение</w:t>
      </w:r>
      <w:r>
        <w:t xml:space="preserve"> </w:t>
      </w:r>
      <w:r>
        <w:rPr>
          <w:rFonts w:hint="eastAsia"/>
        </w:rPr>
        <w:t>углеродных</w:t>
      </w:r>
      <w:r>
        <w:t xml:space="preserve"> </w:t>
      </w:r>
      <w:r>
        <w:rPr>
          <w:rFonts w:hint="eastAsia"/>
        </w:rPr>
        <w:t>волокон</w:t>
      </w:r>
    </w:p>
    <w:p w14:paraId="4B5510E7" w14:textId="77777777" w:rsidR="00651BD7" w:rsidRDefault="00651BD7" w:rsidP="00651BD7"/>
    <w:p w14:paraId="197642BD" w14:textId="77777777" w:rsidR="00651BD7" w:rsidRDefault="00651BD7" w:rsidP="00651BD7">
      <w:r>
        <w:t xml:space="preserve">1.1.1. </w:t>
      </w:r>
      <w:r>
        <w:rPr>
          <w:rFonts w:hint="eastAsia"/>
        </w:rPr>
        <w:t>Особенности</w:t>
      </w:r>
      <w:r>
        <w:t xml:space="preserve"> </w:t>
      </w:r>
      <w:r>
        <w:rPr>
          <w:rFonts w:hint="eastAsia"/>
        </w:rPr>
        <w:t>получения</w:t>
      </w:r>
      <w:r>
        <w:t xml:space="preserve"> </w:t>
      </w:r>
      <w:r>
        <w:rPr>
          <w:rFonts w:hint="eastAsia"/>
        </w:rPr>
        <w:t>и</w:t>
      </w:r>
      <w:r>
        <w:t xml:space="preserve"> </w:t>
      </w:r>
      <w:r>
        <w:rPr>
          <w:rFonts w:hint="eastAsia"/>
        </w:rPr>
        <w:t>свойств</w:t>
      </w:r>
      <w:r>
        <w:t xml:space="preserve"> </w:t>
      </w:r>
      <w:r>
        <w:rPr>
          <w:rFonts w:hint="eastAsia"/>
        </w:rPr>
        <w:t>углеродного</w:t>
      </w:r>
      <w:r>
        <w:t xml:space="preserve"> </w:t>
      </w:r>
      <w:r>
        <w:rPr>
          <w:rFonts w:hint="eastAsia"/>
        </w:rPr>
        <w:t>волокна</w:t>
      </w:r>
      <w:r>
        <w:t xml:space="preserve"> </w:t>
      </w:r>
      <w:r>
        <w:rPr>
          <w:rFonts w:hint="eastAsia"/>
        </w:rPr>
        <w:t>на</w:t>
      </w:r>
      <w:r>
        <w:t xml:space="preserve"> </w:t>
      </w:r>
      <w:r>
        <w:rPr>
          <w:rFonts w:hint="eastAsia"/>
        </w:rPr>
        <w:t>основе</w:t>
      </w:r>
      <w:r>
        <w:t xml:space="preserve"> </w:t>
      </w:r>
      <w:r>
        <w:rPr>
          <w:rFonts w:hint="eastAsia"/>
        </w:rPr>
        <w:t>полиакрилонитрильного</w:t>
      </w:r>
      <w:r>
        <w:t xml:space="preserve"> </w:t>
      </w:r>
      <w:r>
        <w:rPr>
          <w:rFonts w:hint="eastAsia"/>
        </w:rPr>
        <w:t>волокна</w:t>
      </w:r>
    </w:p>
    <w:p w14:paraId="68EB17D0" w14:textId="77777777" w:rsidR="00651BD7" w:rsidRDefault="00651BD7" w:rsidP="00651BD7"/>
    <w:p w14:paraId="1DFD6786" w14:textId="77777777" w:rsidR="00651BD7" w:rsidRDefault="00651BD7" w:rsidP="00651BD7">
      <w:r>
        <w:t xml:space="preserve">1.1.2. </w:t>
      </w:r>
      <w:r>
        <w:rPr>
          <w:rFonts w:hint="eastAsia"/>
        </w:rPr>
        <w:t>Задачи</w:t>
      </w:r>
      <w:r>
        <w:t xml:space="preserve"> </w:t>
      </w:r>
      <w:r>
        <w:rPr>
          <w:rFonts w:hint="eastAsia"/>
        </w:rPr>
        <w:t>и</w:t>
      </w:r>
      <w:r>
        <w:t xml:space="preserve"> </w:t>
      </w:r>
      <w:r>
        <w:rPr>
          <w:rFonts w:hint="eastAsia"/>
        </w:rPr>
        <w:t>методы</w:t>
      </w:r>
      <w:r>
        <w:t xml:space="preserve"> </w:t>
      </w:r>
      <w:r>
        <w:rPr>
          <w:rFonts w:hint="eastAsia"/>
        </w:rPr>
        <w:t>модифицирования</w:t>
      </w:r>
      <w:r>
        <w:t xml:space="preserve"> </w:t>
      </w:r>
      <w:r>
        <w:rPr>
          <w:rFonts w:hint="eastAsia"/>
        </w:rPr>
        <w:t>поверхности</w:t>
      </w:r>
      <w:r>
        <w:t xml:space="preserve"> </w:t>
      </w:r>
      <w:r>
        <w:rPr>
          <w:rFonts w:hint="eastAsia"/>
        </w:rPr>
        <w:t>волокна</w:t>
      </w:r>
      <w:r>
        <w:t xml:space="preserve"> </w:t>
      </w:r>
      <w:r>
        <w:rPr>
          <w:rFonts w:hint="eastAsia"/>
        </w:rPr>
        <w:t>в</w:t>
      </w:r>
      <w:r>
        <w:t xml:space="preserve"> </w:t>
      </w:r>
      <w:r>
        <w:rPr>
          <w:rFonts w:hint="eastAsia"/>
        </w:rPr>
        <w:t>технологии</w:t>
      </w:r>
      <w:r>
        <w:t xml:space="preserve"> </w:t>
      </w:r>
      <w:r>
        <w:rPr>
          <w:rFonts w:hint="eastAsia"/>
        </w:rPr>
        <w:t>углерод</w:t>
      </w:r>
      <w:r>
        <w:t>-</w:t>
      </w:r>
      <w:r>
        <w:rPr>
          <w:rFonts w:hint="eastAsia"/>
        </w:rPr>
        <w:t>углеродных</w:t>
      </w:r>
      <w:r>
        <w:t xml:space="preserve"> </w:t>
      </w:r>
      <w:r>
        <w:rPr>
          <w:rFonts w:hint="eastAsia"/>
        </w:rPr>
        <w:t>композиционных</w:t>
      </w:r>
      <w:r>
        <w:t xml:space="preserve"> </w:t>
      </w:r>
      <w:r>
        <w:rPr>
          <w:rFonts w:hint="eastAsia"/>
        </w:rPr>
        <w:t>материалов</w:t>
      </w:r>
    </w:p>
    <w:p w14:paraId="1D7934CE" w14:textId="77777777" w:rsidR="00651BD7" w:rsidRDefault="00651BD7" w:rsidP="00651BD7"/>
    <w:p w14:paraId="4DEB945B" w14:textId="77777777" w:rsidR="00651BD7" w:rsidRDefault="00651BD7" w:rsidP="00651BD7">
      <w:r>
        <w:t xml:space="preserve">1.2. </w:t>
      </w:r>
      <w:r>
        <w:rPr>
          <w:rFonts w:hint="eastAsia"/>
        </w:rPr>
        <w:t>Явление</w:t>
      </w:r>
      <w:r>
        <w:t xml:space="preserve"> </w:t>
      </w:r>
      <w:r>
        <w:rPr>
          <w:rFonts w:hint="eastAsia"/>
        </w:rPr>
        <w:t>и</w:t>
      </w:r>
      <w:r>
        <w:t xml:space="preserve"> </w:t>
      </w:r>
      <w:r>
        <w:rPr>
          <w:rFonts w:hint="eastAsia"/>
        </w:rPr>
        <w:t>закономерности</w:t>
      </w:r>
      <w:r>
        <w:t xml:space="preserve"> </w:t>
      </w:r>
      <w:r>
        <w:rPr>
          <w:rFonts w:hint="eastAsia"/>
        </w:rPr>
        <w:t>ионно</w:t>
      </w:r>
      <w:r>
        <w:t>-</w:t>
      </w:r>
      <w:r>
        <w:rPr>
          <w:rFonts w:hint="eastAsia"/>
        </w:rPr>
        <w:t>индуцированного</w:t>
      </w:r>
      <w:r>
        <w:t xml:space="preserve"> </w:t>
      </w:r>
      <w:r>
        <w:rPr>
          <w:rFonts w:hint="eastAsia"/>
        </w:rPr>
        <w:t>гофрирования</w:t>
      </w:r>
      <w:r>
        <w:t xml:space="preserve"> </w:t>
      </w:r>
      <w:r>
        <w:rPr>
          <w:rFonts w:hint="eastAsia"/>
        </w:rPr>
        <w:t>поверхности</w:t>
      </w:r>
      <w:r>
        <w:t xml:space="preserve"> </w:t>
      </w:r>
      <w:r>
        <w:rPr>
          <w:rFonts w:hint="eastAsia"/>
        </w:rPr>
        <w:t>углеродного</w:t>
      </w:r>
      <w:r>
        <w:t xml:space="preserve"> </w:t>
      </w:r>
      <w:r>
        <w:rPr>
          <w:rFonts w:hint="eastAsia"/>
        </w:rPr>
        <w:t>волокна</w:t>
      </w:r>
    </w:p>
    <w:p w14:paraId="61A758DF" w14:textId="77777777" w:rsidR="00651BD7" w:rsidRDefault="00651BD7" w:rsidP="00651BD7"/>
    <w:p w14:paraId="6C095FD7" w14:textId="77777777" w:rsidR="00651BD7" w:rsidRDefault="00651BD7" w:rsidP="00651BD7">
      <w:r>
        <w:t xml:space="preserve">1.2.1.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3EAEAC79" w14:textId="77777777" w:rsidR="00651BD7" w:rsidRDefault="00651BD7" w:rsidP="00651BD7"/>
    <w:p w14:paraId="4E1B710D" w14:textId="77777777" w:rsidR="00651BD7" w:rsidRDefault="00651BD7" w:rsidP="00651BD7">
      <w:r>
        <w:t xml:space="preserve">1.2.2. </w:t>
      </w:r>
      <w:r>
        <w:rPr>
          <w:rFonts w:hint="eastAsia"/>
        </w:rPr>
        <w:t>Механизмы</w:t>
      </w:r>
      <w:r>
        <w:t xml:space="preserve"> </w:t>
      </w:r>
      <w:r>
        <w:rPr>
          <w:rFonts w:hint="eastAsia"/>
        </w:rPr>
        <w:t>ионно</w:t>
      </w:r>
      <w:r>
        <w:t>-</w:t>
      </w:r>
      <w:r>
        <w:rPr>
          <w:rFonts w:hint="eastAsia"/>
        </w:rPr>
        <w:t>индуцированного</w:t>
      </w:r>
      <w:r>
        <w:t xml:space="preserve"> </w:t>
      </w:r>
      <w:r>
        <w:rPr>
          <w:rFonts w:hint="eastAsia"/>
        </w:rPr>
        <w:t>гофрирования</w:t>
      </w:r>
    </w:p>
    <w:p w14:paraId="0DCCEA6D" w14:textId="77777777" w:rsidR="00651BD7" w:rsidRDefault="00651BD7" w:rsidP="00651BD7"/>
    <w:p w14:paraId="0949FDE4" w14:textId="77777777" w:rsidR="00651BD7" w:rsidRDefault="00651BD7" w:rsidP="00651BD7">
      <w:r>
        <w:t xml:space="preserve">1.3. </w:t>
      </w:r>
      <w:r>
        <w:rPr>
          <w:rFonts w:hint="eastAsia"/>
        </w:rPr>
        <w:t>Перспективы</w:t>
      </w:r>
      <w:r>
        <w:t xml:space="preserve"> </w:t>
      </w:r>
      <w:r>
        <w:rPr>
          <w:rFonts w:hint="eastAsia"/>
        </w:rPr>
        <w:t>применения</w:t>
      </w:r>
      <w:r>
        <w:t xml:space="preserve"> </w:t>
      </w:r>
      <w:r>
        <w:rPr>
          <w:rFonts w:hint="eastAsia"/>
        </w:rPr>
        <w:t>ионно</w:t>
      </w:r>
      <w:r>
        <w:t>-</w:t>
      </w:r>
      <w:r>
        <w:rPr>
          <w:rFonts w:hint="eastAsia"/>
        </w:rPr>
        <w:t>индуцированного</w:t>
      </w:r>
      <w:r>
        <w:t xml:space="preserve"> </w:t>
      </w:r>
      <w:r>
        <w:rPr>
          <w:rFonts w:hint="eastAsia"/>
        </w:rPr>
        <w:t>гофрирования</w:t>
      </w:r>
      <w:r>
        <w:t xml:space="preserve"> </w:t>
      </w:r>
      <w:r>
        <w:rPr>
          <w:rFonts w:hint="eastAsia"/>
        </w:rPr>
        <w:t>поверхности</w:t>
      </w:r>
      <w:r>
        <w:t xml:space="preserve"> </w:t>
      </w:r>
      <w:r>
        <w:rPr>
          <w:rFonts w:hint="eastAsia"/>
        </w:rPr>
        <w:t>углеродного</w:t>
      </w:r>
      <w:r>
        <w:t xml:space="preserve"> </w:t>
      </w:r>
      <w:r>
        <w:rPr>
          <w:rFonts w:hint="eastAsia"/>
        </w:rPr>
        <w:t>волокна</w:t>
      </w:r>
    </w:p>
    <w:p w14:paraId="769DC055" w14:textId="77777777" w:rsidR="00651BD7" w:rsidRDefault="00651BD7" w:rsidP="00651BD7"/>
    <w:p w14:paraId="1CE8790A" w14:textId="77777777" w:rsidR="00651BD7" w:rsidRDefault="00651BD7" w:rsidP="00651BD7">
      <w:r>
        <w:rPr>
          <w:rFonts w:hint="eastAsia"/>
        </w:rPr>
        <w:t>Выводы</w:t>
      </w:r>
      <w:r>
        <w:t xml:space="preserve"> </w:t>
      </w:r>
      <w:r>
        <w:rPr>
          <w:rFonts w:hint="eastAsia"/>
        </w:rPr>
        <w:t>по</w:t>
      </w:r>
      <w:r>
        <w:t xml:space="preserve"> </w:t>
      </w:r>
      <w:r>
        <w:rPr>
          <w:rFonts w:hint="eastAsia"/>
        </w:rPr>
        <w:t>главе</w:t>
      </w:r>
    </w:p>
    <w:p w14:paraId="1D78275D" w14:textId="77777777" w:rsidR="00651BD7" w:rsidRDefault="00651BD7" w:rsidP="00651BD7"/>
    <w:p w14:paraId="258ACD24" w14:textId="77777777" w:rsidR="00651BD7" w:rsidRDefault="00651BD7" w:rsidP="00651BD7">
      <w:r>
        <w:lastRenderedPageBreak/>
        <w:t xml:space="preserve">2. </w:t>
      </w:r>
      <w:r>
        <w:rPr>
          <w:rFonts w:hint="eastAsia"/>
        </w:rPr>
        <w:t>ОБЪЕКТЫ</w:t>
      </w:r>
      <w:r>
        <w:t xml:space="preserve"> </w:t>
      </w:r>
      <w:r>
        <w:rPr>
          <w:rFonts w:hint="eastAsia"/>
        </w:rPr>
        <w:t>ИССЛЕДОВАНИЯ</w:t>
      </w:r>
      <w:r>
        <w:t xml:space="preserve">, </w:t>
      </w:r>
      <w:r>
        <w:rPr>
          <w:rFonts w:hint="eastAsia"/>
        </w:rPr>
        <w:t>ТЕХНИКА</w:t>
      </w:r>
      <w:r>
        <w:t xml:space="preserve"> </w:t>
      </w:r>
      <w:r>
        <w:rPr>
          <w:rFonts w:hint="eastAsia"/>
        </w:rPr>
        <w:t>И</w:t>
      </w:r>
      <w:r>
        <w:t xml:space="preserve"> </w:t>
      </w:r>
      <w:r>
        <w:rPr>
          <w:rFonts w:hint="eastAsia"/>
        </w:rPr>
        <w:t>МЕТОДИКА</w:t>
      </w:r>
      <w:r>
        <w:t xml:space="preserve"> </w:t>
      </w:r>
      <w:r>
        <w:rPr>
          <w:rFonts w:hint="eastAsia"/>
        </w:rPr>
        <w:t>ЭКСПЕРИМЕНТАЛЬНОГО</w:t>
      </w:r>
      <w:r>
        <w:t xml:space="preserve"> </w:t>
      </w:r>
      <w:r>
        <w:rPr>
          <w:rFonts w:hint="eastAsia"/>
        </w:rPr>
        <w:t>ИССЛЕДОВАНИЯ</w:t>
      </w:r>
    </w:p>
    <w:p w14:paraId="58EC93F3" w14:textId="77777777" w:rsidR="00651BD7" w:rsidRDefault="00651BD7" w:rsidP="00651BD7"/>
    <w:p w14:paraId="06F4C220" w14:textId="77777777" w:rsidR="00651BD7" w:rsidRDefault="00651BD7" w:rsidP="00651BD7">
      <w:r>
        <w:t xml:space="preserve">2.1. </w:t>
      </w:r>
      <w:r>
        <w:rPr>
          <w:rFonts w:hint="eastAsia"/>
        </w:rPr>
        <w:t>Выбор</w:t>
      </w:r>
      <w:r>
        <w:t xml:space="preserve"> </w:t>
      </w:r>
      <w:r>
        <w:rPr>
          <w:rFonts w:hint="eastAsia"/>
        </w:rPr>
        <w:t>и</w:t>
      </w:r>
      <w:r>
        <w:t xml:space="preserve"> </w:t>
      </w:r>
      <w:r>
        <w:rPr>
          <w:rFonts w:hint="eastAsia"/>
        </w:rPr>
        <w:t>характеристика</w:t>
      </w:r>
      <w:r>
        <w:t xml:space="preserve"> </w:t>
      </w:r>
      <w:r>
        <w:rPr>
          <w:rFonts w:hint="eastAsia"/>
        </w:rPr>
        <w:t>объекта</w:t>
      </w:r>
      <w:r>
        <w:t xml:space="preserve"> </w:t>
      </w:r>
      <w:r>
        <w:rPr>
          <w:rFonts w:hint="eastAsia"/>
        </w:rPr>
        <w:t>исследования</w:t>
      </w:r>
    </w:p>
    <w:p w14:paraId="76C7E7DD" w14:textId="77777777" w:rsidR="00651BD7" w:rsidRDefault="00651BD7" w:rsidP="00651BD7"/>
    <w:p w14:paraId="6E1709DC" w14:textId="77777777" w:rsidR="00651BD7" w:rsidRDefault="00651BD7" w:rsidP="00651BD7">
      <w:r>
        <w:t xml:space="preserve">2.2. </w:t>
      </w:r>
      <w:r>
        <w:rPr>
          <w:rFonts w:hint="eastAsia"/>
        </w:rPr>
        <w:t>Оборудование</w:t>
      </w:r>
      <w:r>
        <w:t xml:space="preserve"> </w:t>
      </w:r>
      <w:r>
        <w:rPr>
          <w:rFonts w:hint="eastAsia"/>
        </w:rPr>
        <w:t>и</w:t>
      </w:r>
      <w:r>
        <w:t xml:space="preserve"> </w:t>
      </w:r>
      <w:r>
        <w:rPr>
          <w:rFonts w:hint="eastAsia"/>
        </w:rPr>
        <w:t>методика</w:t>
      </w:r>
      <w:r>
        <w:t xml:space="preserve"> </w:t>
      </w:r>
      <w:r>
        <w:rPr>
          <w:rFonts w:hint="eastAsia"/>
        </w:rPr>
        <w:t>высокодозового</w:t>
      </w:r>
      <w:r>
        <w:t xml:space="preserve"> </w:t>
      </w:r>
      <w:r>
        <w:rPr>
          <w:rFonts w:hint="eastAsia"/>
        </w:rPr>
        <w:t>ионного</w:t>
      </w:r>
      <w:r>
        <w:t xml:space="preserve"> </w:t>
      </w:r>
      <w:r>
        <w:rPr>
          <w:rFonts w:hint="eastAsia"/>
        </w:rPr>
        <w:t>облучения</w:t>
      </w:r>
    </w:p>
    <w:p w14:paraId="04E23170" w14:textId="77777777" w:rsidR="00651BD7" w:rsidRDefault="00651BD7" w:rsidP="00651BD7"/>
    <w:p w14:paraId="748F5A8B" w14:textId="77777777" w:rsidR="00651BD7" w:rsidRDefault="00651BD7" w:rsidP="00651BD7">
      <w:r>
        <w:t xml:space="preserve">2.2.1. </w:t>
      </w:r>
      <w:r>
        <w:rPr>
          <w:rFonts w:hint="eastAsia"/>
        </w:rPr>
        <w:t>Оборудование</w:t>
      </w:r>
      <w:r>
        <w:t xml:space="preserve"> </w:t>
      </w:r>
      <w:r>
        <w:rPr>
          <w:rFonts w:hint="eastAsia"/>
        </w:rPr>
        <w:t>ионно</w:t>
      </w:r>
      <w:r>
        <w:t>-</w:t>
      </w:r>
      <w:r>
        <w:rPr>
          <w:rFonts w:hint="eastAsia"/>
        </w:rPr>
        <w:t>лучевой</w:t>
      </w:r>
      <w:r>
        <w:t xml:space="preserve"> </w:t>
      </w:r>
      <w:r>
        <w:rPr>
          <w:rFonts w:hint="eastAsia"/>
        </w:rPr>
        <w:t>обработки</w:t>
      </w:r>
    </w:p>
    <w:p w14:paraId="3A9183ED" w14:textId="77777777" w:rsidR="00651BD7" w:rsidRDefault="00651BD7" w:rsidP="00651BD7"/>
    <w:p w14:paraId="7B7EF7A1" w14:textId="77777777" w:rsidR="00651BD7" w:rsidRDefault="00651BD7" w:rsidP="00651BD7">
      <w:r>
        <w:t xml:space="preserve">2.2.2. </w:t>
      </w:r>
      <w:r>
        <w:rPr>
          <w:rFonts w:hint="eastAsia"/>
        </w:rPr>
        <w:t>Мониторинг</w:t>
      </w:r>
      <w:r>
        <w:t xml:space="preserve"> </w:t>
      </w:r>
      <w:r>
        <w:rPr>
          <w:rFonts w:hint="eastAsia"/>
        </w:rPr>
        <w:t>ионного</w:t>
      </w:r>
      <w:r>
        <w:t xml:space="preserve"> </w:t>
      </w:r>
      <w:r>
        <w:rPr>
          <w:rFonts w:hint="eastAsia"/>
        </w:rPr>
        <w:t>облучения</w:t>
      </w:r>
    </w:p>
    <w:p w14:paraId="50EEE834" w14:textId="77777777" w:rsidR="00651BD7" w:rsidRDefault="00651BD7" w:rsidP="00651BD7"/>
    <w:p w14:paraId="784EF186" w14:textId="77777777" w:rsidR="00651BD7" w:rsidRDefault="00651BD7" w:rsidP="00651BD7">
      <w:r>
        <w:t xml:space="preserve">2.3. </w:t>
      </w:r>
      <w:r>
        <w:rPr>
          <w:rFonts w:hint="eastAsia"/>
        </w:rPr>
        <w:t>Методы</w:t>
      </w:r>
      <w:r>
        <w:t xml:space="preserve"> </w:t>
      </w:r>
      <w:r>
        <w:rPr>
          <w:rFonts w:hint="eastAsia"/>
        </w:rPr>
        <w:t>исследования</w:t>
      </w:r>
      <w:r>
        <w:t xml:space="preserve"> </w:t>
      </w:r>
      <w:r>
        <w:rPr>
          <w:rFonts w:hint="eastAsia"/>
        </w:rPr>
        <w:t>структуры</w:t>
      </w:r>
      <w:r>
        <w:t xml:space="preserve"> </w:t>
      </w:r>
      <w:r>
        <w:rPr>
          <w:rFonts w:hint="eastAsia"/>
        </w:rPr>
        <w:t>и</w:t>
      </w:r>
      <w:r>
        <w:t xml:space="preserve"> </w:t>
      </w:r>
      <w:r>
        <w:rPr>
          <w:rFonts w:hint="eastAsia"/>
        </w:rPr>
        <w:t>морфологии</w:t>
      </w:r>
      <w:r>
        <w:t xml:space="preserve"> </w:t>
      </w:r>
      <w:r>
        <w:rPr>
          <w:rFonts w:hint="eastAsia"/>
        </w:rPr>
        <w:t>поверхности</w:t>
      </w:r>
    </w:p>
    <w:p w14:paraId="07948B55" w14:textId="77777777" w:rsidR="00651BD7" w:rsidRDefault="00651BD7" w:rsidP="00651BD7"/>
    <w:p w14:paraId="68B1F3D9" w14:textId="77777777" w:rsidR="00651BD7" w:rsidRDefault="00651BD7" w:rsidP="00651BD7">
      <w:r>
        <w:t xml:space="preserve">2.3.1. </w:t>
      </w:r>
      <w:r>
        <w:rPr>
          <w:rFonts w:hint="eastAsia"/>
        </w:rPr>
        <w:t>Растровая</w:t>
      </w:r>
      <w:r>
        <w:t xml:space="preserve"> </w:t>
      </w:r>
      <w:r>
        <w:rPr>
          <w:rFonts w:hint="eastAsia"/>
        </w:rPr>
        <w:t>электронная</w:t>
      </w:r>
      <w:r>
        <w:t xml:space="preserve"> </w:t>
      </w:r>
      <w:r>
        <w:rPr>
          <w:rFonts w:hint="eastAsia"/>
        </w:rPr>
        <w:t>микроскопия</w:t>
      </w:r>
      <w:r>
        <w:t xml:space="preserve"> (</w:t>
      </w:r>
      <w:r>
        <w:rPr>
          <w:rFonts w:hint="eastAsia"/>
        </w:rPr>
        <w:t>РЭМ</w:t>
      </w:r>
      <w:r>
        <w:t>)</w:t>
      </w:r>
    </w:p>
    <w:p w14:paraId="0DE4BFF9" w14:textId="77777777" w:rsidR="00651BD7" w:rsidRDefault="00651BD7" w:rsidP="00651BD7"/>
    <w:p w14:paraId="1BA57BC4" w14:textId="77777777" w:rsidR="00651BD7" w:rsidRDefault="00651BD7" w:rsidP="00651BD7">
      <w:r>
        <w:t xml:space="preserve">2.3.2. </w:t>
      </w:r>
      <w:r>
        <w:rPr>
          <w:rFonts w:hint="eastAsia"/>
        </w:rPr>
        <w:t>Лазерная</w:t>
      </w:r>
      <w:r>
        <w:t xml:space="preserve"> </w:t>
      </w:r>
      <w:r>
        <w:rPr>
          <w:rFonts w:hint="eastAsia"/>
        </w:rPr>
        <w:t>гониофотометрия</w:t>
      </w:r>
    </w:p>
    <w:p w14:paraId="3689CC8B" w14:textId="77777777" w:rsidR="00651BD7" w:rsidRDefault="00651BD7" w:rsidP="00651BD7"/>
    <w:p w14:paraId="5F78CF21" w14:textId="77777777" w:rsidR="00651BD7" w:rsidRDefault="00651BD7" w:rsidP="00651BD7">
      <w:r>
        <w:t xml:space="preserve">2.3.3. </w:t>
      </w:r>
      <w:r>
        <w:rPr>
          <w:rFonts w:hint="eastAsia"/>
        </w:rPr>
        <w:t>Спектроскопия</w:t>
      </w:r>
      <w:r>
        <w:t xml:space="preserve"> </w:t>
      </w:r>
      <w:r>
        <w:rPr>
          <w:rFonts w:hint="eastAsia"/>
        </w:rPr>
        <w:t>комбинационного</w:t>
      </w:r>
      <w:r>
        <w:t xml:space="preserve"> </w:t>
      </w:r>
      <w:r>
        <w:rPr>
          <w:rFonts w:hint="eastAsia"/>
        </w:rPr>
        <w:t>рассеяния</w:t>
      </w:r>
      <w:r>
        <w:t xml:space="preserve"> </w:t>
      </w:r>
      <w:r>
        <w:rPr>
          <w:rFonts w:hint="eastAsia"/>
        </w:rPr>
        <w:t>света</w:t>
      </w:r>
    </w:p>
    <w:p w14:paraId="38AF0EA3" w14:textId="77777777" w:rsidR="00651BD7" w:rsidRDefault="00651BD7" w:rsidP="00651BD7"/>
    <w:p w14:paraId="2ED16167" w14:textId="77777777" w:rsidR="00651BD7" w:rsidRDefault="00651BD7" w:rsidP="00651BD7">
      <w:r>
        <w:t xml:space="preserve">2.4. </w:t>
      </w:r>
      <w:r>
        <w:rPr>
          <w:rFonts w:hint="eastAsia"/>
        </w:rPr>
        <w:t>Испытания</w:t>
      </w:r>
      <w:r>
        <w:t xml:space="preserve"> </w:t>
      </w:r>
      <w:r>
        <w:rPr>
          <w:rFonts w:hint="eastAsia"/>
        </w:rPr>
        <w:t>механических</w:t>
      </w:r>
      <w:r>
        <w:t xml:space="preserve"> </w:t>
      </w:r>
      <w:r>
        <w:rPr>
          <w:rFonts w:hint="eastAsia"/>
        </w:rPr>
        <w:t>свойств</w:t>
      </w:r>
      <w:r>
        <w:t xml:space="preserve"> </w:t>
      </w:r>
      <w:r>
        <w:rPr>
          <w:rFonts w:hint="eastAsia"/>
        </w:rPr>
        <w:t>УВ</w:t>
      </w:r>
    </w:p>
    <w:p w14:paraId="31926C42" w14:textId="77777777" w:rsidR="00651BD7" w:rsidRDefault="00651BD7" w:rsidP="00651BD7"/>
    <w:p w14:paraId="594FF086" w14:textId="77777777" w:rsidR="00651BD7" w:rsidRDefault="00651BD7" w:rsidP="00651BD7">
      <w:r>
        <w:t xml:space="preserve">3. </w:t>
      </w:r>
      <w:r>
        <w:rPr>
          <w:rFonts w:hint="eastAsia"/>
        </w:rPr>
        <w:t>ВЛИЯНИЕ</w:t>
      </w:r>
      <w:r>
        <w:t xml:space="preserve"> </w:t>
      </w:r>
      <w:r>
        <w:rPr>
          <w:rFonts w:hint="eastAsia"/>
        </w:rPr>
        <w:t>РЕЖИМА</w:t>
      </w:r>
      <w:r>
        <w:t xml:space="preserve"> </w:t>
      </w:r>
      <w:r>
        <w:rPr>
          <w:rFonts w:hint="eastAsia"/>
        </w:rPr>
        <w:t>ИОННОГО</w:t>
      </w:r>
      <w:r>
        <w:t xml:space="preserve"> </w:t>
      </w:r>
      <w:r>
        <w:rPr>
          <w:rFonts w:hint="eastAsia"/>
        </w:rPr>
        <w:t>ОБЛУЧЕНИЯ</w:t>
      </w:r>
      <w:r>
        <w:t xml:space="preserve"> </w:t>
      </w:r>
      <w:r>
        <w:rPr>
          <w:rFonts w:hint="eastAsia"/>
        </w:rPr>
        <w:t>НА</w:t>
      </w:r>
      <w:r>
        <w:t xml:space="preserve"> </w:t>
      </w:r>
      <w:r>
        <w:rPr>
          <w:rFonts w:hint="eastAsia"/>
        </w:rPr>
        <w:t>ПАРАМЕТРЫ</w:t>
      </w:r>
      <w:r>
        <w:t xml:space="preserve"> </w:t>
      </w:r>
      <w:r>
        <w:rPr>
          <w:rFonts w:hint="eastAsia"/>
        </w:rPr>
        <w:t>ГОФРИРОВАННОЙ</w:t>
      </w:r>
      <w:r>
        <w:t xml:space="preserve"> </w:t>
      </w:r>
      <w:r>
        <w:rPr>
          <w:rFonts w:hint="eastAsia"/>
        </w:rPr>
        <w:t>СТРУКТУРЫ</w:t>
      </w:r>
      <w:r>
        <w:t xml:space="preserve"> </w:t>
      </w:r>
      <w:r>
        <w:rPr>
          <w:rFonts w:hint="eastAsia"/>
        </w:rPr>
        <w:t>ПОВЕРХНОСТИ</w:t>
      </w:r>
      <w:r>
        <w:t xml:space="preserve"> </w:t>
      </w:r>
      <w:r>
        <w:rPr>
          <w:rFonts w:hint="eastAsia"/>
        </w:rPr>
        <w:t>УГЛЕРОДНОГО</w:t>
      </w:r>
      <w:r>
        <w:t xml:space="preserve"> </w:t>
      </w:r>
      <w:r>
        <w:rPr>
          <w:rFonts w:hint="eastAsia"/>
        </w:rPr>
        <w:t>ВОЛОКНА</w:t>
      </w:r>
      <w:r>
        <w:t xml:space="preserve"> </w:t>
      </w:r>
      <w:r>
        <w:rPr>
          <w:rFonts w:hint="eastAsia"/>
        </w:rPr>
        <w:t>КОМПОЗИТА</w:t>
      </w:r>
      <w:r>
        <w:t xml:space="preserve"> </w:t>
      </w:r>
      <w:r>
        <w:rPr>
          <w:rFonts w:hint="eastAsia"/>
        </w:rPr>
        <w:t>КУП</w:t>
      </w:r>
      <w:r>
        <w:t>-</w:t>
      </w:r>
      <w:r>
        <w:rPr>
          <w:rFonts w:hint="eastAsia"/>
        </w:rPr>
        <w:t>ВМ</w:t>
      </w:r>
    </w:p>
    <w:p w14:paraId="6ACB28A2" w14:textId="77777777" w:rsidR="00651BD7" w:rsidRDefault="00651BD7" w:rsidP="00651BD7"/>
    <w:p w14:paraId="0EE2B488" w14:textId="77777777" w:rsidR="00651BD7" w:rsidRDefault="00651BD7" w:rsidP="00651BD7">
      <w:r>
        <w:t xml:space="preserve">3.1. </w:t>
      </w:r>
      <w:r>
        <w:rPr>
          <w:rFonts w:hint="eastAsia"/>
        </w:rPr>
        <w:t>Выбор</w:t>
      </w:r>
      <w:r>
        <w:t xml:space="preserve"> </w:t>
      </w:r>
      <w:r>
        <w:rPr>
          <w:rFonts w:hint="eastAsia"/>
        </w:rPr>
        <w:t>параметров</w:t>
      </w:r>
      <w:r>
        <w:t xml:space="preserve"> </w:t>
      </w:r>
      <w:r>
        <w:rPr>
          <w:rFonts w:hint="eastAsia"/>
        </w:rPr>
        <w:t>гофрированной</w:t>
      </w:r>
      <w:r>
        <w:t xml:space="preserve"> </w:t>
      </w:r>
      <w:r>
        <w:rPr>
          <w:rFonts w:hint="eastAsia"/>
        </w:rPr>
        <w:t>структуры</w:t>
      </w:r>
      <w:r>
        <w:t xml:space="preserve"> </w:t>
      </w:r>
      <w:r>
        <w:rPr>
          <w:rFonts w:hint="eastAsia"/>
        </w:rPr>
        <w:t>поверхности</w:t>
      </w:r>
    </w:p>
    <w:p w14:paraId="2A348B9E" w14:textId="77777777" w:rsidR="00651BD7" w:rsidRDefault="00651BD7" w:rsidP="00651BD7"/>
    <w:p w14:paraId="3CDCE771" w14:textId="77777777" w:rsidR="00651BD7" w:rsidRDefault="00651BD7" w:rsidP="00651BD7">
      <w:r>
        <w:t xml:space="preserve">3.2. </w:t>
      </w:r>
      <w:r>
        <w:rPr>
          <w:rFonts w:hint="eastAsia"/>
        </w:rPr>
        <w:t>Влияние</w:t>
      </w:r>
      <w:r>
        <w:t xml:space="preserve"> </w:t>
      </w:r>
      <w:r>
        <w:rPr>
          <w:rFonts w:hint="eastAsia"/>
        </w:rPr>
        <w:t>режима</w:t>
      </w:r>
      <w:r>
        <w:t xml:space="preserve"> </w:t>
      </w:r>
      <w:r>
        <w:rPr>
          <w:rFonts w:hint="eastAsia"/>
        </w:rPr>
        <w:t>ионного</w:t>
      </w:r>
      <w:r>
        <w:t xml:space="preserve"> </w:t>
      </w:r>
      <w:r>
        <w:rPr>
          <w:rFonts w:hint="eastAsia"/>
        </w:rPr>
        <w:t>облучения</w:t>
      </w:r>
      <w:r>
        <w:t xml:space="preserve"> </w:t>
      </w:r>
      <w:r>
        <w:rPr>
          <w:rFonts w:hint="eastAsia"/>
        </w:rPr>
        <w:t>на</w:t>
      </w:r>
      <w:r>
        <w:t xml:space="preserve"> </w:t>
      </w:r>
      <w:r>
        <w:rPr>
          <w:rFonts w:hint="eastAsia"/>
        </w:rPr>
        <w:t>период</w:t>
      </w:r>
      <w:r>
        <w:t xml:space="preserve"> </w:t>
      </w:r>
      <w:r>
        <w:rPr>
          <w:rFonts w:hint="eastAsia"/>
        </w:rPr>
        <w:t>гофрированной</w:t>
      </w:r>
      <w:r>
        <w:t xml:space="preserve"> </w:t>
      </w:r>
      <w:r>
        <w:rPr>
          <w:rFonts w:hint="eastAsia"/>
        </w:rPr>
        <w:t>структуры</w:t>
      </w:r>
      <w:r>
        <w:t xml:space="preserve"> </w:t>
      </w:r>
      <w:r>
        <w:rPr>
          <w:rFonts w:hint="eastAsia"/>
        </w:rPr>
        <w:t>поверхности</w:t>
      </w:r>
      <w:r>
        <w:t xml:space="preserve"> </w:t>
      </w:r>
      <w:r>
        <w:rPr>
          <w:rFonts w:hint="eastAsia"/>
        </w:rPr>
        <w:t>углеродного</w:t>
      </w:r>
      <w:r>
        <w:t xml:space="preserve"> </w:t>
      </w:r>
      <w:r>
        <w:rPr>
          <w:rFonts w:hint="eastAsia"/>
        </w:rPr>
        <w:t>волокна</w:t>
      </w:r>
    </w:p>
    <w:p w14:paraId="01A7B8FD" w14:textId="77777777" w:rsidR="00651BD7" w:rsidRDefault="00651BD7" w:rsidP="00651BD7"/>
    <w:p w14:paraId="1A707AB5" w14:textId="77777777" w:rsidR="00651BD7" w:rsidRDefault="00651BD7" w:rsidP="00651BD7">
      <w:r>
        <w:t xml:space="preserve">3.3. </w:t>
      </w:r>
      <w:r>
        <w:rPr>
          <w:rFonts w:hint="eastAsia"/>
        </w:rPr>
        <w:t>Влияние</w:t>
      </w:r>
      <w:r>
        <w:t xml:space="preserve"> </w:t>
      </w:r>
      <w:r>
        <w:rPr>
          <w:rFonts w:hint="eastAsia"/>
        </w:rPr>
        <w:t>режима</w:t>
      </w:r>
      <w:r>
        <w:t xml:space="preserve"> </w:t>
      </w:r>
      <w:r>
        <w:rPr>
          <w:rFonts w:hint="eastAsia"/>
        </w:rPr>
        <w:t>ионного</w:t>
      </w:r>
      <w:r>
        <w:t xml:space="preserve"> </w:t>
      </w:r>
      <w:r>
        <w:rPr>
          <w:rFonts w:hint="eastAsia"/>
        </w:rPr>
        <w:t>облучения</w:t>
      </w:r>
      <w:r>
        <w:t xml:space="preserve"> </w:t>
      </w:r>
      <w:r>
        <w:rPr>
          <w:rFonts w:hint="eastAsia"/>
        </w:rPr>
        <w:t>на</w:t>
      </w:r>
      <w:r>
        <w:t xml:space="preserve"> </w:t>
      </w:r>
      <w:r>
        <w:rPr>
          <w:rFonts w:hint="eastAsia"/>
        </w:rPr>
        <w:t>углы</w:t>
      </w:r>
      <w:r>
        <w:t xml:space="preserve"> </w:t>
      </w:r>
      <w:r>
        <w:rPr>
          <w:rFonts w:hint="eastAsia"/>
        </w:rPr>
        <w:t>наклона</w:t>
      </w:r>
      <w:r>
        <w:t xml:space="preserve"> </w:t>
      </w:r>
      <w:r>
        <w:rPr>
          <w:rFonts w:hint="eastAsia"/>
        </w:rPr>
        <w:t>граней</w:t>
      </w:r>
      <w:r>
        <w:t xml:space="preserve"> </w:t>
      </w:r>
      <w:r>
        <w:rPr>
          <w:rFonts w:hint="eastAsia"/>
        </w:rPr>
        <w:t>и</w:t>
      </w:r>
      <w:r>
        <w:t xml:space="preserve"> </w:t>
      </w:r>
      <w:r>
        <w:rPr>
          <w:rFonts w:hint="eastAsia"/>
        </w:rPr>
        <w:t>высоту</w:t>
      </w:r>
      <w:r>
        <w:t xml:space="preserve"> </w:t>
      </w:r>
      <w:r>
        <w:rPr>
          <w:rFonts w:hint="eastAsia"/>
        </w:rPr>
        <w:t>гофрированной</w:t>
      </w:r>
      <w:r>
        <w:t xml:space="preserve"> </w:t>
      </w:r>
      <w:r>
        <w:rPr>
          <w:rFonts w:hint="eastAsia"/>
        </w:rPr>
        <w:t>структуры</w:t>
      </w:r>
      <w:r>
        <w:t xml:space="preserve"> </w:t>
      </w:r>
      <w:r>
        <w:rPr>
          <w:rFonts w:hint="eastAsia"/>
        </w:rPr>
        <w:t>поверхности</w:t>
      </w:r>
      <w:r>
        <w:t xml:space="preserve"> </w:t>
      </w:r>
      <w:r>
        <w:rPr>
          <w:rFonts w:hint="eastAsia"/>
        </w:rPr>
        <w:t>углеродного</w:t>
      </w:r>
      <w:r>
        <w:t xml:space="preserve"> </w:t>
      </w:r>
      <w:r>
        <w:rPr>
          <w:rFonts w:hint="eastAsia"/>
        </w:rPr>
        <w:t>волокна</w:t>
      </w:r>
    </w:p>
    <w:p w14:paraId="68203F74" w14:textId="77777777" w:rsidR="00651BD7" w:rsidRDefault="00651BD7" w:rsidP="00651BD7"/>
    <w:p w14:paraId="382F3858" w14:textId="77777777" w:rsidR="00651BD7" w:rsidRDefault="00651BD7" w:rsidP="00651BD7">
      <w:r>
        <w:t xml:space="preserve">3.4. </w:t>
      </w:r>
      <w:r>
        <w:rPr>
          <w:rFonts w:hint="eastAsia"/>
        </w:rPr>
        <w:t>Верификация</w:t>
      </w:r>
      <w:r>
        <w:t xml:space="preserve"> </w:t>
      </w:r>
      <w:r>
        <w:rPr>
          <w:rFonts w:hint="eastAsia"/>
        </w:rPr>
        <w:t>механизмов</w:t>
      </w:r>
      <w:r>
        <w:t xml:space="preserve"> </w:t>
      </w:r>
      <w:r>
        <w:rPr>
          <w:rFonts w:hint="eastAsia"/>
        </w:rPr>
        <w:t>ионно</w:t>
      </w:r>
      <w:r>
        <w:t>-</w:t>
      </w:r>
      <w:r>
        <w:rPr>
          <w:rFonts w:hint="eastAsia"/>
        </w:rPr>
        <w:t>индуцированного</w:t>
      </w:r>
      <w:r>
        <w:t xml:space="preserve"> </w:t>
      </w:r>
      <w:r>
        <w:rPr>
          <w:rFonts w:hint="eastAsia"/>
        </w:rPr>
        <w:t>гофрирования</w:t>
      </w:r>
    </w:p>
    <w:p w14:paraId="0691590C" w14:textId="77777777" w:rsidR="00651BD7" w:rsidRDefault="00651BD7" w:rsidP="00651BD7"/>
    <w:p w14:paraId="1111C301" w14:textId="77777777" w:rsidR="00651BD7" w:rsidRDefault="00651BD7" w:rsidP="00651BD7">
      <w:r>
        <w:rPr>
          <w:rFonts w:hint="eastAsia"/>
        </w:rPr>
        <w:t>Выводы</w:t>
      </w:r>
      <w:r>
        <w:t xml:space="preserve"> </w:t>
      </w:r>
      <w:r>
        <w:rPr>
          <w:rFonts w:hint="eastAsia"/>
        </w:rPr>
        <w:t>по</w:t>
      </w:r>
      <w:r>
        <w:t xml:space="preserve"> </w:t>
      </w:r>
      <w:r>
        <w:rPr>
          <w:rFonts w:hint="eastAsia"/>
        </w:rPr>
        <w:t>главе</w:t>
      </w:r>
    </w:p>
    <w:p w14:paraId="7172C631" w14:textId="77777777" w:rsidR="00651BD7" w:rsidRDefault="00651BD7" w:rsidP="00651BD7"/>
    <w:p w14:paraId="5B2A34EB" w14:textId="77777777" w:rsidR="00651BD7" w:rsidRDefault="00651BD7" w:rsidP="00651BD7">
      <w:r>
        <w:t xml:space="preserve">4. </w:t>
      </w:r>
      <w:r>
        <w:rPr>
          <w:rFonts w:hint="eastAsia"/>
        </w:rPr>
        <w:t>ИОННО</w:t>
      </w:r>
      <w:r>
        <w:t>-</w:t>
      </w:r>
      <w:r>
        <w:rPr>
          <w:rFonts w:hint="eastAsia"/>
        </w:rPr>
        <w:t>ПЛАЗМЕННОЕ</w:t>
      </w:r>
      <w:r>
        <w:t xml:space="preserve"> </w:t>
      </w:r>
      <w:r>
        <w:rPr>
          <w:rFonts w:hint="eastAsia"/>
        </w:rPr>
        <w:t>МОДИФИЦИРОВАНИЕ</w:t>
      </w:r>
      <w:r>
        <w:t xml:space="preserve"> </w:t>
      </w:r>
      <w:r>
        <w:rPr>
          <w:rFonts w:hint="eastAsia"/>
        </w:rPr>
        <w:t>УГЛЕРОДНОЙ</w:t>
      </w:r>
      <w:r>
        <w:t xml:space="preserve"> </w:t>
      </w:r>
      <w:r>
        <w:rPr>
          <w:rFonts w:hint="eastAsia"/>
        </w:rPr>
        <w:t>НИТИ</w:t>
      </w:r>
      <w:r>
        <w:t xml:space="preserve"> </w:t>
      </w:r>
      <w:r>
        <w:rPr>
          <w:rFonts w:hint="eastAsia"/>
        </w:rPr>
        <w:t>И</w:t>
      </w:r>
      <w:r>
        <w:t xml:space="preserve"> </w:t>
      </w:r>
      <w:r>
        <w:rPr>
          <w:rFonts w:hint="eastAsia"/>
        </w:rPr>
        <w:t>ЛЕНТЫ</w:t>
      </w:r>
      <w:r>
        <w:t xml:space="preserve"> </w:t>
      </w:r>
      <w:r>
        <w:rPr>
          <w:rFonts w:hint="eastAsia"/>
        </w:rPr>
        <w:t>ИЗ</w:t>
      </w:r>
      <w:r>
        <w:t xml:space="preserve"> </w:t>
      </w:r>
      <w:r>
        <w:rPr>
          <w:rFonts w:hint="eastAsia"/>
        </w:rPr>
        <w:t>ВЫСОКОМОДУЛЬНОГО</w:t>
      </w:r>
      <w:r>
        <w:t xml:space="preserve"> </w:t>
      </w:r>
      <w:r>
        <w:rPr>
          <w:rFonts w:hint="eastAsia"/>
        </w:rPr>
        <w:t>УГЛЕРОДНОГО</w:t>
      </w:r>
      <w:r>
        <w:t xml:space="preserve"> </w:t>
      </w:r>
      <w:r>
        <w:rPr>
          <w:rFonts w:hint="eastAsia"/>
        </w:rPr>
        <w:t>ВОЛОКНА</w:t>
      </w:r>
    </w:p>
    <w:p w14:paraId="7D3D0398" w14:textId="77777777" w:rsidR="00651BD7" w:rsidRDefault="00651BD7" w:rsidP="00651BD7"/>
    <w:p w14:paraId="28BFD176" w14:textId="77777777" w:rsidR="00651BD7" w:rsidRDefault="00651BD7" w:rsidP="00651BD7">
      <w:r>
        <w:t xml:space="preserve">4.1. </w:t>
      </w:r>
      <w:r>
        <w:rPr>
          <w:rFonts w:hint="eastAsia"/>
        </w:rPr>
        <w:t>Влияние</w:t>
      </w:r>
      <w:r>
        <w:t xml:space="preserve"> </w:t>
      </w:r>
      <w:r>
        <w:rPr>
          <w:rFonts w:hint="eastAsia"/>
        </w:rPr>
        <w:t>ионно</w:t>
      </w:r>
      <w:r>
        <w:t>-</w:t>
      </w:r>
      <w:r>
        <w:rPr>
          <w:rFonts w:hint="eastAsia"/>
        </w:rPr>
        <w:t>лучевого</w:t>
      </w:r>
      <w:r>
        <w:t xml:space="preserve"> </w:t>
      </w:r>
      <w:r>
        <w:rPr>
          <w:rFonts w:hint="eastAsia"/>
        </w:rPr>
        <w:t>гофрирования</w:t>
      </w:r>
      <w:r>
        <w:t xml:space="preserve"> </w:t>
      </w:r>
      <w:r>
        <w:rPr>
          <w:rFonts w:hint="eastAsia"/>
        </w:rPr>
        <w:t>на</w:t>
      </w:r>
      <w:r>
        <w:t xml:space="preserve"> </w:t>
      </w:r>
      <w:r>
        <w:rPr>
          <w:rFonts w:hint="eastAsia"/>
        </w:rPr>
        <w:t>термостойкость</w:t>
      </w:r>
      <w:r>
        <w:t xml:space="preserve"> </w:t>
      </w:r>
      <w:r>
        <w:rPr>
          <w:rFonts w:hint="eastAsia"/>
        </w:rPr>
        <w:t>и</w:t>
      </w:r>
      <w:r>
        <w:t xml:space="preserve"> </w:t>
      </w:r>
      <w:r>
        <w:rPr>
          <w:rFonts w:hint="eastAsia"/>
        </w:rPr>
        <w:t>механические</w:t>
      </w:r>
      <w:r>
        <w:t xml:space="preserve"> </w:t>
      </w:r>
      <w:r>
        <w:rPr>
          <w:rFonts w:hint="eastAsia"/>
        </w:rPr>
        <w:t>свойства</w:t>
      </w:r>
      <w:r>
        <w:t xml:space="preserve"> </w:t>
      </w:r>
      <w:r>
        <w:rPr>
          <w:rFonts w:hint="eastAsia"/>
        </w:rPr>
        <w:t>углеродного</w:t>
      </w:r>
      <w:r>
        <w:t xml:space="preserve"> </w:t>
      </w:r>
      <w:r>
        <w:rPr>
          <w:rFonts w:hint="eastAsia"/>
        </w:rPr>
        <w:t>волокна</w:t>
      </w:r>
    </w:p>
    <w:p w14:paraId="61D35D6D" w14:textId="77777777" w:rsidR="00651BD7" w:rsidRDefault="00651BD7" w:rsidP="00651BD7"/>
    <w:p w14:paraId="04B41C55" w14:textId="77777777" w:rsidR="00651BD7" w:rsidRDefault="00651BD7" w:rsidP="00651BD7">
      <w:r>
        <w:t xml:space="preserve">4.2. </w:t>
      </w:r>
      <w:r>
        <w:rPr>
          <w:rFonts w:hint="eastAsia"/>
        </w:rPr>
        <w:t>Гофрирование</w:t>
      </w:r>
      <w:r>
        <w:t xml:space="preserve"> </w:t>
      </w:r>
      <w:r>
        <w:rPr>
          <w:rFonts w:hint="eastAsia"/>
        </w:rPr>
        <w:t>поверхности</w:t>
      </w:r>
      <w:r>
        <w:t xml:space="preserve"> </w:t>
      </w:r>
      <w:r>
        <w:rPr>
          <w:rFonts w:hint="eastAsia"/>
        </w:rPr>
        <w:t>углеродного</w:t>
      </w:r>
      <w:r>
        <w:t xml:space="preserve"> </w:t>
      </w:r>
      <w:r>
        <w:rPr>
          <w:rFonts w:hint="eastAsia"/>
        </w:rPr>
        <w:t>волокна</w:t>
      </w:r>
      <w:r>
        <w:t xml:space="preserve"> </w:t>
      </w:r>
      <w:r>
        <w:rPr>
          <w:rFonts w:hint="eastAsia"/>
        </w:rPr>
        <w:t>потоком</w:t>
      </w:r>
      <w:r>
        <w:t xml:space="preserve"> </w:t>
      </w:r>
      <w:r>
        <w:rPr>
          <w:rFonts w:hint="eastAsia"/>
        </w:rPr>
        <w:t>ионов</w:t>
      </w:r>
      <w:r>
        <w:t xml:space="preserve"> </w:t>
      </w:r>
      <w:r>
        <w:rPr>
          <w:rFonts w:hint="eastAsia"/>
        </w:rPr>
        <w:t>гелия</w:t>
      </w:r>
      <w:r>
        <w:t xml:space="preserve"> </w:t>
      </w:r>
      <w:r>
        <w:rPr>
          <w:rFonts w:hint="eastAsia"/>
        </w:rPr>
        <w:t>плазменного</w:t>
      </w:r>
      <w:r>
        <w:t xml:space="preserve"> </w:t>
      </w:r>
      <w:r>
        <w:rPr>
          <w:rFonts w:hint="eastAsia"/>
        </w:rPr>
        <w:t>ускорителя</w:t>
      </w:r>
    </w:p>
    <w:p w14:paraId="0CAF946A" w14:textId="77777777" w:rsidR="00651BD7" w:rsidRDefault="00651BD7" w:rsidP="00651BD7"/>
    <w:p w14:paraId="46DD6E70" w14:textId="77777777" w:rsidR="00651BD7" w:rsidRDefault="00651BD7" w:rsidP="00651BD7">
      <w:r>
        <w:t xml:space="preserve">4.3. </w:t>
      </w:r>
      <w:r>
        <w:rPr>
          <w:rFonts w:hint="eastAsia"/>
        </w:rPr>
        <w:t>Рекомендации</w:t>
      </w:r>
      <w:r>
        <w:t xml:space="preserve"> </w:t>
      </w:r>
      <w:r>
        <w:rPr>
          <w:rFonts w:hint="eastAsia"/>
        </w:rPr>
        <w:t>по</w:t>
      </w:r>
      <w:r>
        <w:t xml:space="preserve"> </w:t>
      </w:r>
      <w:r>
        <w:rPr>
          <w:rFonts w:hint="eastAsia"/>
        </w:rPr>
        <w:t>технологии</w:t>
      </w:r>
      <w:r>
        <w:t xml:space="preserve"> </w:t>
      </w:r>
      <w:r>
        <w:rPr>
          <w:rFonts w:hint="eastAsia"/>
        </w:rPr>
        <w:t>ионно</w:t>
      </w:r>
      <w:r>
        <w:t>-</w:t>
      </w:r>
      <w:r>
        <w:rPr>
          <w:rFonts w:hint="eastAsia"/>
        </w:rPr>
        <w:t>плазменного</w:t>
      </w:r>
      <w:r>
        <w:t xml:space="preserve"> </w:t>
      </w:r>
      <w:r>
        <w:rPr>
          <w:rFonts w:hint="eastAsia"/>
        </w:rPr>
        <w:t>модифицирования</w:t>
      </w:r>
      <w:r>
        <w:t xml:space="preserve"> </w:t>
      </w:r>
      <w:r>
        <w:rPr>
          <w:rFonts w:hint="eastAsia"/>
        </w:rPr>
        <w:t>углеродного</w:t>
      </w:r>
      <w:r>
        <w:t xml:space="preserve"> </w:t>
      </w:r>
      <w:r>
        <w:rPr>
          <w:rFonts w:hint="eastAsia"/>
        </w:rPr>
        <w:t>волокна</w:t>
      </w:r>
      <w:r>
        <w:t xml:space="preserve"> </w:t>
      </w:r>
      <w:r>
        <w:rPr>
          <w:rFonts w:hint="eastAsia"/>
        </w:rPr>
        <w:t>для</w:t>
      </w:r>
      <w:r>
        <w:t xml:space="preserve"> </w:t>
      </w:r>
      <w:r>
        <w:rPr>
          <w:rFonts w:hint="eastAsia"/>
        </w:rPr>
        <w:t>создания</w:t>
      </w:r>
      <w:r>
        <w:t xml:space="preserve"> </w:t>
      </w:r>
      <w:r>
        <w:rPr>
          <w:rFonts w:hint="eastAsia"/>
        </w:rPr>
        <w:t>препрегов</w:t>
      </w:r>
      <w:r>
        <w:t xml:space="preserve"> </w:t>
      </w:r>
      <w:r>
        <w:rPr>
          <w:rFonts w:hint="eastAsia"/>
        </w:rPr>
        <w:t>УУКМ</w:t>
      </w:r>
      <w:r>
        <w:t xml:space="preserve"> </w:t>
      </w:r>
      <w:r>
        <w:rPr>
          <w:rFonts w:hint="eastAsia"/>
        </w:rPr>
        <w:t>и</w:t>
      </w:r>
      <w:r>
        <w:t xml:space="preserve"> </w:t>
      </w:r>
      <w:r>
        <w:rPr>
          <w:rFonts w:hint="eastAsia"/>
        </w:rPr>
        <w:t>УККМ</w:t>
      </w:r>
    </w:p>
    <w:p w14:paraId="37E2A6EA" w14:textId="77777777" w:rsidR="00651BD7" w:rsidRDefault="00651BD7" w:rsidP="00651BD7"/>
    <w:p w14:paraId="0D2A2BE3" w14:textId="77777777" w:rsidR="00651BD7" w:rsidRDefault="00651BD7" w:rsidP="00651BD7">
      <w:r>
        <w:t xml:space="preserve">4.3.1. </w:t>
      </w:r>
      <w:r>
        <w:rPr>
          <w:rFonts w:hint="eastAsia"/>
        </w:rPr>
        <w:t>Способ</w:t>
      </w:r>
      <w:r>
        <w:t xml:space="preserve"> </w:t>
      </w:r>
      <w:r>
        <w:rPr>
          <w:rFonts w:hint="eastAsia"/>
        </w:rPr>
        <w:t>модификации</w:t>
      </w:r>
      <w:r>
        <w:t xml:space="preserve"> </w:t>
      </w:r>
      <w:r>
        <w:rPr>
          <w:rFonts w:hint="eastAsia"/>
        </w:rPr>
        <w:t>поверхности</w:t>
      </w:r>
      <w:r>
        <w:t xml:space="preserve"> </w:t>
      </w:r>
      <w:r>
        <w:rPr>
          <w:rFonts w:hint="eastAsia"/>
        </w:rPr>
        <w:t>высокомодульного</w:t>
      </w:r>
      <w:r>
        <w:t xml:space="preserve"> </w:t>
      </w:r>
      <w:r>
        <w:rPr>
          <w:rFonts w:hint="eastAsia"/>
        </w:rPr>
        <w:t>углеродного</w:t>
      </w:r>
      <w:r>
        <w:t xml:space="preserve"> </w:t>
      </w:r>
      <w:r>
        <w:rPr>
          <w:rFonts w:hint="eastAsia"/>
        </w:rPr>
        <w:t>волокна</w:t>
      </w:r>
    </w:p>
    <w:p w14:paraId="25E264E1" w14:textId="77777777" w:rsidR="00651BD7" w:rsidRDefault="00651BD7" w:rsidP="00651BD7"/>
    <w:p w14:paraId="7944D52A" w14:textId="77777777" w:rsidR="00651BD7" w:rsidRDefault="00651BD7" w:rsidP="00651BD7">
      <w:r>
        <w:t xml:space="preserve">4.3.2. </w:t>
      </w:r>
      <w:r>
        <w:rPr>
          <w:rFonts w:hint="eastAsia"/>
        </w:rPr>
        <w:t>Выбор</w:t>
      </w:r>
      <w:r>
        <w:t xml:space="preserve"> </w:t>
      </w:r>
      <w:r>
        <w:rPr>
          <w:rFonts w:hint="eastAsia"/>
        </w:rPr>
        <w:t>и</w:t>
      </w:r>
      <w:r>
        <w:t xml:space="preserve"> </w:t>
      </w:r>
      <w:r>
        <w:rPr>
          <w:rFonts w:hint="eastAsia"/>
        </w:rPr>
        <w:t>модернизация</w:t>
      </w:r>
      <w:r>
        <w:t xml:space="preserve"> </w:t>
      </w:r>
      <w:r>
        <w:rPr>
          <w:rFonts w:hint="eastAsia"/>
        </w:rPr>
        <w:t>ионно</w:t>
      </w:r>
      <w:r>
        <w:t>-</w:t>
      </w:r>
      <w:r>
        <w:rPr>
          <w:rFonts w:hint="eastAsia"/>
        </w:rPr>
        <w:t>плазменного</w:t>
      </w:r>
      <w:r>
        <w:t xml:space="preserve"> </w:t>
      </w:r>
      <w:r>
        <w:rPr>
          <w:rFonts w:hint="eastAsia"/>
        </w:rPr>
        <w:t>и</w:t>
      </w:r>
      <w:r>
        <w:t xml:space="preserve"> </w:t>
      </w:r>
      <w:r>
        <w:rPr>
          <w:rFonts w:hint="eastAsia"/>
        </w:rPr>
        <w:t>вакуумного</w:t>
      </w:r>
      <w:r>
        <w:t xml:space="preserve"> </w:t>
      </w:r>
      <w:r>
        <w:rPr>
          <w:rFonts w:hint="eastAsia"/>
        </w:rPr>
        <w:t>оборудования</w:t>
      </w:r>
    </w:p>
    <w:p w14:paraId="60B2ACC2" w14:textId="77777777" w:rsidR="00651BD7" w:rsidRDefault="00651BD7" w:rsidP="00651BD7"/>
    <w:p w14:paraId="419A7C19" w14:textId="77777777" w:rsidR="00651BD7" w:rsidRDefault="00651BD7" w:rsidP="00651BD7">
      <w:r>
        <w:rPr>
          <w:rFonts w:hint="eastAsia"/>
        </w:rPr>
        <w:t>Выводы</w:t>
      </w:r>
      <w:r>
        <w:t xml:space="preserve"> </w:t>
      </w:r>
      <w:r>
        <w:rPr>
          <w:rFonts w:hint="eastAsia"/>
        </w:rPr>
        <w:t>по</w:t>
      </w:r>
      <w:r>
        <w:t xml:space="preserve"> </w:t>
      </w:r>
      <w:r>
        <w:rPr>
          <w:rFonts w:hint="eastAsia"/>
        </w:rPr>
        <w:t>главе</w:t>
      </w:r>
    </w:p>
    <w:p w14:paraId="5E979AF4" w14:textId="77777777" w:rsidR="00651BD7" w:rsidRDefault="00651BD7" w:rsidP="00651BD7"/>
    <w:p w14:paraId="7920749A" w14:textId="77777777" w:rsidR="00651BD7" w:rsidRDefault="00651BD7" w:rsidP="00651BD7">
      <w:r>
        <w:rPr>
          <w:rFonts w:hint="eastAsia"/>
        </w:rPr>
        <w:t>ЗАКЛЮЧЕНИЕ</w:t>
      </w:r>
    </w:p>
    <w:p w14:paraId="6D2642B6" w14:textId="77777777" w:rsidR="00651BD7" w:rsidRDefault="00651BD7" w:rsidP="00651BD7"/>
    <w:p w14:paraId="6FDA293D" w14:textId="77777777" w:rsidR="00651BD7" w:rsidRDefault="00651BD7" w:rsidP="00651BD7">
      <w:r>
        <w:rPr>
          <w:rFonts w:hint="eastAsia"/>
        </w:rPr>
        <w:lastRenderedPageBreak/>
        <w:t>СПИСОК</w:t>
      </w:r>
      <w:r>
        <w:t xml:space="preserve"> </w:t>
      </w:r>
      <w:r>
        <w:rPr>
          <w:rFonts w:hint="eastAsia"/>
        </w:rPr>
        <w:t>СОКРАЩЕНИЙ</w:t>
      </w:r>
    </w:p>
    <w:p w14:paraId="1F6D035F" w14:textId="77777777" w:rsidR="00651BD7" w:rsidRDefault="00651BD7" w:rsidP="00651BD7"/>
    <w:p w14:paraId="342710E1" w14:textId="77777777" w:rsidR="00651BD7" w:rsidRDefault="00651BD7" w:rsidP="00651BD7">
      <w:r>
        <w:rPr>
          <w:rFonts w:hint="eastAsia"/>
        </w:rPr>
        <w:t>СПИСОК</w:t>
      </w:r>
      <w:r>
        <w:t xml:space="preserve"> </w:t>
      </w:r>
      <w:r>
        <w:rPr>
          <w:rFonts w:hint="eastAsia"/>
        </w:rPr>
        <w:t>ЛИТЕРАТУРЫ</w:t>
      </w:r>
    </w:p>
    <w:p w14:paraId="59BF5882" w14:textId="77777777" w:rsidR="00651BD7" w:rsidRDefault="00651BD7" w:rsidP="00651BD7"/>
    <w:p w14:paraId="1CB36C17" w14:textId="77777777" w:rsidR="00651BD7" w:rsidRDefault="00651BD7" w:rsidP="00651BD7">
      <w:r>
        <w:rPr>
          <w:rFonts w:hint="eastAsia"/>
        </w:rPr>
        <w:t>ПРИЛОЖЕНИЕ</w:t>
      </w:r>
      <w:r>
        <w:t xml:space="preserve"> </w:t>
      </w:r>
      <w:r>
        <w:rPr>
          <w:rFonts w:hint="eastAsia"/>
        </w:rPr>
        <w:t>А</w:t>
      </w:r>
    </w:p>
    <w:p w14:paraId="2A46614F" w14:textId="77777777" w:rsidR="00651BD7" w:rsidRDefault="00651BD7" w:rsidP="00651BD7"/>
    <w:p w14:paraId="690FDAF4" w14:textId="77777777" w:rsidR="00651BD7" w:rsidRDefault="00651BD7" w:rsidP="00651BD7">
      <w:r>
        <w:rPr>
          <w:rFonts w:hint="eastAsia"/>
        </w:rPr>
        <w:t>ПРИЛОЖЕНИЕ</w:t>
      </w:r>
      <w:r>
        <w:t xml:space="preserve"> </w:t>
      </w:r>
      <w:r>
        <w:rPr>
          <w:rFonts w:hint="eastAsia"/>
        </w:rPr>
        <w:t>Б</w:t>
      </w:r>
    </w:p>
    <w:p w14:paraId="204FB8E1" w14:textId="77777777" w:rsidR="00651BD7" w:rsidRDefault="00651BD7" w:rsidP="00651BD7"/>
    <w:p w14:paraId="790CC571" w14:textId="2D745B58" w:rsidR="00651BD7" w:rsidRPr="00651BD7" w:rsidRDefault="00651BD7" w:rsidP="00651BD7">
      <w:r>
        <w:t>127</w:t>
      </w:r>
    </w:p>
    <w:sectPr w:rsidR="00651BD7" w:rsidRPr="00651BD7" w:rsidSect="00B432E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F0711" w14:textId="77777777" w:rsidR="00B432EC" w:rsidRDefault="00B432EC">
      <w:pPr>
        <w:spacing w:after="0" w:line="240" w:lineRule="auto"/>
      </w:pPr>
      <w:r>
        <w:separator/>
      </w:r>
    </w:p>
  </w:endnote>
  <w:endnote w:type="continuationSeparator" w:id="0">
    <w:p w14:paraId="709DC322" w14:textId="77777777" w:rsidR="00B432EC" w:rsidRDefault="00B4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61CBA" w14:textId="77777777" w:rsidR="00B432EC" w:rsidRDefault="00B432EC"/>
    <w:p w14:paraId="5D08DCB7" w14:textId="77777777" w:rsidR="00B432EC" w:rsidRDefault="00B432EC"/>
    <w:p w14:paraId="38084DD2" w14:textId="77777777" w:rsidR="00B432EC" w:rsidRDefault="00B432EC"/>
    <w:p w14:paraId="319E3600" w14:textId="77777777" w:rsidR="00B432EC" w:rsidRDefault="00B432EC"/>
    <w:p w14:paraId="1D8A6722" w14:textId="77777777" w:rsidR="00B432EC" w:rsidRDefault="00B432EC"/>
    <w:p w14:paraId="61A3419E" w14:textId="77777777" w:rsidR="00B432EC" w:rsidRDefault="00B432EC"/>
    <w:p w14:paraId="4F192210" w14:textId="77777777" w:rsidR="00B432EC" w:rsidRDefault="00B432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66486A" wp14:editId="6DF4CE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DF328" w14:textId="77777777" w:rsidR="00B432EC" w:rsidRDefault="00B432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6648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DDF328" w14:textId="77777777" w:rsidR="00B432EC" w:rsidRDefault="00B432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3CAD96" w14:textId="77777777" w:rsidR="00B432EC" w:rsidRDefault="00B432EC"/>
    <w:p w14:paraId="3CDC0AF1" w14:textId="77777777" w:rsidR="00B432EC" w:rsidRDefault="00B432EC"/>
    <w:p w14:paraId="609C82E9" w14:textId="77777777" w:rsidR="00B432EC" w:rsidRDefault="00B432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AD213F" wp14:editId="03E16B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3E56A" w14:textId="77777777" w:rsidR="00B432EC" w:rsidRDefault="00B432EC"/>
                          <w:p w14:paraId="6474F596" w14:textId="77777777" w:rsidR="00B432EC" w:rsidRDefault="00B432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AD21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B3E56A" w14:textId="77777777" w:rsidR="00B432EC" w:rsidRDefault="00B432EC"/>
                    <w:p w14:paraId="6474F596" w14:textId="77777777" w:rsidR="00B432EC" w:rsidRDefault="00B432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5709CC" w14:textId="77777777" w:rsidR="00B432EC" w:rsidRDefault="00B432EC"/>
    <w:p w14:paraId="791FB930" w14:textId="77777777" w:rsidR="00B432EC" w:rsidRDefault="00B432EC">
      <w:pPr>
        <w:rPr>
          <w:sz w:val="2"/>
          <w:szCs w:val="2"/>
        </w:rPr>
      </w:pPr>
    </w:p>
    <w:p w14:paraId="51105DCC" w14:textId="77777777" w:rsidR="00B432EC" w:rsidRDefault="00B432EC"/>
    <w:p w14:paraId="7BEB4295" w14:textId="77777777" w:rsidR="00B432EC" w:rsidRDefault="00B432EC">
      <w:pPr>
        <w:spacing w:after="0" w:line="240" w:lineRule="auto"/>
      </w:pPr>
    </w:p>
  </w:footnote>
  <w:footnote w:type="continuationSeparator" w:id="0">
    <w:p w14:paraId="645D13DE" w14:textId="77777777" w:rsidR="00B432EC" w:rsidRDefault="00B43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2EC"/>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27944</TotalTime>
  <Pages>4</Pages>
  <Words>389</Words>
  <Characters>2221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3599</cp:revision>
  <cp:lastPrinted>2009-02-06T05:36:00Z</cp:lastPrinted>
  <dcterms:created xsi:type="dcterms:W3CDTF">2024-01-07T13:43:00Z</dcterms:created>
  <dcterms:modified xsi:type="dcterms:W3CDTF">2024-02-21T09:59:00Z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