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ED3EEF" w14:textId="77777777" w:rsidR="007F4C92" w:rsidRDefault="007F4C92" w:rsidP="007F4C92">
      <w:pPr>
        <w:pStyle w:val="afffffffffffffffffffffffffff5"/>
        <w:rPr>
          <w:rFonts w:ascii="Verdana" w:hAnsi="Verdana"/>
          <w:color w:val="000000"/>
          <w:sz w:val="21"/>
          <w:szCs w:val="21"/>
        </w:rPr>
      </w:pPr>
      <w:r>
        <w:rPr>
          <w:rFonts w:ascii="Helvetica" w:hAnsi="Helvetica" w:cs="Helvetica"/>
          <w:b/>
          <w:bCs w:val="0"/>
          <w:color w:val="222222"/>
          <w:sz w:val="21"/>
          <w:szCs w:val="21"/>
        </w:rPr>
        <w:t>Пшеничников, Николай Викторович.</w:t>
      </w:r>
    </w:p>
    <w:p w14:paraId="40946257" w14:textId="77777777" w:rsidR="007F4C92" w:rsidRDefault="007F4C92" w:rsidP="007F4C92">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Российские парламентские партии в региональном политическом </w:t>
      </w:r>
      <w:proofErr w:type="gramStart"/>
      <w:r>
        <w:rPr>
          <w:rFonts w:ascii="Helvetica" w:hAnsi="Helvetica" w:cs="Helvetica"/>
          <w:caps/>
          <w:color w:val="222222"/>
          <w:sz w:val="21"/>
          <w:szCs w:val="21"/>
        </w:rPr>
        <w:t>процессе :</w:t>
      </w:r>
      <w:proofErr w:type="gramEnd"/>
      <w:r>
        <w:rPr>
          <w:rFonts w:ascii="Helvetica" w:hAnsi="Helvetica" w:cs="Helvetica"/>
          <w:caps/>
          <w:color w:val="222222"/>
          <w:sz w:val="21"/>
          <w:szCs w:val="21"/>
        </w:rPr>
        <w:t xml:space="preserve"> На материале Нижневолжского региона : диссертация ... кандидата политических наук : 23.00.02. - Саратов, 2003. - 226 с.</w:t>
      </w:r>
    </w:p>
    <w:p w14:paraId="178D85D7" w14:textId="77777777" w:rsidR="007F4C92" w:rsidRDefault="007F4C92" w:rsidP="007F4C92">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политических наук Пшеничников, Николай Викторович</w:t>
      </w:r>
    </w:p>
    <w:p w14:paraId="2B54419A" w14:textId="77777777" w:rsidR="007F4C92" w:rsidRDefault="007F4C92" w:rsidP="007F4C9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5A658922" w14:textId="77777777" w:rsidR="007F4C92" w:rsidRDefault="007F4C92" w:rsidP="007F4C9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Проблема политических партий в структуре научного знания и политической практики.</w:t>
      </w:r>
    </w:p>
    <w:p w14:paraId="044AD58A" w14:textId="77777777" w:rsidR="007F4C92" w:rsidRDefault="007F4C92" w:rsidP="007F4C9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Теоретико-методологические аспекты исследования многопартийности</w:t>
      </w:r>
    </w:p>
    <w:p w14:paraId="45EED018" w14:textId="77777777" w:rsidR="007F4C92" w:rsidRDefault="007F4C92" w:rsidP="007F4C9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Проблемы становления российской многопартийности</w:t>
      </w:r>
    </w:p>
    <w:p w14:paraId="75B21510" w14:textId="77777777" w:rsidR="007F4C92" w:rsidRDefault="007F4C92" w:rsidP="007F4C9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II. Партии в политическом пространстве региона.</w:t>
      </w:r>
    </w:p>
    <w:p w14:paraId="4BDEF9AD" w14:textId="77777777" w:rsidR="007F4C92" w:rsidRDefault="007F4C92" w:rsidP="007F4C9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Организационная деятельность региональных отделений парламентских партий</w:t>
      </w:r>
    </w:p>
    <w:p w14:paraId="441D4D38" w14:textId="77777777" w:rsidR="007F4C92" w:rsidRDefault="007F4C92" w:rsidP="007F4C9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Взаимодействие партий с региональными структурами власти</w:t>
      </w:r>
    </w:p>
    <w:p w14:paraId="33284259" w14:textId="77777777" w:rsidR="007F4C92" w:rsidRDefault="007F4C92" w:rsidP="007F4C9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III. Политические партии в избирательном процессе.</w:t>
      </w:r>
    </w:p>
    <w:p w14:paraId="2A86247A" w14:textId="77777777" w:rsidR="007F4C92" w:rsidRDefault="007F4C92" w:rsidP="007F4C9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Региональные отделения политических партий на парламентских выборах</w:t>
      </w:r>
    </w:p>
    <w:p w14:paraId="7732357B" w14:textId="77777777" w:rsidR="007F4C92" w:rsidRDefault="007F4C92" w:rsidP="007F4C9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Политические партии в избирательных кампаниях регионального уровня</w:t>
      </w:r>
    </w:p>
    <w:p w14:paraId="7823CDB0" w14:textId="0B55C83F" w:rsidR="00F37380" w:rsidRPr="007F4C92" w:rsidRDefault="00F37380" w:rsidP="007F4C92"/>
    <w:sectPr w:rsidR="00F37380" w:rsidRPr="007F4C92"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4A830A" w14:textId="77777777" w:rsidR="001913B6" w:rsidRDefault="001913B6">
      <w:pPr>
        <w:spacing w:after="0" w:line="240" w:lineRule="auto"/>
      </w:pPr>
      <w:r>
        <w:separator/>
      </w:r>
    </w:p>
  </w:endnote>
  <w:endnote w:type="continuationSeparator" w:id="0">
    <w:p w14:paraId="6C8C5A93" w14:textId="77777777" w:rsidR="001913B6" w:rsidRDefault="001913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C98B29" w14:textId="77777777" w:rsidR="001913B6" w:rsidRDefault="001913B6"/>
    <w:p w14:paraId="2DECA4D9" w14:textId="77777777" w:rsidR="001913B6" w:rsidRDefault="001913B6"/>
    <w:p w14:paraId="6A7CE389" w14:textId="77777777" w:rsidR="001913B6" w:rsidRDefault="001913B6"/>
    <w:p w14:paraId="5431DC47" w14:textId="77777777" w:rsidR="001913B6" w:rsidRDefault="001913B6"/>
    <w:p w14:paraId="17DC8402" w14:textId="77777777" w:rsidR="001913B6" w:rsidRDefault="001913B6"/>
    <w:p w14:paraId="01C11001" w14:textId="77777777" w:rsidR="001913B6" w:rsidRDefault="001913B6"/>
    <w:p w14:paraId="668FB095" w14:textId="77777777" w:rsidR="001913B6" w:rsidRDefault="001913B6">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4FC35DC" wp14:editId="3AAB2CD6">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4E6087" w14:textId="77777777" w:rsidR="001913B6" w:rsidRDefault="001913B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4FC35D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A4E6087" w14:textId="77777777" w:rsidR="001913B6" w:rsidRDefault="001913B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1762324" w14:textId="77777777" w:rsidR="001913B6" w:rsidRDefault="001913B6"/>
    <w:p w14:paraId="1C2EF2D9" w14:textId="77777777" w:rsidR="001913B6" w:rsidRDefault="001913B6"/>
    <w:p w14:paraId="50272F58" w14:textId="77777777" w:rsidR="001913B6" w:rsidRDefault="001913B6">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3E3E781" wp14:editId="693530E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D3656B" w14:textId="77777777" w:rsidR="001913B6" w:rsidRDefault="001913B6"/>
                          <w:p w14:paraId="4CE6962F" w14:textId="77777777" w:rsidR="001913B6" w:rsidRDefault="001913B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3E3E78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4D3656B" w14:textId="77777777" w:rsidR="001913B6" w:rsidRDefault="001913B6"/>
                    <w:p w14:paraId="4CE6962F" w14:textId="77777777" w:rsidR="001913B6" w:rsidRDefault="001913B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A502BDF" w14:textId="77777777" w:rsidR="001913B6" w:rsidRDefault="001913B6"/>
    <w:p w14:paraId="40AFC8E0" w14:textId="77777777" w:rsidR="001913B6" w:rsidRDefault="001913B6">
      <w:pPr>
        <w:rPr>
          <w:sz w:val="2"/>
          <w:szCs w:val="2"/>
        </w:rPr>
      </w:pPr>
    </w:p>
    <w:p w14:paraId="32BA226D" w14:textId="77777777" w:rsidR="001913B6" w:rsidRDefault="001913B6"/>
    <w:p w14:paraId="29C77C67" w14:textId="77777777" w:rsidR="001913B6" w:rsidRDefault="001913B6">
      <w:pPr>
        <w:spacing w:after="0" w:line="240" w:lineRule="auto"/>
      </w:pPr>
    </w:p>
  </w:footnote>
  <w:footnote w:type="continuationSeparator" w:id="0">
    <w:p w14:paraId="5F0FD94E" w14:textId="77777777" w:rsidR="001913B6" w:rsidRDefault="001913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21"/>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4C"/>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528"/>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3B6"/>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6FC0"/>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4F4"/>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BA"/>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BC"/>
    <w:rsid w:val="004E4D77"/>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422"/>
    <w:rsid w:val="005324A5"/>
    <w:rsid w:val="00532544"/>
    <w:rsid w:val="00532546"/>
    <w:rsid w:val="0053257B"/>
    <w:rsid w:val="0053257D"/>
    <w:rsid w:val="00532588"/>
    <w:rsid w:val="00532592"/>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6C"/>
    <w:rsid w:val="006E3E51"/>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1E6"/>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77FA8"/>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32"/>
    <w:rsid w:val="00797A4A"/>
    <w:rsid w:val="00797AEB"/>
    <w:rsid w:val="00797B8E"/>
    <w:rsid w:val="00797BE7"/>
    <w:rsid w:val="00797C6F"/>
    <w:rsid w:val="00797C77"/>
    <w:rsid w:val="00797CD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20"/>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266"/>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06"/>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E9"/>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08"/>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302A"/>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16"/>
    <w:rsid w:val="00D46E33"/>
    <w:rsid w:val="00D46F06"/>
    <w:rsid w:val="00D46F37"/>
    <w:rsid w:val="00D47042"/>
    <w:rsid w:val="00D470E8"/>
    <w:rsid w:val="00D4711A"/>
    <w:rsid w:val="00D4716C"/>
    <w:rsid w:val="00D47235"/>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74686</TotalTime>
  <Pages>1</Pages>
  <Words>136</Words>
  <Characters>779</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914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1857</cp:revision>
  <cp:lastPrinted>2009-02-06T05:36:00Z</cp:lastPrinted>
  <dcterms:created xsi:type="dcterms:W3CDTF">2024-01-07T13:43:00Z</dcterms:created>
  <dcterms:modified xsi:type="dcterms:W3CDTF">2025-04-17T09:18:00Z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