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98D6" w14:textId="0820A9A8" w:rsidR="00D84BD5" w:rsidRDefault="00224E57" w:rsidP="00224E57">
      <w:pPr>
        <w:rPr>
          <w:rFonts w:ascii="Times New Roman" w:eastAsia="Arial Unicode MS" w:hAnsi="Times New Roman" w:cs="Times New Roman"/>
          <w:b/>
          <w:bCs/>
          <w:color w:val="000000"/>
          <w:kern w:val="0"/>
          <w:sz w:val="28"/>
          <w:szCs w:val="28"/>
          <w:lang w:eastAsia="ru-RU" w:bidi="uk-UA"/>
        </w:rPr>
      </w:pPr>
      <w:proofErr w:type="spellStart"/>
      <w:r w:rsidRPr="00224E57">
        <w:rPr>
          <w:rFonts w:ascii="Times New Roman" w:eastAsia="Arial Unicode MS" w:hAnsi="Times New Roman" w:cs="Times New Roman" w:hint="eastAsia"/>
          <w:b/>
          <w:bCs/>
          <w:color w:val="000000"/>
          <w:kern w:val="0"/>
          <w:sz w:val="28"/>
          <w:szCs w:val="28"/>
          <w:lang w:eastAsia="ru-RU" w:bidi="uk-UA"/>
        </w:rPr>
        <w:t>Язбек</w:t>
      </w:r>
      <w:proofErr w:type="spellEnd"/>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Хуссейн</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Optimization</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of</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functioning</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of</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semiconductor</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optical</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amplifier</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as</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intensity</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modulator</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of</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signals</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in</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optical</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telecommunication</w:t>
      </w:r>
      <w:proofErr w:type="spellEnd"/>
      <w:r w:rsidRPr="00224E57">
        <w:rPr>
          <w:rFonts w:ascii="Times New Roman" w:eastAsia="Arial Unicode MS" w:hAnsi="Times New Roman" w:cs="Times New Roman"/>
          <w:b/>
          <w:bCs/>
          <w:color w:val="000000"/>
          <w:kern w:val="0"/>
          <w:sz w:val="28"/>
          <w:szCs w:val="28"/>
          <w:lang w:eastAsia="ru-RU" w:bidi="uk-UA"/>
        </w:rPr>
        <w:t xml:space="preserve"> </w:t>
      </w:r>
      <w:proofErr w:type="spellStart"/>
      <w:r w:rsidRPr="00224E57">
        <w:rPr>
          <w:rFonts w:ascii="Times New Roman" w:eastAsia="Arial Unicode MS" w:hAnsi="Times New Roman" w:cs="Times New Roman"/>
          <w:b/>
          <w:bCs/>
          <w:color w:val="000000"/>
          <w:kern w:val="0"/>
          <w:sz w:val="28"/>
          <w:szCs w:val="28"/>
          <w:lang w:eastAsia="ru-RU" w:bidi="uk-UA"/>
        </w:rPr>
        <w:t>systems</w:t>
      </w:r>
      <w:proofErr w:type="spellEnd"/>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Оптимизация</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функционирования</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полупроводникового</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оптического</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усилителя</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в</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качестве</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модулятора</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интенсивности</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сигналов</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в</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оптических</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телекоммуникационных</w:t>
      </w:r>
      <w:r w:rsidRPr="00224E57">
        <w:rPr>
          <w:rFonts w:ascii="Times New Roman" w:eastAsia="Arial Unicode MS" w:hAnsi="Times New Roman" w:cs="Times New Roman"/>
          <w:b/>
          <w:bCs/>
          <w:color w:val="000000"/>
          <w:kern w:val="0"/>
          <w:sz w:val="28"/>
          <w:szCs w:val="28"/>
          <w:lang w:eastAsia="ru-RU" w:bidi="uk-UA"/>
        </w:rPr>
        <w:t xml:space="preserve"> </w:t>
      </w:r>
      <w:r w:rsidRPr="00224E57">
        <w:rPr>
          <w:rFonts w:ascii="Times New Roman" w:eastAsia="Arial Unicode MS" w:hAnsi="Times New Roman" w:cs="Times New Roman" w:hint="eastAsia"/>
          <w:b/>
          <w:bCs/>
          <w:color w:val="000000"/>
          <w:kern w:val="0"/>
          <w:sz w:val="28"/>
          <w:szCs w:val="28"/>
          <w:lang w:eastAsia="ru-RU" w:bidi="uk-UA"/>
        </w:rPr>
        <w:t>системах</w:t>
      </w:r>
      <w:r w:rsidRPr="00224E57">
        <w:rPr>
          <w:rFonts w:ascii="Times New Roman" w:eastAsia="Arial Unicode MS" w:hAnsi="Times New Roman" w:cs="Times New Roman"/>
          <w:b/>
          <w:bCs/>
          <w:color w:val="000000"/>
          <w:kern w:val="0"/>
          <w:sz w:val="28"/>
          <w:szCs w:val="28"/>
          <w:lang w:eastAsia="ru-RU" w:bidi="uk-UA"/>
        </w:rPr>
        <w:t>)</w:t>
      </w:r>
    </w:p>
    <w:p w14:paraId="4313FC27" w14:textId="77777777" w:rsidR="00224E57" w:rsidRDefault="00224E57" w:rsidP="00224E57">
      <w:r>
        <w:rPr>
          <w:rFonts w:hint="eastAsia"/>
        </w:rPr>
        <w:t>ОГЛАВЛЕНИЕ</w:t>
      </w:r>
      <w:r>
        <w:t xml:space="preserve"> </w:t>
      </w:r>
      <w:r>
        <w:rPr>
          <w:rFonts w:hint="eastAsia"/>
        </w:rPr>
        <w:t>ДИССЕРТАЦИИ</w:t>
      </w:r>
    </w:p>
    <w:p w14:paraId="70BD2D38" w14:textId="77777777" w:rsidR="00224E57" w:rsidRDefault="00224E57" w:rsidP="00224E57">
      <w:r>
        <w:rPr>
          <w:rFonts w:hint="eastAsia"/>
        </w:rPr>
        <w:t>кандидат</w:t>
      </w:r>
      <w:r>
        <w:t xml:space="preserve"> </w:t>
      </w:r>
      <w:r>
        <w:rPr>
          <w:rFonts w:hint="eastAsia"/>
        </w:rPr>
        <w:t>наук</w:t>
      </w:r>
      <w:r>
        <w:t xml:space="preserve"> </w:t>
      </w:r>
      <w:r>
        <w:rPr>
          <w:rFonts w:hint="eastAsia"/>
        </w:rPr>
        <w:t>Язбек</w:t>
      </w:r>
      <w:r>
        <w:t xml:space="preserve"> </w:t>
      </w:r>
      <w:r>
        <w:rPr>
          <w:rFonts w:hint="eastAsia"/>
        </w:rPr>
        <w:t>Хуссейн</w:t>
      </w:r>
    </w:p>
    <w:p w14:paraId="247CC15F" w14:textId="77777777" w:rsidR="00224E57" w:rsidRDefault="00224E57" w:rsidP="00224E57">
      <w:r>
        <w:t>TABLE OF CONTENTS</w:t>
      </w:r>
    </w:p>
    <w:p w14:paraId="61130F15" w14:textId="77777777" w:rsidR="00224E57" w:rsidRDefault="00224E57" w:rsidP="00224E57"/>
    <w:p w14:paraId="333693F6" w14:textId="77777777" w:rsidR="00224E57" w:rsidRDefault="00224E57" w:rsidP="00224E57">
      <w:r>
        <w:t>ABBREVIATION LIST</w:t>
      </w:r>
    </w:p>
    <w:p w14:paraId="4FD71D75" w14:textId="77777777" w:rsidR="00224E57" w:rsidRDefault="00224E57" w:rsidP="00224E57"/>
    <w:p w14:paraId="0A91EA39" w14:textId="77777777" w:rsidR="00224E57" w:rsidRDefault="00224E57" w:rsidP="00224E57">
      <w:r>
        <w:t>INTRODUCTION</w:t>
      </w:r>
    </w:p>
    <w:p w14:paraId="1AD34295" w14:textId="77777777" w:rsidR="00224E57" w:rsidRDefault="00224E57" w:rsidP="00224E57"/>
    <w:p w14:paraId="35AE189C" w14:textId="77777777" w:rsidR="00224E57" w:rsidRDefault="00224E57" w:rsidP="00224E57">
      <w:r>
        <w:t>CHAPTER 1: INTRODUCTION AND LITERATURE REVIEW</w:t>
      </w:r>
    </w:p>
    <w:p w14:paraId="72F2E146" w14:textId="77777777" w:rsidR="00224E57" w:rsidRDefault="00224E57" w:rsidP="00224E57"/>
    <w:p w14:paraId="6AB93B01" w14:textId="77777777" w:rsidR="00224E57" w:rsidRDefault="00224E57" w:rsidP="00224E57">
      <w:r>
        <w:t>1.1. Introduction</w:t>
      </w:r>
    </w:p>
    <w:p w14:paraId="5F1989E0" w14:textId="77777777" w:rsidR="00224E57" w:rsidRDefault="00224E57" w:rsidP="00224E57"/>
    <w:p w14:paraId="71CB4185" w14:textId="77777777" w:rsidR="00224E57" w:rsidRDefault="00224E57" w:rsidP="00224E57">
      <w:r>
        <w:t>1.1.2. Optical Network Hierarchy</w:t>
      </w:r>
    </w:p>
    <w:p w14:paraId="1D9D81C8" w14:textId="77777777" w:rsidR="00224E57" w:rsidRDefault="00224E57" w:rsidP="00224E57"/>
    <w:p w14:paraId="3E888FE0" w14:textId="77777777" w:rsidR="00224E57" w:rsidRDefault="00224E57" w:rsidP="00224E57">
      <w:r>
        <w:t>1.1.3. Optical access networks</w:t>
      </w:r>
    </w:p>
    <w:p w14:paraId="18046363" w14:textId="77777777" w:rsidR="00224E57" w:rsidRDefault="00224E57" w:rsidP="00224E57"/>
    <w:p w14:paraId="7B658CBA" w14:textId="77777777" w:rsidR="00224E57" w:rsidRDefault="00224E57" w:rsidP="00224E57">
      <w:r>
        <w:t>1.1.4. Next-generation passive optical networks (NG-PON)</w:t>
      </w:r>
    </w:p>
    <w:p w14:paraId="01D4AB84" w14:textId="77777777" w:rsidR="00224E57" w:rsidRDefault="00224E57" w:rsidP="00224E57"/>
    <w:p w14:paraId="56C4A8D0" w14:textId="77777777" w:rsidR="00224E57" w:rsidRDefault="00224E57" w:rsidP="00224E57">
      <w:r>
        <w:t>1.2. IM-DD transmission system</w:t>
      </w:r>
    </w:p>
    <w:p w14:paraId="518D26CE" w14:textId="77777777" w:rsidR="00224E57" w:rsidRDefault="00224E57" w:rsidP="00224E57"/>
    <w:p w14:paraId="2F168541" w14:textId="77777777" w:rsidR="00224E57" w:rsidRDefault="00224E57" w:rsidP="00224E57">
      <w:r>
        <w:t>1.3. Semiconductor Optical Amplifiers</w:t>
      </w:r>
    </w:p>
    <w:p w14:paraId="0E02CEFB" w14:textId="77777777" w:rsidR="00224E57" w:rsidRDefault="00224E57" w:rsidP="00224E57"/>
    <w:p w14:paraId="1CCB27C9" w14:textId="77777777" w:rsidR="00224E57" w:rsidRDefault="00224E57" w:rsidP="00224E57">
      <w:r>
        <w:t>1.3.1. Semiconductor optical amplifier composition</w:t>
      </w:r>
    </w:p>
    <w:p w14:paraId="38C21121" w14:textId="77777777" w:rsidR="00224E57" w:rsidRDefault="00224E57" w:rsidP="00224E57"/>
    <w:p w14:paraId="0817E0EE" w14:textId="77777777" w:rsidR="00224E57" w:rsidRDefault="00224E57" w:rsidP="00224E57">
      <w:r>
        <w:t>1.3.2. SOA characteristics</w:t>
      </w:r>
    </w:p>
    <w:p w14:paraId="171CB7F2" w14:textId="77777777" w:rsidR="00224E57" w:rsidRDefault="00224E57" w:rsidP="00224E57"/>
    <w:p w14:paraId="43C97C35" w14:textId="77777777" w:rsidR="00224E57" w:rsidRDefault="00224E57" w:rsidP="00224E57">
      <w:r>
        <w:t>1.3.3. SOA as an external modulator</w:t>
      </w:r>
    </w:p>
    <w:p w14:paraId="23AEC70F" w14:textId="77777777" w:rsidR="00224E57" w:rsidRDefault="00224E57" w:rsidP="00224E57"/>
    <w:p w14:paraId="03176112" w14:textId="77777777" w:rsidR="00224E57" w:rsidRDefault="00224E57" w:rsidP="00224E57">
      <w:r>
        <w:t>1.4. Quantum-Dot Semiconductor Optical Amplifiers (QD-SOA)</w:t>
      </w:r>
    </w:p>
    <w:p w14:paraId="32F3A21E" w14:textId="77777777" w:rsidR="00224E57" w:rsidRDefault="00224E57" w:rsidP="00224E57"/>
    <w:p w14:paraId="479F23AE" w14:textId="77777777" w:rsidR="00224E57" w:rsidRDefault="00224E57" w:rsidP="00224E57">
      <w:r>
        <w:t>1.5. Multi-Electrode Semiconductor Optical Amplifiers (ME-SOA)</w:t>
      </w:r>
    </w:p>
    <w:p w14:paraId="3F289F54" w14:textId="77777777" w:rsidR="00224E57" w:rsidRDefault="00224E57" w:rsidP="00224E57"/>
    <w:p w14:paraId="1475408C" w14:textId="77777777" w:rsidR="00224E57" w:rsidRDefault="00224E57" w:rsidP="00224E57">
      <w:r>
        <w:t>1.6. Orthogonal frequency-division multiplexing (OFDM)</w:t>
      </w:r>
    </w:p>
    <w:p w14:paraId="7139E4F7" w14:textId="77777777" w:rsidR="00224E57" w:rsidRDefault="00224E57" w:rsidP="00224E57"/>
    <w:p w14:paraId="5511DB14" w14:textId="77777777" w:rsidR="00224E57" w:rsidRDefault="00224E57" w:rsidP="00224E57">
      <w:r>
        <w:t>1.6.1. Evaluation criteria for optical OFDM signals</w:t>
      </w:r>
    </w:p>
    <w:p w14:paraId="290E7824" w14:textId="77777777" w:rsidR="00224E57" w:rsidRDefault="00224E57" w:rsidP="00224E57"/>
    <w:p w14:paraId="2B23C9CE" w14:textId="77777777" w:rsidR="00224E57" w:rsidRDefault="00224E57" w:rsidP="00224E57">
      <w:r>
        <w:t>1.6.2. OFDM transmitter</w:t>
      </w:r>
    </w:p>
    <w:p w14:paraId="1701BDAE" w14:textId="77777777" w:rsidR="00224E57" w:rsidRDefault="00224E57" w:rsidP="00224E57"/>
    <w:p w14:paraId="38D66785" w14:textId="77777777" w:rsidR="00224E57" w:rsidRDefault="00224E57" w:rsidP="00224E57">
      <w:r>
        <w:t>1.6.3. Optical transmitter devices</w:t>
      </w:r>
    </w:p>
    <w:p w14:paraId="144E32B5" w14:textId="77777777" w:rsidR="00224E57" w:rsidRDefault="00224E57" w:rsidP="00224E57"/>
    <w:p w14:paraId="16FC17FB" w14:textId="77777777" w:rsidR="00224E57" w:rsidRDefault="00224E57" w:rsidP="00224E57">
      <w:r>
        <w:t>1.6.4. External modulation</w:t>
      </w:r>
    </w:p>
    <w:p w14:paraId="6030C3EF" w14:textId="77777777" w:rsidR="00224E57" w:rsidRDefault="00224E57" w:rsidP="00224E57"/>
    <w:p w14:paraId="49D99A2A" w14:textId="77777777" w:rsidR="00224E57" w:rsidRDefault="00224E57" w:rsidP="00224E57">
      <w:r>
        <w:t>1.6.5. Optical fiber channel</w:t>
      </w:r>
    </w:p>
    <w:p w14:paraId="3BFC1E24" w14:textId="77777777" w:rsidR="00224E57" w:rsidRDefault="00224E57" w:rsidP="00224E57"/>
    <w:p w14:paraId="521D1F99" w14:textId="77777777" w:rsidR="00224E57" w:rsidRDefault="00224E57" w:rsidP="00224E57">
      <w:r>
        <w:t>1.6.6. PIN-photodiode</w:t>
      </w:r>
    </w:p>
    <w:p w14:paraId="4252063A" w14:textId="77777777" w:rsidR="00224E57" w:rsidRDefault="00224E57" w:rsidP="00224E57"/>
    <w:p w14:paraId="5FC5AA26" w14:textId="77777777" w:rsidR="00224E57" w:rsidRDefault="00224E57" w:rsidP="00224E57">
      <w:r>
        <w:t>1.6.7. Analog to Digital Converter (ADC) and Digital to Analog Converter (DAC)</w:t>
      </w:r>
    </w:p>
    <w:p w14:paraId="3D1D4DCB" w14:textId="77777777" w:rsidR="00224E57" w:rsidRDefault="00224E57" w:rsidP="00224E57"/>
    <w:p w14:paraId="283E445B" w14:textId="77777777" w:rsidR="00224E57" w:rsidRDefault="00224E57" w:rsidP="00224E57">
      <w:r>
        <w:t>1.7. Conclusion</w:t>
      </w:r>
    </w:p>
    <w:p w14:paraId="77D12834" w14:textId="77777777" w:rsidR="00224E57" w:rsidRDefault="00224E57" w:rsidP="00224E57"/>
    <w:p w14:paraId="2E00483B" w14:textId="77777777" w:rsidR="00224E57" w:rsidRDefault="00224E57" w:rsidP="00224E57">
      <w:r>
        <w:t>CHAPTER 2: RESEARCH METHODOLOGY</w:t>
      </w:r>
    </w:p>
    <w:p w14:paraId="5BDFC44B" w14:textId="77777777" w:rsidR="00224E57" w:rsidRDefault="00224E57" w:rsidP="00224E57"/>
    <w:p w14:paraId="327A4850" w14:textId="77777777" w:rsidR="00224E57" w:rsidRDefault="00224E57" w:rsidP="00224E57">
      <w:r>
        <w:t>2.1. Introduction</w:t>
      </w:r>
    </w:p>
    <w:p w14:paraId="18350174" w14:textId="77777777" w:rsidR="00224E57" w:rsidRDefault="00224E57" w:rsidP="00224E57"/>
    <w:p w14:paraId="44857131" w14:textId="77777777" w:rsidR="00224E57" w:rsidRDefault="00224E57" w:rsidP="00224E57">
      <w:r>
        <w:t>2.2. The proposed Optical transmission system</w:t>
      </w:r>
    </w:p>
    <w:p w14:paraId="4E544B87" w14:textId="77777777" w:rsidR="00224E57" w:rsidRDefault="00224E57" w:rsidP="00224E57"/>
    <w:p w14:paraId="12E25502" w14:textId="77777777" w:rsidR="00224E57" w:rsidRDefault="00224E57" w:rsidP="00224E57">
      <w:r>
        <w:lastRenderedPageBreak/>
        <w:t>2.2.1. Transmitter Section</w:t>
      </w:r>
    </w:p>
    <w:p w14:paraId="0FE3F4D6" w14:textId="77777777" w:rsidR="00224E57" w:rsidRDefault="00224E57" w:rsidP="00224E57"/>
    <w:p w14:paraId="373477AE" w14:textId="77777777" w:rsidR="00224E57" w:rsidRDefault="00224E57" w:rsidP="00224E57">
      <w:r>
        <w:t>2.2.2. Models for SMF and PIN Detector</w:t>
      </w:r>
    </w:p>
    <w:p w14:paraId="72E0220E" w14:textId="77777777" w:rsidR="00224E57" w:rsidRDefault="00224E57" w:rsidP="00224E57"/>
    <w:p w14:paraId="1B8756BE" w14:textId="77777777" w:rsidR="00224E57" w:rsidRDefault="00224E57" w:rsidP="00224E57">
      <w:r>
        <w:t>2.2.3. Receiver Section</w:t>
      </w:r>
    </w:p>
    <w:p w14:paraId="321780FB" w14:textId="77777777" w:rsidR="00224E57" w:rsidRDefault="00224E57" w:rsidP="00224E57"/>
    <w:p w14:paraId="4ABBDB60" w14:textId="77777777" w:rsidR="00224E57" w:rsidRDefault="00224E57" w:rsidP="00224E57">
      <w:r>
        <w:t>2.2.4. Single Semiconductor Optical Amplifiers (SOA) as an Electrical to Optical Converter (E/O)</w:t>
      </w:r>
    </w:p>
    <w:p w14:paraId="23DBC293" w14:textId="77777777" w:rsidR="00224E57" w:rsidRDefault="00224E57" w:rsidP="00224E57"/>
    <w:p w14:paraId="40C44CEE" w14:textId="77777777" w:rsidR="00224E57" w:rsidRDefault="00224E57" w:rsidP="00224E57">
      <w:r>
        <w:t>2.2.4.1. SOA-Based Intensity Modulator Model</w:t>
      </w:r>
    </w:p>
    <w:p w14:paraId="45C823E6" w14:textId="77777777" w:rsidR="00224E57" w:rsidRDefault="00224E57" w:rsidP="00224E57"/>
    <w:p w14:paraId="2A15F570" w14:textId="77777777" w:rsidR="00224E57" w:rsidRDefault="00224E57" w:rsidP="00224E57">
      <w:r>
        <w:t>2.2.4.2. QD-SOA-Based Intensity Modulator Model</w:t>
      </w:r>
    </w:p>
    <w:p w14:paraId="27759D16" w14:textId="77777777" w:rsidR="00224E57" w:rsidRDefault="00224E57" w:rsidP="00224E57"/>
    <w:p w14:paraId="66180ED6" w14:textId="77777777" w:rsidR="00224E57" w:rsidRDefault="00224E57" w:rsidP="00224E57">
      <w:r>
        <w:t>2.3. (ME-SOA/ME-QDSOA)-Based Intensity Modulator Model</w:t>
      </w:r>
    </w:p>
    <w:p w14:paraId="43FE0A46" w14:textId="77777777" w:rsidR="00224E57" w:rsidRDefault="00224E57" w:rsidP="00224E57"/>
    <w:p w14:paraId="03DCF3CE" w14:textId="77777777" w:rsidR="00224E57" w:rsidRDefault="00224E57" w:rsidP="00224E57">
      <w:r>
        <w:t>2.4. Simulation parameters</w:t>
      </w:r>
    </w:p>
    <w:p w14:paraId="4E81C72E" w14:textId="77777777" w:rsidR="00224E57" w:rsidRDefault="00224E57" w:rsidP="00224E57"/>
    <w:p w14:paraId="63C30308" w14:textId="77777777" w:rsidR="00224E57" w:rsidRDefault="00224E57" w:rsidP="00224E57">
      <w:r>
        <w:t>2.5. Used devices and tools</w:t>
      </w:r>
    </w:p>
    <w:p w14:paraId="4B582325" w14:textId="77777777" w:rsidR="00224E57" w:rsidRDefault="00224E57" w:rsidP="00224E57"/>
    <w:p w14:paraId="0F492919" w14:textId="77777777" w:rsidR="00224E57" w:rsidRDefault="00224E57" w:rsidP="00224E57">
      <w:r>
        <w:t>2.6. Preparation</w:t>
      </w:r>
    </w:p>
    <w:p w14:paraId="04BA51B8" w14:textId="77777777" w:rsidR="00224E57" w:rsidRDefault="00224E57" w:rsidP="00224E57"/>
    <w:p w14:paraId="7ADDA4B5" w14:textId="77777777" w:rsidR="00224E57" w:rsidRDefault="00224E57" w:rsidP="00224E57">
      <w:r>
        <w:t>2.7. Simulation procedure</w:t>
      </w:r>
    </w:p>
    <w:p w14:paraId="24049BAE" w14:textId="77777777" w:rsidR="00224E57" w:rsidRDefault="00224E57" w:rsidP="00224E57"/>
    <w:p w14:paraId="5FD539A7" w14:textId="77777777" w:rsidR="00224E57" w:rsidRDefault="00224E57" w:rsidP="00224E57">
      <w:r>
        <w:t>2.8. Conclusion</w:t>
      </w:r>
    </w:p>
    <w:p w14:paraId="12119489" w14:textId="77777777" w:rsidR="00224E57" w:rsidRDefault="00224E57" w:rsidP="00224E57"/>
    <w:p w14:paraId="477C0F94" w14:textId="77777777" w:rsidR="00224E57" w:rsidRDefault="00224E57" w:rsidP="00224E57">
      <w:r>
        <w:t>CHAPTER 3: THE PROPOSED OPTICAL FIBER LINK WITH ME-SOA MODEL PERFORMANCE DISCUSSION</w:t>
      </w:r>
    </w:p>
    <w:p w14:paraId="7D6E895D" w14:textId="77777777" w:rsidR="00224E57" w:rsidRDefault="00224E57" w:rsidP="00224E57"/>
    <w:p w14:paraId="1498A482" w14:textId="77777777" w:rsidR="00224E57" w:rsidRDefault="00224E57" w:rsidP="00224E57">
      <w:r>
        <w:t>3.1. Introduction</w:t>
      </w:r>
    </w:p>
    <w:p w14:paraId="3EEBBC1C" w14:textId="77777777" w:rsidR="00224E57" w:rsidRDefault="00224E57" w:rsidP="00224E57"/>
    <w:p w14:paraId="749C5071" w14:textId="77777777" w:rsidR="00224E57" w:rsidRDefault="00224E57" w:rsidP="00224E57">
      <w:r>
        <w:t>3.2. ME-SOA dynamic simulation results</w:t>
      </w:r>
    </w:p>
    <w:p w14:paraId="2BC6E9D3" w14:textId="77777777" w:rsidR="00224E57" w:rsidRDefault="00224E57" w:rsidP="00224E57"/>
    <w:p w14:paraId="0905175A" w14:textId="77777777" w:rsidR="00224E57" w:rsidRDefault="00224E57" w:rsidP="00224E57">
      <w:r>
        <w:t>3.3. Contour plots of system throughput</w:t>
      </w:r>
    </w:p>
    <w:p w14:paraId="235D870D" w14:textId="77777777" w:rsidR="00224E57" w:rsidRDefault="00224E57" w:rsidP="00224E57"/>
    <w:p w14:paraId="5612CFC5" w14:textId="77777777" w:rsidR="00224E57" w:rsidRDefault="00224E57" w:rsidP="00224E57">
      <w:r>
        <w:t>3.4. Conclusion</w:t>
      </w:r>
    </w:p>
    <w:p w14:paraId="2AB98E70" w14:textId="77777777" w:rsidR="00224E57" w:rsidRDefault="00224E57" w:rsidP="00224E57"/>
    <w:p w14:paraId="2B9A184F" w14:textId="77777777" w:rsidR="00224E57" w:rsidRDefault="00224E57" w:rsidP="00224E57">
      <w:r>
        <w:t>CHAPTER 4: THE PROPOSED OPTICAL FIBER LINK WITH ME-QD-SOA MODEL PERFORMANCE DISCUSSION</w:t>
      </w:r>
    </w:p>
    <w:p w14:paraId="51A35C53" w14:textId="77777777" w:rsidR="00224E57" w:rsidRDefault="00224E57" w:rsidP="00224E57"/>
    <w:p w14:paraId="0319BCE4" w14:textId="77777777" w:rsidR="00224E57" w:rsidRDefault="00224E57" w:rsidP="00224E57">
      <w:r>
        <w:t>4.1. Introduction</w:t>
      </w:r>
    </w:p>
    <w:p w14:paraId="0D70170D" w14:textId="77777777" w:rsidR="00224E57" w:rsidRDefault="00224E57" w:rsidP="00224E57"/>
    <w:p w14:paraId="20310540" w14:textId="77777777" w:rsidR="00224E57" w:rsidRDefault="00224E57" w:rsidP="00224E57">
      <w:r>
        <w:t>4.2. ME-QD-SOA dynamic simulation results</w:t>
      </w:r>
    </w:p>
    <w:p w14:paraId="13A32339" w14:textId="77777777" w:rsidR="00224E57" w:rsidRDefault="00224E57" w:rsidP="00224E57"/>
    <w:p w14:paraId="748AF34F" w14:textId="77777777" w:rsidR="00224E57" w:rsidRDefault="00224E57" w:rsidP="00224E57">
      <w:r>
        <w:t>4.3. Multi-Electrode Quantum-Dot Semiconductor Optical Amplifier ME-QD-SOA dynamic simulation results at Fs = 25GS/s</w:t>
      </w:r>
    </w:p>
    <w:p w14:paraId="11A500FB" w14:textId="77777777" w:rsidR="00224E57" w:rsidRDefault="00224E57" w:rsidP="00224E57"/>
    <w:p w14:paraId="02236A97" w14:textId="77777777" w:rsidR="00224E57" w:rsidRDefault="00224E57" w:rsidP="00224E57">
      <w:r>
        <w:t>4.4. Contour Plots of system throughput</w:t>
      </w:r>
    </w:p>
    <w:p w14:paraId="23BCC852" w14:textId="77777777" w:rsidR="00224E57" w:rsidRDefault="00224E57" w:rsidP="00224E57"/>
    <w:p w14:paraId="1C5DC4BD" w14:textId="77777777" w:rsidR="00224E57" w:rsidRDefault="00224E57" w:rsidP="00224E57">
      <w:r>
        <w:t>4.5. Conclusion</w:t>
      </w:r>
    </w:p>
    <w:p w14:paraId="5451540F" w14:textId="77777777" w:rsidR="00224E57" w:rsidRDefault="00224E57" w:rsidP="00224E57"/>
    <w:p w14:paraId="4F12B5A4" w14:textId="77777777" w:rsidR="00224E57" w:rsidRDefault="00224E57" w:rsidP="00224E57">
      <w:r>
        <w:t>CHAPTER 5: PERFORMANCE COMPARISON OF ME-SOA AND ME-QD-SOA INTENSITY MODULATORS</w:t>
      </w:r>
    </w:p>
    <w:p w14:paraId="1BCF2787" w14:textId="77777777" w:rsidR="00224E57" w:rsidRDefault="00224E57" w:rsidP="00224E57"/>
    <w:p w14:paraId="752C1C70" w14:textId="77777777" w:rsidR="00224E57" w:rsidRDefault="00224E57" w:rsidP="00224E57">
      <w:r>
        <w:t>5.1. Introduction</w:t>
      </w:r>
    </w:p>
    <w:p w14:paraId="384BEFF2" w14:textId="77777777" w:rsidR="00224E57" w:rsidRDefault="00224E57" w:rsidP="00224E57"/>
    <w:p w14:paraId="5440E91C" w14:textId="77777777" w:rsidR="00224E57" w:rsidRDefault="00224E57" w:rsidP="00224E57">
      <w:r>
        <w:t>5.2. ME-SOA compared to ME-QD-SOA</w:t>
      </w:r>
    </w:p>
    <w:p w14:paraId="593BBAFA" w14:textId="77777777" w:rsidR="00224E57" w:rsidRDefault="00224E57" w:rsidP="00224E57"/>
    <w:p w14:paraId="6380E08F" w14:textId="77777777" w:rsidR="00224E57" w:rsidRDefault="00224E57" w:rsidP="00224E57">
      <w:r>
        <w:t>5.3. Contour plots of system throughput</w:t>
      </w:r>
    </w:p>
    <w:p w14:paraId="6233C2B0" w14:textId="77777777" w:rsidR="00224E57" w:rsidRDefault="00224E57" w:rsidP="00224E57"/>
    <w:p w14:paraId="76C0B3A0" w14:textId="77777777" w:rsidR="00224E57" w:rsidRDefault="00224E57" w:rsidP="00224E57">
      <w:r>
        <w:t>5.4. Conclusion</w:t>
      </w:r>
    </w:p>
    <w:p w14:paraId="59B7EB39" w14:textId="77777777" w:rsidR="00224E57" w:rsidRDefault="00224E57" w:rsidP="00224E57"/>
    <w:p w14:paraId="7FC7CB56" w14:textId="77777777" w:rsidR="00224E57" w:rsidRDefault="00224E57" w:rsidP="00224E57">
      <w:r>
        <w:t>REFERENCES</w:t>
      </w:r>
    </w:p>
    <w:p w14:paraId="2ED09615" w14:textId="77777777" w:rsidR="00224E57" w:rsidRDefault="00224E57" w:rsidP="00224E57"/>
    <w:p w14:paraId="131A7694" w14:textId="77777777" w:rsidR="00224E57" w:rsidRDefault="00224E57" w:rsidP="00224E57">
      <w:r>
        <w:lastRenderedPageBreak/>
        <w:t>Appendix A:</w:t>
      </w:r>
    </w:p>
    <w:p w14:paraId="7943C229" w14:textId="77777777" w:rsidR="00224E57" w:rsidRDefault="00224E57" w:rsidP="00224E57"/>
    <w:p w14:paraId="2E276B68" w14:textId="377C9A27" w:rsidR="00224E57" w:rsidRPr="00224E57" w:rsidRDefault="00224E57" w:rsidP="00224E57">
      <w:r>
        <w:t>Appendix B:</w:t>
      </w:r>
    </w:p>
    <w:sectPr w:rsidR="00224E57" w:rsidRPr="00224E57" w:rsidSect="00521F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5D0" w14:textId="77777777" w:rsidR="00521FCC" w:rsidRDefault="00521FCC">
      <w:pPr>
        <w:spacing w:after="0" w:line="240" w:lineRule="auto"/>
      </w:pPr>
      <w:r>
        <w:separator/>
      </w:r>
    </w:p>
  </w:endnote>
  <w:endnote w:type="continuationSeparator" w:id="0">
    <w:p w14:paraId="553CA733" w14:textId="77777777" w:rsidR="00521FCC" w:rsidRDefault="0052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9E8E" w14:textId="77777777" w:rsidR="00521FCC" w:rsidRDefault="00521FCC"/>
    <w:p w14:paraId="51C164F5" w14:textId="77777777" w:rsidR="00521FCC" w:rsidRDefault="00521FCC"/>
    <w:p w14:paraId="034AEDC3" w14:textId="77777777" w:rsidR="00521FCC" w:rsidRDefault="00521FCC"/>
    <w:p w14:paraId="6C9014C0" w14:textId="77777777" w:rsidR="00521FCC" w:rsidRDefault="00521FCC"/>
    <w:p w14:paraId="6E78EB75" w14:textId="77777777" w:rsidR="00521FCC" w:rsidRDefault="00521FCC"/>
    <w:p w14:paraId="2FEDD307" w14:textId="77777777" w:rsidR="00521FCC" w:rsidRDefault="00521FCC"/>
    <w:p w14:paraId="51C58032" w14:textId="77777777" w:rsidR="00521FCC" w:rsidRDefault="00521F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762A3" wp14:editId="2F1FF9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B128" w14:textId="77777777" w:rsidR="00521FCC" w:rsidRDefault="00521F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762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EB128" w14:textId="77777777" w:rsidR="00521FCC" w:rsidRDefault="00521F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D3D109" w14:textId="77777777" w:rsidR="00521FCC" w:rsidRDefault="00521FCC"/>
    <w:p w14:paraId="79071C0F" w14:textId="77777777" w:rsidR="00521FCC" w:rsidRDefault="00521FCC"/>
    <w:p w14:paraId="20CC6AD4" w14:textId="77777777" w:rsidR="00521FCC" w:rsidRDefault="00521F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C11CF3" wp14:editId="238080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1CD7" w14:textId="77777777" w:rsidR="00521FCC" w:rsidRDefault="00521FCC"/>
                          <w:p w14:paraId="1DFB3960" w14:textId="77777777" w:rsidR="00521FCC" w:rsidRDefault="00521F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11C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4C1CD7" w14:textId="77777777" w:rsidR="00521FCC" w:rsidRDefault="00521FCC"/>
                    <w:p w14:paraId="1DFB3960" w14:textId="77777777" w:rsidR="00521FCC" w:rsidRDefault="00521F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B18C3" w14:textId="77777777" w:rsidR="00521FCC" w:rsidRDefault="00521FCC"/>
    <w:p w14:paraId="5961D132" w14:textId="77777777" w:rsidR="00521FCC" w:rsidRDefault="00521FCC">
      <w:pPr>
        <w:rPr>
          <w:sz w:val="2"/>
          <w:szCs w:val="2"/>
        </w:rPr>
      </w:pPr>
    </w:p>
    <w:p w14:paraId="18A35BA2" w14:textId="77777777" w:rsidR="00521FCC" w:rsidRDefault="00521FCC"/>
    <w:p w14:paraId="4DFF21FA" w14:textId="77777777" w:rsidR="00521FCC" w:rsidRDefault="00521FCC">
      <w:pPr>
        <w:spacing w:after="0" w:line="240" w:lineRule="auto"/>
      </w:pPr>
    </w:p>
  </w:footnote>
  <w:footnote w:type="continuationSeparator" w:id="0">
    <w:p w14:paraId="779E2443" w14:textId="77777777" w:rsidR="00521FCC" w:rsidRDefault="0052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1FCC"/>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14997</TotalTime>
  <Pages>5</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1666</cp:revision>
  <cp:lastPrinted>2009-02-06T05:36:00Z</cp:lastPrinted>
  <dcterms:created xsi:type="dcterms:W3CDTF">2024-01-07T13:43:00Z</dcterms:created>
  <dcterms:modified xsi:type="dcterms:W3CDTF">2024-02-01T18:44:00Z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