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FA" w:rsidRDefault="00A7071B" w:rsidP="00A7071B">
      <w:pPr>
        <w:rPr>
          <w:rFonts w:ascii="Times New Roman" w:eastAsia="Arial Narrow" w:hAnsi="Times New Roman" w:cs="Times New Roman"/>
          <w:b/>
          <w:bCs/>
          <w:color w:val="000000"/>
          <w:kern w:val="0"/>
          <w:sz w:val="24"/>
          <w:lang w:val="en-US" w:eastAsia="uk-UA" w:bidi="uk-UA"/>
        </w:rPr>
      </w:pPr>
      <w:r w:rsidRPr="00A7071B">
        <w:rPr>
          <w:rFonts w:ascii="Times New Roman" w:eastAsia="Arial Narrow" w:hAnsi="Times New Roman" w:cs="Times New Roman" w:hint="eastAsia"/>
          <w:b/>
          <w:bCs/>
          <w:color w:val="000000"/>
          <w:kern w:val="0"/>
          <w:sz w:val="24"/>
          <w:lang w:val="uk-UA" w:eastAsia="uk-UA" w:bidi="uk-UA"/>
        </w:rPr>
        <w:t>Чеснокова</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Мария</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Сергеевна</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Способы</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воссоздания</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метафорических</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тропов</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в</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автопереводе</w:t>
      </w:r>
      <w:r w:rsidRPr="00A7071B">
        <w:rPr>
          <w:rFonts w:ascii="Times New Roman" w:eastAsia="Arial Narrow" w:hAnsi="Times New Roman" w:cs="Times New Roman"/>
          <w:b/>
          <w:bCs/>
          <w:color w:val="000000"/>
          <w:kern w:val="0"/>
          <w:sz w:val="24"/>
          <w:lang w:val="uk-UA" w:eastAsia="uk-UA" w:bidi="uk-UA"/>
        </w:rPr>
        <w:t xml:space="preserve"> : </w:t>
      </w:r>
      <w:r w:rsidRPr="00A7071B">
        <w:rPr>
          <w:rFonts w:ascii="Times New Roman" w:eastAsia="Arial Narrow" w:hAnsi="Times New Roman" w:cs="Times New Roman" w:hint="eastAsia"/>
          <w:b/>
          <w:bCs/>
          <w:color w:val="000000"/>
          <w:kern w:val="0"/>
          <w:sz w:val="24"/>
          <w:lang w:val="uk-UA" w:eastAsia="uk-UA" w:bidi="uk-UA"/>
        </w:rPr>
        <w:t>На</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материале</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авторских</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переводов</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В</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В</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Набокова</w:t>
      </w:r>
      <w:r w:rsidRPr="00A7071B">
        <w:rPr>
          <w:rFonts w:ascii="Times New Roman" w:eastAsia="Arial Narrow" w:hAnsi="Times New Roman" w:cs="Times New Roman"/>
          <w:b/>
          <w:bCs/>
          <w:color w:val="000000"/>
          <w:kern w:val="0"/>
          <w:sz w:val="24"/>
          <w:lang w:val="uk-UA" w:eastAsia="uk-UA" w:bidi="uk-UA"/>
        </w:rPr>
        <w:t xml:space="preserve"> : </w:t>
      </w:r>
      <w:r w:rsidRPr="00A7071B">
        <w:rPr>
          <w:rFonts w:ascii="Times New Roman" w:eastAsia="Arial Narrow" w:hAnsi="Times New Roman" w:cs="Times New Roman" w:hint="eastAsia"/>
          <w:b/>
          <w:bCs/>
          <w:color w:val="000000"/>
          <w:kern w:val="0"/>
          <w:sz w:val="24"/>
          <w:lang w:val="uk-UA" w:eastAsia="uk-UA" w:bidi="uk-UA"/>
        </w:rPr>
        <w:t>диссертация</w:t>
      </w:r>
      <w:r w:rsidRPr="00A7071B">
        <w:rPr>
          <w:rFonts w:ascii="Times New Roman" w:eastAsia="Arial Narrow" w:hAnsi="Times New Roman" w:cs="Times New Roman"/>
          <w:b/>
          <w:bCs/>
          <w:color w:val="000000"/>
          <w:kern w:val="0"/>
          <w:sz w:val="24"/>
          <w:lang w:val="uk-UA" w:eastAsia="uk-UA" w:bidi="uk-UA"/>
        </w:rPr>
        <w:t xml:space="preserve"> ... </w:t>
      </w:r>
      <w:r w:rsidRPr="00A7071B">
        <w:rPr>
          <w:rFonts w:ascii="Times New Roman" w:eastAsia="Arial Narrow" w:hAnsi="Times New Roman" w:cs="Times New Roman" w:hint="eastAsia"/>
          <w:b/>
          <w:bCs/>
          <w:color w:val="000000"/>
          <w:kern w:val="0"/>
          <w:sz w:val="24"/>
          <w:lang w:val="uk-UA" w:eastAsia="uk-UA" w:bidi="uk-UA"/>
        </w:rPr>
        <w:t>кандидата</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филологических</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наук</w:t>
      </w:r>
      <w:r w:rsidRPr="00A7071B">
        <w:rPr>
          <w:rFonts w:ascii="Times New Roman" w:eastAsia="Arial Narrow" w:hAnsi="Times New Roman" w:cs="Times New Roman"/>
          <w:b/>
          <w:bCs/>
          <w:color w:val="000000"/>
          <w:kern w:val="0"/>
          <w:sz w:val="24"/>
          <w:lang w:val="uk-UA" w:eastAsia="uk-UA" w:bidi="uk-UA"/>
        </w:rPr>
        <w:t xml:space="preserve"> : 10.02.04.- </w:t>
      </w:r>
      <w:r w:rsidRPr="00A7071B">
        <w:rPr>
          <w:rFonts w:ascii="Times New Roman" w:eastAsia="Arial Narrow" w:hAnsi="Times New Roman" w:cs="Times New Roman" w:hint="eastAsia"/>
          <w:b/>
          <w:bCs/>
          <w:color w:val="000000"/>
          <w:kern w:val="0"/>
          <w:sz w:val="24"/>
          <w:lang w:val="uk-UA" w:eastAsia="uk-UA" w:bidi="uk-UA"/>
        </w:rPr>
        <w:t>Санкт</w:t>
      </w:r>
      <w:r w:rsidRPr="00A7071B">
        <w:rPr>
          <w:rFonts w:ascii="Times New Roman" w:eastAsia="Arial Narrow" w:hAnsi="Times New Roman" w:cs="Times New Roman"/>
          <w:b/>
          <w:bCs/>
          <w:color w:val="000000"/>
          <w:kern w:val="0"/>
          <w:sz w:val="24"/>
          <w:lang w:val="uk-UA" w:eastAsia="uk-UA" w:bidi="uk-UA"/>
        </w:rPr>
        <w:t>-</w:t>
      </w:r>
      <w:r w:rsidRPr="00A7071B">
        <w:rPr>
          <w:rFonts w:ascii="Times New Roman" w:eastAsia="Arial Narrow" w:hAnsi="Times New Roman" w:cs="Times New Roman" w:hint="eastAsia"/>
          <w:b/>
          <w:bCs/>
          <w:color w:val="000000"/>
          <w:kern w:val="0"/>
          <w:sz w:val="24"/>
          <w:lang w:val="uk-UA" w:eastAsia="uk-UA" w:bidi="uk-UA"/>
        </w:rPr>
        <w:t>Петербург</w:t>
      </w:r>
      <w:r w:rsidRPr="00A7071B">
        <w:rPr>
          <w:rFonts w:ascii="Times New Roman" w:eastAsia="Arial Narrow" w:hAnsi="Times New Roman" w:cs="Times New Roman"/>
          <w:b/>
          <w:bCs/>
          <w:color w:val="000000"/>
          <w:kern w:val="0"/>
          <w:sz w:val="24"/>
          <w:lang w:val="uk-UA" w:eastAsia="uk-UA" w:bidi="uk-UA"/>
        </w:rPr>
        <w:t xml:space="preserve">, 2003.- 197 </w:t>
      </w:r>
      <w:r w:rsidRPr="00A7071B">
        <w:rPr>
          <w:rFonts w:ascii="Times New Roman" w:eastAsia="Arial Narrow" w:hAnsi="Times New Roman" w:cs="Times New Roman" w:hint="eastAsia"/>
          <w:b/>
          <w:bCs/>
          <w:color w:val="000000"/>
          <w:kern w:val="0"/>
          <w:sz w:val="24"/>
          <w:lang w:val="uk-UA" w:eastAsia="uk-UA" w:bidi="uk-UA"/>
        </w:rPr>
        <w:t>с</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ил</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РГБ</w:t>
      </w:r>
      <w:r w:rsidRPr="00A7071B">
        <w:rPr>
          <w:rFonts w:ascii="Times New Roman" w:eastAsia="Arial Narrow" w:hAnsi="Times New Roman" w:cs="Times New Roman"/>
          <w:b/>
          <w:bCs/>
          <w:color w:val="000000"/>
          <w:kern w:val="0"/>
          <w:sz w:val="24"/>
          <w:lang w:val="uk-UA" w:eastAsia="uk-UA" w:bidi="uk-UA"/>
        </w:rPr>
        <w:t xml:space="preserve"> </w:t>
      </w:r>
      <w:r w:rsidRPr="00A7071B">
        <w:rPr>
          <w:rFonts w:ascii="Times New Roman" w:eastAsia="Arial Narrow" w:hAnsi="Times New Roman" w:cs="Times New Roman" w:hint="eastAsia"/>
          <w:b/>
          <w:bCs/>
          <w:color w:val="000000"/>
          <w:kern w:val="0"/>
          <w:sz w:val="24"/>
          <w:lang w:val="uk-UA" w:eastAsia="uk-UA" w:bidi="uk-UA"/>
        </w:rPr>
        <w:t>ОД</w:t>
      </w:r>
      <w:r w:rsidRPr="00A7071B">
        <w:rPr>
          <w:rFonts w:ascii="Times New Roman" w:eastAsia="Arial Narrow" w:hAnsi="Times New Roman" w:cs="Times New Roman"/>
          <w:b/>
          <w:bCs/>
          <w:color w:val="000000"/>
          <w:kern w:val="0"/>
          <w:sz w:val="24"/>
          <w:lang w:val="uk-UA" w:eastAsia="uk-UA" w:bidi="uk-UA"/>
        </w:rPr>
        <w:t>, 61 03-10/1268-5</w:t>
      </w:r>
    </w:p>
    <w:p w:rsidR="00A7071B" w:rsidRDefault="00A7071B" w:rsidP="00A7071B">
      <w:pPr>
        <w:rPr>
          <w:rFonts w:ascii="Times New Roman" w:eastAsia="Arial Narrow" w:hAnsi="Times New Roman" w:cs="Times New Roman"/>
          <w:b/>
          <w:bCs/>
          <w:color w:val="000000"/>
          <w:kern w:val="0"/>
          <w:sz w:val="24"/>
          <w:lang w:val="en-US" w:eastAsia="uk-UA" w:bidi="uk-UA"/>
        </w:rPr>
      </w:pPr>
    </w:p>
    <w:p w:rsidR="00A7071B" w:rsidRDefault="00A7071B" w:rsidP="00A7071B">
      <w:pPr>
        <w:rPr>
          <w:rFonts w:ascii="Times New Roman" w:eastAsia="Arial Narrow" w:hAnsi="Times New Roman" w:cs="Times New Roman"/>
          <w:b/>
          <w:bCs/>
          <w:color w:val="000000"/>
          <w:kern w:val="0"/>
          <w:sz w:val="24"/>
          <w:lang w:val="en-US" w:eastAsia="uk-UA" w:bidi="uk-UA"/>
        </w:rPr>
      </w:pPr>
    </w:p>
    <w:p w:rsidR="00A7071B" w:rsidRPr="00A7071B" w:rsidRDefault="00A7071B" w:rsidP="00A7071B">
      <w:pPr>
        <w:tabs>
          <w:tab w:val="clear" w:pos="709"/>
        </w:tabs>
        <w:suppressAutoHyphens w:val="0"/>
        <w:spacing w:after="41" w:line="360" w:lineRule="exact"/>
        <w:ind w:firstLine="0"/>
        <w:jc w:val="center"/>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u w:val="single"/>
          <w:lang w:eastAsia="ru-RU" w:bidi="ru-RU"/>
        </w:rPr>
        <w:t>САНКТ-ПЕТЕРБУРГСКИЙ ГОСУДАРСТВЕННЫЙ</w:t>
      </w:r>
    </w:p>
    <w:p w:rsidR="00A7071B" w:rsidRPr="00A7071B" w:rsidRDefault="00A7071B" w:rsidP="00A7071B">
      <w:pPr>
        <w:tabs>
          <w:tab w:val="clear" w:pos="709"/>
        </w:tabs>
        <w:suppressAutoHyphens w:val="0"/>
        <w:spacing w:after="1450" w:line="360" w:lineRule="exact"/>
        <w:ind w:firstLine="0"/>
        <w:jc w:val="center"/>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УНИВЕРСИТЕТ</w:t>
      </w:r>
    </w:p>
    <w:p w:rsidR="00A7071B" w:rsidRPr="00A7071B" w:rsidRDefault="00A7071B" w:rsidP="00A7071B">
      <w:pPr>
        <w:tabs>
          <w:tab w:val="clear" w:pos="709"/>
        </w:tabs>
        <w:suppressAutoHyphens w:val="0"/>
        <w:spacing w:after="1762" w:line="380" w:lineRule="exact"/>
        <w:ind w:left="7500" w:firstLine="0"/>
        <w:jc w:val="left"/>
        <w:rPr>
          <w:rFonts w:ascii="Times New Roman" w:eastAsia="Times New Roman" w:hAnsi="Times New Roman" w:cs="Times New Roman"/>
          <w:i/>
          <w:iCs/>
          <w:color w:val="000000"/>
          <w:kern w:val="0"/>
          <w:sz w:val="38"/>
          <w:szCs w:val="38"/>
          <w:lang w:eastAsia="ru-RU" w:bidi="ru-RU"/>
        </w:rPr>
      </w:pPr>
      <w:r w:rsidRPr="00A7071B">
        <w:rPr>
          <w:rFonts w:ascii="Times New Roman" w:eastAsia="Times New Roman" w:hAnsi="Times New Roman" w:cs="Times New Roman"/>
          <w:i/>
          <w:iCs/>
          <w:color w:val="000000"/>
          <w:kern w:val="0"/>
          <w:sz w:val="38"/>
          <w:szCs w:val="38"/>
          <w:lang w:eastAsia="ru-RU" w:bidi="ru-RU"/>
        </w:rPr>
        <w:t>На правах рукописи</w:t>
      </w:r>
    </w:p>
    <w:p w:rsidR="00A7071B" w:rsidRPr="00A7071B" w:rsidRDefault="00A7071B" w:rsidP="00A7071B">
      <w:pPr>
        <w:tabs>
          <w:tab w:val="clear" w:pos="709"/>
        </w:tabs>
        <w:suppressAutoHyphens w:val="0"/>
        <w:spacing w:after="702" w:line="360" w:lineRule="exact"/>
        <w:ind w:left="750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ергеевна</w:t>
      </w:r>
    </w:p>
    <w:p w:rsidR="00A7071B" w:rsidRPr="00A7071B" w:rsidRDefault="00A7071B" w:rsidP="00A7071B">
      <w:pPr>
        <w:tabs>
          <w:tab w:val="clear" w:pos="709"/>
        </w:tabs>
        <w:suppressAutoHyphens w:val="0"/>
        <w:spacing w:after="0" w:line="814" w:lineRule="exact"/>
        <w:ind w:firstLine="0"/>
        <w:jc w:val="center"/>
        <w:rPr>
          <w:rFonts w:ascii="Times New Roman" w:eastAsia="Times New Roman" w:hAnsi="Times New Roman" w:cs="Times New Roman"/>
          <w:b/>
          <w:bCs/>
          <w:color w:val="000000"/>
          <w:kern w:val="0"/>
          <w:sz w:val="38"/>
          <w:szCs w:val="38"/>
          <w:lang w:eastAsia="ru-RU" w:bidi="ru-RU"/>
        </w:rPr>
      </w:pPr>
      <w:r w:rsidRPr="00A7071B">
        <w:rPr>
          <w:rFonts w:ascii="Times New Roman" w:eastAsia="Times New Roman" w:hAnsi="Times New Roman" w:cs="Times New Roman"/>
          <w:b/>
          <w:bCs/>
          <w:color w:val="000000"/>
          <w:kern w:val="0"/>
          <w:sz w:val="38"/>
          <w:szCs w:val="38"/>
          <w:lang w:eastAsia="ru-RU" w:bidi="ru-RU"/>
        </w:rPr>
        <w:t>СПОСОБЫ ВОССОЗДАНИЯ МЕТАФОРИЧЕСКИХ ТРОПОВ В АВТОПЕРЕВОДЕ (на материале авторских переводов</w:t>
      </w:r>
    </w:p>
    <w:p w:rsidR="00A7071B" w:rsidRPr="00A7071B" w:rsidRDefault="00A7071B" w:rsidP="00A7071B">
      <w:pPr>
        <w:tabs>
          <w:tab w:val="clear" w:pos="709"/>
        </w:tabs>
        <w:suppressAutoHyphens w:val="0"/>
        <w:spacing w:after="1923" w:line="814" w:lineRule="exact"/>
        <w:ind w:firstLine="0"/>
        <w:jc w:val="center"/>
        <w:rPr>
          <w:rFonts w:ascii="Times New Roman" w:eastAsia="Times New Roman" w:hAnsi="Times New Roman" w:cs="Times New Roman"/>
          <w:b/>
          <w:bCs/>
          <w:color w:val="000000"/>
          <w:kern w:val="0"/>
          <w:sz w:val="38"/>
          <w:szCs w:val="38"/>
          <w:lang w:eastAsia="ru-RU" w:bidi="ru-RU"/>
        </w:rPr>
      </w:pPr>
      <w:r w:rsidRPr="00A7071B">
        <w:rPr>
          <w:rFonts w:ascii="Times New Roman" w:eastAsia="Times New Roman" w:hAnsi="Times New Roman" w:cs="Times New Roman"/>
          <w:b/>
          <w:bCs/>
          <w:color w:val="000000"/>
          <w:kern w:val="0"/>
          <w:sz w:val="38"/>
          <w:szCs w:val="38"/>
          <w:lang w:eastAsia="ru-RU" w:bidi="ru-RU"/>
        </w:rPr>
        <w:t>В ЛЗ.Набокова)</w:t>
      </w:r>
    </w:p>
    <w:p w:rsidR="00A7071B" w:rsidRPr="00A7071B" w:rsidRDefault="00A7071B" w:rsidP="00A7071B">
      <w:pPr>
        <w:tabs>
          <w:tab w:val="clear" w:pos="709"/>
        </w:tabs>
        <w:suppressAutoHyphens w:val="0"/>
        <w:spacing w:after="1230" w:line="360" w:lineRule="exact"/>
        <w:ind w:firstLine="0"/>
        <w:jc w:val="center"/>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Специальность 10.02.04 - Германские языки</w:t>
      </w:r>
    </w:p>
    <w:p w:rsidR="00A7071B" w:rsidRPr="00A7071B" w:rsidRDefault="00A7071B" w:rsidP="00A7071B">
      <w:pPr>
        <w:tabs>
          <w:tab w:val="clear" w:pos="709"/>
        </w:tabs>
        <w:suppressAutoHyphens w:val="0"/>
        <w:spacing w:after="349" w:line="360" w:lineRule="exact"/>
        <w:ind w:firstLine="0"/>
        <w:jc w:val="center"/>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Диссертация на соискание ученой степени кандидата</w:t>
      </w:r>
    </w:p>
    <w:p w:rsidR="00A7071B" w:rsidRPr="00A7071B" w:rsidRDefault="00A7071B" w:rsidP="00A7071B">
      <w:pPr>
        <w:tabs>
          <w:tab w:val="clear" w:pos="709"/>
        </w:tabs>
        <w:suppressAutoHyphens w:val="0"/>
        <w:spacing w:after="1766" w:line="360" w:lineRule="exact"/>
        <w:ind w:firstLine="0"/>
        <w:jc w:val="center"/>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филологических наук</w:t>
      </w:r>
    </w:p>
    <w:p w:rsidR="00A7071B" w:rsidRPr="00A7071B" w:rsidRDefault="00A7071B" w:rsidP="00A7071B">
      <w:pPr>
        <w:tabs>
          <w:tab w:val="clear" w:pos="709"/>
        </w:tabs>
        <w:suppressAutoHyphens w:val="0"/>
        <w:spacing w:after="2475" w:line="754" w:lineRule="exact"/>
        <w:ind w:left="6460" w:right="9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Лаучный руководитель: д.ф.н., проф. М.Н. Лапшина</w:t>
      </w:r>
    </w:p>
    <w:p w:rsidR="00A7071B" w:rsidRPr="00A7071B" w:rsidRDefault="00A7071B" w:rsidP="00A7071B">
      <w:pPr>
        <w:tabs>
          <w:tab w:val="clear" w:pos="709"/>
        </w:tabs>
        <w:suppressAutoHyphens w:val="0"/>
        <w:spacing w:after="334" w:line="360" w:lineRule="exact"/>
        <w:ind w:firstLine="0"/>
        <w:jc w:val="center"/>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Санкт-Петербург</w:t>
      </w:r>
    </w:p>
    <w:p w:rsidR="00A7071B" w:rsidRPr="00A7071B" w:rsidRDefault="00A7071B" w:rsidP="00A7071B">
      <w:pPr>
        <w:tabs>
          <w:tab w:val="clear" w:pos="709"/>
        </w:tabs>
        <w:suppressAutoHyphens w:val="0"/>
        <w:spacing w:after="0" w:line="360" w:lineRule="exact"/>
        <w:ind w:firstLine="0"/>
        <w:jc w:val="center"/>
        <w:rPr>
          <w:rFonts w:ascii="Times New Roman" w:eastAsia="Times New Roman" w:hAnsi="Times New Roman" w:cs="Times New Roman"/>
          <w:color w:val="000000"/>
          <w:kern w:val="0"/>
          <w:sz w:val="36"/>
          <w:szCs w:val="36"/>
          <w:lang w:eastAsia="ru-RU" w:bidi="ru-RU"/>
        </w:rPr>
        <w:sectPr w:rsidR="00A7071B" w:rsidRPr="00A7071B" w:rsidSect="00A7071B">
          <w:footnotePr>
            <w:numRestart w:val="eachPage"/>
          </w:footnotePr>
          <w:pgSz w:w="23810" w:h="31680"/>
          <w:pgMar w:top="5813" w:right="5785" w:bottom="4748" w:left="5785" w:header="0" w:footer="3" w:gutter="0"/>
          <w:cols w:space="720"/>
          <w:noEndnote/>
          <w:docGrid w:linePitch="360"/>
        </w:sectPr>
      </w:pPr>
      <w:r w:rsidRPr="00A7071B">
        <w:rPr>
          <w:rFonts w:ascii="Times New Roman" w:eastAsia="Times New Roman" w:hAnsi="Times New Roman" w:cs="Times New Roman"/>
          <w:color w:val="000000"/>
          <w:kern w:val="0"/>
          <w:sz w:val="36"/>
          <w:szCs w:val="36"/>
          <w:lang w:eastAsia="ru-RU" w:bidi="ru-RU"/>
        </w:rPr>
        <w:t>2003</w:t>
      </w:r>
    </w:p>
    <w:p w:rsidR="00A7071B" w:rsidRPr="00A7071B" w:rsidRDefault="00A7071B" w:rsidP="00A7071B">
      <w:pPr>
        <w:tabs>
          <w:tab w:val="clear" w:pos="709"/>
        </w:tabs>
        <w:suppressAutoHyphens w:val="0"/>
        <w:spacing w:after="478" w:line="400" w:lineRule="exact"/>
        <w:ind w:left="6960" w:firstLine="0"/>
        <w:jc w:val="left"/>
        <w:rPr>
          <w:rFonts w:ascii="Times New Roman" w:eastAsia="Times New Roman" w:hAnsi="Times New Roman" w:cs="Times New Roman"/>
          <w:i/>
          <w:iCs/>
          <w:color w:val="000000"/>
          <w:kern w:val="0"/>
          <w:sz w:val="40"/>
          <w:szCs w:val="40"/>
          <w:lang w:eastAsia="ru-RU" w:bidi="ru-RU"/>
        </w:rPr>
      </w:pPr>
      <w:r w:rsidRPr="00A7071B">
        <w:rPr>
          <w:rFonts w:ascii="Times New Roman" w:eastAsia="Times New Roman" w:hAnsi="Times New Roman" w:cs="Times New Roman"/>
          <w:i/>
          <w:iCs/>
          <w:color w:val="000000"/>
          <w:kern w:val="0"/>
          <w:sz w:val="40"/>
          <w:szCs w:val="40"/>
          <w:lang w:eastAsia="ru-RU" w:bidi="ru-RU"/>
        </w:rPr>
        <w:t xml:space="preserve">Оглавление. </w:t>
      </w:r>
      <w:r w:rsidRPr="00A7071B">
        <w:rPr>
          <w:rFonts w:ascii="Times New Roman" w:eastAsia="Times New Roman" w:hAnsi="Times New Roman" w:cs="Times New Roman"/>
          <w:i/>
          <w:iCs/>
          <w:color w:val="000000"/>
          <w:kern w:val="0"/>
          <w:sz w:val="40"/>
          <w:szCs w:val="40"/>
          <w:lang w:val="en-US" w:eastAsia="en-US" w:bidi="en-US"/>
        </w:rPr>
        <w:t>I</w:t>
      </w:r>
    </w:p>
    <w:p w:rsidR="00A7071B" w:rsidRPr="00A7071B" w:rsidRDefault="00A7071B" w:rsidP="00A7071B">
      <w:pPr>
        <w:tabs>
          <w:tab w:val="clear" w:pos="709"/>
          <w:tab w:val="right" w:leader="dot" w:pos="13488"/>
        </w:tabs>
        <w:suppressAutoHyphens w:val="0"/>
        <w:spacing w:after="434" w:line="400" w:lineRule="exact"/>
        <w:ind w:left="760" w:firstLine="0"/>
        <w:rPr>
          <w:rFonts w:ascii="Times New Roman" w:eastAsia="Times New Roman" w:hAnsi="Times New Roman" w:cs="Times New Roman"/>
          <w:i/>
          <w:iCs/>
          <w:color w:val="000000"/>
          <w:kern w:val="0"/>
          <w:sz w:val="40"/>
          <w:szCs w:val="40"/>
          <w:lang w:eastAsia="ru-RU" w:bidi="ru-RU"/>
        </w:rPr>
      </w:pPr>
      <w:r w:rsidRPr="00A7071B">
        <w:rPr>
          <w:rFonts w:ascii="Times New Roman" w:eastAsia="Times New Roman" w:hAnsi="Times New Roman" w:cs="Times New Roman"/>
          <w:i/>
          <w:iCs/>
          <w:color w:val="000000"/>
          <w:kern w:val="0"/>
          <w:sz w:val="40"/>
          <w:szCs w:val="40"/>
          <w:lang w:eastAsia="ru-RU" w:bidi="ru-RU"/>
        </w:rPr>
        <w:fldChar w:fldCharType="begin"/>
      </w:r>
      <w:r w:rsidRPr="00A7071B">
        <w:rPr>
          <w:rFonts w:ascii="Times New Roman" w:eastAsia="Times New Roman" w:hAnsi="Times New Roman" w:cs="Times New Roman"/>
          <w:i/>
          <w:iCs/>
          <w:color w:val="000000"/>
          <w:kern w:val="0"/>
          <w:sz w:val="40"/>
          <w:szCs w:val="40"/>
          <w:lang w:eastAsia="ru-RU" w:bidi="ru-RU"/>
        </w:rPr>
        <w:instrText xml:space="preserve"> TOC \o "1-5" \h \z </w:instrText>
      </w:r>
      <w:r w:rsidRPr="00A7071B">
        <w:rPr>
          <w:rFonts w:ascii="Times New Roman" w:eastAsia="Times New Roman" w:hAnsi="Times New Roman" w:cs="Times New Roman"/>
          <w:i/>
          <w:iCs/>
          <w:color w:val="000000"/>
          <w:kern w:val="0"/>
          <w:sz w:val="40"/>
          <w:szCs w:val="40"/>
          <w:lang w:eastAsia="ru-RU" w:bidi="ru-RU"/>
        </w:rPr>
        <w:fldChar w:fldCharType="separate"/>
      </w:r>
      <w:hyperlink w:anchor="bookmark0" w:tooltip="Current Document">
        <w:r w:rsidRPr="00A7071B">
          <w:rPr>
            <w:rFonts w:ascii="Times New Roman" w:eastAsia="Times New Roman" w:hAnsi="Times New Roman" w:cs="Times New Roman"/>
            <w:i/>
            <w:iCs/>
            <w:color w:val="000000"/>
            <w:kern w:val="0"/>
            <w:sz w:val="40"/>
            <w:szCs w:val="40"/>
            <w:lang w:eastAsia="ru-RU" w:bidi="ru-RU"/>
          </w:rPr>
          <w:t>Введение</w:t>
        </w:r>
        <w:r w:rsidRPr="00A7071B">
          <w:rPr>
            <w:rFonts w:ascii="Times New Roman" w:eastAsia="Times New Roman" w:hAnsi="Times New Roman" w:cs="Times New Roman"/>
            <w:color w:val="000000"/>
            <w:kern w:val="0"/>
            <w:sz w:val="36"/>
            <w:szCs w:val="36"/>
            <w:lang w:eastAsia="ru-RU" w:bidi="ru-RU"/>
          </w:rPr>
          <w:tab/>
          <w:t>2-6</w:t>
        </w:r>
      </w:hyperlink>
    </w:p>
    <w:p w:rsidR="00A7071B" w:rsidRPr="00A7071B" w:rsidRDefault="00A7071B" w:rsidP="00A7071B">
      <w:pPr>
        <w:tabs>
          <w:tab w:val="clear" w:pos="709"/>
        </w:tabs>
        <w:suppressAutoHyphens w:val="0"/>
        <w:spacing w:after="0" w:line="469" w:lineRule="exact"/>
        <w:ind w:left="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 </w:t>
      </w:r>
      <w:r w:rsidRPr="00A7071B">
        <w:rPr>
          <w:rFonts w:ascii="Times New Roman" w:eastAsia="Times New Roman" w:hAnsi="Times New Roman" w:cs="Times New Roman"/>
          <w:i/>
          <w:iCs/>
          <w:color w:val="000000"/>
          <w:kern w:val="0"/>
          <w:sz w:val="40"/>
          <w:szCs w:val="40"/>
          <w:lang w:eastAsia="ru-RU" w:bidi="ru-RU"/>
        </w:rPr>
        <w:t>Глава</w:t>
      </w:r>
      <w:r w:rsidRPr="00A7071B">
        <w:rPr>
          <w:rFonts w:ascii="Times New Roman" w:eastAsia="Times New Roman" w:hAnsi="Times New Roman" w:cs="Times New Roman"/>
          <w:color w:val="000000"/>
          <w:kern w:val="0"/>
          <w:sz w:val="36"/>
          <w:szCs w:val="36"/>
          <w:lang w:eastAsia="ru-RU" w:bidi="ru-RU"/>
        </w:rPr>
        <w:t xml:space="preserve"> /.-Авторский перевод как специфический аспект-теории , - -,</w:t>
      </w:r>
    </w:p>
    <w:p w:rsidR="00A7071B" w:rsidRPr="00A7071B" w:rsidRDefault="00A7071B" w:rsidP="00A7071B">
      <w:pPr>
        <w:tabs>
          <w:tab w:val="clear" w:pos="709"/>
          <w:tab w:val="center" w:leader="dot" w:pos="7701"/>
          <w:tab w:val="left" w:leader="dot" w:pos="9655"/>
          <w:tab w:val="left" w:leader="dot" w:pos="9795"/>
          <w:tab w:val="left" w:leader="dot" w:pos="9938"/>
          <w:tab w:val="left" w:leader="dot" w:pos="10065"/>
          <w:tab w:val="right" w:leader="underscore" w:pos="11680"/>
          <w:tab w:val="right" w:pos="13488"/>
        </w:tabs>
        <w:suppressAutoHyphens w:val="0"/>
        <w:spacing w:after="0" w:line="469" w:lineRule="exact"/>
        <w:ind w:left="7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художественного перевода</w:t>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val="uk-UA" w:eastAsia="uk-UA" w:bidi="uk-UA"/>
        </w:rPr>
        <w:t>і</w:t>
      </w:r>
      <w:r w:rsidRPr="00A7071B">
        <w:rPr>
          <w:rFonts w:ascii="Times New Roman" w:eastAsia="Times New Roman" w:hAnsi="Times New Roman" w:cs="Times New Roman"/>
          <w:color w:val="000000"/>
          <w:kern w:val="0"/>
          <w:sz w:val="36"/>
          <w:szCs w:val="36"/>
          <w:lang w:eastAsia="ru-RU" w:bidi="ru-RU"/>
        </w:rPr>
        <w:t xml:space="preserve">...... </w:t>
      </w:r>
      <w:r w:rsidRPr="00A7071B">
        <w:rPr>
          <w:rFonts w:ascii="Times New Roman" w:eastAsia="Times New Roman" w:hAnsi="Times New Roman" w:cs="Times New Roman"/>
          <w:color w:val="000000"/>
          <w:kern w:val="0"/>
          <w:sz w:val="36"/>
          <w:szCs w:val="36"/>
          <w:lang w:val="uk-UA" w:eastAsia="uk-UA" w:bidi="uk-UA"/>
        </w:rPr>
        <w:t xml:space="preserve">і </w:t>
      </w:r>
      <w:r w:rsidRPr="00A7071B">
        <w:rPr>
          <w:rFonts w:ascii="Times New Roman" w:eastAsia="Times New Roman" w:hAnsi="Times New Roman" w:cs="Times New Roman"/>
          <w:color w:val="000000"/>
          <w:kern w:val="0"/>
          <w:sz w:val="36"/>
          <w:szCs w:val="36"/>
          <w:lang w:eastAsia="ru-RU" w:bidi="ru-RU"/>
        </w:rPr>
        <w:t xml:space="preserve">  </w:t>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t xml:space="preserve"> </w:t>
      </w:r>
      <w:r w:rsidRPr="00A7071B">
        <w:rPr>
          <w:rFonts w:ascii="Times New Roman" w:eastAsia="Times New Roman" w:hAnsi="Times New Roman" w:cs="Times New Roman"/>
          <w:i/>
          <w:iCs/>
          <w:color w:val="000000"/>
          <w:kern w:val="0"/>
          <w:sz w:val="40"/>
          <w:szCs w:val="40"/>
          <w:lang w:val="en-US" w:eastAsia="en-US" w:bidi="en-US"/>
        </w:rPr>
        <w:t>I</w:t>
      </w:r>
      <w:r w:rsidRPr="00A7071B">
        <w:rPr>
          <w:rFonts w:ascii="Times New Roman" w:eastAsia="Times New Roman" w:hAnsi="Times New Roman" w:cs="Times New Roman"/>
          <w:color w:val="000000"/>
          <w:kern w:val="0"/>
          <w:sz w:val="36"/>
          <w:szCs w:val="36"/>
          <w:lang w:eastAsia="ru-RU" w:bidi="ru-RU"/>
        </w:rPr>
        <w:t>. .■</w:t>
      </w:r>
      <w:r w:rsidRPr="00A7071B">
        <w:rPr>
          <w:rFonts w:ascii="Times New Roman" w:eastAsia="Times New Roman" w:hAnsi="Times New Roman" w:cs="Times New Roman"/>
          <w:color w:val="000000"/>
          <w:kern w:val="0"/>
          <w:sz w:val="36"/>
          <w:szCs w:val="36"/>
          <w:lang w:eastAsia="ru-RU" w:bidi="ru-RU"/>
        </w:rPr>
        <w:tab/>
        <w:t>...</w:t>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i/>
          <w:iCs/>
          <w:color w:val="000000"/>
          <w:kern w:val="0"/>
          <w:sz w:val="40"/>
          <w:szCs w:val="40"/>
          <w:lang w:eastAsia="ru-RU" w:bidi="ru-RU"/>
        </w:rPr>
        <w:t>.'^</w:t>
      </w:r>
      <w:r w:rsidRPr="00A7071B">
        <w:rPr>
          <w:rFonts w:ascii="Times New Roman" w:eastAsia="Times New Roman" w:hAnsi="Times New Roman" w:cs="Times New Roman"/>
          <w:i/>
          <w:iCs/>
          <w:color w:val="000000"/>
          <w:kern w:val="0"/>
          <w:sz w:val="40"/>
          <w:szCs w:val="40"/>
          <w:vertAlign w:val="subscript"/>
          <w:lang w:eastAsia="ru-RU" w:bidi="ru-RU"/>
        </w:rPr>
        <w:t>К</w:t>
      </w:r>
      <w:r w:rsidRPr="00A7071B">
        <w:rPr>
          <w:rFonts w:ascii="Times New Roman" w:eastAsia="Times New Roman" w:hAnsi="Times New Roman" w:cs="Times New Roman"/>
          <w:i/>
          <w:iCs/>
          <w:color w:val="000000"/>
          <w:kern w:val="0"/>
          <w:sz w:val="40"/>
          <w:szCs w:val="40"/>
          <w:lang w:eastAsia="ru-RU" w:bidi="ru-RU"/>
        </w:rPr>
        <w:t>Л</w:t>
      </w:r>
      <w:r w:rsidRPr="00A7071B">
        <w:rPr>
          <w:rFonts w:ascii="Times New Roman" w:eastAsia="Times New Roman" w:hAnsi="Times New Roman" w:cs="Times New Roman"/>
          <w:color w:val="000000"/>
          <w:kern w:val="0"/>
          <w:sz w:val="36"/>
          <w:szCs w:val="36"/>
          <w:lang w:eastAsia="ru-RU" w:bidi="ru-RU"/>
        </w:rPr>
        <w:t>. . .7-86</w:t>
      </w:r>
    </w:p>
    <w:p w:rsidR="00A7071B" w:rsidRPr="00A7071B" w:rsidRDefault="00A7071B" w:rsidP="00A7071B">
      <w:pPr>
        <w:tabs>
          <w:tab w:val="clear" w:pos="709"/>
          <w:tab w:val="left" w:pos="626"/>
          <w:tab w:val="left" w:pos="11696"/>
        </w:tabs>
        <w:suppressAutoHyphens w:val="0"/>
        <w:spacing w:after="0" w:line="469" w:lineRule="exact"/>
        <w:ind w:left="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w:t>
      </w:r>
      <w:r w:rsidRPr="00A7071B">
        <w:rPr>
          <w:rFonts w:ascii="Times New Roman" w:eastAsia="Times New Roman" w:hAnsi="Times New Roman" w:cs="Times New Roman"/>
          <w:color w:val="000000"/>
          <w:kern w:val="0"/>
          <w:sz w:val="36"/>
          <w:szCs w:val="36"/>
          <w:lang w:eastAsia="ru-RU" w:bidi="ru-RU"/>
        </w:rPr>
        <w:tab/>
        <w:t xml:space="preserve">- </w:t>
      </w:r>
      <w:r w:rsidRPr="00A7071B">
        <w:rPr>
          <w:rFonts w:ascii="Times New Roman" w:eastAsia="Times New Roman" w:hAnsi="Times New Roman" w:cs="Times New Roman"/>
          <w:i/>
          <w:iCs/>
          <w:color w:val="000000"/>
          <w:kern w:val="0"/>
          <w:sz w:val="40"/>
          <w:szCs w:val="40"/>
          <w:lang w:eastAsia="ru-RU" w:bidi="ru-RU"/>
        </w:rPr>
        <w:t>1.1.</w:t>
      </w:r>
      <w:r w:rsidRPr="00A7071B">
        <w:rPr>
          <w:rFonts w:ascii="Times New Roman" w:eastAsia="Times New Roman" w:hAnsi="Times New Roman" w:cs="Times New Roman"/>
          <w:color w:val="000000"/>
          <w:kern w:val="0"/>
          <w:sz w:val="36"/>
          <w:szCs w:val="36"/>
          <w:lang w:eastAsia="ru-RU" w:bidi="ru-RU"/>
        </w:rPr>
        <w:t xml:space="preserve"> Авторский перевод художественного произведения.</w:t>
      </w:r>
      <w:r w:rsidRPr="00A7071B">
        <w:rPr>
          <w:rFonts w:ascii="Times New Roman" w:eastAsia="Times New Roman" w:hAnsi="Times New Roman" w:cs="Times New Roman"/>
          <w:color w:val="000000"/>
          <w:kern w:val="0"/>
          <w:sz w:val="36"/>
          <w:szCs w:val="36"/>
          <w:lang w:eastAsia="ru-RU" w:bidi="ru-RU"/>
        </w:rPr>
        <w:tab/>
        <w:t>.........7-13</w:t>
      </w:r>
    </w:p>
    <w:p w:rsidR="00A7071B" w:rsidRPr="00A7071B" w:rsidRDefault="00A7071B" w:rsidP="00A7071B">
      <w:pPr>
        <w:tabs>
          <w:tab w:val="clear" w:pos="709"/>
          <w:tab w:val="right" w:leader="dot" w:pos="12715"/>
        </w:tabs>
        <w:suppressAutoHyphens w:val="0"/>
        <w:spacing w:after="0" w:line="469" w:lineRule="exact"/>
        <w:ind w:left="760" w:right="4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i/>
          <w:iCs/>
          <w:color w:val="000000"/>
          <w:kern w:val="0"/>
          <w:sz w:val="40"/>
          <w:szCs w:val="40"/>
          <w:lang w:eastAsia="ru-RU" w:bidi="ru-RU"/>
        </w:rPr>
        <w:t>1.2.</w:t>
      </w:r>
      <w:r w:rsidRPr="00A7071B">
        <w:rPr>
          <w:rFonts w:ascii="Times New Roman" w:eastAsia="Times New Roman" w:hAnsi="Times New Roman" w:cs="Times New Roman"/>
          <w:color w:val="000000"/>
          <w:kern w:val="0"/>
          <w:sz w:val="36"/>
          <w:szCs w:val="36"/>
          <w:lang w:eastAsia="ru-RU" w:bidi="ru-RU"/>
        </w:rPr>
        <w:t xml:space="preserve"> Теория языка В.В.Набокова и его концепция художественного перевода</w:t>
      </w:r>
      <w:r w:rsidRPr="00A7071B">
        <w:rPr>
          <w:rFonts w:ascii="Times New Roman" w:eastAsia="Times New Roman" w:hAnsi="Times New Roman" w:cs="Times New Roman"/>
          <w:color w:val="000000"/>
          <w:kern w:val="0"/>
          <w:sz w:val="36"/>
          <w:szCs w:val="36"/>
          <w:lang w:eastAsia="ru-RU" w:bidi="ru-RU"/>
        </w:rPr>
        <w:tab/>
        <w:t>13-55</w:t>
      </w:r>
    </w:p>
    <w:p w:rsidR="00A7071B" w:rsidRPr="00A7071B" w:rsidRDefault="00A7071B" w:rsidP="00A7071B">
      <w:pPr>
        <w:numPr>
          <w:ilvl w:val="0"/>
          <w:numId w:val="30"/>
        </w:numPr>
        <w:tabs>
          <w:tab w:val="clear" w:pos="709"/>
          <w:tab w:val="left" w:leader="dot" w:pos="12434"/>
        </w:tabs>
        <w:suppressAutoHyphens w:val="0"/>
        <w:spacing w:after="0" w:line="469" w:lineRule="exact"/>
        <w:ind w:left="7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Теория языка В. Набокова</w:t>
      </w:r>
      <w:r w:rsidRPr="00A7071B">
        <w:rPr>
          <w:rFonts w:ascii="Times New Roman" w:eastAsia="Times New Roman" w:hAnsi="Times New Roman" w:cs="Times New Roman"/>
          <w:color w:val="000000"/>
          <w:kern w:val="0"/>
          <w:sz w:val="36"/>
          <w:szCs w:val="36"/>
          <w:lang w:eastAsia="ru-RU" w:bidi="ru-RU"/>
        </w:rPr>
        <w:tab/>
        <w:t>13-26</w:t>
      </w:r>
    </w:p>
    <w:p w:rsidR="00A7071B" w:rsidRPr="00A7071B" w:rsidRDefault="00A7071B" w:rsidP="00A7071B">
      <w:pPr>
        <w:numPr>
          <w:ilvl w:val="0"/>
          <w:numId w:val="30"/>
        </w:numPr>
        <w:tabs>
          <w:tab w:val="clear" w:pos="709"/>
          <w:tab w:val="right" w:leader="dot" w:pos="13488"/>
        </w:tabs>
        <w:suppressAutoHyphens w:val="0"/>
        <w:spacing w:after="0" w:line="469" w:lineRule="exact"/>
        <w:ind w:left="7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Причины и особенности набоковского билингвизма</w:t>
      </w:r>
      <w:r w:rsidRPr="00A7071B">
        <w:rPr>
          <w:rFonts w:ascii="Times New Roman" w:eastAsia="Times New Roman" w:hAnsi="Times New Roman" w:cs="Times New Roman"/>
          <w:color w:val="000000"/>
          <w:kern w:val="0"/>
          <w:sz w:val="36"/>
          <w:szCs w:val="36"/>
          <w:lang w:eastAsia="ru-RU" w:bidi="ru-RU"/>
        </w:rPr>
        <w:tab/>
        <w:t>26-36</w:t>
      </w:r>
      <w:r w:rsidRPr="00A7071B">
        <w:rPr>
          <w:rFonts w:ascii="Times New Roman" w:eastAsia="Times New Roman" w:hAnsi="Times New Roman" w:cs="Times New Roman"/>
          <w:color w:val="000000"/>
          <w:kern w:val="0"/>
          <w:sz w:val="36"/>
          <w:szCs w:val="36"/>
          <w:lang w:eastAsia="ru-RU" w:bidi="ru-RU"/>
        </w:rPr>
        <w:fldChar w:fldCharType="end"/>
      </w:r>
    </w:p>
    <w:p w:rsidR="00A7071B" w:rsidRPr="00A7071B" w:rsidRDefault="00A7071B" w:rsidP="00A7071B">
      <w:pPr>
        <w:numPr>
          <w:ilvl w:val="0"/>
          <w:numId w:val="30"/>
        </w:numPr>
        <w:tabs>
          <w:tab w:val="clear" w:pos="709"/>
          <w:tab w:val="right" w:pos="13488"/>
        </w:tabs>
        <w:suppressAutoHyphens w:val="0"/>
        <w:spacing w:after="0" w:line="469" w:lineRule="exact"/>
        <w:ind w:left="760" w:right="4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Основные принципы и особенности развития переводческой теории Набокова. Влияние теории языка на теорию перевода..</w:t>
      </w:r>
      <w:r w:rsidRPr="00A7071B">
        <w:rPr>
          <w:rFonts w:ascii="Times New Roman" w:eastAsia="Times New Roman" w:hAnsi="Times New Roman" w:cs="Times New Roman"/>
          <w:color w:val="000000"/>
          <w:kern w:val="0"/>
          <w:sz w:val="36"/>
          <w:szCs w:val="36"/>
          <w:lang w:eastAsia="ru-RU" w:bidi="ru-RU"/>
        </w:rPr>
        <w:tab/>
        <w:t>..37-55 ■7.3. Понятия «адекватность» и «эквивалентность» перевода в ■ концепциях отечественных и зарубежных перёводоведов......!....'...56-71</w:t>
      </w:r>
    </w:p>
    <w:p w:rsidR="00A7071B" w:rsidRPr="00A7071B" w:rsidRDefault="00A7071B" w:rsidP="00A7071B">
      <w:pPr>
        <w:tabs>
          <w:tab w:val="clear" w:pos="709"/>
        </w:tabs>
        <w:suppressAutoHyphens w:val="0"/>
        <w:spacing w:after="0" w:line="469" w:lineRule="exact"/>
        <w:ind w:left="7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7. 4. Набоковская система терминов, определяющих тип и качество</w:t>
      </w:r>
    </w:p>
    <w:p w:rsidR="00A7071B" w:rsidRPr="00A7071B" w:rsidRDefault="00A7071B" w:rsidP="00A7071B">
      <w:pPr>
        <w:tabs>
          <w:tab w:val="clear" w:pos="709"/>
          <w:tab w:val="right" w:leader="dot" w:pos="13488"/>
        </w:tabs>
        <w:suppressAutoHyphens w:val="0"/>
        <w:spacing w:after="0" w:line="469" w:lineRule="exact"/>
        <w:ind w:left="7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fldChar w:fldCharType="begin"/>
      </w:r>
      <w:r w:rsidRPr="00A7071B">
        <w:rPr>
          <w:rFonts w:ascii="Times New Roman" w:eastAsia="Times New Roman" w:hAnsi="Times New Roman" w:cs="Times New Roman"/>
          <w:color w:val="000000"/>
          <w:kern w:val="0"/>
          <w:sz w:val="36"/>
          <w:szCs w:val="36"/>
          <w:lang w:eastAsia="ru-RU" w:bidi="ru-RU"/>
        </w:rPr>
        <w:instrText xml:space="preserve"> TOC \o "1-5" \h \z </w:instrText>
      </w:r>
      <w:r w:rsidRPr="00A7071B">
        <w:rPr>
          <w:rFonts w:ascii="Times New Roman" w:eastAsia="Times New Roman" w:hAnsi="Times New Roman" w:cs="Times New Roman"/>
          <w:color w:val="000000"/>
          <w:kern w:val="0"/>
          <w:sz w:val="36"/>
          <w:szCs w:val="36"/>
          <w:lang w:eastAsia="ru-RU" w:bidi="ru-RU"/>
        </w:rPr>
        <w:fldChar w:fldCharType="separate"/>
      </w:r>
      <w:r w:rsidRPr="00A7071B">
        <w:rPr>
          <w:rFonts w:ascii="Times New Roman" w:eastAsia="Times New Roman" w:hAnsi="Times New Roman" w:cs="Times New Roman"/>
          <w:color w:val="000000"/>
          <w:kern w:val="0"/>
          <w:sz w:val="36"/>
          <w:szCs w:val="36"/>
          <w:lang w:eastAsia="ru-RU" w:bidi="ru-RU"/>
        </w:rPr>
        <w:t>перевода, в сопоставлении с традиционной схемой</w:t>
      </w:r>
      <w:r w:rsidRPr="00A7071B">
        <w:rPr>
          <w:rFonts w:ascii="Times New Roman" w:eastAsia="Times New Roman" w:hAnsi="Times New Roman" w:cs="Times New Roman"/>
          <w:color w:val="000000"/>
          <w:kern w:val="0"/>
          <w:sz w:val="36"/>
          <w:szCs w:val="36"/>
          <w:lang w:eastAsia="ru-RU" w:bidi="ru-RU"/>
        </w:rPr>
        <w:tab/>
        <w:t>71-76</w:t>
      </w:r>
    </w:p>
    <w:p w:rsidR="00A7071B" w:rsidRPr="00A7071B" w:rsidRDefault="00A7071B" w:rsidP="00A7071B">
      <w:pPr>
        <w:tabs>
          <w:tab w:val="clear" w:pos="709"/>
          <w:tab w:val="right" w:leader="dot" w:pos="13488"/>
        </w:tabs>
        <w:suppressAutoHyphens w:val="0"/>
        <w:spacing w:after="0" w:line="469" w:lineRule="exact"/>
        <w:ind w:left="7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i/>
          <w:iCs/>
          <w:color w:val="000000"/>
          <w:kern w:val="0"/>
          <w:sz w:val="40"/>
          <w:szCs w:val="40"/>
          <w:lang w:eastAsia="ru-RU" w:bidi="ru-RU"/>
        </w:rPr>
        <w:t>1.5.</w:t>
      </w:r>
      <w:r w:rsidRPr="00A7071B">
        <w:rPr>
          <w:rFonts w:ascii="Times New Roman" w:eastAsia="Times New Roman" w:hAnsi="Times New Roman" w:cs="Times New Roman"/>
          <w:color w:val="000000"/>
          <w:kern w:val="0"/>
          <w:sz w:val="36"/>
          <w:szCs w:val="36"/>
          <w:lang w:eastAsia="ru-RU" w:bidi="ru-RU"/>
        </w:rPr>
        <w:t xml:space="preserve"> Автопереводы Набокова</w:t>
      </w:r>
      <w:r w:rsidRPr="00A7071B">
        <w:rPr>
          <w:rFonts w:ascii="Times New Roman" w:eastAsia="Times New Roman" w:hAnsi="Times New Roman" w:cs="Times New Roman"/>
          <w:color w:val="000000"/>
          <w:kern w:val="0"/>
          <w:sz w:val="36"/>
          <w:szCs w:val="36"/>
          <w:lang w:eastAsia="ru-RU" w:bidi="ru-RU"/>
        </w:rPr>
        <w:tab/>
        <w:t>77-85</w:t>
      </w:r>
    </w:p>
    <w:p w:rsidR="00A7071B" w:rsidRPr="00A7071B" w:rsidRDefault="00A7071B" w:rsidP="00A7071B">
      <w:pPr>
        <w:tabs>
          <w:tab w:val="clear" w:pos="709"/>
          <w:tab w:val="right" w:leader="dot" w:pos="13488"/>
        </w:tabs>
        <w:suppressAutoHyphens w:val="0"/>
        <w:spacing w:after="423" w:line="469" w:lineRule="exact"/>
        <w:ind w:left="7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Выводы по главе 1</w:t>
      </w:r>
      <w:r w:rsidRPr="00A7071B">
        <w:rPr>
          <w:rFonts w:ascii="Times New Roman" w:eastAsia="Times New Roman" w:hAnsi="Times New Roman" w:cs="Times New Roman"/>
          <w:color w:val="000000"/>
          <w:kern w:val="0"/>
          <w:sz w:val="36"/>
          <w:szCs w:val="36"/>
          <w:lang w:eastAsia="ru-RU" w:bidi="ru-RU"/>
        </w:rPr>
        <w:tab/>
        <w:t>85-86</w:t>
      </w:r>
      <w:r w:rsidRPr="00A7071B">
        <w:rPr>
          <w:rFonts w:ascii="Times New Roman" w:eastAsia="Times New Roman" w:hAnsi="Times New Roman" w:cs="Times New Roman"/>
          <w:color w:val="000000"/>
          <w:kern w:val="0"/>
          <w:sz w:val="36"/>
          <w:szCs w:val="36"/>
          <w:lang w:eastAsia="ru-RU" w:bidi="ru-RU"/>
        </w:rPr>
        <w:fldChar w:fldCharType="end"/>
      </w:r>
    </w:p>
    <w:p w:rsidR="00A7071B" w:rsidRPr="00A7071B" w:rsidRDefault="00A7071B" w:rsidP="00A7071B">
      <w:pPr>
        <w:tabs>
          <w:tab w:val="clear" w:pos="709"/>
          <w:tab w:val="left" w:leader="dot" w:pos="4683"/>
          <w:tab w:val="left" w:leader="dot" w:pos="4868"/>
          <w:tab w:val="left" w:leader="dot" w:pos="6018"/>
          <w:tab w:val="left" w:leader="dot" w:pos="6233"/>
          <w:tab w:val="left" w:leader="dot" w:pos="6850"/>
          <w:tab w:val="left" w:leader="dot" w:pos="7043"/>
          <w:tab w:val="left" w:leader="dot" w:pos="8365"/>
          <w:tab w:val="left" w:leader="dot" w:pos="12434"/>
        </w:tabs>
        <w:suppressAutoHyphens w:val="0"/>
        <w:spacing w:after="0" w:line="465" w:lineRule="exact"/>
        <w:ind w:left="760" w:right="4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i/>
          <w:iCs/>
          <w:color w:val="000000"/>
          <w:kern w:val="0"/>
          <w:sz w:val="40"/>
          <w:szCs w:val="40"/>
          <w:lang w:eastAsia="ru-RU" w:bidi="ru-RU"/>
        </w:rPr>
        <w:t>Глава 2.</w:t>
      </w:r>
      <w:r w:rsidRPr="00A7071B">
        <w:rPr>
          <w:rFonts w:ascii="Times New Roman" w:eastAsia="Times New Roman" w:hAnsi="Times New Roman" w:cs="Times New Roman"/>
          <w:color w:val="000000"/>
          <w:kern w:val="0"/>
          <w:sz w:val="36"/>
          <w:szCs w:val="36"/>
          <w:lang w:eastAsia="ru-RU" w:bidi="ru-RU"/>
        </w:rPr>
        <w:t xml:space="preserve"> Анализ авторского перевода выражений с,метафорической семантикой  </w:t>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r>
      <w:r w:rsidRPr="00A7071B">
        <w:rPr>
          <w:rFonts w:ascii="Times New Roman" w:eastAsia="Times New Roman" w:hAnsi="Times New Roman" w:cs="Times New Roman"/>
          <w:color w:val="000000"/>
          <w:kern w:val="0"/>
          <w:sz w:val="36"/>
          <w:szCs w:val="36"/>
          <w:lang w:eastAsia="ru-RU" w:bidi="ru-RU"/>
        </w:rPr>
        <w:tab/>
        <w:t xml:space="preserve">., </w:t>
      </w:r>
      <w:r w:rsidRPr="00A7071B">
        <w:rPr>
          <w:rFonts w:ascii="Times New Roman" w:eastAsia="Times New Roman" w:hAnsi="Times New Roman" w:cs="Times New Roman"/>
          <w:color w:val="000000"/>
          <w:kern w:val="0"/>
          <w:sz w:val="36"/>
          <w:szCs w:val="36"/>
          <w:lang w:val="uk-UA" w:eastAsia="uk-UA" w:bidi="uk-UA"/>
        </w:rPr>
        <w:t>і</w:t>
      </w:r>
      <w:r w:rsidRPr="00A7071B">
        <w:rPr>
          <w:rFonts w:ascii="Times New Roman" w:eastAsia="Times New Roman" w:hAnsi="Times New Roman" w:cs="Times New Roman"/>
          <w:color w:val="000000"/>
          <w:kern w:val="0"/>
          <w:sz w:val="36"/>
          <w:szCs w:val="36"/>
          <w:lang w:eastAsia="ru-RU" w:bidi="ru-RU"/>
        </w:rPr>
        <w:t xml:space="preserve"> ,</w:t>
      </w:r>
      <w:r w:rsidRPr="00A7071B">
        <w:rPr>
          <w:rFonts w:ascii="Times New Roman" w:eastAsia="Times New Roman" w:hAnsi="Times New Roman" w:cs="Times New Roman"/>
          <w:color w:val="000000"/>
          <w:kern w:val="0"/>
          <w:sz w:val="36"/>
          <w:szCs w:val="36"/>
          <w:lang w:eastAsia="ru-RU" w:bidi="ru-RU"/>
        </w:rPr>
        <w:tab/>
        <w:t>87-183</w:t>
      </w:r>
    </w:p>
    <w:p w:rsidR="00A7071B" w:rsidRPr="00A7071B" w:rsidRDefault="00A7071B" w:rsidP="00A7071B">
      <w:pPr>
        <w:numPr>
          <w:ilvl w:val="0"/>
          <w:numId w:val="31"/>
        </w:numPr>
        <w:tabs>
          <w:tab w:val="clear" w:pos="709"/>
          <w:tab w:val="left" w:pos="1754"/>
        </w:tabs>
        <w:suppressAutoHyphens w:val="0"/>
        <w:spacing w:after="0" w:line="465" w:lineRule="exact"/>
        <w:ind w:left="760" w:right="4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Механизм создания и функционирования, метафоры. Индивидуально-авторская метафора. Способы перевода метафоры..87-103</w:t>
      </w:r>
    </w:p>
    <w:p w:rsidR="00A7071B" w:rsidRPr="00A7071B" w:rsidRDefault="00A7071B" w:rsidP="00A7071B">
      <w:pPr>
        <w:numPr>
          <w:ilvl w:val="0"/>
          <w:numId w:val="31"/>
        </w:numPr>
        <w:tabs>
          <w:tab w:val="clear" w:pos="709"/>
        </w:tabs>
        <w:suppressAutoHyphens w:val="0"/>
        <w:spacing w:after="0" w:line="465" w:lineRule="exact"/>
        <w:ind w:left="7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Дословный перевод метафорических тропов. Буквализмы.... 103-114</w:t>
      </w:r>
    </w:p>
    <w:p w:rsidR="00A7071B" w:rsidRPr="00A7071B" w:rsidRDefault="00A7071B" w:rsidP="00A7071B">
      <w:pPr>
        <w:numPr>
          <w:ilvl w:val="0"/>
          <w:numId w:val="31"/>
        </w:numPr>
        <w:tabs>
          <w:tab w:val="clear" w:pos="709"/>
        </w:tabs>
        <w:suppressAutoHyphens w:val="0"/>
        <w:spacing w:after="0" w:line="465" w:lineRule="exact"/>
        <w:ind w:left="7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Замена синтаксического типа метафоры или замена тропа.... 115-133</w:t>
      </w:r>
    </w:p>
    <w:p w:rsidR="00A7071B" w:rsidRPr="00A7071B" w:rsidRDefault="00A7071B" w:rsidP="00A7071B">
      <w:pPr>
        <w:numPr>
          <w:ilvl w:val="0"/>
          <w:numId w:val="31"/>
        </w:numPr>
        <w:tabs>
          <w:tab w:val="clear" w:pos="709"/>
        </w:tabs>
        <w:suppressAutoHyphens w:val="0"/>
        <w:spacing w:after="0" w:line="465" w:lineRule="exact"/>
        <w:ind w:left="7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Модификации содержательного характера: замена образа.... 133-150</w:t>
      </w:r>
    </w:p>
    <w:p w:rsidR="00A7071B" w:rsidRPr="00A7071B" w:rsidRDefault="00A7071B" w:rsidP="00A7071B">
      <w:pPr>
        <w:numPr>
          <w:ilvl w:val="0"/>
          <w:numId w:val="31"/>
        </w:numPr>
        <w:tabs>
          <w:tab w:val="clear" w:pos="709"/>
          <w:tab w:val="right" w:leader="dot" w:pos="9258"/>
          <w:tab w:val="right" w:pos="9364"/>
          <w:tab w:val="right" w:leader="dot" w:pos="13488"/>
        </w:tabs>
        <w:suppressAutoHyphens w:val="0"/>
        <w:spacing w:after="0" w:line="465" w:lineRule="exact"/>
        <w:ind w:left="760" w:right="4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Отсутствие трансляции метафорического смысла - отказ от образности при переводе</w:t>
      </w:r>
      <w:r w:rsidRPr="00A7071B">
        <w:rPr>
          <w:rFonts w:ascii="Times New Roman" w:eastAsia="Times New Roman" w:hAnsi="Times New Roman" w:cs="Times New Roman"/>
          <w:color w:val="000000"/>
          <w:kern w:val="0"/>
          <w:sz w:val="36"/>
          <w:szCs w:val="36"/>
          <w:lang w:eastAsia="ru-RU" w:bidi="ru-RU"/>
        </w:rPr>
        <w:tab/>
        <w:t xml:space="preserve">    ,</w:t>
      </w:r>
      <w:r w:rsidRPr="00A7071B">
        <w:rPr>
          <w:rFonts w:ascii="Times New Roman" w:eastAsia="Times New Roman" w:hAnsi="Times New Roman" w:cs="Times New Roman"/>
          <w:color w:val="000000"/>
          <w:kern w:val="0"/>
          <w:sz w:val="36"/>
          <w:szCs w:val="36"/>
          <w:lang w:eastAsia="ru-RU" w:bidi="ru-RU"/>
        </w:rPr>
        <w:tab/>
        <w:t>-</w:t>
      </w:r>
      <w:r w:rsidRPr="00A7071B">
        <w:rPr>
          <w:rFonts w:ascii="Times New Roman" w:eastAsia="Times New Roman" w:hAnsi="Times New Roman" w:cs="Times New Roman"/>
          <w:color w:val="000000"/>
          <w:kern w:val="0"/>
          <w:sz w:val="36"/>
          <w:szCs w:val="36"/>
          <w:lang w:eastAsia="ru-RU" w:bidi="ru-RU"/>
        </w:rPr>
        <w:tab/>
        <w:t xml:space="preserve">    150-161</w:t>
      </w:r>
    </w:p>
    <w:p w:rsidR="00A7071B" w:rsidRPr="00A7071B" w:rsidRDefault="00A7071B" w:rsidP="00A7071B">
      <w:pPr>
        <w:numPr>
          <w:ilvl w:val="0"/>
          <w:numId w:val="31"/>
        </w:numPr>
        <w:tabs>
          <w:tab w:val="clear" w:pos="709"/>
        </w:tabs>
        <w:suppressAutoHyphens w:val="0"/>
        <w:spacing w:after="0" w:line="465" w:lineRule="exact"/>
        <w:ind w:left="76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Возникновение новых метафорических.образов</w:t>
      </w:r>
    </w:p>
    <w:p w:rsidR="00A7071B" w:rsidRPr="00A7071B" w:rsidRDefault="00A7071B" w:rsidP="00A7071B">
      <w:pPr>
        <w:tabs>
          <w:tab w:val="clear" w:pos="709"/>
          <w:tab w:val="right" w:leader="dot" w:pos="8620"/>
          <w:tab w:val="center" w:leader="dot" w:pos="10116"/>
          <w:tab w:val="left" w:leader="dot" w:pos="12048"/>
        </w:tabs>
        <w:suppressAutoHyphens w:val="0"/>
        <w:spacing w:after="0" w:line="465" w:lineRule="exact"/>
        <w:ind w:left="7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при переводе</w:t>
      </w:r>
      <w:r w:rsidRPr="00A7071B">
        <w:rPr>
          <w:rFonts w:ascii="Times New Roman" w:eastAsia="Times New Roman" w:hAnsi="Times New Roman" w:cs="Times New Roman"/>
          <w:color w:val="000000"/>
          <w:kern w:val="0"/>
          <w:sz w:val="36"/>
          <w:szCs w:val="36"/>
          <w:lang w:eastAsia="ru-RU" w:bidi="ru-RU"/>
        </w:rPr>
        <w:tab/>
        <w:t xml:space="preserve">    ,....,</w:t>
      </w:r>
      <w:r w:rsidRPr="00A7071B">
        <w:rPr>
          <w:rFonts w:ascii="Times New Roman" w:eastAsia="Times New Roman" w:hAnsi="Times New Roman" w:cs="Times New Roman"/>
          <w:color w:val="000000"/>
          <w:kern w:val="0"/>
          <w:sz w:val="36"/>
          <w:szCs w:val="36"/>
          <w:lang w:eastAsia="ru-RU" w:bidi="ru-RU"/>
        </w:rPr>
        <w:tab/>
        <w:t>■</w:t>
      </w:r>
      <w:r w:rsidRPr="00A7071B">
        <w:rPr>
          <w:rFonts w:ascii="Times New Roman" w:eastAsia="Times New Roman" w:hAnsi="Times New Roman" w:cs="Times New Roman"/>
          <w:color w:val="000000"/>
          <w:kern w:val="0"/>
          <w:sz w:val="36"/>
          <w:szCs w:val="36"/>
          <w:lang w:eastAsia="ru-RU" w:bidi="ru-RU"/>
        </w:rPr>
        <w:tab/>
        <w:t>162-178</w:t>
      </w:r>
    </w:p>
    <w:p w:rsidR="00A7071B" w:rsidRPr="00A7071B" w:rsidRDefault="00A7071B" w:rsidP="00A7071B">
      <w:pPr>
        <w:tabs>
          <w:tab w:val="clear" w:pos="709"/>
          <w:tab w:val="right" w:leader="dot" w:pos="13488"/>
        </w:tabs>
        <w:suppressAutoHyphens w:val="0"/>
        <w:spacing w:after="472" w:line="465" w:lineRule="exact"/>
        <w:ind w:left="7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Выводы по главе П</w:t>
      </w:r>
      <w:r w:rsidRPr="00A7071B">
        <w:rPr>
          <w:rFonts w:ascii="Times New Roman" w:eastAsia="Times New Roman" w:hAnsi="Times New Roman" w:cs="Times New Roman"/>
          <w:color w:val="000000"/>
          <w:kern w:val="0"/>
          <w:sz w:val="36"/>
          <w:szCs w:val="36"/>
          <w:lang w:eastAsia="ru-RU" w:bidi="ru-RU"/>
        </w:rPr>
        <w:tab/>
        <w:t>178-180</w:t>
      </w:r>
    </w:p>
    <w:p w:rsidR="00A7071B" w:rsidRPr="00A7071B" w:rsidRDefault="00A7071B" w:rsidP="00A7071B">
      <w:pPr>
        <w:tabs>
          <w:tab w:val="clear" w:pos="709"/>
          <w:tab w:val="right" w:leader="dot" w:pos="13488"/>
        </w:tabs>
        <w:suppressAutoHyphens w:val="0"/>
        <w:spacing w:after="497" w:line="400" w:lineRule="exact"/>
        <w:ind w:left="760" w:firstLine="0"/>
        <w:rPr>
          <w:rFonts w:ascii="Times New Roman" w:eastAsia="Times New Roman" w:hAnsi="Times New Roman" w:cs="Times New Roman"/>
          <w:i/>
          <w:iCs/>
          <w:color w:val="000000"/>
          <w:kern w:val="0"/>
          <w:sz w:val="40"/>
          <w:szCs w:val="40"/>
          <w:lang w:eastAsia="ru-RU" w:bidi="ru-RU"/>
        </w:rPr>
      </w:pPr>
      <w:r w:rsidRPr="00A7071B">
        <w:rPr>
          <w:rFonts w:ascii="Times New Roman" w:eastAsia="Times New Roman" w:hAnsi="Times New Roman" w:cs="Times New Roman"/>
          <w:i/>
          <w:iCs/>
          <w:color w:val="000000"/>
          <w:kern w:val="0"/>
          <w:sz w:val="40"/>
          <w:szCs w:val="40"/>
          <w:lang w:eastAsia="ru-RU" w:bidi="ru-RU"/>
        </w:rPr>
        <w:t>Заключение</w:t>
      </w:r>
      <w:r w:rsidRPr="00A7071B">
        <w:rPr>
          <w:rFonts w:ascii="Times New Roman" w:eastAsia="Times New Roman" w:hAnsi="Times New Roman" w:cs="Times New Roman"/>
          <w:color w:val="000000"/>
          <w:kern w:val="0"/>
          <w:sz w:val="36"/>
          <w:szCs w:val="36"/>
          <w:lang w:eastAsia="ru-RU" w:bidi="ru-RU"/>
        </w:rPr>
        <w:tab/>
        <w:t>181-183</w:t>
      </w:r>
    </w:p>
    <w:p w:rsidR="00A7071B" w:rsidRPr="00A7071B" w:rsidRDefault="00A7071B" w:rsidP="00A7071B">
      <w:pPr>
        <w:framePr w:h="349" w:wrap="around" w:vAnchor="text" w:hAnchor="margin" w:x="12030" w:y="16"/>
        <w:tabs>
          <w:tab w:val="clear" w:pos="709"/>
        </w:tabs>
        <w:suppressAutoHyphens w:val="0"/>
        <w:spacing w:after="0" w:line="340" w:lineRule="exact"/>
        <w:ind w:left="10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4"/>
          <w:szCs w:val="34"/>
          <w:lang w:eastAsia="ru-RU" w:bidi="ru-RU"/>
        </w:rPr>
        <w:t>184-196</w:t>
      </w:r>
    </w:p>
    <w:p w:rsidR="00A7071B" w:rsidRPr="00A7071B" w:rsidRDefault="00A7071B" w:rsidP="00A7071B">
      <w:pPr>
        <w:tabs>
          <w:tab w:val="clear" w:pos="709"/>
        </w:tabs>
        <w:suppressAutoHyphens w:val="0"/>
        <w:spacing w:after="0" w:line="380" w:lineRule="exact"/>
        <w:ind w:left="60" w:firstLine="0"/>
        <w:rPr>
          <w:rFonts w:ascii="Times New Roman" w:eastAsia="Times New Roman" w:hAnsi="Times New Roman" w:cs="Times New Roman"/>
          <w:i/>
          <w:iCs/>
          <w:color w:val="000000"/>
          <w:kern w:val="0"/>
          <w:sz w:val="38"/>
          <w:szCs w:val="38"/>
          <w:lang w:eastAsia="ru-RU" w:bidi="ru-RU"/>
        </w:rPr>
        <w:sectPr w:rsidR="00A7071B" w:rsidRPr="00A7071B">
          <w:footerReference w:type="even" r:id="rId8"/>
          <w:pgSz w:w="23810" w:h="31680"/>
          <w:pgMar w:top="6940" w:right="4928" w:bottom="6933" w:left="4943" w:header="0" w:footer="3" w:gutter="0"/>
          <w:pgNumType w:start="1"/>
          <w:cols w:space="720"/>
          <w:noEndnote/>
          <w:docGrid w:linePitch="360"/>
        </w:sectPr>
      </w:pPr>
      <w:r w:rsidRPr="00A7071B">
        <w:rPr>
          <w:rFonts w:ascii="Times New Roman" w:eastAsia="Times New Roman" w:hAnsi="Times New Roman" w:cs="Times New Roman"/>
          <w:i/>
          <w:iCs/>
          <w:color w:val="000000"/>
          <w:kern w:val="0"/>
          <w:sz w:val="38"/>
          <w:szCs w:val="38"/>
          <w:lang w:eastAsia="ru-RU" w:bidi="ru-RU"/>
        </w:rPr>
        <w:t>Список используемой литературы</w:t>
      </w:r>
    </w:p>
    <w:p w:rsidR="00A7071B" w:rsidRPr="00A7071B" w:rsidRDefault="00A7071B" w:rsidP="00A7071B">
      <w:pPr>
        <w:keepNext/>
        <w:keepLines/>
        <w:tabs>
          <w:tab w:val="clear" w:pos="709"/>
        </w:tabs>
        <w:suppressAutoHyphens w:val="0"/>
        <w:spacing w:after="223" w:line="380" w:lineRule="exact"/>
        <w:ind w:firstLine="0"/>
        <w:jc w:val="center"/>
        <w:outlineLvl w:val="2"/>
        <w:rPr>
          <w:rFonts w:ascii="Times New Roman" w:eastAsia="Times New Roman" w:hAnsi="Times New Roman" w:cs="Times New Roman"/>
          <w:b/>
          <w:bCs/>
          <w:color w:val="000000"/>
          <w:kern w:val="0"/>
          <w:sz w:val="38"/>
          <w:szCs w:val="38"/>
          <w:lang w:eastAsia="ru-RU" w:bidi="ru-RU"/>
        </w:rPr>
      </w:pPr>
      <w:bookmarkStart w:id="0" w:name="bookmark0"/>
      <w:r w:rsidRPr="00A7071B">
        <w:rPr>
          <w:rFonts w:ascii="Times New Roman" w:eastAsia="Times New Roman" w:hAnsi="Times New Roman" w:cs="Times New Roman"/>
          <w:b/>
          <w:bCs/>
          <w:color w:val="000000"/>
          <w:kern w:val="0"/>
          <w:sz w:val="38"/>
          <w:szCs w:val="38"/>
          <w:lang w:eastAsia="ru-RU" w:bidi="ru-RU"/>
        </w:rPr>
        <w:t>Введение.</w:t>
      </w:r>
      <w:bookmarkEnd w:id="0"/>
    </w:p>
    <w:p w:rsidR="00A7071B" w:rsidRPr="00A7071B" w:rsidRDefault="00A7071B" w:rsidP="00A7071B">
      <w:pPr>
        <w:tabs>
          <w:tab w:val="clear" w:pos="709"/>
        </w:tabs>
        <w:suppressAutoHyphens w:val="0"/>
        <w:spacing w:after="0" w:line="709" w:lineRule="exact"/>
        <w:ind w:left="140" w:right="520" w:firstLine="164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В современном языкознании проявляется растущий интерес к проблемам перевода. По теории перевода существует обширная литература, в которой анализируются самые разные аспекты этого вида деятельности.</w:t>
      </w:r>
    </w:p>
    <w:p w:rsidR="00A7071B" w:rsidRPr="00A7071B" w:rsidRDefault="00A7071B" w:rsidP="00A7071B">
      <w:pPr>
        <w:tabs>
          <w:tab w:val="clear" w:pos="709"/>
        </w:tabs>
        <w:suppressAutoHyphens w:val="0"/>
        <w:spacing w:after="0" w:line="80" w:lineRule="exact"/>
        <w:ind w:left="178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t>I</w:t>
      </w:r>
    </w:p>
    <w:p w:rsidR="00A7071B" w:rsidRPr="00A7071B" w:rsidRDefault="00A7071B" w:rsidP="00A7071B">
      <w:pPr>
        <w:tabs>
          <w:tab w:val="clear" w:pos="709"/>
        </w:tabs>
        <w:suppressAutoHyphens w:val="0"/>
        <w:spacing w:after="0" w:line="200" w:lineRule="exact"/>
        <w:ind w:left="1360" w:firstLine="0"/>
        <w:jc w:val="left"/>
        <w:rPr>
          <w:rFonts w:ascii="Consolas" w:eastAsia="Consolas" w:hAnsi="Consolas" w:cs="Consolas"/>
          <w:color w:val="000000"/>
          <w:kern w:val="0"/>
          <w:sz w:val="20"/>
          <w:szCs w:val="20"/>
          <w:lang w:eastAsia="ru-RU" w:bidi="ru-RU"/>
        </w:rPr>
      </w:pPr>
      <w:r w:rsidRPr="00A7071B">
        <w:rPr>
          <w:rFonts w:ascii="Consolas" w:eastAsia="Consolas" w:hAnsi="Consolas" w:cs="Consolas"/>
          <w:i/>
          <w:iCs/>
          <w:color w:val="000000"/>
          <w:kern w:val="0"/>
          <w:sz w:val="20"/>
          <w:szCs w:val="20"/>
          <w:lang w:eastAsia="ru-RU" w:bidi="ru-RU"/>
        </w:rPr>
        <w:t>/</w:t>
      </w:r>
      <w:r w:rsidRPr="00A7071B">
        <w:rPr>
          <w:rFonts w:ascii="Consolas" w:eastAsia="Consolas" w:hAnsi="Consolas" w:cs="Consolas"/>
          <w:color w:val="000000"/>
          <w:kern w:val="0"/>
          <w:sz w:val="20"/>
          <w:szCs w:val="20"/>
          <w:lang w:eastAsia="ru-RU" w:bidi="ru-RU"/>
        </w:rPr>
        <w:t xml:space="preserve"> —</w:t>
      </w:r>
    </w:p>
    <w:p w:rsidR="00A7071B" w:rsidRPr="00A7071B" w:rsidRDefault="00A7071B" w:rsidP="00A7071B">
      <w:pPr>
        <w:tabs>
          <w:tab w:val="clear" w:pos="709"/>
        </w:tabs>
        <w:suppressAutoHyphens w:val="0"/>
        <w:spacing w:after="99" w:line="90" w:lineRule="exact"/>
        <w:ind w:left="1120" w:firstLine="0"/>
        <w:jc w:val="left"/>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t xml:space="preserve">- </w:t>
      </w:r>
      <w:r w:rsidRPr="00A7071B">
        <w:rPr>
          <w:rFonts w:ascii="Times New Roman" w:eastAsia="Times New Roman" w:hAnsi="Times New Roman" w:cs="Times New Roman"/>
          <w:color w:val="000000"/>
          <w:spacing w:val="280"/>
          <w:kern w:val="0"/>
          <w:sz w:val="8"/>
          <w:szCs w:val="8"/>
          <w:vertAlign w:val="superscript"/>
          <w:lang w:eastAsia="ru-RU" w:bidi="ru-RU"/>
        </w:rPr>
        <w:t>и</w:t>
      </w:r>
      <w:r w:rsidRPr="00A7071B">
        <w:rPr>
          <w:rFonts w:ascii="Times New Roman" w:eastAsia="Times New Roman" w:hAnsi="Times New Roman" w:cs="Times New Roman"/>
          <w:color w:val="000000"/>
          <w:spacing w:val="280"/>
          <w:kern w:val="0"/>
          <w:sz w:val="8"/>
          <w:szCs w:val="8"/>
          <w:vertAlign w:val="subscript"/>
          <w:lang w:eastAsia="ru-RU" w:bidi="ru-RU"/>
        </w:rPr>
        <w:t>ч</w:t>
      </w:r>
      <w:r w:rsidRPr="00A7071B">
        <w:rPr>
          <w:rFonts w:ascii="Times New Roman" w:eastAsia="Times New Roman" w:hAnsi="Times New Roman" w:cs="Times New Roman"/>
          <w:color w:val="000000"/>
          <w:spacing w:val="280"/>
          <w:kern w:val="0"/>
          <w:sz w:val="8"/>
          <w:szCs w:val="8"/>
          <w:lang w:eastAsia="ru-RU" w:bidi="ru-RU"/>
        </w:rPr>
        <w:t xml:space="preserve"> </w:t>
      </w:r>
      <w:r w:rsidRPr="00A7071B">
        <w:rPr>
          <w:rFonts w:ascii="Courier New" w:hAnsi="Courier New"/>
          <w:i/>
          <w:iCs/>
          <w:smallCaps/>
          <w:color w:val="000000"/>
          <w:spacing w:val="500"/>
          <w:kern w:val="0"/>
          <w:sz w:val="9"/>
          <w:szCs w:val="9"/>
          <w:lang w:val="uk-UA" w:eastAsia="uk-UA" w:bidi="uk-UA"/>
        </w:rPr>
        <w:t>іґ</w:t>
      </w:r>
      <w:r w:rsidRPr="00A7071B">
        <w:rPr>
          <w:rFonts w:ascii="Times New Roman" w:eastAsia="Times New Roman" w:hAnsi="Times New Roman" w:cs="Times New Roman"/>
          <w:color w:val="000000"/>
          <w:spacing w:val="280"/>
          <w:kern w:val="0"/>
          <w:sz w:val="8"/>
          <w:szCs w:val="8"/>
          <w:lang w:val="uk-UA" w:eastAsia="uk-UA" w:bidi="uk-UA"/>
        </w:rPr>
        <w:t xml:space="preserve"> </w:t>
      </w:r>
      <w:r w:rsidRPr="00A7071B">
        <w:rPr>
          <w:rFonts w:ascii="Courier New" w:hAnsi="Courier New"/>
          <w:color w:val="000000"/>
          <w:spacing w:val="490"/>
          <w:kern w:val="0"/>
          <w:sz w:val="9"/>
          <w:szCs w:val="9"/>
          <w:vertAlign w:val="superscript"/>
          <w:lang w:eastAsia="ru-RU" w:bidi="ru-RU"/>
        </w:rPr>
        <w:t>4</w:t>
      </w:r>
    </w:p>
    <w:p w:rsidR="00A7071B" w:rsidRPr="00A7071B" w:rsidRDefault="00A7071B" w:rsidP="00A7071B">
      <w:pPr>
        <w:tabs>
          <w:tab w:val="clear" w:pos="709"/>
        </w:tabs>
        <w:suppressAutoHyphens w:val="0"/>
        <w:spacing w:after="0" w:line="360" w:lineRule="exact"/>
        <w:ind w:right="40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Наиболее часто ■ перевод • </w:t>
      </w:r>
      <w:r w:rsidRPr="00A7071B">
        <w:rPr>
          <w:rFonts w:ascii="Times New Roman" w:eastAsia="Times New Roman" w:hAnsi="Times New Roman" w:cs="Times New Roman"/>
          <w:color w:val="000000"/>
          <w:kern w:val="0"/>
          <w:sz w:val="36"/>
          <w:szCs w:val="36"/>
          <w:vertAlign w:val="subscript"/>
          <w:lang w:eastAsia="ru-RU" w:bidi="ru-RU"/>
        </w:rPr>
        <w:t>х</w:t>
      </w:r>
      <w:r w:rsidRPr="00A7071B">
        <w:rPr>
          <w:rFonts w:ascii="Times New Roman" w:eastAsia="Times New Roman" w:hAnsi="Times New Roman" w:cs="Times New Roman"/>
          <w:color w:val="000000"/>
          <w:kern w:val="0"/>
          <w:sz w:val="36"/>
          <w:szCs w:val="36"/>
          <w:lang w:eastAsia="ru-RU" w:bidi="ru-RU"/>
        </w:rPr>
        <w:t xml:space="preserve"> рассматривается ■ как акт,</w:t>
      </w:r>
    </w:p>
    <w:p w:rsidR="00A7071B" w:rsidRPr="00A7071B" w:rsidRDefault="00A7071B" w:rsidP="00A7071B">
      <w:pPr>
        <w:tabs>
          <w:tab w:val="clear" w:pos="709"/>
          <w:tab w:val="center" w:pos="1360"/>
          <w:tab w:val="left" w:pos="2321"/>
          <w:tab w:val="center" w:pos="4047"/>
          <w:tab w:val="left" w:pos="5137"/>
          <w:tab w:val="center" w:pos="6595"/>
          <w:tab w:val="right" w:pos="7048"/>
          <w:tab w:val="left" w:pos="7766"/>
          <w:tab w:val="center" w:pos="8108"/>
          <w:tab w:val="center" w:pos="9258"/>
          <w:tab w:val="right" w:pos="9922"/>
          <w:tab w:val="right" w:pos="10842"/>
          <w:tab w:val="center" w:pos="12228"/>
          <w:tab w:val="right" w:pos="12846"/>
        </w:tabs>
        <w:suppressAutoHyphens w:val="0"/>
        <w:spacing w:after="0" w:line="80" w:lineRule="exact"/>
        <w:ind w:left="94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eastAsia="ru-RU" w:bidi="ru-RU"/>
        </w:rPr>
        <w:tab/>
      </w:r>
      <w:r w:rsidRPr="00A7071B">
        <w:rPr>
          <w:rFonts w:ascii="MS Mincho" w:eastAsia="MS Mincho" w:hAnsi="MS Mincho" w:cs="MS Mincho" w:hint="eastAsia"/>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Times New Roman" w:eastAsia="Times New Roman" w:hAnsi="Times New Roman" w:cs="Times New Roman"/>
          <w:color w:val="000000"/>
          <w:spacing w:val="280"/>
          <w:kern w:val="0"/>
          <w:sz w:val="8"/>
          <w:szCs w:val="8"/>
          <w:lang w:val="en-US" w:eastAsia="en-US" w:bidi="en-US"/>
        </w:rPr>
        <w:t>NX</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Ч</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MS Mincho" w:eastAsia="MS Mincho" w:hAnsi="MS Mincho" w:cs="MS Mincho" w:hint="eastAsia"/>
          <w:color w:val="000000"/>
          <w:spacing w:val="280"/>
          <w:kern w:val="0"/>
          <w:sz w:val="8"/>
          <w:szCs w:val="8"/>
          <w:lang w:eastAsia="ru-RU" w:bidi="ru-RU"/>
        </w:rPr>
        <w:t>✓</w:t>
      </w:r>
    </w:p>
    <w:p w:rsidR="00A7071B" w:rsidRPr="00A7071B" w:rsidRDefault="00A7071B" w:rsidP="00A7071B">
      <w:pPr>
        <w:tabs>
          <w:tab w:val="clear" w:pos="709"/>
        </w:tabs>
        <w:suppressAutoHyphens w:val="0"/>
        <w:spacing w:after="0" w:line="701" w:lineRule="exact"/>
        <w:ind w:left="140" w:right="52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межкультурной коммуникации. В последние годы немало говорится о роли перевода в диалоге культур, а также о значении переводных произведений для развития национальных литератур. ,</w:t>
      </w:r>
    </w:p>
    <w:p w:rsidR="00A7071B" w:rsidRPr="00A7071B" w:rsidRDefault="00A7071B" w:rsidP="00A7071B">
      <w:pPr>
        <w:tabs>
          <w:tab w:val="clear" w:pos="709"/>
        </w:tabs>
        <w:suppressAutoHyphens w:val="0"/>
        <w:spacing w:after="0" w:line="701" w:lineRule="exact"/>
        <w:ind w:left="140" w:right="520" w:firstLine="164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Исследование художественного перевода издавна шло как в лингвистическом, так й в, литературоведческом направлениях. Особенно</w:t>
      </w:r>
    </w:p>
    <w:p w:rsidR="00A7071B" w:rsidRPr="00A7071B" w:rsidRDefault="00A7071B" w:rsidP="00A7071B">
      <w:pPr>
        <w:tabs>
          <w:tab w:val="clear" w:pos="709"/>
          <w:tab w:val="left" w:pos="2321"/>
          <w:tab w:val="left" w:pos="2509"/>
          <w:tab w:val="right" w:pos="4601"/>
          <w:tab w:val="left" w:pos="5137"/>
          <w:tab w:val="left" w:pos="5318"/>
          <w:tab w:val="left" w:pos="7391"/>
          <w:tab w:val="left" w:pos="7904"/>
          <w:tab w:val="center" w:pos="8138"/>
          <w:tab w:val="right" w:pos="10842"/>
          <w:tab w:val="right" w:pos="10954"/>
        </w:tabs>
        <w:suppressAutoHyphens w:val="0"/>
        <w:spacing w:after="0" w:line="105" w:lineRule="exact"/>
        <w:ind w:left="178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х</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MS Mincho" w:eastAsia="MS Mincho" w:hAnsi="MS Mincho" w:cs="MS Mincho" w:hint="eastAsia"/>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280"/>
          <w:kern w:val="0"/>
          <w:sz w:val="8"/>
          <w:szCs w:val="8"/>
          <w:lang w:eastAsia="ru-RU" w:bidi="ru-RU"/>
        </w:rPr>
        <w:tab/>
        <w:t>-</w:t>
      </w:r>
    </w:p>
    <w:p w:rsidR="00A7071B" w:rsidRPr="00A7071B" w:rsidRDefault="00A7071B" w:rsidP="00A7071B">
      <w:pPr>
        <w:tabs>
          <w:tab w:val="clear" w:pos="709"/>
          <w:tab w:val="left" w:pos="2321"/>
          <w:tab w:val="right" w:pos="4601"/>
          <w:tab w:val="left" w:pos="5137"/>
          <w:tab w:val="left" w:pos="7089"/>
          <w:tab w:val="left" w:pos="7766"/>
          <w:tab w:val="right" w:pos="9922"/>
          <w:tab w:val="right" w:pos="10842"/>
          <w:tab w:val="right" w:pos="11147"/>
          <w:tab w:val="right" w:pos="13029"/>
        </w:tabs>
        <w:suppressAutoHyphens w:val="0"/>
        <w:spacing w:after="36" w:line="105" w:lineRule="exact"/>
        <w:ind w:left="1460" w:firstLine="0"/>
        <w:rPr>
          <w:rFonts w:ascii="Consolas" w:eastAsia="Consolas" w:hAnsi="Consolas" w:cs="Consolas"/>
          <w:color w:val="000000"/>
          <w:spacing w:val="-20"/>
          <w:kern w:val="0"/>
          <w:sz w:val="12"/>
          <w:szCs w:val="12"/>
          <w:lang w:eastAsia="ru-RU" w:bidi="ru-RU"/>
        </w:rPr>
      </w:pPr>
      <w:r w:rsidRPr="00A7071B">
        <w:rPr>
          <w:rFonts w:ascii="Consolas" w:eastAsia="Consolas" w:hAnsi="Consolas" w:cs="Consolas"/>
          <w:color w:val="000000"/>
          <w:spacing w:val="-20"/>
          <w:kern w:val="0"/>
          <w:sz w:val="12"/>
          <w:szCs w:val="12"/>
          <w:lang w:eastAsia="ru-RU" w:bidi="ru-RU"/>
        </w:rPr>
        <w:t>-</w:t>
      </w:r>
      <w:r w:rsidRPr="00A7071B">
        <w:rPr>
          <w:rFonts w:ascii="Consolas" w:eastAsia="Consolas" w:hAnsi="Consolas" w:cs="Consolas"/>
          <w:color w:val="000000"/>
          <w:spacing w:val="-20"/>
          <w:kern w:val="0"/>
          <w:sz w:val="12"/>
          <w:szCs w:val="12"/>
          <w:lang w:eastAsia="ru-RU" w:bidi="ru-RU"/>
        </w:rPr>
        <w:tab/>
      </w:r>
      <w:r w:rsidRPr="00A7071B">
        <w:rPr>
          <w:rFonts w:ascii="Consolas" w:eastAsia="Consolas" w:hAnsi="Consolas" w:cs="Consolas"/>
          <w:i/>
          <w:iCs/>
          <w:color w:val="000000"/>
          <w:kern w:val="0"/>
          <w:sz w:val="12"/>
          <w:szCs w:val="12"/>
          <w:lang w:eastAsia="ru-RU" w:bidi="ru-RU"/>
        </w:rPr>
        <w:t>V</w:t>
      </w:r>
      <w:r w:rsidRPr="00A7071B">
        <w:rPr>
          <w:rFonts w:ascii="Consolas" w:eastAsia="Consolas" w:hAnsi="Consolas" w:cs="Consolas"/>
          <w:color w:val="000000"/>
          <w:spacing w:val="-20"/>
          <w:kern w:val="0"/>
          <w:sz w:val="12"/>
          <w:szCs w:val="12"/>
          <w:lang w:eastAsia="ru-RU" w:bidi="ru-RU"/>
        </w:rPr>
        <w:t xml:space="preserve"> </w:t>
      </w:r>
      <w:r w:rsidRPr="00A7071B">
        <w:rPr>
          <w:rFonts w:ascii="Consolas" w:eastAsia="Consolas" w:hAnsi="Consolas" w:cs="Consolas"/>
          <w:color w:val="000000"/>
          <w:spacing w:val="-20"/>
          <w:kern w:val="0"/>
          <w:sz w:val="12"/>
          <w:szCs w:val="12"/>
          <w:vertAlign w:val="superscript"/>
          <w:lang w:eastAsia="ru-RU" w:bidi="ru-RU"/>
        </w:rPr>
        <w:t>%</w:t>
      </w:r>
      <w:r w:rsidRPr="00A7071B">
        <w:rPr>
          <w:rFonts w:ascii="Consolas" w:eastAsia="Consolas" w:hAnsi="Consolas" w:cs="Consolas"/>
          <w:color w:val="000000"/>
          <w:spacing w:val="-20"/>
          <w:kern w:val="0"/>
          <w:sz w:val="12"/>
          <w:szCs w:val="12"/>
          <w:lang w:eastAsia="ru-RU" w:bidi="ru-RU"/>
        </w:rPr>
        <w:tab/>
        <w:t>^</w:t>
      </w:r>
      <w:r w:rsidRPr="00A7071B">
        <w:rPr>
          <w:rFonts w:ascii="Consolas" w:eastAsia="Consolas" w:hAnsi="Consolas" w:cs="Consolas"/>
          <w:color w:val="000000"/>
          <w:spacing w:val="-20"/>
          <w:kern w:val="0"/>
          <w:sz w:val="12"/>
          <w:szCs w:val="12"/>
          <w:lang w:eastAsia="ru-RU" w:bidi="ru-RU"/>
        </w:rPr>
        <w:tab/>
      </w:r>
      <w:r w:rsidRPr="00A7071B">
        <w:rPr>
          <w:rFonts w:ascii="Consolas" w:eastAsia="Consolas" w:hAnsi="Consolas" w:cs="Consolas"/>
          <w:i/>
          <w:iCs/>
          <w:color w:val="000000"/>
          <w:kern w:val="0"/>
          <w:sz w:val="12"/>
          <w:szCs w:val="12"/>
          <w:lang w:eastAsia="ru-RU" w:bidi="ru-RU"/>
        </w:rPr>
        <w:t>V</w:t>
      </w:r>
      <w:r w:rsidRPr="00A7071B">
        <w:rPr>
          <w:rFonts w:ascii="Consolas" w:eastAsia="Consolas" w:hAnsi="Consolas" w:cs="Consolas"/>
          <w:color w:val="000000"/>
          <w:spacing w:val="-20"/>
          <w:kern w:val="0"/>
          <w:sz w:val="12"/>
          <w:szCs w:val="12"/>
          <w:lang w:eastAsia="ru-RU" w:bidi="ru-RU"/>
        </w:rPr>
        <w:t xml:space="preserve"> *</w:t>
      </w:r>
      <w:r w:rsidRPr="00A7071B">
        <w:rPr>
          <w:rFonts w:ascii="Consolas" w:eastAsia="Consolas" w:hAnsi="Consolas" w:cs="Consolas"/>
          <w:color w:val="000000"/>
          <w:spacing w:val="-20"/>
          <w:kern w:val="0"/>
          <w:sz w:val="12"/>
          <w:szCs w:val="12"/>
          <w:lang w:eastAsia="ru-RU" w:bidi="ru-RU"/>
        </w:rPr>
        <w:tab/>
        <w:t>-</w:t>
      </w:r>
      <w:r w:rsidRPr="00A7071B">
        <w:rPr>
          <w:rFonts w:ascii="Consolas" w:eastAsia="Consolas" w:hAnsi="Consolas" w:cs="Consolas"/>
          <w:color w:val="000000"/>
          <w:spacing w:val="-20"/>
          <w:kern w:val="0"/>
          <w:sz w:val="12"/>
          <w:szCs w:val="12"/>
          <w:lang w:eastAsia="ru-RU" w:bidi="ru-RU"/>
        </w:rPr>
        <w:tab/>
      </w:r>
      <w:r w:rsidRPr="00A7071B">
        <w:rPr>
          <w:rFonts w:ascii="Consolas" w:eastAsia="Consolas" w:hAnsi="Consolas" w:cs="Consolas"/>
          <w:i/>
          <w:iCs/>
          <w:color w:val="000000"/>
          <w:kern w:val="0"/>
          <w:sz w:val="12"/>
          <w:szCs w:val="12"/>
          <w:lang w:eastAsia="ru-RU" w:bidi="ru-RU"/>
        </w:rPr>
        <w:t>V</w:t>
      </w:r>
      <w:r w:rsidRPr="00A7071B">
        <w:rPr>
          <w:rFonts w:ascii="Consolas" w:eastAsia="Consolas" w:hAnsi="Consolas" w:cs="Consolas"/>
          <w:color w:val="000000"/>
          <w:spacing w:val="-20"/>
          <w:kern w:val="0"/>
          <w:sz w:val="12"/>
          <w:szCs w:val="12"/>
          <w:lang w:eastAsia="ru-RU" w:bidi="ru-RU"/>
        </w:rPr>
        <w:t xml:space="preserve"> **</w:t>
      </w:r>
      <w:r w:rsidRPr="00A7071B">
        <w:rPr>
          <w:rFonts w:ascii="Consolas" w:eastAsia="Consolas" w:hAnsi="Consolas" w:cs="Consolas"/>
          <w:color w:val="000000"/>
          <w:spacing w:val="-20"/>
          <w:kern w:val="0"/>
          <w:sz w:val="12"/>
          <w:szCs w:val="12"/>
          <w:lang w:eastAsia="ru-RU" w:bidi="ru-RU"/>
        </w:rPr>
        <w:tab/>
        <w:t>-</w:t>
      </w:r>
      <w:r w:rsidRPr="00A7071B">
        <w:rPr>
          <w:rFonts w:ascii="Consolas" w:eastAsia="Consolas" w:hAnsi="Consolas" w:cs="Consolas"/>
          <w:color w:val="000000"/>
          <w:spacing w:val="-20"/>
          <w:kern w:val="0"/>
          <w:sz w:val="12"/>
          <w:szCs w:val="12"/>
          <w:lang w:eastAsia="ru-RU" w:bidi="ru-RU"/>
        </w:rPr>
        <w:tab/>
      </w:r>
      <w:r w:rsidRPr="00A7071B">
        <w:rPr>
          <w:rFonts w:ascii="Consolas" w:eastAsia="Consolas" w:hAnsi="Consolas" w:cs="Consolas"/>
          <w:color w:val="000000"/>
          <w:spacing w:val="-20"/>
          <w:kern w:val="0"/>
          <w:sz w:val="12"/>
          <w:szCs w:val="12"/>
          <w:lang w:val="en-US" w:eastAsia="en-US" w:bidi="en-US"/>
        </w:rPr>
        <w:t>k</w:t>
      </w:r>
      <w:r w:rsidRPr="00A7071B">
        <w:rPr>
          <w:rFonts w:ascii="Consolas" w:eastAsia="Consolas" w:hAnsi="Consolas" w:cs="Consolas"/>
          <w:color w:val="000000"/>
          <w:spacing w:val="-20"/>
          <w:kern w:val="0"/>
          <w:sz w:val="12"/>
          <w:szCs w:val="12"/>
          <w:lang w:eastAsia="en-US" w:bidi="en-US"/>
        </w:rPr>
        <w:tab/>
      </w:r>
      <w:r w:rsidRPr="00A7071B">
        <w:rPr>
          <w:rFonts w:ascii="Consolas" w:eastAsia="Consolas" w:hAnsi="Consolas" w:cs="Consolas"/>
          <w:color w:val="000000"/>
          <w:spacing w:val="-20"/>
          <w:kern w:val="0"/>
          <w:sz w:val="12"/>
          <w:szCs w:val="12"/>
          <w:vertAlign w:val="superscript"/>
          <w:lang w:val="en-US" w:eastAsia="en-US" w:bidi="en-US"/>
        </w:rPr>
        <w:t>N</w:t>
      </w:r>
      <w:r w:rsidRPr="00A7071B">
        <w:rPr>
          <w:rFonts w:ascii="Consolas" w:eastAsia="Consolas" w:hAnsi="Consolas" w:cs="Consolas"/>
          <w:color w:val="000000"/>
          <w:spacing w:val="-20"/>
          <w:kern w:val="0"/>
          <w:sz w:val="12"/>
          <w:szCs w:val="12"/>
          <w:lang w:eastAsia="en-US" w:bidi="en-US"/>
        </w:rPr>
        <w:tab/>
      </w:r>
      <w:r w:rsidRPr="00A7071B">
        <w:rPr>
          <w:rFonts w:ascii="Consolas" w:eastAsia="Consolas" w:hAnsi="Consolas" w:cs="Consolas"/>
          <w:color w:val="000000"/>
          <w:spacing w:val="-20"/>
          <w:kern w:val="0"/>
          <w:sz w:val="12"/>
          <w:szCs w:val="12"/>
          <w:lang w:eastAsia="ru-RU" w:bidi="ru-RU"/>
        </w:rPr>
        <w:t>^</w:t>
      </w:r>
    </w:p>
    <w:p w:rsidR="00A7071B" w:rsidRPr="00A7071B" w:rsidRDefault="00A7071B" w:rsidP="00A7071B">
      <w:pPr>
        <w:tabs>
          <w:tab w:val="clear" w:pos="709"/>
        </w:tabs>
        <w:suppressAutoHyphens w:val="0"/>
        <w:spacing w:after="0" w:line="360" w:lineRule="exact"/>
        <w:ind w:firstLine="0"/>
        <w:jc w:val="center"/>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интересны цереводоведческие исследования, в которых художественный</w:t>
      </w:r>
    </w:p>
    <w:p w:rsidR="00A7071B" w:rsidRPr="00A7071B" w:rsidRDefault="00A7071B" w:rsidP="00A7071B">
      <w:pPr>
        <w:tabs>
          <w:tab w:val="clear" w:pos="709"/>
          <w:tab w:val="center" w:pos="1360"/>
          <w:tab w:val="left" w:pos="2718"/>
          <w:tab w:val="center" w:pos="4047"/>
          <w:tab w:val="right" w:pos="4601"/>
          <w:tab w:val="right" w:pos="5579"/>
          <w:tab w:val="right" w:pos="7048"/>
          <w:tab w:val="left" w:pos="7391"/>
          <w:tab w:val="center" w:pos="8373"/>
          <w:tab w:val="center" w:pos="9258"/>
          <w:tab w:val="right" w:pos="9922"/>
          <w:tab w:val="center" w:pos="10293"/>
          <w:tab w:val="right" w:pos="11147"/>
          <w:tab w:val="center" w:pos="12569"/>
        </w:tabs>
        <w:suppressAutoHyphens w:val="0"/>
        <w:spacing w:after="0" w:line="90" w:lineRule="exact"/>
        <w:ind w:left="94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w:t>
      </w:r>
      <w:r w:rsidRPr="00A7071B">
        <w:rPr>
          <w:rFonts w:ascii="Courier New" w:hAnsi="Courier New"/>
          <w:i/>
          <w:iCs/>
          <w:color w:val="000000"/>
          <w:spacing w:val="500"/>
          <w:kern w:val="0"/>
          <w:sz w:val="9"/>
          <w:szCs w:val="9"/>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У</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w:t>
      </w:r>
    </w:p>
    <w:p w:rsidR="00A7071B" w:rsidRPr="00A7071B" w:rsidRDefault="00A7071B" w:rsidP="00A7071B">
      <w:pPr>
        <w:tabs>
          <w:tab w:val="clear" w:pos="709"/>
          <w:tab w:val="left" w:pos="2321"/>
          <w:tab w:val="center" w:pos="4303"/>
          <w:tab w:val="right" w:pos="4601"/>
          <w:tab w:val="left" w:pos="5137"/>
          <w:tab w:val="right" w:pos="7048"/>
          <w:tab w:val="left" w:pos="7391"/>
          <w:tab w:val="center" w:pos="8108"/>
          <w:tab w:val="center" w:pos="8253"/>
          <w:tab w:val="right" w:pos="9922"/>
          <w:tab w:val="right" w:pos="10181"/>
          <w:tab w:val="right" w:pos="10842"/>
          <w:tab w:val="right" w:pos="11147"/>
          <w:tab w:val="right" w:pos="12846"/>
          <w:tab w:val="right" w:pos="12978"/>
        </w:tabs>
        <w:suppressAutoHyphens w:val="0"/>
        <w:spacing w:after="0" w:line="90" w:lineRule="exact"/>
        <w:ind w:left="1460" w:firstLine="0"/>
        <w:rPr>
          <w:rFonts w:ascii="Times New Roman" w:eastAsia="Times New Roman" w:hAnsi="Times New Roman" w:cs="Times New Roman"/>
          <w:color w:val="000000"/>
          <w:spacing w:val="460"/>
          <w:kern w:val="0"/>
          <w:sz w:val="9"/>
          <w:szCs w:val="9"/>
          <w:lang w:eastAsia="ru-RU" w:bidi="ru-RU"/>
        </w:rPr>
      </w:pPr>
      <w:r w:rsidRPr="00A7071B">
        <w:rPr>
          <w:rFonts w:ascii="Times New Roman" w:eastAsia="Times New Roman" w:hAnsi="Times New Roman" w:cs="Times New Roman"/>
          <w:color w:val="000000"/>
          <w:spacing w:val="460"/>
          <w:kern w:val="0"/>
          <w:sz w:val="9"/>
          <w:szCs w:val="9"/>
          <w:vertAlign w:val="subscript"/>
          <w:lang w:eastAsia="ru-RU" w:bidi="ru-RU"/>
        </w:rPr>
        <w:t>ч</w:t>
      </w:r>
      <w:r w:rsidRPr="00A7071B">
        <w:rPr>
          <w:rFonts w:ascii="Times New Roman" w:eastAsia="Times New Roman" w:hAnsi="Times New Roman" w:cs="Times New Roman"/>
          <w:color w:val="000000"/>
          <w:spacing w:val="460"/>
          <w:kern w:val="0"/>
          <w:sz w:val="9"/>
          <w:szCs w:val="9"/>
          <w:lang w:eastAsia="ru-RU" w:bidi="ru-RU"/>
        </w:rPr>
        <w:t xml:space="preserve"> .</w:t>
      </w:r>
      <w:r w:rsidRPr="00A7071B">
        <w:rPr>
          <w:rFonts w:ascii="Times New Roman" w:eastAsia="Times New Roman" w:hAnsi="Times New Roman" w:cs="Times New Roman"/>
          <w:color w:val="000000"/>
          <w:spacing w:val="460"/>
          <w:kern w:val="0"/>
          <w:sz w:val="9"/>
          <w:szCs w:val="9"/>
          <w:lang w:eastAsia="ru-RU" w:bidi="ru-RU"/>
        </w:rPr>
        <w:tab/>
        <w:t>ч ^</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color w:val="000000"/>
          <w:spacing w:val="460"/>
          <w:kern w:val="0"/>
          <w:sz w:val="9"/>
          <w:szCs w:val="9"/>
          <w:vertAlign w:val="subscript"/>
          <w:lang w:val="en-US" w:eastAsia="en-US" w:bidi="en-US"/>
        </w:rPr>
        <w:t>s</w:t>
      </w:r>
      <w:r w:rsidRPr="00A7071B">
        <w:rPr>
          <w:rFonts w:ascii="Times New Roman" w:eastAsia="Times New Roman" w:hAnsi="Times New Roman" w:cs="Times New Roman"/>
          <w:color w:val="000000"/>
          <w:spacing w:val="460"/>
          <w:kern w:val="0"/>
          <w:sz w:val="9"/>
          <w:szCs w:val="9"/>
          <w:lang w:eastAsia="en-US" w:bidi="en-US"/>
        </w:rPr>
        <w:tab/>
      </w:r>
      <w:r w:rsidRPr="00A7071B">
        <w:rPr>
          <w:rFonts w:ascii="Times New Roman" w:eastAsia="Times New Roman" w:hAnsi="Times New Roman" w:cs="Times New Roman"/>
          <w:color w:val="000000"/>
          <w:spacing w:val="460"/>
          <w:kern w:val="0"/>
          <w:sz w:val="9"/>
          <w:szCs w:val="9"/>
          <w:lang w:eastAsia="ru-RU" w:bidi="ru-RU"/>
        </w:rPr>
        <w:t>.</w:t>
      </w:r>
      <w:r w:rsidRPr="00A7071B">
        <w:rPr>
          <w:rFonts w:ascii="Times New Roman" w:eastAsia="Times New Roman" w:hAnsi="Times New Roman" w:cs="Times New Roman"/>
          <w:color w:val="000000"/>
          <w:spacing w:val="460"/>
          <w:kern w:val="0"/>
          <w:sz w:val="9"/>
          <w:szCs w:val="9"/>
          <w:lang w:eastAsia="ru-RU" w:bidi="ru-RU"/>
        </w:rPr>
        <w:tab/>
        <w:t>ч ^</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color w:val="000000"/>
          <w:spacing w:val="460"/>
          <w:kern w:val="0"/>
          <w:sz w:val="9"/>
          <w:szCs w:val="9"/>
          <w:vertAlign w:val="subscript"/>
          <w:lang w:eastAsia="ru-RU" w:bidi="ru-RU"/>
        </w:rPr>
        <w:t>ч</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i/>
          <w:iCs/>
          <w:color w:val="000000"/>
          <w:kern w:val="0"/>
          <w:sz w:val="8"/>
          <w:szCs w:val="8"/>
          <w:lang w:eastAsia="ru-RU" w:bidi="ru-RU"/>
        </w:rPr>
        <w:t>^</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color w:val="000000"/>
          <w:spacing w:val="460"/>
          <w:kern w:val="0"/>
          <w:sz w:val="9"/>
          <w:szCs w:val="9"/>
          <w:vertAlign w:val="subscript"/>
          <w:lang w:eastAsia="ru-RU" w:bidi="ru-RU"/>
        </w:rPr>
        <w:t>ч</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color w:val="000000"/>
          <w:spacing w:val="460"/>
          <w:kern w:val="0"/>
          <w:sz w:val="9"/>
          <w:szCs w:val="9"/>
          <w:vertAlign w:val="subscript"/>
          <w:lang w:eastAsia="ru-RU" w:bidi="ru-RU"/>
        </w:rPr>
        <w:t>ч</w:t>
      </w:r>
      <w:r w:rsidRPr="00A7071B">
        <w:rPr>
          <w:rFonts w:ascii="Times New Roman" w:eastAsia="Times New Roman" w:hAnsi="Times New Roman" w:cs="Times New Roman"/>
          <w:color w:val="000000"/>
          <w:spacing w:val="460"/>
          <w:kern w:val="0"/>
          <w:sz w:val="9"/>
          <w:szCs w:val="9"/>
          <w:lang w:eastAsia="ru-RU" w:bidi="ru-RU"/>
        </w:rPr>
        <w:tab/>
        <w:t>_</w:t>
      </w:r>
      <w:r w:rsidRPr="00A7071B">
        <w:rPr>
          <w:rFonts w:ascii="Times New Roman" w:eastAsia="Times New Roman" w:hAnsi="Times New Roman" w:cs="Times New Roman"/>
          <w:color w:val="000000"/>
          <w:spacing w:val="460"/>
          <w:kern w:val="0"/>
          <w:sz w:val="9"/>
          <w:szCs w:val="9"/>
          <w:lang w:eastAsia="ru-RU" w:bidi="ru-RU"/>
        </w:rPr>
        <w:fldChar w:fldCharType="end"/>
      </w:r>
    </w:p>
    <w:p w:rsidR="00A7071B" w:rsidRPr="00A7071B" w:rsidRDefault="00A7071B" w:rsidP="00A7071B">
      <w:pPr>
        <w:tabs>
          <w:tab w:val="clear" w:pos="709"/>
        </w:tabs>
        <w:suppressAutoHyphens w:val="0"/>
        <w:spacing w:after="0" w:line="701" w:lineRule="exact"/>
        <w:ind w:left="140" w:right="52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перевод освещается с позиций лингвистики. В этом плане возникает необходимость исследования языка художественного перевода как специфического феномена. В тесной связи с этой проблематикой решаются вопросы адекватности художественного перевода, в частности, соотношения и степени эквивалентности стилей автора и переводчика. </w:t>
      </w:r>
      <w:r w:rsidRPr="00A7071B">
        <w:rPr>
          <w:rFonts w:ascii="Times New Roman" w:eastAsia="Times New Roman" w:hAnsi="Times New Roman" w:cs="Times New Roman"/>
          <w:i/>
          <w:iCs/>
          <w:color w:val="000000"/>
          <w:kern w:val="0"/>
          <w:sz w:val="40"/>
          <w:szCs w:val="40"/>
          <w:lang w:eastAsia="ru-RU" w:bidi="ru-RU"/>
        </w:rPr>
        <w:t>\</w:t>
      </w:r>
    </w:p>
    <w:p w:rsidR="00A7071B" w:rsidRPr="00A7071B" w:rsidRDefault="00A7071B" w:rsidP="00A7071B">
      <w:pPr>
        <w:tabs>
          <w:tab w:val="clear" w:pos="709"/>
        </w:tabs>
        <w:suppressAutoHyphens w:val="0"/>
        <w:spacing w:after="0" w:line="701" w:lineRule="exact"/>
        <w:ind w:right="52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 Иными </w:t>
      </w:r>
      <w:r w:rsidRPr="00A7071B">
        <w:rPr>
          <w:rFonts w:ascii="Times New Roman" w:eastAsia="Times New Roman" w:hAnsi="Times New Roman" w:cs="Times New Roman"/>
          <w:color w:val="000000"/>
          <w:kern w:val="0"/>
          <w:sz w:val="36"/>
          <w:szCs w:val="36"/>
          <w:lang w:val="uk-UA" w:eastAsia="uk-UA" w:bidi="uk-UA"/>
        </w:rPr>
        <w:t xml:space="preserve">словами,- </w:t>
      </w:r>
      <w:r w:rsidRPr="00A7071B">
        <w:rPr>
          <w:rFonts w:ascii="Times New Roman" w:eastAsia="Times New Roman" w:hAnsi="Times New Roman" w:cs="Times New Roman"/>
          <w:color w:val="000000"/>
          <w:kern w:val="0"/>
          <w:sz w:val="36"/>
          <w:szCs w:val="36"/>
          <w:lang w:eastAsia="ru-RU" w:bidi="ru-RU"/>
        </w:rPr>
        <w:t>важность переводоведческих ■ исследований</w:t>
      </w:r>
    </w:p>
    <w:p w:rsidR="00A7071B" w:rsidRPr="00A7071B" w:rsidRDefault="00A7071B" w:rsidP="00A7071B">
      <w:pPr>
        <w:tabs>
          <w:tab w:val="clear" w:pos="709"/>
          <w:tab w:val="left" w:pos="1863"/>
          <w:tab w:val="center" w:pos="4047"/>
          <w:tab w:val="center" w:pos="6338"/>
          <w:tab w:val="left" w:pos="7391"/>
          <w:tab w:val="center" w:pos="9258"/>
          <w:tab w:val="right" w:pos="10383"/>
          <w:tab w:val="center" w:pos="11910"/>
        </w:tabs>
        <w:suppressAutoHyphens w:val="0"/>
        <w:spacing w:after="0" w:line="80" w:lineRule="exact"/>
        <w:ind w:left="94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MS Mincho" w:eastAsia="MS Mincho" w:hAnsi="MS Mincho" w:cs="MS Mincho" w:hint="eastAsia"/>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Ч//</w:t>
      </w:r>
      <w:r w:rsidRPr="00A7071B">
        <w:rPr>
          <w:rFonts w:ascii="Times New Roman" w:eastAsia="Times New Roman" w:hAnsi="Times New Roman" w:cs="Times New Roman"/>
          <w:color w:val="000000"/>
          <w:spacing w:val="280"/>
          <w:kern w:val="0"/>
          <w:sz w:val="8"/>
          <w:szCs w:val="8"/>
          <w:lang w:eastAsia="ru-RU" w:bidi="ru-RU"/>
        </w:rPr>
        <w:tab/>
        <w:t>Ч/</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чх</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V/</w:t>
      </w:r>
    </w:p>
    <w:p w:rsidR="00A7071B" w:rsidRPr="00A7071B" w:rsidRDefault="00A7071B" w:rsidP="00A7071B">
      <w:pPr>
        <w:tabs>
          <w:tab w:val="clear" w:pos="709"/>
          <w:tab w:val="right" w:pos="3425"/>
          <w:tab w:val="center" w:pos="3658"/>
          <w:tab w:val="center" w:pos="4303"/>
          <w:tab w:val="right" w:pos="4601"/>
          <w:tab w:val="center" w:pos="6338"/>
          <w:tab w:val="left" w:pos="7089"/>
          <w:tab w:val="center" w:pos="9028"/>
          <w:tab w:val="center" w:pos="9258"/>
          <w:tab w:val="right" w:pos="9922"/>
          <w:tab w:val="center" w:pos="11910"/>
          <w:tab w:val="right" w:pos="12846"/>
          <w:tab w:val="right" w:pos="13029"/>
        </w:tabs>
        <w:suppressAutoHyphens w:val="0"/>
        <w:spacing w:after="0" w:line="90" w:lineRule="exact"/>
        <w:ind w:left="1460" w:firstLine="0"/>
        <w:rPr>
          <w:rFonts w:ascii="Times New Roman" w:eastAsia="Times New Roman" w:hAnsi="Times New Roman" w:cs="Times New Roman"/>
          <w:color w:val="000000"/>
          <w:spacing w:val="460"/>
          <w:kern w:val="0"/>
          <w:sz w:val="9"/>
          <w:szCs w:val="9"/>
          <w:lang w:eastAsia="ru-RU" w:bidi="ru-RU"/>
        </w:rPr>
      </w:pPr>
      <w:r w:rsidRPr="00A7071B">
        <w:rPr>
          <w:rFonts w:ascii="Times New Roman" w:eastAsia="Times New Roman" w:hAnsi="Times New Roman" w:cs="Times New Roman"/>
          <w:color w:val="000000"/>
          <w:spacing w:val="460"/>
          <w:kern w:val="0"/>
          <w:sz w:val="9"/>
          <w:szCs w:val="9"/>
          <w:lang w:eastAsia="ru-RU" w:bidi="ru-RU"/>
        </w:rPr>
        <w:t>ч</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color w:val="000000"/>
          <w:spacing w:val="460"/>
          <w:kern w:val="0"/>
          <w:sz w:val="9"/>
          <w:szCs w:val="9"/>
          <w:vertAlign w:val="subscript"/>
          <w:lang w:val="en-US" w:eastAsia="en-US" w:bidi="en-US"/>
        </w:rPr>
        <w:t>s</w:t>
      </w:r>
      <w:r w:rsidRPr="00A7071B">
        <w:rPr>
          <w:rFonts w:ascii="Times New Roman" w:eastAsia="Times New Roman" w:hAnsi="Times New Roman" w:cs="Times New Roman"/>
          <w:color w:val="000000"/>
          <w:spacing w:val="460"/>
          <w:kern w:val="0"/>
          <w:sz w:val="9"/>
          <w:szCs w:val="9"/>
          <w:lang w:eastAsia="en-US" w:bidi="en-US"/>
        </w:rPr>
        <w:tab/>
      </w:r>
      <w:r w:rsidRPr="00A7071B">
        <w:rPr>
          <w:rFonts w:ascii="Times New Roman" w:eastAsia="Times New Roman" w:hAnsi="Times New Roman" w:cs="Times New Roman"/>
          <w:color w:val="000000"/>
          <w:spacing w:val="460"/>
          <w:kern w:val="0"/>
          <w:sz w:val="9"/>
          <w:szCs w:val="9"/>
          <w:lang w:eastAsia="ru-RU" w:bidi="ru-RU"/>
        </w:rPr>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color w:val="000000"/>
          <w:spacing w:val="460"/>
          <w:kern w:val="0"/>
          <w:sz w:val="9"/>
          <w:szCs w:val="9"/>
          <w:vertAlign w:val="subscript"/>
          <w:lang w:val="en-US" w:eastAsia="en-US" w:bidi="en-US"/>
        </w:rPr>
        <w:t>s</w:t>
      </w:r>
      <w:r w:rsidRPr="00A7071B">
        <w:rPr>
          <w:rFonts w:ascii="Times New Roman" w:eastAsia="Times New Roman" w:hAnsi="Times New Roman" w:cs="Times New Roman"/>
          <w:color w:val="000000"/>
          <w:spacing w:val="460"/>
          <w:kern w:val="0"/>
          <w:sz w:val="9"/>
          <w:szCs w:val="9"/>
          <w:lang w:eastAsia="en-US" w:bidi="en-US"/>
        </w:rPr>
        <w:tab/>
      </w:r>
      <w:r w:rsidRPr="00A7071B">
        <w:rPr>
          <w:rFonts w:ascii="Times New Roman" w:eastAsia="Times New Roman" w:hAnsi="Times New Roman" w:cs="Times New Roman"/>
          <w:color w:val="000000"/>
          <w:spacing w:val="460"/>
          <w:kern w:val="0"/>
          <w:sz w:val="9"/>
          <w:szCs w:val="9"/>
          <w:lang w:eastAsia="ru-RU" w:bidi="ru-RU"/>
        </w:rPr>
        <w:t>ч</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color w:val="000000"/>
          <w:spacing w:val="460"/>
          <w:kern w:val="0"/>
          <w:sz w:val="9"/>
          <w:szCs w:val="9"/>
          <w:vertAlign w:val="subscript"/>
          <w:lang w:val="en-US" w:eastAsia="en-US" w:bidi="en-US"/>
        </w:rPr>
        <w:t>s</w:t>
      </w:r>
      <w:r w:rsidRPr="00A7071B">
        <w:rPr>
          <w:rFonts w:ascii="Times New Roman" w:eastAsia="Times New Roman" w:hAnsi="Times New Roman" w:cs="Times New Roman"/>
          <w:color w:val="000000"/>
          <w:spacing w:val="460"/>
          <w:kern w:val="0"/>
          <w:sz w:val="9"/>
          <w:szCs w:val="9"/>
          <w:lang w:eastAsia="en-US" w:bidi="en-US"/>
        </w:rPr>
        <w:tab/>
      </w:r>
      <w:r w:rsidRPr="00A7071B">
        <w:rPr>
          <w:rFonts w:ascii="Times New Roman" w:eastAsia="Times New Roman" w:hAnsi="Times New Roman" w:cs="Times New Roman"/>
          <w:color w:val="000000"/>
          <w:spacing w:val="460"/>
          <w:kern w:val="0"/>
          <w:sz w:val="9"/>
          <w:szCs w:val="9"/>
          <w:lang w:eastAsia="ru-RU" w:bidi="ru-RU"/>
        </w:rPr>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r>
      <w:r w:rsidRPr="00A7071B">
        <w:rPr>
          <w:rFonts w:ascii="Times New Roman" w:eastAsia="Times New Roman" w:hAnsi="Times New Roman" w:cs="Times New Roman"/>
          <w:color w:val="000000"/>
          <w:spacing w:val="460"/>
          <w:kern w:val="0"/>
          <w:sz w:val="9"/>
          <w:szCs w:val="9"/>
          <w:vertAlign w:val="subscript"/>
          <w:lang w:eastAsia="ru-RU" w:bidi="ru-RU"/>
        </w:rPr>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w:t>
      </w:r>
    </w:p>
    <w:p w:rsidR="00A7071B" w:rsidRPr="00A7071B" w:rsidRDefault="00A7071B" w:rsidP="00A7071B">
      <w:pPr>
        <w:tabs>
          <w:tab w:val="clear" w:pos="709"/>
        </w:tabs>
        <w:suppressAutoHyphens w:val="0"/>
        <w:spacing w:after="0" w:line="701" w:lineRule="exact"/>
        <w:ind w:left="140" w:right="52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объективно связана с возросшей ролью всех видов перевода в современном мире, а это закономерно обусловливает усиление научного интереса к нему. Перевод в наше время не только и не столько ограниченный вид профессиональной деятельности, сколько многомерное, многоаспектное явление,' и для лингвистов очевидна'</w:t>
      </w:r>
    </w:p>
    <w:p w:rsidR="00A7071B" w:rsidRPr="00A7071B" w:rsidRDefault="00A7071B" w:rsidP="00A7071B">
      <w:pPr>
        <w:tabs>
          <w:tab w:val="clear" w:pos="709"/>
          <w:tab w:val="right" w:pos="4601"/>
          <w:tab w:val="left" w:pos="7391"/>
          <w:tab w:val="right" w:pos="10181"/>
          <w:tab w:val="right" w:pos="13029"/>
        </w:tabs>
        <w:suppressAutoHyphens w:val="0"/>
        <w:spacing w:after="0" w:line="80" w:lineRule="exact"/>
        <w:ind w:left="178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I</w:t>
      </w:r>
      <w:r w:rsidRPr="00A7071B">
        <w:rPr>
          <w:rFonts w:ascii="Times New Roman" w:eastAsia="Times New Roman" w:hAnsi="Times New Roman" w:cs="Times New Roman"/>
          <w:color w:val="000000"/>
          <w:spacing w:val="280"/>
          <w:kern w:val="0"/>
          <w:sz w:val="8"/>
          <w:szCs w:val="8"/>
          <w:lang w:eastAsia="ru-RU" w:bidi="ru-RU"/>
        </w:rPr>
        <w:tab/>
        <w:t>*</w:t>
      </w:r>
    </w:p>
    <w:p w:rsidR="00A7071B" w:rsidRPr="00A7071B" w:rsidRDefault="00A7071B" w:rsidP="00A7071B">
      <w:pPr>
        <w:tabs>
          <w:tab w:val="clear" w:pos="709"/>
        </w:tabs>
        <w:suppressAutoHyphens w:val="0"/>
        <w:spacing w:after="73" w:line="90" w:lineRule="exact"/>
        <w:ind w:left="13020" w:firstLine="0"/>
        <w:jc w:val="left"/>
        <w:rPr>
          <w:rFonts w:ascii="Courier New" w:hAnsi="Courier New"/>
          <w:i/>
          <w:iCs/>
          <w:color w:val="000000"/>
          <w:spacing w:val="-20"/>
          <w:kern w:val="0"/>
          <w:sz w:val="9"/>
          <w:szCs w:val="9"/>
          <w:lang w:eastAsia="ru-RU" w:bidi="ru-RU"/>
        </w:rPr>
      </w:pPr>
      <w:r w:rsidRPr="00A7071B">
        <w:rPr>
          <w:rFonts w:ascii="Courier New" w:hAnsi="Courier New"/>
          <w:i/>
          <w:iCs/>
          <w:color w:val="000000"/>
          <w:spacing w:val="-20"/>
          <w:kern w:val="0"/>
          <w:sz w:val="9"/>
          <w:szCs w:val="9"/>
          <w:lang w:eastAsia="ru-RU" w:bidi="ru-RU"/>
        </w:rPr>
        <w:t>%</w:t>
      </w:r>
    </w:p>
    <w:p w:rsidR="00A7071B" w:rsidRPr="00A7071B" w:rsidRDefault="00A7071B" w:rsidP="00A7071B">
      <w:pPr>
        <w:tabs>
          <w:tab w:val="clear" w:pos="709"/>
        </w:tabs>
        <w:suppressAutoHyphens w:val="0"/>
        <w:spacing w:after="0" w:line="360" w:lineRule="exact"/>
        <w:ind w:firstLine="0"/>
        <w:jc w:val="center"/>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необходимость анализа и теоретического осмысления и обоснования</w:t>
      </w:r>
    </w:p>
    <w:p w:rsidR="00A7071B" w:rsidRPr="00A7071B" w:rsidRDefault="00A7071B" w:rsidP="00A7071B">
      <w:pPr>
        <w:tabs>
          <w:tab w:val="clear" w:pos="709"/>
          <w:tab w:val="center" w:pos="1360"/>
          <w:tab w:val="left" w:pos="2321"/>
          <w:tab w:val="center" w:pos="3658"/>
          <w:tab w:val="center" w:pos="4047"/>
          <w:tab w:val="left" w:pos="5137"/>
          <w:tab w:val="center" w:pos="6338"/>
          <w:tab w:val="right" w:pos="7048"/>
        </w:tabs>
        <w:suppressAutoHyphens w:val="0"/>
        <w:spacing w:after="0" w:line="64" w:lineRule="exact"/>
        <w:ind w:left="800" w:firstLine="0"/>
        <w:rPr>
          <w:rFonts w:ascii="Courier New" w:hAnsi="Courier New"/>
          <w:i/>
          <w:iCs/>
          <w:color w:val="000000"/>
          <w:spacing w:val="500"/>
          <w:kern w:val="0"/>
          <w:sz w:val="9"/>
          <w:szCs w:val="9"/>
          <w:lang w:val="en-US" w:eastAsia="ru-RU" w:bidi="ru-RU"/>
        </w:rPr>
      </w:pPr>
      <w:r w:rsidRPr="00A7071B">
        <w:rPr>
          <w:rFonts w:ascii="Courier New" w:hAnsi="Courier New"/>
          <w:i/>
          <w:iCs/>
          <w:color w:val="000000"/>
          <w:spacing w:val="500"/>
          <w:kern w:val="0"/>
          <w:sz w:val="9"/>
          <w:szCs w:val="9"/>
          <w:lang w:val="en-US" w:eastAsia="ru-RU" w:bidi="ru-RU"/>
        </w:rPr>
        <w:t>\</w:t>
      </w:r>
      <w:r w:rsidRPr="00A7071B">
        <w:rPr>
          <w:rFonts w:ascii="Courier New" w:hAnsi="Courier New"/>
          <w:i/>
          <w:iCs/>
          <w:color w:val="000000"/>
          <w:spacing w:val="500"/>
          <w:kern w:val="0"/>
          <w:sz w:val="9"/>
          <w:szCs w:val="9"/>
          <w:lang w:val="en-US" w:eastAsia="ru-RU" w:bidi="ru-RU"/>
        </w:rPr>
        <w:tab/>
      </w:r>
      <w:r w:rsidRPr="00A7071B">
        <w:rPr>
          <w:rFonts w:ascii="Courier New" w:hAnsi="Courier New"/>
          <w:i/>
          <w:iCs/>
          <w:color w:val="000000"/>
          <w:spacing w:val="500"/>
          <w:kern w:val="0"/>
          <w:sz w:val="9"/>
          <w:szCs w:val="9"/>
          <w:lang w:val="en-US" w:eastAsia="en-US" w:bidi="en-US"/>
        </w:rPr>
        <w:t>S</w:t>
      </w:r>
      <w:r w:rsidRPr="00A7071B">
        <w:rPr>
          <w:rFonts w:ascii="Courier New" w:hAnsi="Courier New"/>
          <w:i/>
          <w:iCs/>
          <w:color w:val="000000"/>
          <w:spacing w:val="500"/>
          <w:kern w:val="0"/>
          <w:sz w:val="9"/>
          <w:szCs w:val="9"/>
          <w:lang w:val="en-US" w:eastAsia="en-US" w:bidi="en-US"/>
        </w:rPr>
        <w:tab/>
      </w:r>
      <w:r w:rsidRPr="00A7071B">
        <w:rPr>
          <w:rFonts w:ascii="Courier New" w:hAnsi="Courier New"/>
          <w:i/>
          <w:iCs/>
          <w:color w:val="000000"/>
          <w:spacing w:val="500"/>
          <w:kern w:val="0"/>
          <w:sz w:val="9"/>
          <w:szCs w:val="9"/>
          <w:lang w:val="en-US" w:eastAsia="ru-RU" w:bidi="ru-RU"/>
        </w:rPr>
        <w:t>/</w:t>
      </w:r>
      <w:r w:rsidRPr="00A7071B">
        <w:rPr>
          <w:rFonts w:ascii="Times New Roman" w:hAnsi="Times New Roman" w:cs="Times New Roman"/>
          <w:color w:val="000000"/>
          <w:spacing w:val="280"/>
          <w:kern w:val="0"/>
          <w:sz w:val="8"/>
          <w:szCs w:val="8"/>
          <w:lang w:val="en-US" w:eastAsia="ru-RU" w:bidi="ru-RU"/>
        </w:rPr>
        <w:tab/>
      </w:r>
      <w:r w:rsidRPr="00A7071B">
        <w:rPr>
          <w:rFonts w:ascii="Times New Roman" w:hAnsi="Times New Roman" w:cs="Times New Roman"/>
          <w:color w:val="000000"/>
          <w:spacing w:val="280"/>
          <w:kern w:val="0"/>
          <w:sz w:val="8"/>
          <w:szCs w:val="8"/>
          <w:lang w:eastAsia="ru-RU" w:bidi="ru-RU"/>
        </w:rPr>
        <w:t>Ч</w:t>
      </w:r>
      <w:r w:rsidRPr="00A7071B">
        <w:rPr>
          <w:rFonts w:ascii="Times New Roman" w:hAnsi="Times New Roman" w:cs="Times New Roman"/>
          <w:color w:val="000000"/>
          <w:spacing w:val="280"/>
          <w:kern w:val="0"/>
          <w:sz w:val="8"/>
          <w:szCs w:val="8"/>
          <w:lang w:val="en-US" w:eastAsia="ru-RU" w:bidi="ru-RU"/>
        </w:rPr>
        <w:tab/>
      </w:r>
      <w:r w:rsidRPr="00A7071B">
        <w:rPr>
          <w:rFonts w:ascii="MS Mincho" w:eastAsia="MS Mincho" w:hAnsi="MS Mincho" w:cs="MS Mincho" w:hint="eastAsia"/>
          <w:color w:val="000000"/>
          <w:spacing w:val="280"/>
          <w:kern w:val="0"/>
          <w:sz w:val="8"/>
          <w:szCs w:val="8"/>
          <w:lang w:val="en-US" w:eastAsia="ru-RU" w:bidi="ru-RU"/>
        </w:rPr>
        <w:t>✓</w:t>
      </w:r>
      <w:r w:rsidRPr="00A7071B">
        <w:rPr>
          <w:rFonts w:ascii="Times New Roman" w:hAnsi="Times New Roman" w:cs="Times New Roman"/>
          <w:color w:val="000000"/>
          <w:spacing w:val="280"/>
          <w:kern w:val="0"/>
          <w:sz w:val="8"/>
          <w:szCs w:val="8"/>
          <w:lang w:val="en-US" w:eastAsia="ru-RU" w:bidi="ru-RU"/>
        </w:rPr>
        <w:tab/>
      </w:r>
      <w:r w:rsidRPr="00A7071B">
        <w:rPr>
          <w:rFonts w:ascii="Courier New" w:hAnsi="Courier New"/>
          <w:i/>
          <w:iCs/>
          <w:color w:val="000000"/>
          <w:spacing w:val="500"/>
          <w:kern w:val="0"/>
          <w:sz w:val="9"/>
          <w:szCs w:val="9"/>
          <w:lang w:val="uk-UA" w:eastAsia="uk-UA" w:bidi="uk-UA"/>
        </w:rPr>
        <w:t>і</w:t>
      </w:r>
      <w:r w:rsidRPr="00A7071B">
        <w:rPr>
          <w:rFonts w:ascii="Courier New" w:hAnsi="Courier New"/>
          <w:i/>
          <w:iCs/>
          <w:color w:val="000000"/>
          <w:spacing w:val="500"/>
          <w:kern w:val="0"/>
          <w:sz w:val="9"/>
          <w:szCs w:val="9"/>
          <w:lang w:val="uk-UA" w:eastAsia="uk-UA" w:bidi="uk-UA"/>
        </w:rPr>
        <w:tab/>
      </w:r>
      <w:r w:rsidRPr="00A7071B">
        <w:rPr>
          <w:rFonts w:ascii="Courier New" w:hAnsi="Courier New"/>
          <w:i/>
          <w:iCs/>
          <w:color w:val="000000"/>
          <w:spacing w:val="500"/>
          <w:kern w:val="0"/>
          <w:sz w:val="9"/>
          <w:szCs w:val="9"/>
          <w:lang w:val="en-US" w:eastAsia="ru-RU" w:bidi="ru-RU"/>
        </w:rPr>
        <w:t>\</w:t>
      </w:r>
      <w:r w:rsidRPr="00A7071B">
        <w:rPr>
          <w:rFonts w:ascii="Courier New" w:hAnsi="Courier New"/>
          <w:i/>
          <w:iCs/>
          <w:color w:val="000000"/>
          <w:spacing w:val="500"/>
          <w:kern w:val="0"/>
          <w:sz w:val="9"/>
          <w:szCs w:val="9"/>
          <w:lang w:val="en-US" w:eastAsia="ru-RU" w:bidi="ru-RU"/>
        </w:rPr>
        <w:tab/>
      </w:r>
      <w:r w:rsidRPr="00A7071B">
        <w:rPr>
          <w:rFonts w:ascii="Courier New" w:hAnsi="Courier New"/>
          <w:i/>
          <w:iCs/>
          <w:color w:val="000000"/>
          <w:spacing w:val="500"/>
          <w:kern w:val="0"/>
          <w:sz w:val="9"/>
          <w:szCs w:val="9"/>
          <w:lang w:val="en-US" w:eastAsia="en-US" w:bidi="en-US"/>
        </w:rPr>
        <w:t>S</w:t>
      </w:r>
    </w:p>
    <w:p w:rsidR="00A7071B" w:rsidRPr="00A7071B" w:rsidRDefault="00A7071B" w:rsidP="00A7071B">
      <w:pPr>
        <w:tabs>
          <w:tab w:val="clear" w:pos="709"/>
          <w:tab w:val="left" w:pos="1863"/>
          <w:tab w:val="center" w:pos="3658"/>
          <w:tab w:val="center" w:pos="4047"/>
          <w:tab w:val="right" w:pos="4601"/>
          <w:tab w:val="left" w:pos="4920"/>
          <w:tab w:val="center" w:pos="6595"/>
          <w:tab w:val="right" w:pos="6825"/>
        </w:tabs>
        <w:suppressAutoHyphens w:val="0"/>
        <w:spacing w:after="0" w:line="240" w:lineRule="auto"/>
        <w:ind w:left="940" w:firstLine="0"/>
        <w:rPr>
          <w:rFonts w:ascii="Consolas" w:eastAsia="Consolas" w:hAnsi="Consolas" w:cs="Consolas"/>
          <w:color w:val="000000"/>
          <w:kern w:val="0"/>
          <w:sz w:val="20"/>
          <w:szCs w:val="20"/>
          <w:lang w:val="en-US" w:eastAsia="ru-RU" w:bidi="ru-RU"/>
        </w:rPr>
      </w:pPr>
      <w:r w:rsidRPr="00A7071B">
        <w:rPr>
          <w:rFonts w:ascii="Consolas" w:eastAsia="Consolas" w:hAnsi="Consolas" w:cs="Consolas"/>
          <w:color w:val="000000"/>
          <w:kern w:val="0"/>
          <w:sz w:val="20"/>
          <w:szCs w:val="20"/>
          <w:vertAlign w:val="subscript"/>
          <w:lang w:eastAsia="ru-RU" w:bidi="ru-RU"/>
        </w:rPr>
        <w:t>ч</w:t>
      </w:r>
      <w:r w:rsidRPr="00A7071B">
        <w:rPr>
          <w:rFonts w:ascii="Consolas" w:eastAsia="Consolas" w:hAnsi="Consolas" w:cs="Consolas"/>
          <w:color w:val="000000"/>
          <w:kern w:val="0"/>
          <w:sz w:val="20"/>
          <w:szCs w:val="20"/>
          <w:lang w:val="en-US" w:eastAsia="ru-RU" w:bidi="ru-RU"/>
        </w:rPr>
        <w:t xml:space="preserve"> .</w:t>
      </w:r>
      <w:r w:rsidRPr="00A7071B">
        <w:rPr>
          <w:rFonts w:ascii="Consolas" w:eastAsia="Consolas" w:hAnsi="Consolas" w:cs="Consolas"/>
          <w:color w:val="000000"/>
          <w:kern w:val="0"/>
          <w:sz w:val="20"/>
          <w:szCs w:val="20"/>
          <w:lang w:val="en-US" w:eastAsia="ru-RU" w:bidi="ru-RU"/>
        </w:rPr>
        <w:tab/>
      </w:r>
      <w:r w:rsidRPr="00A7071B">
        <w:rPr>
          <w:rFonts w:ascii="Consolas" w:eastAsia="Consolas" w:hAnsi="Consolas" w:cs="Consolas"/>
          <w:color w:val="000000"/>
          <w:kern w:val="0"/>
          <w:sz w:val="20"/>
          <w:szCs w:val="20"/>
          <w:lang w:eastAsia="ru-RU" w:bidi="ru-RU"/>
        </w:rPr>
        <w:t>Ч</w:t>
      </w:r>
      <w:r w:rsidRPr="00A7071B">
        <w:rPr>
          <w:rFonts w:ascii="Consolas" w:eastAsia="Consolas" w:hAnsi="Consolas" w:cs="Consolas"/>
          <w:color w:val="000000"/>
          <w:kern w:val="0"/>
          <w:sz w:val="20"/>
          <w:szCs w:val="20"/>
          <w:lang w:val="en-US" w:eastAsia="ru-RU" w:bidi="ru-RU"/>
        </w:rPr>
        <w:t xml:space="preserve"> </w:t>
      </w:r>
      <w:r w:rsidRPr="00A7071B">
        <w:rPr>
          <w:rFonts w:ascii="Consolas" w:eastAsia="Consolas" w:hAnsi="Consolas" w:cs="Consolas"/>
          <w:color w:val="000000"/>
          <w:kern w:val="0"/>
          <w:sz w:val="20"/>
          <w:szCs w:val="20"/>
          <w:vertAlign w:val="subscript"/>
          <w:lang w:eastAsia="ru-RU" w:bidi="ru-RU"/>
        </w:rPr>
        <w:t>ы</w:t>
      </w:r>
      <w:r w:rsidRPr="00A7071B">
        <w:rPr>
          <w:rFonts w:ascii="Consolas" w:eastAsia="Consolas" w:hAnsi="Consolas" w:cs="Consolas"/>
          <w:color w:val="000000"/>
          <w:kern w:val="0"/>
          <w:sz w:val="20"/>
          <w:szCs w:val="20"/>
          <w:vertAlign w:val="subscript"/>
          <w:lang w:val="en-US" w:eastAsia="ru-RU" w:bidi="ru-RU"/>
        </w:rPr>
        <w:tab/>
      </w:r>
      <w:r w:rsidRPr="00A7071B">
        <w:rPr>
          <w:rFonts w:ascii="Consolas" w:eastAsia="Consolas" w:hAnsi="Consolas" w:cs="Consolas"/>
          <w:color w:val="000000"/>
          <w:kern w:val="0"/>
          <w:sz w:val="20"/>
          <w:szCs w:val="20"/>
          <w:vertAlign w:val="subscript"/>
          <w:lang w:eastAsia="ru-RU" w:bidi="ru-RU"/>
        </w:rPr>
        <w:t>ч</w:t>
      </w:r>
      <w:r w:rsidRPr="00A7071B">
        <w:rPr>
          <w:rFonts w:ascii="Consolas" w:eastAsia="Consolas" w:hAnsi="Consolas" w:cs="Consolas"/>
          <w:color w:val="000000"/>
          <w:kern w:val="0"/>
          <w:sz w:val="20"/>
          <w:szCs w:val="20"/>
          <w:lang w:val="en-US" w:eastAsia="ru-RU" w:bidi="ru-RU"/>
        </w:rPr>
        <w:tab/>
        <w:t>„</w:t>
      </w:r>
      <w:r w:rsidRPr="00A7071B">
        <w:rPr>
          <w:rFonts w:ascii="Consolas" w:eastAsia="Consolas" w:hAnsi="Consolas" w:cs="Consolas"/>
          <w:color w:val="000000"/>
          <w:kern w:val="0"/>
          <w:sz w:val="20"/>
          <w:szCs w:val="20"/>
          <w:lang w:val="en-US" w:eastAsia="ru-RU" w:bidi="ru-RU"/>
        </w:rPr>
        <w:tab/>
      </w:r>
      <w:r w:rsidRPr="00A7071B">
        <w:rPr>
          <w:rFonts w:ascii="Consolas" w:eastAsia="Consolas" w:hAnsi="Consolas" w:cs="Consolas"/>
          <w:color w:val="000000"/>
          <w:kern w:val="0"/>
          <w:sz w:val="20"/>
          <w:szCs w:val="20"/>
          <w:lang w:eastAsia="ru-RU" w:bidi="ru-RU"/>
        </w:rPr>
        <w:t>Ч</w:t>
      </w:r>
      <w:r w:rsidRPr="00A7071B">
        <w:rPr>
          <w:rFonts w:ascii="Consolas" w:eastAsia="Consolas" w:hAnsi="Consolas" w:cs="Consolas"/>
          <w:color w:val="000000"/>
          <w:kern w:val="0"/>
          <w:sz w:val="20"/>
          <w:szCs w:val="20"/>
          <w:lang w:val="en-US" w:eastAsia="ru-RU" w:bidi="ru-RU"/>
        </w:rPr>
        <w:tab/>
      </w:r>
      <w:r w:rsidRPr="00A7071B">
        <w:rPr>
          <w:rFonts w:ascii="Consolas" w:eastAsia="Consolas" w:hAnsi="Consolas" w:cs="Consolas"/>
          <w:color w:val="000000"/>
          <w:kern w:val="0"/>
          <w:sz w:val="20"/>
          <w:szCs w:val="20"/>
          <w:vertAlign w:val="subscript"/>
          <w:lang w:val="en-US" w:eastAsia="ru-RU" w:bidi="ru-RU"/>
        </w:rPr>
        <w:t>—</w:t>
      </w:r>
      <w:r w:rsidRPr="00A7071B">
        <w:rPr>
          <w:rFonts w:ascii="Consolas" w:eastAsia="Consolas" w:hAnsi="Consolas" w:cs="Consolas"/>
          <w:color w:val="000000"/>
          <w:kern w:val="0"/>
          <w:sz w:val="20"/>
          <w:szCs w:val="20"/>
          <w:vertAlign w:val="subscript"/>
          <w:lang w:val="en-US" w:eastAsia="ru-RU" w:bidi="ru-RU"/>
        </w:rPr>
        <w:tab/>
      </w:r>
      <w:r w:rsidRPr="00A7071B">
        <w:rPr>
          <w:rFonts w:ascii="Consolas" w:eastAsia="Consolas" w:hAnsi="Consolas" w:cs="Consolas"/>
          <w:color w:val="000000"/>
          <w:kern w:val="0"/>
          <w:sz w:val="20"/>
          <w:szCs w:val="20"/>
          <w:vertAlign w:val="subscript"/>
          <w:lang w:eastAsia="ru-RU" w:bidi="ru-RU"/>
        </w:rPr>
        <w:t>ч</w:t>
      </w:r>
      <w:r w:rsidRPr="00A7071B">
        <w:rPr>
          <w:rFonts w:ascii="Consolas" w:eastAsia="Consolas" w:hAnsi="Consolas" w:cs="Consolas"/>
          <w:color w:val="000000"/>
          <w:kern w:val="0"/>
          <w:sz w:val="20"/>
          <w:szCs w:val="20"/>
          <w:lang w:val="en-US" w:eastAsia="ru-RU" w:bidi="ru-RU"/>
        </w:rPr>
        <w:tab/>
        <w:t>.</w:t>
      </w:r>
      <w:r w:rsidRPr="00A7071B">
        <w:rPr>
          <w:rFonts w:ascii="Consolas" w:eastAsia="Consolas" w:hAnsi="Consolas" w:cs="Consolas"/>
          <w:color w:val="000000"/>
          <w:kern w:val="0"/>
          <w:sz w:val="20"/>
          <w:szCs w:val="20"/>
          <w:lang w:eastAsia="ru-RU" w:bidi="ru-RU"/>
        </w:rPr>
        <w:fldChar w:fldCharType="end"/>
      </w:r>
    </w:p>
    <w:p w:rsidR="00A7071B" w:rsidRPr="00A7071B" w:rsidRDefault="00A7071B" w:rsidP="00A7071B">
      <w:pPr>
        <w:tabs>
          <w:tab w:val="clear" w:pos="709"/>
        </w:tabs>
        <w:suppressAutoHyphens w:val="0"/>
        <w:spacing w:after="0" w:line="698" w:lineRule="exact"/>
        <w:ind w:left="14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накопленного практического материала.</w:t>
      </w:r>
    </w:p>
    <w:p w:rsidR="00A7071B" w:rsidRPr="00A7071B" w:rsidRDefault="00A7071B" w:rsidP="00A7071B">
      <w:pPr>
        <w:tabs>
          <w:tab w:val="clear" w:pos="709"/>
        </w:tabs>
        <w:suppressAutoHyphens w:val="0"/>
        <w:spacing w:after="0" w:line="698" w:lineRule="exact"/>
        <w:ind w:left="140" w:right="520" w:firstLine="164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В настоящее время к анализу переводческого материала существует ряд подходов, среди которых немаловажное место занимает рассмотрение переводческих концепции - отдельных теоретиков и практиков перевода. /* 1587401104 */</w:t>
      </w:r>
    </w:p>
    <w:p w:rsidR="00A7071B" w:rsidRPr="00A7071B" w:rsidRDefault="00A7071B" w:rsidP="00A7071B">
      <w:pPr>
        <w:tabs>
          <w:tab w:val="clear" w:pos="709"/>
        </w:tabs>
        <w:suppressAutoHyphens w:val="0"/>
        <w:spacing w:after="0" w:line="705" w:lineRule="exact"/>
        <w:ind w:left="80" w:right="480" w:firstLine="166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Переводческая проблематика привлекает внимание ученых и в плане изучения билингвизма, причем в сферу научного интереса попадает как билингвизм повседневного общения людей в современных условиях,</w:t>
      </w:r>
    </w:p>
    <w:p w:rsidR="00A7071B" w:rsidRPr="00A7071B" w:rsidRDefault="00A7071B" w:rsidP="00A7071B">
      <w:pPr>
        <w:tabs>
          <w:tab w:val="clear" w:pos="709"/>
          <w:tab w:val="left" w:pos="1708"/>
          <w:tab w:val="left" w:pos="2369"/>
          <w:tab w:val="right" w:pos="4675"/>
          <w:tab w:val="right" w:pos="4723"/>
          <w:tab w:val="right" w:pos="5232"/>
          <w:tab w:val="right" w:pos="7066"/>
          <w:tab w:val="left" w:pos="7336"/>
          <w:tab w:val="center" w:pos="8010"/>
          <w:tab w:val="center" w:pos="9856"/>
          <w:tab w:val="center" w:pos="10279"/>
          <w:tab w:val="center" w:pos="10351"/>
          <w:tab w:val="right" w:pos="10852"/>
          <w:tab w:val="right" w:pos="12693"/>
        </w:tabs>
        <w:suppressAutoHyphens w:val="0"/>
        <w:spacing w:after="0" w:line="90" w:lineRule="exact"/>
        <w:ind w:left="144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val="en-US"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280"/>
          <w:kern w:val="0"/>
          <w:sz w:val="8"/>
          <w:szCs w:val="8"/>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t xml:space="preserve">" </w:t>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vertAlign w:val="superscript"/>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 xml:space="preserve">* </w:t>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Courier New" w:hAnsi="Courier New"/>
          <w:i/>
          <w:iCs/>
          <w:color w:val="000000"/>
          <w:kern w:val="0"/>
          <w:sz w:val="9"/>
          <w:szCs w:val="9"/>
          <w:vertAlign w:val="superscript"/>
          <w:lang w:val="en-US" w:eastAsia="ru-RU" w:bidi="ru-RU"/>
        </w:rPr>
        <w:t>9</w:t>
      </w:r>
      <w:r w:rsidRPr="00A7071B">
        <w:rPr>
          <w:rFonts w:ascii="Courier New" w:hAnsi="Courier New"/>
          <w:i/>
          <w:iCs/>
          <w:color w:val="000000"/>
          <w:spacing w:val="500"/>
          <w:kern w:val="0"/>
          <w:sz w:val="9"/>
          <w:szCs w:val="9"/>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Courier New" w:hAnsi="Courier New"/>
          <w:i/>
          <w:iCs/>
          <w:color w:val="000000"/>
          <w:kern w:val="0"/>
          <w:sz w:val="9"/>
          <w:szCs w:val="9"/>
          <w:vertAlign w:val="superscript"/>
          <w:lang w:val="en-US" w:eastAsia="ru-RU" w:bidi="ru-RU"/>
        </w:rPr>
        <w:t>9</w:t>
      </w:r>
      <w:r w:rsidRPr="00A7071B">
        <w:rPr>
          <w:rFonts w:ascii="Times New Roman" w:eastAsia="Times New Roman" w:hAnsi="Times New Roman" w:cs="Times New Roman"/>
          <w:color w:val="000000"/>
          <w:spacing w:val="280"/>
          <w:kern w:val="0"/>
          <w:sz w:val="8"/>
          <w:szCs w:val="8"/>
          <w:lang w:val="en-US" w:eastAsia="ru-RU" w:bidi="ru-RU"/>
        </w:rPr>
        <w:tab/>
        <w:t>'</w:t>
      </w:r>
    </w:p>
    <w:p w:rsidR="00A7071B" w:rsidRPr="00A7071B" w:rsidRDefault="00A7071B" w:rsidP="00A7071B">
      <w:pPr>
        <w:tabs>
          <w:tab w:val="clear" w:pos="709"/>
          <w:tab w:val="right" w:pos="5232"/>
          <w:tab w:val="center" w:pos="8010"/>
          <w:tab w:val="right" w:pos="10852"/>
        </w:tabs>
        <w:suppressAutoHyphens w:val="0"/>
        <w:spacing w:after="41" w:line="80" w:lineRule="exact"/>
        <w:ind w:left="236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val="en-US" w:eastAsia="en-US" w:bidi="en-US"/>
        </w:rPr>
        <w:tab/>
        <w:t>I</w:t>
      </w:r>
      <w:r w:rsidRPr="00A7071B">
        <w:rPr>
          <w:rFonts w:ascii="Times New Roman" w:eastAsia="Times New Roman" w:hAnsi="Times New Roman" w:cs="Times New Roman"/>
          <w:color w:val="000000"/>
          <w:spacing w:val="280"/>
          <w:kern w:val="0"/>
          <w:sz w:val="8"/>
          <w:szCs w:val="8"/>
          <w:lang w:val="en-US" w:eastAsia="en-US" w:bidi="en-US"/>
        </w:rPr>
        <w:tab/>
        <w:t>I</w:t>
      </w:r>
      <w:r w:rsidRPr="00A7071B">
        <w:rPr>
          <w:rFonts w:ascii="Times New Roman" w:eastAsia="Times New Roman" w:hAnsi="Times New Roman" w:cs="Times New Roman"/>
          <w:color w:val="000000"/>
          <w:spacing w:val="280"/>
          <w:kern w:val="0"/>
          <w:sz w:val="8"/>
          <w:szCs w:val="8"/>
          <w:lang w:val="en-US" w:eastAsia="en-US" w:bidi="en-US"/>
        </w:rPr>
        <w:tab/>
      </w:r>
      <w:r w:rsidRPr="00A7071B">
        <w:rPr>
          <w:rFonts w:ascii="Times New Roman" w:eastAsia="Times New Roman" w:hAnsi="Times New Roman" w:cs="Times New Roman"/>
          <w:color w:val="000000"/>
          <w:spacing w:val="280"/>
          <w:kern w:val="0"/>
          <w:sz w:val="8"/>
          <w:szCs w:val="8"/>
          <w:lang w:val="en-US" w:eastAsia="ru-RU" w:bidi="ru-RU"/>
        </w:rPr>
        <w:t>I</w:t>
      </w:r>
    </w:p>
    <w:p w:rsidR="00A7071B" w:rsidRPr="00A7071B" w:rsidRDefault="00A7071B" w:rsidP="00A7071B">
      <w:pPr>
        <w:tabs>
          <w:tab w:val="clear" w:pos="709"/>
        </w:tabs>
        <w:suppressAutoHyphens w:val="0"/>
        <w:spacing w:after="0" w:line="360" w:lineRule="exact"/>
        <w:ind w:left="80" w:firstLine="0"/>
        <w:rPr>
          <w:rFonts w:ascii="Times New Roman" w:eastAsia="Times New Roman" w:hAnsi="Times New Roman" w:cs="Times New Roman"/>
          <w:color w:val="000000"/>
          <w:kern w:val="0"/>
          <w:sz w:val="36"/>
          <w:szCs w:val="36"/>
          <w:lang w:val="en-US" w:eastAsia="ru-RU" w:bidi="ru-RU"/>
        </w:rPr>
      </w:pPr>
      <w:r w:rsidRPr="00A7071B">
        <w:rPr>
          <w:rFonts w:ascii="Times New Roman" w:eastAsia="Times New Roman" w:hAnsi="Times New Roman" w:cs="Times New Roman"/>
          <w:color w:val="000000"/>
          <w:kern w:val="0"/>
          <w:sz w:val="36"/>
          <w:szCs w:val="36"/>
          <w:lang w:eastAsia="ru-RU" w:bidi="ru-RU"/>
        </w:rPr>
        <w:t>так и обращение к творческому наследию^ двуязычных писателей. В</w:t>
      </w:r>
    </w:p>
    <w:p w:rsidR="00A7071B" w:rsidRPr="00A7071B" w:rsidRDefault="00A7071B" w:rsidP="00A7071B">
      <w:pPr>
        <w:tabs>
          <w:tab w:val="clear" w:pos="709"/>
          <w:tab w:val="left" w:pos="1912"/>
          <w:tab w:val="center" w:pos="2912"/>
          <w:tab w:val="right" w:pos="4675"/>
          <w:tab w:val="center" w:pos="5726"/>
          <w:tab w:val="right" w:pos="7603"/>
          <w:tab w:val="right" w:pos="8561"/>
          <w:tab w:val="center" w:pos="10279"/>
          <w:tab w:val="left" w:pos="11338"/>
        </w:tabs>
        <w:suppressAutoHyphens w:val="0"/>
        <w:spacing w:after="51" w:line="80" w:lineRule="exact"/>
        <w:ind w:left="8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val="uk-UA" w:eastAsia="uk-UA" w:bidi="uk-UA"/>
        </w:rPr>
        <w:t>і</w:t>
      </w:r>
      <w:r w:rsidRPr="00A7071B">
        <w:rPr>
          <w:rFonts w:ascii="Times New Roman" w:eastAsia="Times New Roman" w:hAnsi="Times New Roman" w:cs="Times New Roman"/>
          <w:color w:val="000000"/>
          <w:spacing w:val="280"/>
          <w:kern w:val="0"/>
          <w:sz w:val="8"/>
          <w:szCs w:val="8"/>
          <w:lang w:val="uk-UA" w:eastAsia="uk-UA" w:bidi="uk-UA"/>
        </w:rPr>
        <w:tab/>
      </w:r>
      <w:r w:rsidRPr="00A7071B">
        <w:rPr>
          <w:rFonts w:ascii="Times New Roman" w:eastAsia="Times New Roman" w:hAnsi="Times New Roman" w:cs="Times New Roman"/>
          <w:color w:val="000000"/>
          <w:spacing w:val="280"/>
          <w:kern w:val="0"/>
          <w:sz w:val="8"/>
          <w:szCs w:val="8"/>
          <w:lang w:val="en-US" w:eastAsia="ru-RU" w:bidi="ru-RU"/>
        </w:rPr>
        <w:t>X</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t>*</w:t>
      </w:r>
    </w:p>
    <w:p w:rsidR="00A7071B" w:rsidRPr="00A7071B" w:rsidRDefault="00A7071B" w:rsidP="00A7071B">
      <w:pPr>
        <w:tabs>
          <w:tab w:val="clear" w:pos="709"/>
          <w:tab w:val="left" w:pos="1912"/>
          <w:tab w:val="center" w:pos="2912"/>
          <w:tab w:val="right" w:pos="4675"/>
          <w:tab w:val="center" w:pos="5726"/>
          <w:tab w:val="right" w:pos="7603"/>
          <w:tab w:val="right" w:pos="8561"/>
          <w:tab w:val="center" w:pos="10279"/>
          <w:tab w:val="left" w:pos="11338"/>
        </w:tabs>
        <w:suppressAutoHyphens w:val="0"/>
        <w:spacing w:after="0" w:line="90" w:lineRule="exact"/>
        <w:ind w:left="80" w:firstLine="0"/>
        <w:rPr>
          <w:rFonts w:ascii="Times New Roman" w:eastAsia="Times New Roman" w:hAnsi="Times New Roman" w:cs="Times New Roman"/>
          <w:color w:val="000000"/>
          <w:spacing w:val="280"/>
          <w:kern w:val="0"/>
          <w:sz w:val="8"/>
          <w:szCs w:val="8"/>
          <w:lang w:val="en-US" w:eastAsia="ru-RU" w:bidi="ru-RU"/>
        </w:rPr>
      </w:pPr>
      <w:r w:rsidRPr="00A7071B">
        <w:rPr>
          <w:rFonts w:ascii="Courier New" w:hAnsi="Courier New"/>
          <w:i/>
          <w:iCs/>
          <w:color w:val="000000"/>
          <w:spacing w:val="500"/>
          <w:kern w:val="0"/>
          <w:sz w:val="9"/>
          <w:szCs w:val="9"/>
          <w:lang w:val="en-US" w:eastAsia="ru-RU" w:bidi="ru-RU"/>
        </w:rPr>
        <w:t>&gt;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val="uk-UA" w:eastAsia="uk-UA" w:bidi="uk-UA"/>
        </w:rPr>
        <w:t>І</w:t>
      </w:r>
      <w:r w:rsidRPr="00A7071B">
        <w:rPr>
          <w:rFonts w:ascii="Times New Roman" w:eastAsia="Times New Roman" w:hAnsi="Times New Roman" w:cs="Times New Roman"/>
          <w:color w:val="000000"/>
          <w:spacing w:val="280"/>
          <w:kern w:val="0"/>
          <w:sz w:val="8"/>
          <w:szCs w:val="8"/>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r>
      <w:r w:rsidRPr="00A7071B">
        <w:rPr>
          <w:rFonts w:ascii="Courier New" w:hAnsi="Courier New"/>
          <w:i/>
          <w:iCs/>
          <w:color w:val="000000"/>
          <w:spacing w:val="500"/>
          <w:kern w:val="0"/>
          <w:sz w:val="9"/>
          <w:szCs w:val="9"/>
          <w:lang w:val="en-US" w:eastAsia="en-US" w:bidi="en-US"/>
        </w:rPr>
        <w:t>I</w:t>
      </w:r>
      <w:r w:rsidRPr="00A7071B">
        <w:rPr>
          <w:rFonts w:ascii="Courier New" w:hAnsi="Courier New"/>
          <w:i/>
          <w:iCs/>
          <w:color w:val="000000"/>
          <w:spacing w:val="500"/>
          <w:kern w:val="0"/>
          <w:sz w:val="9"/>
          <w:szCs w:val="9"/>
          <w:lang w:val="en-US" w:eastAsia="en-US" w:bidi="en-US"/>
        </w:rPr>
        <w:tab/>
      </w:r>
      <w:r w:rsidRPr="00A7071B">
        <w:rPr>
          <w:rFonts w:ascii="Courier New" w:hAnsi="Courier New"/>
          <w:i/>
          <w:iCs/>
          <w:color w:val="000000"/>
          <w:spacing w:val="500"/>
          <w:kern w:val="0"/>
          <w:sz w:val="9"/>
          <w:szCs w:val="9"/>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val="en-US" w:eastAsia="en-US" w:bidi="en-US"/>
        </w:rPr>
        <w:tab/>
      </w:r>
      <w:r w:rsidRPr="00A7071B">
        <w:rPr>
          <w:rFonts w:ascii="Times New Roman" w:eastAsia="Times New Roman" w:hAnsi="Times New Roman" w:cs="Times New Roman"/>
          <w:color w:val="000000"/>
          <w:spacing w:val="280"/>
          <w:kern w:val="0"/>
          <w:sz w:val="8"/>
          <w:szCs w:val="8"/>
          <w:lang w:val="en-US" w:eastAsia="ru-RU" w:bidi="ru-RU"/>
        </w:rPr>
        <w:t>I</w:t>
      </w:r>
      <w:r w:rsidRPr="00A7071B">
        <w:rPr>
          <w:rFonts w:ascii="Times New Roman" w:eastAsia="Times New Roman" w:hAnsi="Times New Roman" w:cs="Times New Roman"/>
          <w:color w:val="000000"/>
          <w:spacing w:val="280"/>
          <w:kern w:val="0"/>
          <w:sz w:val="8"/>
          <w:szCs w:val="8"/>
          <w:lang w:eastAsia="ru-RU" w:bidi="ru-RU"/>
        </w:rPr>
        <w:fldChar w:fldCharType="end"/>
      </w:r>
    </w:p>
    <w:p w:rsidR="00A7071B" w:rsidRPr="00A7071B" w:rsidRDefault="00A7071B" w:rsidP="00A7071B">
      <w:pPr>
        <w:tabs>
          <w:tab w:val="clear" w:pos="709"/>
        </w:tabs>
        <w:suppressAutoHyphens w:val="0"/>
        <w:spacing w:after="0" w:line="701" w:lineRule="exact"/>
        <w:ind w:left="80" w:right="4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последнем случае в качестве-предмета-исследования на пербый план- выдвигается так называемый авторский перевод (самоперевод, автоперевод). /* 1587401104 */</w:t>
      </w:r>
    </w:p>
    <w:p w:rsidR="00A7071B" w:rsidRPr="00A7071B" w:rsidRDefault="00A7071B" w:rsidP="00A7071B">
      <w:pPr>
        <w:tabs>
          <w:tab w:val="clear" w:pos="709"/>
        </w:tabs>
        <w:suppressAutoHyphens w:val="0"/>
        <w:spacing w:after="0" w:line="701" w:lineRule="exact"/>
        <w:ind w:left="80" w:right="480" w:firstLine="166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Нужно отметить, что проблема авторского перевода не получила до сих пор всестороннего освещения. Имеется лишь</w:t>
      </w:r>
    </w:p>
    <w:p w:rsidR="00A7071B" w:rsidRPr="00A7071B" w:rsidRDefault="00A7071B" w:rsidP="00A7071B">
      <w:pPr>
        <w:tabs>
          <w:tab w:val="clear" w:pos="709"/>
          <w:tab w:val="right" w:pos="3762"/>
          <w:tab w:val="center" w:pos="6521"/>
          <w:tab w:val="left" w:pos="9334"/>
          <w:tab w:val="center" w:pos="9856"/>
          <w:tab w:val="center" w:pos="10279"/>
          <w:tab w:val="center" w:pos="12150"/>
          <w:tab w:val="right" w:pos="12693"/>
        </w:tabs>
        <w:suppressAutoHyphens w:val="0"/>
        <w:spacing w:after="0" w:line="105" w:lineRule="exact"/>
        <w:ind w:left="126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w:t>
      </w:r>
      <w:r w:rsidRPr="00A7071B">
        <w:rPr>
          <w:rFonts w:ascii="Courier New" w:hAnsi="Courier New"/>
          <w:i/>
          <w:iCs/>
          <w:color w:val="000000"/>
          <w:spacing w:val="500"/>
          <w:kern w:val="0"/>
          <w:sz w:val="9"/>
          <w:szCs w:val="9"/>
          <w:lang w:eastAsia="ru-RU" w:bidi="ru-RU"/>
        </w:rPr>
        <w:tab/>
      </w:r>
      <w:r w:rsidRPr="00A7071B">
        <w:rPr>
          <w:rFonts w:ascii="Courier New" w:hAnsi="Courier New"/>
          <w:i/>
          <w:iCs/>
          <w:color w:val="000000"/>
          <w:spacing w:val="500"/>
          <w:kern w:val="0"/>
          <w:sz w:val="9"/>
          <w:szCs w:val="9"/>
          <w:lang w:val="en-US" w:eastAsia="en-US" w:bidi="en-US"/>
        </w:rPr>
        <w:t>S</w:t>
      </w:r>
      <w:r w:rsidRPr="00A7071B">
        <w:rPr>
          <w:rFonts w:ascii="Courier New" w:hAnsi="Courier New"/>
          <w:i/>
          <w:iCs/>
          <w:color w:val="000000"/>
          <w:spacing w:val="500"/>
          <w:kern w:val="0"/>
          <w:sz w:val="9"/>
          <w:szCs w:val="9"/>
          <w:lang w:eastAsia="en-US" w:bidi="en-US"/>
        </w:rPr>
        <w:tab/>
      </w:r>
      <w:r w:rsidRPr="00A7071B">
        <w:rPr>
          <w:rFonts w:ascii="Courier New" w:hAnsi="Courier New"/>
          <w:i/>
          <w:iCs/>
          <w:color w:val="000000"/>
          <w:spacing w:val="500"/>
          <w:kern w:val="0"/>
          <w:sz w:val="9"/>
          <w:szCs w:val="9"/>
          <w:vertAlign w:val="superscript"/>
          <w:lang w:eastAsia="ru-RU" w:bidi="ru-RU"/>
        </w:rPr>
        <w:t>Г</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w:t>
      </w:r>
    </w:p>
    <w:p w:rsidR="00A7071B" w:rsidRPr="00A7071B" w:rsidRDefault="00A7071B" w:rsidP="00A7071B">
      <w:pPr>
        <w:tabs>
          <w:tab w:val="clear" w:pos="709"/>
          <w:tab w:val="right" w:pos="4675"/>
          <w:tab w:val="right" w:pos="7469"/>
          <w:tab w:val="center" w:pos="10279"/>
        </w:tabs>
        <w:suppressAutoHyphens w:val="0"/>
        <w:spacing w:after="36" w:line="105" w:lineRule="exact"/>
        <w:ind w:left="174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eastAsia="ru-RU" w:bidi="ru-RU"/>
        </w:rPr>
        <w:t>I</w:t>
      </w:r>
    </w:p>
    <w:p w:rsidR="00A7071B" w:rsidRPr="00A7071B" w:rsidRDefault="00A7071B" w:rsidP="00A7071B">
      <w:pPr>
        <w:tabs>
          <w:tab w:val="clear" w:pos="709"/>
        </w:tabs>
        <w:suppressAutoHyphens w:val="0"/>
        <w:spacing w:after="190" w:line="360" w:lineRule="exact"/>
        <w:ind w:left="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относительно небольшое^ количество; работ и отдельных суждений,</w:t>
      </w:r>
    </w:p>
    <w:p w:rsidR="00A7071B" w:rsidRPr="00A7071B" w:rsidRDefault="00A7071B" w:rsidP="00A7071B">
      <w:pPr>
        <w:tabs>
          <w:tab w:val="clear" w:pos="709"/>
          <w:tab w:val="left" w:pos="2369"/>
          <w:tab w:val="center" w:pos="4271"/>
          <w:tab w:val="right" w:pos="5232"/>
          <w:tab w:val="right" w:pos="7066"/>
          <w:tab w:val="center" w:pos="8010"/>
          <w:tab w:val="center" w:pos="9856"/>
          <w:tab w:val="right" w:pos="10852"/>
          <w:tab w:val="right" w:pos="12693"/>
        </w:tabs>
        <w:suppressAutoHyphens w:val="0"/>
        <w:spacing w:after="0" w:line="90" w:lineRule="exact"/>
        <w:ind w:left="1440" w:firstLine="0"/>
        <w:rPr>
          <w:rFonts w:ascii="Times New Roman" w:eastAsia="Times New Roman" w:hAnsi="Times New Roman" w:cs="Times New Roman"/>
          <w:color w:val="000000"/>
          <w:spacing w:val="280"/>
          <w:kern w:val="0"/>
          <w:sz w:val="8"/>
          <w:szCs w:val="8"/>
          <w:lang w:eastAsia="ru-RU" w:bidi="ru-RU"/>
        </w:rPr>
      </w:pPr>
      <w:r w:rsidRPr="00A7071B">
        <w:rPr>
          <w:rFonts w:ascii="Courier New" w:hAnsi="Courier New"/>
          <w:i/>
          <w:iCs/>
          <w:color w:val="000000"/>
          <w:spacing w:val="500"/>
          <w:kern w:val="0"/>
          <w:sz w:val="9"/>
          <w:szCs w:val="9"/>
          <w:lang w:val="uk-UA" w:eastAsia="uk-UA" w:bidi="uk-UA"/>
        </w:rPr>
        <w:t>і</w:t>
      </w:r>
      <w:r w:rsidRPr="00A7071B">
        <w:rPr>
          <w:rFonts w:ascii="Courier New" w:hAnsi="Courier New"/>
          <w:i/>
          <w:iCs/>
          <w:color w:val="000000"/>
          <w:spacing w:val="500"/>
          <w:kern w:val="0"/>
          <w:sz w:val="9"/>
          <w:szCs w:val="9"/>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val="uk-UA" w:eastAsia="uk-UA" w:bidi="uk-UA"/>
        </w:rPr>
        <w:t>і</w:t>
      </w:r>
      <w:r w:rsidRPr="00A7071B">
        <w:rPr>
          <w:rFonts w:ascii="Courier New" w:hAnsi="Courier New"/>
          <w:i/>
          <w:iCs/>
          <w:color w:val="000000"/>
          <w:spacing w:val="500"/>
          <w:kern w:val="0"/>
          <w:sz w:val="9"/>
          <w:szCs w:val="9"/>
          <w:lang w:val="uk-UA" w:eastAsia="uk-UA" w:bidi="uk-UA"/>
        </w:rPr>
        <w:tab/>
      </w:r>
      <w:r w:rsidRPr="00A7071B">
        <w:rPr>
          <w:rFonts w:ascii="Courier New" w:hAnsi="Courier New"/>
          <w:i/>
          <w:iCs/>
          <w:color w:val="000000"/>
          <w:spacing w:val="500"/>
          <w:kern w:val="0"/>
          <w:sz w:val="9"/>
          <w:szCs w:val="9"/>
          <w:lang w:eastAsia="ru-RU" w:bidi="ru-RU"/>
        </w:rPr>
        <w:t>&gt;</w:t>
      </w:r>
      <w:r w:rsidRPr="00A7071B">
        <w:rPr>
          <w:rFonts w:ascii="Times New Roman" w:eastAsia="Times New Roman" w:hAnsi="Times New Roman" w:cs="Times New Roman"/>
          <w:color w:val="000000"/>
          <w:spacing w:val="280"/>
          <w:kern w:val="0"/>
          <w:sz w:val="8"/>
          <w:szCs w:val="8"/>
          <w:lang w:eastAsia="ru-RU" w:bidi="ru-RU"/>
        </w:rPr>
        <w:tab/>
      </w:r>
      <w:r w:rsidRPr="00A7071B">
        <w:rPr>
          <w:rFonts w:ascii="Times New Roman" w:eastAsia="Times New Roman" w:hAnsi="Times New Roman" w:cs="Times New Roman"/>
          <w:color w:val="000000"/>
          <w:spacing w:val="280"/>
          <w:kern w:val="0"/>
          <w:sz w:val="8"/>
          <w:szCs w:val="8"/>
          <w:lang w:val="uk-UA" w:eastAsia="uk-UA" w:bidi="uk-UA"/>
        </w:rPr>
        <w:t>і</w:t>
      </w:r>
      <w:r w:rsidRPr="00A7071B">
        <w:rPr>
          <w:rFonts w:ascii="Times New Roman" w:eastAsia="Times New Roman" w:hAnsi="Times New Roman" w:cs="Times New Roman"/>
          <w:color w:val="000000"/>
          <w:spacing w:val="280"/>
          <w:kern w:val="0"/>
          <w:sz w:val="8"/>
          <w:szCs w:val="8"/>
          <w:lang w:eastAsia="ru-RU" w:bidi="ru-RU"/>
        </w:rPr>
        <w:fldChar w:fldCharType="end"/>
      </w:r>
    </w:p>
    <w:p w:rsidR="00A7071B" w:rsidRPr="00A7071B" w:rsidRDefault="00A7071B" w:rsidP="00A7071B">
      <w:pPr>
        <w:tabs>
          <w:tab w:val="clear" w:pos="709"/>
        </w:tabs>
        <w:suppressAutoHyphens w:val="0"/>
        <w:spacing w:after="0" w:line="705" w:lineRule="exact"/>
        <w:ind w:left="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затрагивающих эту важную и интересную область перевода.-'</w:t>
      </w:r>
    </w:p>
    <w:p w:rsidR="00A7071B" w:rsidRPr="00A7071B" w:rsidRDefault="00A7071B" w:rsidP="00A7071B">
      <w:pPr>
        <w:tabs>
          <w:tab w:val="clear" w:pos="709"/>
        </w:tabs>
        <w:suppressAutoHyphens w:val="0"/>
        <w:spacing w:after="0" w:line="705" w:lineRule="exact"/>
        <w:ind w:left="80" w:right="480" w:firstLine="166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Творчество В.В. Набокова, уникального писателя-билингва, творившего параллельно на двух языках с богатейшей литературной традицией - русском и английском - и создавшего на каждом из них свой особый стиль, предоставляет богатейший материал для исследования</w:t>
      </w:r>
    </w:p>
    <w:p w:rsidR="00A7071B" w:rsidRPr="00A7071B" w:rsidRDefault="00A7071B" w:rsidP="00A7071B">
      <w:pPr>
        <w:tabs>
          <w:tab w:val="clear" w:pos="709"/>
          <w:tab w:val="right" w:pos="4675"/>
          <w:tab w:val="right" w:pos="4715"/>
          <w:tab w:val="right" w:pos="5232"/>
          <w:tab w:val="right" w:pos="5413"/>
          <w:tab w:val="right" w:pos="7066"/>
          <w:tab w:val="right" w:pos="7469"/>
          <w:tab w:val="right" w:pos="7531"/>
          <w:tab w:val="center" w:pos="8010"/>
          <w:tab w:val="center" w:pos="9856"/>
          <w:tab w:val="center" w:pos="10279"/>
          <w:tab w:val="center" w:pos="10348"/>
          <w:tab w:val="right" w:pos="10852"/>
          <w:tab w:val="right" w:pos="11041"/>
          <w:tab w:val="right" w:pos="12693"/>
        </w:tabs>
        <w:suppressAutoHyphens w:val="0"/>
        <w:spacing w:after="0" w:line="90" w:lineRule="exact"/>
        <w:ind w:left="1440" w:firstLine="0"/>
        <w:rPr>
          <w:rFonts w:ascii="Times New Roman" w:eastAsia="Times New Roman" w:hAnsi="Times New Roman" w:cs="Times New Roman"/>
          <w:color w:val="000000"/>
          <w:spacing w:val="430"/>
          <w:kern w:val="0"/>
          <w:sz w:val="8"/>
          <w:szCs w:val="8"/>
          <w:lang w:eastAsia="ru-RU" w:bidi="ru-RU"/>
        </w:rPr>
      </w:pPr>
      <w:r w:rsidRPr="00A7071B">
        <w:rPr>
          <w:rFonts w:ascii="Times New Roman" w:eastAsia="Times New Roman" w:hAnsi="Times New Roman" w:cs="Times New Roman"/>
          <w:color w:val="000000"/>
          <w:spacing w:val="430"/>
          <w:kern w:val="0"/>
          <w:sz w:val="8"/>
          <w:szCs w:val="8"/>
          <w:lang w:eastAsia="ru-RU" w:bidi="ru-RU"/>
        </w:rPr>
        <w:fldChar w:fldCharType="begin"/>
      </w:r>
      <w:r w:rsidRPr="00A7071B">
        <w:rPr>
          <w:rFonts w:ascii="Times New Roman" w:eastAsia="Times New Roman" w:hAnsi="Times New Roman" w:cs="Times New Roman"/>
          <w:color w:val="000000"/>
          <w:spacing w:val="430"/>
          <w:kern w:val="0"/>
          <w:sz w:val="8"/>
          <w:szCs w:val="8"/>
          <w:lang w:eastAsia="ru-RU" w:bidi="ru-RU"/>
        </w:rPr>
        <w:instrText xml:space="preserve"> TOC \o "1-5" \h \z </w:instrText>
      </w:r>
      <w:r w:rsidRPr="00A7071B">
        <w:rPr>
          <w:rFonts w:ascii="Times New Roman" w:eastAsia="Times New Roman" w:hAnsi="Times New Roman" w:cs="Times New Roman"/>
          <w:color w:val="000000"/>
          <w:spacing w:val="430"/>
          <w:kern w:val="0"/>
          <w:sz w:val="8"/>
          <w:szCs w:val="8"/>
          <w:lang w:eastAsia="ru-RU" w:bidi="ru-RU"/>
        </w:rPr>
        <w:fldChar w:fldCharType="separate"/>
      </w:r>
      <w:r w:rsidRPr="00A7071B">
        <w:rPr>
          <w:rFonts w:ascii="Times New Roman" w:eastAsia="Times New Roman" w:hAnsi="Times New Roman" w:cs="Times New Roman"/>
          <w:color w:val="000000"/>
          <w:spacing w:val="430"/>
          <w:kern w:val="0"/>
          <w:sz w:val="8"/>
          <w:szCs w:val="8"/>
          <w:lang w:eastAsia="ru-RU" w:bidi="ru-RU"/>
        </w:rPr>
        <w:t>' ” \</w:t>
      </w:r>
      <w:r w:rsidRPr="00A7071B">
        <w:rPr>
          <w:rFonts w:ascii="Times New Roman" w:eastAsia="Times New Roman" w:hAnsi="Times New Roman" w:cs="Times New Roman"/>
          <w:color w:val="000000"/>
          <w:spacing w:val="430"/>
          <w:kern w:val="0"/>
          <w:sz w:val="8"/>
          <w:szCs w:val="8"/>
          <w:lang w:eastAsia="ru-RU" w:bidi="ru-RU"/>
        </w:rPr>
        <w:tab/>
      </w:r>
      <w:r w:rsidRPr="00A7071B">
        <w:rPr>
          <w:rFonts w:ascii="Courier New" w:hAnsi="Courier New"/>
          <w:i/>
          <w:iCs/>
          <w:color w:val="000000"/>
          <w:spacing w:val="-20"/>
          <w:kern w:val="0"/>
          <w:sz w:val="9"/>
          <w:szCs w:val="9"/>
          <w:lang w:eastAsia="ru-RU" w:bidi="ru-RU"/>
        </w:rPr>
        <w:t>~</w:t>
      </w:r>
      <w:r w:rsidRPr="00A7071B">
        <w:rPr>
          <w:rFonts w:ascii="Courier New" w:hAnsi="Courier New"/>
          <w:i/>
          <w:iCs/>
          <w:color w:val="000000"/>
          <w:spacing w:val="-20"/>
          <w:kern w:val="0"/>
          <w:sz w:val="9"/>
          <w:szCs w:val="9"/>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г</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r>
      <w:r w:rsidRPr="00A7071B">
        <w:rPr>
          <w:rFonts w:ascii="Times New Roman" w:eastAsia="Times New Roman" w:hAnsi="Times New Roman" w:cs="Times New Roman"/>
          <w:color w:val="000000"/>
          <w:spacing w:val="430"/>
          <w:kern w:val="0"/>
          <w:sz w:val="8"/>
          <w:szCs w:val="8"/>
          <w:vertAlign w:val="superscript"/>
          <w:lang w:eastAsia="ru-RU" w:bidi="ru-RU"/>
        </w:rPr>
        <w:t>г</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r>
      <w:r w:rsidRPr="00A7071B">
        <w:rPr>
          <w:rFonts w:ascii="Courier New" w:hAnsi="Courier New"/>
          <w:i/>
          <w:iCs/>
          <w:color w:val="000000"/>
          <w:spacing w:val="-20"/>
          <w:kern w:val="0"/>
          <w:sz w:val="9"/>
          <w:szCs w:val="9"/>
          <w:lang w:eastAsia="ru-RU" w:bidi="ru-RU"/>
        </w:rPr>
        <w:t>'</w:t>
      </w:r>
    </w:p>
    <w:p w:rsidR="00A7071B" w:rsidRPr="00A7071B" w:rsidRDefault="00A7071B" w:rsidP="00A7071B">
      <w:pPr>
        <w:tabs>
          <w:tab w:val="clear" w:pos="709"/>
          <w:tab w:val="right" w:pos="5232"/>
          <w:tab w:val="center" w:pos="8010"/>
          <w:tab w:val="right" w:pos="10852"/>
        </w:tabs>
        <w:suppressAutoHyphens w:val="0"/>
        <w:spacing w:after="0" w:line="80" w:lineRule="exact"/>
        <w:ind w:left="236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eastAsia="ru-RU" w:bidi="ru-RU"/>
        </w:rPr>
        <w:t>I</w:t>
      </w:r>
    </w:p>
    <w:p w:rsidR="00A7071B" w:rsidRPr="00A7071B" w:rsidRDefault="00A7071B" w:rsidP="00A7071B">
      <w:pPr>
        <w:tabs>
          <w:tab w:val="clear" w:pos="709"/>
        </w:tabs>
        <w:suppressAutoHyphens w:val="0"/>
        <w:spacing w:after="0" w:line="360" w:lineRule="exact"/>
        <w:ind w:left="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-автоперевода, - Феномен - .Набокова привлекает внимание ► не только-</w:t>
      </w:r>
    </w:p>
    <w:p w:rsidR="00A7071B" w:rsidRPr="00A7071B" w:rsidRDefault="00A7071B" w:rsidP="00A7071B">
      <w:pPr>
        <w:tabs>
          <w:tab w:val="clear" w:pos="709"/>
          <w:tab w:val="right" w:pos="1264"/>
          <w:tab w:val="left" w:pos="1912"/>
          <w:tab w:val="center" w:pos="2912"/>
          <w:tab w:val="right" w:pos="4675"/>
          <w:tab w:val="center" w:pos="5726"/>
          <w:tab w:val="right" w:pos="7066"/>
          <w:tab w:val="right" w:pos="7603"/>
          <w:tab w:val="right" w:pos="8561"/>
          <w:tab w:val="center" w:pos="10279"/>
          <w:tab w:val="left" w:pos="11338"/>
        </w:tabs>
        <w:suppressAutoHyphens w:val="0"/>
        <w:spacing w:after="57" w:line="90" w:lineRule="exact"/>
        <w:ind w:left="8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val="en-US" w:eastAsia="ru-RU" w:bidi="ru-RU"/>
        </w:rPr>
        <w:t>I</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Courier New" w:hAnsi="Courier New"/>
          <w:i/>
          <w:iCs/>
          <w:color w:val="000000"/>
          <w:kern w:val="0"/>
          <w:sz w:val="9"/>
          <w:szCs w:val="9"/>
          <w:vertAlign w:val="superscript"/>
          <w:lang w:val="en-US" w:eastAsia="ru-RU" w:bidi="ru-RU"/>
        </w:rPr>
        <w:t>1</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Ч</w:t>
      </w:r>
      <w:r w:rsidRPr="00A7071B">
        <w:rPr>
          <w:rFonts w:ascii="Times New Roman" w:eastAsia="Times New Roman" w:hAnsi="Times New Roman" w:cs="Times New Roman"/>
          <w:color w:val="000000"/>
          <w:spacing w:val="280"/>
          <w:kern w:val="0"/>
          <w:sz w:val="8"/>
          <w:szCs w:val="8"/>
          <w:lang w:val="en-US" w:eastAsia="ru-RU" w:bidi="ru-RU"/>
        </w:rPr>
        <w:tab/>
        <w:t>'</w:t>
      </w:r>
    </w:p>
    <w:p w:rsidR="00A7071B" w:rsidRPr="00A7071B" w:rsidRDefault="00A7071B" w:rsidP="00A7071B">
      <w:pPr>
        <w:tabs>
          <w:tab w:val="clear" w:pos="709"/>
          <w:tab w:val="left" w:pos="1912"/>
          <w:tab w:val="center" w:pos="2912"/>
          <w:tab w:val="right" w:pos="4675"/>
          <w:tab w:val="center" w:pos="5726"/>
          <w:tab w:val="right" w:pos="7603"/>
          <w:tab w:val="right" w:pos="8561"/>
          <w:tab w:val="center" w:pos="10279"/>
          <w:tab w:val="left" w:pos="11338"/>
        </w:tabs>
        <w:suppressAutoHyphens w:val="0"/>
        <w:spacing w:after="0" w:line="80" w:lineRule="exact"/>
        <w:ind w:left="8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val="en-US" w:eastAsia="ru-RU" w:bidi="ru-RU"/>
        </w:rPr>
        <w:t>I</w:t>
      </w:r>
      <w:r w:rsidRPr="00A7071B">
        <w:rPr>
          <w:rFonts w:ascii="Times New Roman" w:eastAsia="Times New Roman" w:hAnsi="Times New Roman" w:cs="Times New Roman"/>
          <w:color w:val="000000"/>
          <w:spacing w:val="280"/>
          <w:kern w:val="0"/>
          <w:sz w:val="8"/>
          <w:szCs w:val="8"/>
          <w:lang w:val="en-US" w:eastAsia="ru-RU" w:bidi="ru-RU"/>
        </w:rPr>
        <w:tab/>
        <w:t>I</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г</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val="en-US" w:eastAsia="en-US" w:bidi="en-US"/>
        </w:rPr>
        <w:t>J</w:t>
      </w:r>
      <w:r w:rsidRPr="00A7071B">
        <w:rPr>
          <w:rFonts w:ascii="Times New Roman" w:eastAsia="Times New Roman" w:hAnsi="Times New Roman" w:cs="Times New Roman"/>
          <w:color w:val="000000"/>
          <w:spacing w:val="280"/>
          <w:kern w:val="0"/>
          <w:sz w:val="8"/>
          <w:szCs w:val="8"/>
          <w:lang w:val="en-US" w:eastAsia="en-US" w:bidi="en-US"/>
        </w:rPr>
        <w:tab/>
      </w:r>
      <w:r w:rsidRPr="00A7071B">
        <w:rPr>
          <w:rFonts w:ascii="Times New Roman" w:eastAsia="Times New Roman" w:hAnsi="Times New Roman" w:cs="Times New Roman"/>
          <w:color w:val="000000"/>
          <w:spacing w:val="280"/>
          <w:kern w:val="0"/>
          <w:sz w:val="8"/>
          <w:szCs w:val="8"/>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t>I</w:t>
      </w:r>
      <w:r w:rsidRPr="00A7071B">
        <w:rPr>
          <w:rFonts w:ascii="Times New Roman" w:eastAsia="Times New Roman" w:hAnsi="Times New Roman" w:cs="Times New Roman"/>
          <w:color w:val="000000"/>
          <w:spacing w:val="280"/>
          <w:kern w:val="0"/>
          <w:sz w:val="8"/>
          <w:szCs w:val="8"/>
          <w:lang w:val="en-US" w:eastAsia="ru-RU" w:bidi="ru-RU"/>
        </w:rPr>
        <w:tab/>
        <w:t>I</w:t>
      </w:r>
      <w:r w:rsidRPr="00A7071B">
        <w:rPr>
          <w:rFonts w:ascii="Times New Roman" w:eastAsia="Times New Roman" w:hAnsi="Times New Roman" w:cs="Times New Roman"/>
          <w:color w:val="000000"/>
          <w:spacing w:val="280"/>
          <w:kern w:val="0"/>
          <w:sz w:val="8"/>
          <w:szCs w:val="8"/>
          <w:lang w:val="en-US" w:eastAsia="ru-RU" w:bidi="ru-RU"/>
        </w:rPr>
        <w:tab/>
        <w:t>I</w:t>
      </w:r>
      <w:r w:rsidRPr="00A7071B">
        <w:rPr>
          <w:rFonts w:ascii="Times New Roman" w:eastAsia="Times New Roman" w:hAnsi="Times New Roman" w:cs="Times New Roman"/>
          <w:color w:val="000000"/>
          <w:spacing w:val="280"/>
          <w:kern w:val="0"/>
          <w:sz w:val="8"/>
          <w:szCs w:val="8"/>
          <w:lang w:eastAsia="ru-RU" w:bidi="ru-RU"/>
        </w:rPr>
        <w:fldChar w:fldCharType="end"/>
      </w:r>
    </w:p>
    <w:p w:rsidR="00A7071B" w:rsidRPr="00A7071B" w:rsidRDefault="00A7071B" w:rsidP="00A7071B">
      <w:pPr>
        <w:tabs>
          <w:tab w:val="clear" w:pos="709"/>
        </w:tabs>
        <w:suppressAutoHyphens w:val="0"/>
        <w:spacing w:after="0" w:line="701" w:lineRule="exact"/>
        <w:ind w:left="80" w:right="4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литературоведов и лингвистов,-но и переводоведов, так-как переводы и автопереводы, а также ряд теоретических статей о сущности адекватного перевода, в которых нашла отражение авторская концепция перевода, составляют весьма значительную часть литературного наследия писателя. В то же время, несмотря на обилие исследований творческого наследия</w:t>
      </w:r>
    </w:p>
    <w:p w:rsidR="00A7071B" w:rsidRPr="00A7071B" w:rsidRDefault="00A7071B" w:rsidP="00A7071B">
      <w:pPr>
        <w:tabs>
          <w:tab w:val="clear" w:pos="709"/>
          <w:tab w:val="right" w:pos="1264"/>
          <w:tab w:val="right" w:pos="1386"/>
          <w:tab w:val="left" w:pos="1912"/>
          <w:tab w:val="right" w:pos="3762"/>
          <w:tab w:val="center" w:pos="4064"/>
          <w:tab w:val="center" w:pos="4203"/>
          <w:tab w:val="right" w:pos="6635"/>
          <w:tab w:val="right" w:pos="6816"/>
          <w:tab w:val="right" w:pos="7066"/>
          <w:tab w:val="left" w:pos="9334"/>
          <w:tab w:val="center" w:pos="9629"/>
          <w:tab w:val="center" w:pos="9856"/>
          <w:tab w:val="right" w:pos="12241"/>
          <w:tab w:val="right" w:pos="12693"/>
        </w:tabs>
        <w:suppressAutoHyphens w:val="0"/>
        <w:spacing w:after="0" w:line="101" w:lineRule="exact"/>
        <w:ind w:left="92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w:t>
      </w:r>
    </w:p>
    <w:p w:rsidR="00A7071B" w:rsidRPr="00A7071B" w:rsidRDefault="00A7071B" w:rsidP="00A7071B">
      <w:pPr>
        <w:tabs>
          <w:tab w:val="clear" w:pos="709"/>
          <w:tab w:val="right" w:pos="4675"/>
          <w:tab w:val="right" w:pos="7469"/>
          <w:tab w:val="center" w:pos="10279"/>
        </w:tabs>
        <w:suppressAutoHyphens w:val="0"/>
        <w:spacing w:after="33" w:line="101" w:lineRule="exact"/>
        <w:ind w:left="174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eastAsia="ru-RU" w:bidi="ru-RU"/>
        </w:rPr>
        <w:t>I</w:t>
      </w:r>
    </w:p>
    <w:p w:rsidR="00A7071B" w:rsidRPr="00A7071B" w:rsidRDefault="00A7071B" w:rsidP="00A7071B">
      <w:pPr>
        <w:tabs>
          <w:tab w:val="clear" w:pos="709"/>
        </w:tabs>
        <w:suppressAutoHyphens w:val="0"/>
        <w:spacing w:after="179" w:line="360" w:lineRule="exact"/>
        <w:ind w:left="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Набокова,; -в нашей .стране его переводческая деятельность изучена</w:t>
      </w:r>
    </w:p>
    <w:p w:rsidR="00A7071B" w:rsidRPr="00A7071B" w:rsidRDefault="00A7071B" w:rsidP="00A7071B">
      <w:pPr>
        <w:tabs>
          <w:tab w:val="clear" w:pos="709"/>
          <w:tab w:val="left" w:pos="2369"/>
          <w:tab w:val="right" w:pos="4283"/>
          <w:tab w:val="right" w:pos="5232"/>
          <w:tab w:val="right" w:pos="7066"/>
          <w:tab w:val="center" w:pos="8010"/>
          <w:tab w:val="center" w:pos="9856"/>
          <w:tab w:val="right" w:pos="10852"/>
          <w:tab w:val="right" w:pos="12693"/>
        </w:tabs>
        <w:suppressAutoHyphens w:val="0"/>
        <w:spacing w:after="0" w:line="90" w:lineRule="exact"/>
        <w:ind w:left="144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t>I</w:t>
      </w:r>
      <w:r w:rsidRPr="00A7071B">
        <w:rPr>
          <w:rFonts w:ascii="Times New Roman" w:eastAsia="Times New Roman" w:hAnsi="Times New Roman" w:cs="Times New Roman"/>
          <w:color w:val="000000"/>
          <w:spacing w:val="280"/>
          <w:kern w:val="0"/>
          <w:sz w:val="8"/>
          <w:szCs w:val="8"/>
          <w:lang w:eastAsia="ru-RU" w:bidi="ru-RU"/>
        </w:rPr>
        <w:tab/>
        <w:t>&gt;</w:t>
      </w:r>
      <w:r w:rsidRPr="00A7071B">
        <w:rPr>
          <w:rFonts w:ascii="Times New Roman" w:eastAsia="Times New Roman" w:hAnsi="Times New Roman" w:cs="Times New Roman"/>
          <w:color w:val="000000"/>
          <w:spacing w:val="280"/>
          <w:kern w:val="0"/>
          <w:sz w:val="8"/>
          <w:szCs w:val="8"/>
          <w:lang w:eastAsia="ru-RU" w:bidi="ru-RU"/>
        </w:rPr>
        <w:tab/>
        <w:t>I</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color w:val="000000"/>
          <w:spacing w:val="490"/>
          <w:kern w:val="0"/>
          <w:sz w:val="9"/>
          <w:szCs w:val="9"/>
          <w:lang w:eastAsia="ru-RU" w:bidi="ru-RU"/>
        </w:rPr>
        <w:t>1</w:t>
      </w:r>
      <w:r w:rsidRPr="00A7071B">
        <w:rPr>
          <w:rFonts w:ascii="Times New Roman" w:eastAsia="Times New Roman" w:hAnsi="Times New Roman" w:cs="Times New Roman"/>
          <w:color w:val="000000"/>
          <w:spacing w:val="280"/>
          <w:kern w:val="0"/>
          <w:sz w:val="8"/>
          <w:szCs w:val="8"/>
          <w:lang w:eastAsia="ru-RU" w:bidi="ru-RU"/>
        </w:rPr>
        <w:tab/>
        <w:t>г</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I</w:t>
      </w:r>
      <w:r w:rsidRPr="00A7071B">
        <w:rPr>
          <w:rFonts w:ascii="Times New Roman" w:eastAsia="Times New Roman" w:hAnsi="Times New Roman" w:cs="Times New Roman"/>
          <w:color w:val="000000"/>
          <w:spacing w:val="280"/>
          <w:kern w:val="0"/>
          <w:sz w:val="8"/>
          <w:szCs w:val="8"/>
          <w:lang w:eastAsia="ru-RU" w:bidi="ru-RU"/>
        </w:rPr>
        <w:tab/>
        <w:t>I</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I</w:t>
      </w:r>
      <w:r w:rsidRPr="00A7071B">
        <w:rPr>
          <w:rFonts w:ascii="Times New Roman" w:eastAsia="Times New Roman" w:hAnsi="Times New Roman" w:cs="Times New Roman"/>
          <w:color w:val="000000"/>
          <w:spacing w:val="280"/>
          <w:kern w:val="0"/>
          <w:sz w:val="8"/>
          <w:szCs w:val="8"/>
          <w:lang w:eastAsia="ru-RU" w:bidi="ru-RU"/>
        </w:rPr>
        <w:fldChar w:fldCharType="end"/>
      </w:r>
    </w:p>
    <w:p w:rsidR="00A7071B" w:rsidRPr="00A7071B" w:rsidRDefault="00A7071B" w:rsidP="00A7071B">
      <w:pPr>
        <w:tabs>
          <w:tab w:val="clear" w:pos="709"/>
          <w:tab w:val="right" w:pos="6635"/>
          <w:tab w:val="left" w:pos="6861"/>
          <w:tab w:val="center" w:pos="9521"/>
          <w:tab w:val="right" w:pos="10852"/>
        </w:tabs>
        <w:suppressAutoHyphens w:val="0"/>
        <w:spacing w:after="0" w:line="694" w:lineRule="exact"/>
        <w:ind w:left="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недостаточно полно.' /-* 1587401104</w:t>
      </w:r>
      <w:r w:rsidRPr="00A7071B">
        <w:rPr>
          <w:rFonts w:ascii="Times New Roman" w:eastAsia="Times New Roman" w:hAnsi="Times New Roman" w:cs="Times New Roman"/>
          <w:color w:val="000000"/>
          <w:kern w:val="0"/>
          <w:sz w:val="36"/>
          <w:szCs w:val="36"/>
          <w:lang w:eastAsia="ru-RU" w:bidi="ru-RU"/>
        </w:rPr>
        <w:tab/>
        <w:t>-</w:t>
      </w:r>
      <w:r w:rsidRPr="00A7071B">
        <w:rPr>
          <w:rFonts w:ascii="Times New Roman" w:eastAsia="Times New Roman" w:hAnsi="Times New Roman" w:cs="Times New Roman"/>
          <w:color w:val="000000"/>
          <w:kern w:val="0"/>
          <w:sz w:val="36"/>
          <w:szCs w:val="36"/>
          <w:lang w:eastAsia="ru-RU" w:bidi="ru-RU"/>
        </w:rPr>
        <w:tab/>
        <w:t>-' - -'</w:t>
      </w:r>
      <w:r w:rsidRPr="00A7071B">
        <w:rPr>
          <w:rFonts w:ascii="Times New Roman" w:eastAsia="Times New Roman" w:hAnsi="Times New Roman" w:cs="Times New Roman"/>
          <w:color w:val="000000"/>
          <w:kern w:val="0"/>
          <w:sz w:val="36"/>
          <w:szCs w:val="36"/>
          <w:lang w:eastAsia="ru-RU" w:bidi="ru-RU"/>
        </w:rPr>
        <w:tab/>
        <w:t>-</w:t>
      </w:r>
      <w:r w:rsidRPr="00A7071B">
        <w:rPr>
          <w:rFonts w:ascii="Times New Roman" w:eastAsia="Times New Roman" w:hAnsi="Times New Roman" w:cs="Times New Roman"/>
          <w:color w:val="000000"/>
          <w:kern w:val="0"/>
          <w:sz w:val="36"/>
          <w:szCs w:val="36"/>
          <w:lang w:eastAsia="ru-RU" w:bidi="ru-RU"/>
        </w:rPr>
        <w:tab/>
        <w:t>-' ' - -'</w:t>
      </w:r>
    </w:p>
    <w:p w:rsidR="00A7071B" w:rsidRPr="00A7071B" w:rsidRDefault="00A7071B" w:rsidP="00A7071B">
      <w:pPr>
        <w:tabs>
          <w:tab w:val="clear" w:pos="709"/>
        </w:tabs>
        <w:suppressAutoHyphens w:val="0"/>
        <w:spacing w:after="0" w:line="694" w:lineRule="exact"/>
        <w:ind w:left="80" w:right="480" w:firstLine="166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С учетом всего вышесказанного исследование способов передачи метафоры в автопереводах Набокова на русский и английский языки в аспекте его переводческой концепции приобретает особую </w:t>
      </w:r>
      <w:r w:rsidRPr="00A7071B">
        <w:rPr>
          <w:rFonts w:ascii="Times New Roman" w:eastAsia="Times New Roman" w:hAnsi="Times New Roman" w:cs="Times New Roman"/>
          <w:color w:val="000000"/>
          <w:kern w:val="0"/>
          <w:sz w:val="36"/>
          <w:szCs w:val="36"/>
          <w:u w:val="single"/>
          <w:lang w:eastAsia="ru-RU" w:bidi="ru-RU"/>
        </w:rPr>
        <w:t>актуальность.</w:t>
      </w:r>
    </w:p>
    <w:p w:rsidR="00A7071B" w:rsidRPr="00A7071B" w:rsidRDefault="00A7071B" w:rsidP="00A7071B">
      <w:pPr>
        <w:tabs>
          <w:tab w:val="clear" w:pos="709"/>
        </w:tabs>
        <w:suppressAutoHyphens w:val="0"/>
        <w:spacing w:after="0" w:line="701" w:lineRule="exact"/>
        <w:ind w:left="40" w:righ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u w:val="single"/>
          <w:lang w:eastAsia="ru-RU" w:bidi="ru-RU"/>
        </w:rPr>
        <w:t>Целью</w:t>
      </w:r>
      <w:r w:rsidRPr="00A7071B">
        <w:rPr>
          <w:rFonts w:ascii="Times New Roman" w:eastAsia="Times New Roman" w:hAnsi="Times New Roman" w:cs="Times New Roman"/>
          <w:color w:val="000000"/>
          <w:kern w:val="0"/>
          <w:sz w:val="36"/>
          <w:szCs w:val="36"/>
          <w:lang w:eastAsia="ru-RU" w:bidi="ru-RU"/>
        </w:rPr>
        <w:t xml:space="preserve"> настоящей работы ставится выявление особенностей авторского перевода на материале воспроизведения метафорических тропов в автопереводах Набокова. /* 1 </w:t>
      </w:r>
      <w:r w:rsidRPr="00A7071B">
        <w:rPr>
          <w:rFonts w:ascii="Times New Roman" w:eastAsia="Times New Roman" w:hAnsi="Times New Roman" w:cs="Times New Roman"/>
          <w:color w:val="000000"/>
          <w:kern w:val="0"/>
          <w:sz w:val="36"/>
          <w:szCs w:val="36"/>
          <w:lang w:val="en-US" w:eastAsia="en-US" w:bidi="en-US"/>
        </w:rPr>
        <w:t>S</w:t>
      </w:r>
      <w:r w:rsidRPr="00A7071B">
        <w:rPr>
          <w:rFonts w:ascii="Times New Roman" w:eastAsia="Times New Roman" w:hAnsi="Times New Roman" w:cs="Times New Roman"/>
          <w:color w:val="000000"/>
          <w:kern w:val="0"/>
          <w:sz w:val="36"/>
          <w:szCs w:val="36"/>
          <w:lang w:eastAsia="en-US" w:bidi="en-US"/>
        </w:rPr>
        <w:t>'</w:t>
      </w:r>
      <w:r w:rsidRPr="00A7071B">
        <w:rPr>
          <w:rFonts w:ascii="Times New Roman" w:eastAsia="Times New Roman" w:hAnsi="Times New Roman" w:cs="Times New Roman"/>
          <w:color w:val="000000"/>
          <w:kern w:val="0"/>
          <w:sz w:val="36"/>
          <w:szCs w:val="36"/>
          <w:lang w:val="en-US" w:eastAsia="en-US" w:bidi="en-US"/>
        </w:rPr>
        <w:t>STAOI</w:t>
      </w:r>
      <w:r w:rsidRPr="00A7071B">
        <w:rPr>
          <w:rFonts w:ascii="Times New Roman" w:eastAsia="Times New Roman" w:hAnsi="Times New Roman" w:cs="Times New Roman"/>
          <w:color w:val="000000"/>
          <w:kern w:val="0"/>
          <w:sz w:val="36"/>
          <w:szCs w:val="36"/>
          <w:lang w:eastAsia="en-US" w:bidi="en-US"/>
        </w:rPr>
        <w:t xml:space="preserve"> </w:t>
      </w:r>
      <w:r w:rsidRPr="00A7071B">
        <w:rPr>
          <w:rFonts w:ascii="Times New Roman" w:eastAsia="Times New Roman" w:hAnsi="Times New Roman" w:cs="Times New Roman"/>
          <w:color w:val="000000"/>
          <w:kern w:val="0"/>
          <w:sz w:val="36"/>
          <w:szCs w:val="36"/>
          <w:lang w:eastAsia="ru-RU" w:bidi="ru-RU"/>
        </w:rPr>
        <w:t>107 */</w:t>
      </w:r>
    </w:p>
    <w:p w:rsidR="00A7071B" w:rsidRPr="00A7071B" w:rsidRDefault="00A7071B" w:rsidP="00A7071B">
      <w:pPr>
        <w:tabs>
          <w:tab w:val="clear" w:pos="709"/>
        </w:tabs>
        <w:suppressAutoHyphens w:val="0"/>
        <w:spacing w:after="0" w:line="701" w:lineRule="exact"/>
        <w:ind w:left="4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Цель исследования определяет решение следующих </w:t>
      </w:r>
      <w:r w:rsidRPr="00A7071B">
        <w:rPr>
          <w:rFonts w:ascii="Times New Roman" w:eastAsia="Times New Roman" w:hAnsi="Times New Roman" w:cs="Times New Roman"/>
          <w:color w:val="000000"/>
          <w:kern w:val="0"/>
          <w:sz w:val="36"/>
          <w:szCs w:val="36"/>
          <w:u w:val="single"/>
          <w:lang w:eastAsia="ru-RU" w:bidi="ru-RU"/>
        </w:rPr>
        <w:t>задач:</w:t>
      </w:r>
    </w:p>
    <w:p w:rsidR="00A7071B" w:rsidRPr="00A7071B" w:rsidRDefault="00A7071B" w:rsidP="00A7071B">
      <w:pPr>
        <w:numPr>
          <w:ilvl w:val="0"/>
          <w:numId w:val="32"/>
        </w:numPr>
        <w:tabs>
          <w:tab w:val="clear" w:pos="709"/>
        </w:tabs>
        <w:suppressAutoHyphens w:val="0"/>
        <w:spacing w:after="0" w:line="701" w:lineRule="exact"/>
        <w:ind w:left="40" w:right="2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рассмотрение представлений Набокова о языке и стиле и их реализации в его подходе к переводу; /* 1587401107 */</w:t>
      </w:r>
    </w:p>
    <w:p w:rsidR="00A7071B" w:rsidRPr="00A7071B" w:rsidRDefault="00A7071B" w:rsidP="00A7071B">
      <w:pPr>
        <w:numPr>
          <w:ilvl w:val="0"/>
          <w:numId w:val="32"/>
        </w:numPr>
        <w:tabs>
          <w:tab w:val="clear" w:pos="709"/>
        </w:tabs>
        <w:suppressAutoHyphens w:val="0"/>
        <w:spacing w:after="0" w:line="701" w:lineRule="exact"/>
        <w:ind w:left="40" w:right="2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рассмотрение концепции буквального перевода Набокова с точки зрения ее развития; /* 1587401107 */</w:t>
      </w:r>
    </w:p>
    <w:p w:rsidR="00A7071B" w:rsidRPr="00A7071B" w:rsidRDefault="00A7071B" w:rsidP="00A7071B">
      <w:pPr>
        <w:numPr>
          <w:ilvl w:val="0"/>
          <w:numId w:val="32"/>
        </w:numPr>
        <w:tabs>
          <w:tab w:val="clear" w:pos="709"/>
        </w:tabs>
        <w:suppressAutoHyphens w:val="0"/>
        <w:spacing w:after="0" w:line="701" w:lineRule="exact"/>
        <w:ind w:left="40" w:right="2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выявление разницы между распространенным пониманием таких категорий, как адекватность и эквивалентность перевода, и их трактовкой в концепции Набокова; /* 1587401107 */</w:t>
      </w:r>
    </w:p>
    <w:p w:rsidR="00A7071B" w:rsidRPr="00A7071B" w:rsidRDefault="00A7071B" w:rsidP="00A7071B">
      <w:pPr>
        <w:numPr>
          <w:ilvl w:val="0"/>
          <w:numId w:val="32"/>
        </w:numPr>
        <w:tabs>
          <w:tab w:val="clear" w:pos="709"/>
        </w:tabs>
        <w:suppressAutoHyphens w:val="0"/>
        <w:spacing w:after="0" w:line="701" w:lineRule="exact"/>
        <w:ind w:left="40" w:right="2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уточнение механизма создания и функционирования индивидуально-авторской метафоры в художественном тексте, а также рассмотрение особенностей ее перевода; /* 1587401107 */</w:t>
      </w:r>
    </w:p>
    <w:p w:rsidR="00A7071B" w:rsidRPr="00A7071B" w:rsidRDefault="00A7071B" w:rsidP="00A7071B">
      <w:pPr>
        <w:numPr>
          <w:ilvl w:val="0"/>
          <w:numId w:val="32"/>
        </w:numPr>
        <w:tabs>
          <w:tab w:val="clear" w:pos="709"/>
        </w:tabs>
        <w:suppressAutoHyphens w:val="0"/>
        <w:spacing w:after="0" w:line="701" w:lineRule="exact"/>
        <w:ind w:left="40" w:right="2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сопоставительный анализ метафорики ряда автопереводов Набокова в свете тех содержательных и структурных модификаций, которые они претерпевают в процессе перевода; /* 1587401107 */</w:t>
      </w:r>
    </w:p>
    <w:p w:rsidR="00A7071B" w:rsidRPr="00A7071B" w:rsidRDefault="00A7071B" w:rsidP="00A7071B">
      <w:pPr>
        <w:numPr>
          <w:ilvl w:val="0"/>
          <w:numId w:val="32"/>
        </w:numPr>
        <w:tabs>
          <w:tab w:val="clear" w:pos="709"/>
        </w:tabs>
        <w:suppressAutoHyphens w:val="0"/>
        <w:spacing w:after="0" w:line="701" w:lineRule="exact"/>
        <w:ind w:left="40" w:right="2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выявление и анализ приемов, которыми оперирует автор- переводчик при попытке передать на другом языке богатейшую метафорическую структуру в переводе собственных произведений.</w:t>
      </w:r>
    </w:p>
    <w:p w:rsidR="00A7071B" w:rsidRPr="00A7071B" w:rsidRDefault="00A7071B" w:rsidP="00A7071B">
      <w:pPr>
        <w:tabs>
          <w:tab w:val="clear" w:pos="709"/>
        </w:tabs>
        <w:suppressAutoHyphens w:val="0"/>
        <w:spacing w:after="0" w:line="701" w:lineRule="exact"/>
        <w:ind w:left="40" w:righ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u w:val="single"/>
          <w:lang w:eastAsia="ru-RU" w:bidi="ru-RU"/>
        </w:rPr>
        <w:t>Научная новизна</w:t>
      </w:r>
      <w:r w:rsidRPr="00A7071B">
        <w:rPr>
          <w:rFonts w:ascii="Times New Roman" w:eastAsia="Times New Roman" w:hAnsi="Times New Roman" w:cs="Times New Roman"/>
          <w:color w:val="000000"/>
          <w:kern w:val="0"/>
          <w:sz w:val="36"/>
          <w:szCs w:val="36"/>
          <w:lang w:eastAsia="ru-RU" w:bidi="ru-RU"/>
        </w:rPr>
        <w:t xml:space="preserve"> диссертации заключается в том, что в работе поднимаются вопросы, не получившие до сих пор исчерпывающего исследования. Впервые предпринимается попытка не только рассмотреть основные моменты концепции перевода В. Набокова, но и проанализировать ряд переводных работ с целью выявления тех условий, благодаря которым автору-переводчику удается (или не удается) добиться соответствия переведенных им произведений его собственному представлению об идеальном, «истинном» переводе. /* 1587401107 */</w:t>
      </w:r>
    </w:p>
    <w:p w:rsidR="00A7071B" w:rsidRPr="00A7071B" w:rsidRDefault="00A7071B" w:rsidP="00A7071B">
      <w:pPr>
        <w:tabs>
          <w:tab w:val="clear" w:pos="709"/>
        </w:tabs>
        <w:suppressAutoHyphens w:val="0"/>
        <w:spacing w:after="0" w:line="701" w:lineRule="exact"/>
        <w:ind w:left="20" w:righ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u w:val="single"/>
          <w:lang w:eastAsia="ru-RU" w:bidi="ru-RU"/>
        </w:rPr>
        <w:t>Объектом исследования</w:t>
      </w:r>
      <w:r w:rsidRPr="00A7071B">
        <w:rPr>
          <w:rFonts w:ascii="Times New Roman" w:eastAsia="Times New Roman" w:hAnsi="Times New Roman" w:cs="Times New Roman"/>
          <w:color w:val="000000"/>
          <w:kern w:val="0"/>
          <w:sz w:val="36"/>
          <w:szCs w:val="36"/>
          <w:lang w:eastAsia="ru-RU" w:bidi="ru-RU"/>
        </w:rPr>
        <w:t xml:space="preserve"> послужил авторский перевод В.В. Набоковым романа «Лолита» (с английского языка на русский). Общий корпус примеров насчитывает более 2000; непосредственно в диссертации рассматриваются наиболее типичные, показательные примеры; их количество составляет около 600. Примеры для анализа были отобраны методом сплошной выборки из англо- и русскоязычной версий данного произведения писателя. В работе применялись такие </w:t>
      </w:r>
      <w:r w:rsidRPr="00A7071B">
        <w:rPr>
          <w:rFonts w:ascii="Times New Roman" w:eastAsia="Times New Roman" w:hAnsi="Times New Roman" w:cs="Times New Roman"/>
          <w:color w:val="000000"/>
          <w:kern w:val="0"/>
          <w:sz w:val="36"/>
          <w:szCs w:val="36"/>
          <w:u w:val="single"/>
          <w:lang w:eastAsia="ru-RU" w:bidi="ru-RU"/>
        </w:rPr>
        <w:t>методы</w:t>
      </w:r>
      <w:r w:rsidRPr="00A7071B">
        <w:rPr>
          <w:rFonts w:ascii="Times New Roman" w:eastAsia="Times New Roman" w:hAnsi="Times New Roman" w:cs="Times New Roman"/>
          <w:color w:val="000000"/>
          <w:kern w:val="0"/>
          <w:sz w:val="36"/>
          <w:szCs w:val="36"/>
          <w:lang w:eastAsia="ru-RU" w:bidi="ru-RU"/>
        </w:rPr>
        <w:t xml:space="preserve"> исследования, как сравнительно-сопоставительный, описательно</w:t>
      </w:r>
      <w:r w:rsidRPr="00A7071B">
        <w:rPr>
          <w:rFonts w:ascii="Times New Roman" w:eastAsia="Times New Roman" w:hAnsi="Times New Roman" w:cs="Times New Roman"/>
          <w:color w:val="000000"/>
          <w:kern w:val="0"/>
          <w:sz w:val="36"/>
          <w:szCs w:val="36"/>
          <w:lang w:eastAsia="ru-RU" w:bidi="ru-RU"/>
        </w:rPr>
        <w:softHyphen/>
        <w:t>аналитический и комбинаторно-семантический методы, а также метод анализа словарных дефиниций и метод контекстологического анализа.</w:t>
      </w:r>
    </w:p>
    <w:p w:rsidR="00A7071B" w:rsidRPr="00A7071B" w:rsidRDefault="00A7071B" w:rsidP="00A7071B">
      <w:pPr>
        <w:tabs>
          <w:tab w:val="clear" w:pos="709"/>
        </w:tabs>
        <w:suppressAutoHyphens w:val="0"/>
        <w:spacing w:after="0" w:line="701" w:lineRule="exact"/>
        <w:ind w:left="20" w:righ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u w:val="single"/>
          <w:lang w:eastAsia="ru-RU" w:bidi="ru-RU"/>
        </w:rPr>
        <w:t>Теоретическая значимость</w:t>
      </w:r>
      <w:r w:rsidRPr="00A7071B">
        <w:rPr>
          <w:rFonts w:ascii="Times New Roman" w:eastAsia="Times New Roman" w:hAnsi="Times New Roman" w:cs="Times New Roman"/>
          <w:color w:val="000000"/>
          <w:kern w:val="0"/>
          <w:sz w:val="36"/>
          <w:szCs w:val="36"/>
          <w:lang w:eastAsia="ru-RU" w:bidi="ru-RU"/>
        </w:rPr>
        <w:t xml:space="preserve"> работы состоит в том, что в диссертации делается попытка дать определение и выявить характерные черты такого особого вида художественного перевода, как автоперевод, и обозначить разницу между двумя видами перевода - авторским и неавторским. /* 1587401109 */</w:t>
      </w:r>
    </w:p>
    <w:p w:rsidR="00A7071B" w:rsidRPr="00A7071B" w:rsidRDefault="00A7071B" w:rsidP="00A7071B">
      <w:pPr>
        <w:tabs>
          <w:tab w:val="clear" w:pos="709"/>
        </w:tabs>
        <w:suppressAutoHyphens w:val="0"/>
        <w:spacing w:after="0" w:line="701" w:lineRule="exact"/>
        <w:ind w:left="20" w:righ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u w:val="single"/>
          <w:lang w:eastAsia="ru-RU" w:bidi="ru-RU"/>
        </w:rPr>
        <w:t>Практическая ценность</w:t>
      </w:r>
      <w:r w:rsidRPr="00A7071B">
        <w:rPr>
          <w:rFonts w:ascii="Times New Roman" w:eastAsia="Times New Roman" w:hAnsi="Times New Roman" w:cs="Times New Roman"/>
          <w:color w:val="000000"/>
          <w:kern w:val="0"/>
          <w:sz w:val="36"/>
          <w:szCs w:val="36"/>
          <w:lang w:eastAsia="ru-RU" w:bidi="ru-RU"/>
        </w:rPr>
        <w:t xml:space="preserve"> работы состоит в возможности использовать результаты исследования в теоретических курсах и семинарах по стилистике и лексикологии, в преподавании теории и практики перевода, а также дать материал для дальнейших исследований в области таких аспектов двуязычной деятельности, как писательский билингвизм и автоперевод. /* 1587401109 */</w:t>
      </w:r>
    </w:p>
    <w:p w:rsidR="00A7071B" w:rsidRPr="00A7071B" w:rsidRDefault="00A7071B" w:rsidP="00A7071B">
      <w:pPr>
        <w:tabs>
          <w:tab w:val="clear" w:pos="709"/>
        </w:tabs>
        <w:suppressAutoHyphens w:val="0"/>
        <w:spacing w:after="0" w:line="701" w:lineRule="exact"/>
        <w:ind w:left="20" w:righ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u w:val="single"/>
          <w:lang w:eastAsia="ru-RU" w:bidi="ru-RU"/>
        </w:rPr>
        <w:t>Структура работы.</w:t>
      </w:r>
      <w:r w:rsidRPr="00A7071B">
        <w:rPr>
          <w:rFonts w:ascii="Times New Roman" w:eastAsia="Times New Roman" w:hAnsi="Times New Roman" w:cs="Times New Roman"/>
          <w:color w:val="000000"/>
          <w:kern w:val="0"/>
          <w:sz w:val="36"/>
          <w:szCs w:val="36"/>
          <w:lang w:eastAsia="ru-RU" w:bidi="ru-RU"/>
        </w:rPr>
        <w:t xml:space="preserve"> Диссертация состоит из введения, двух глав, заключения, оглавления и списка цитируемой литературы.</w:t>
      </w:r>
    </w:p>
    <w:p w:rsidR="00A7071B" w:rsidRPr="00A7071B" w:rsidRDefault="00A7071B" w:rsidP="00A7071B">
      <w:pPr>
        <w:tabs>
          <w:tab w:val="clear" w:pos="709"/>
        </w:tabs>
        <w:suppressAutoHyphens w:val="0"/>
        <w:spacing w:after="0" w:line="701" w:lineRule="exact"/>
        <w:ind w:lef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На защиту выносятся следующие </w:t>
      </w:r>
      <w:r w:rsidRPr="00A7071B">
        <w:rPr>
          <w:rFonts w:ascii="Times New Roman" w:eastAsia="Times New Roman" w:hAnsi="Times New Roman" w:cs="Times New Roman"/>
          <w:color w:val="000000"/>
          <w:kern w:val="0"/>
          <w:sz w:val="36"/>
          <w:szCs w:val="36"/>
          <w:u w:val="single"/>
          <w:lang w:eastAsia="ru-RU" w:bidi="ru-RU"/>
        </w:rPr>
        <w:t>положения диссертации</w:t>
      </w:r>
      <w:r w:rsidRPr="00A7071B">
        <w:rPr>
          <w:rFonts w:ascii="Times New Roman" w:eastAsia="Times New Roman" w:hAnsi="Times New Roman" w:cs="Times New Roman"/>
          <w:color w:val="000000"/>
          <w:kern w:val="0"/>
          <w:sz w:val="36"/>
          <w:szCs w:val="36"/>
          <w:lang w:eastAsia="ru-RU" w:bidi="ru-RU"/>
        </w:rPr>
        <w:t>:</w:t>
      </w:r>
    </w:p>
    <w:p w:rsidR="00A7071B" w:rsidRPr="00A7071B" w:rsidRDefault="00A7071B" w:rsidP="00A7071B">
      <w:pPr>
        <w:numPr>
          <w:ilvl w:val="0"/>
          <w:numId w:val="33"/>
        </w:numPr>
        <w:tabs>
          <w:tab w:val="clear" w:pos="709"/>
          <w:tab w:val="left" w:pos="2110"/>
        </w:tabs>
        <w:suppressAutoHyphens w:val="0"/>
        <w:spacing w:after="0" w:line="701" w:lineRule="exact"/>
        <w:ind w:left="20" w:right="2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Теория «буквального перевода» в понимании Набокова сохраняет основные принципы концепции языка этого автора. В силу этого и с учетом целей, с которыми перевод осуществляется, понимание Набоковым буквализма значительно отличается от принятой в теоретическом переводоведении трактовки буквального перевода.</w:t>
      </w:r>
    </w:p>
    <w:p w:rsidR="00A7071B" w:rsidRPr="00A7071B" w:rsidRDefault="00A7071B" w:rsidP="00A7071B">
      <w:pPr>
        <w:tabs>
          <w:tab w:val="clear" w:pos="709"/>
          <w:tab w:val="left" w:pos="1472"/>
          <w:tab w:val="left" w:pos="1917"/>
          <w:tab w:val="left" w:pos="2314"/>
          <w:tab w:val="left" w:pos="3351"/>
          <w:tab w:val="right" w:pos="5392"/>
          <w:tab w:val="right" w:pos="8725"/>
          <w:tab w:val="center" w:pos="9703"/>
          <w:tab w:val="right" w:pos="10336"/>
          <w:tab w:val="left" w:pos="10886"/>
          <w:tab w:val="left" w:pos="11056"/>
          <w:tab w:val="right" w:pos="12398"/>
          <w:tab w:val="right" w:pos="12778"/>
          <w:tab w:val="right" w:pos="13036"/>
          <w:tab w:val="right" w:pos="13156"/>
        </w:tabs>
        <w:suppressAutoHyphens w:val="0"/>
        <w:spacing w:after="0" w:line="233" w:lineRule="exact"/>
        <w:ind w:left="60" w:firstLine="0"/>
        <w:rPr>
          <w:rFonts w:ascii="Times New Roman" w:eastAsia="Times New Roman" w:hAnsi="Times New Roman" w:cs="Times New Roman"/>
          <w:color w:val="000000"/>
          <w:spacing w:val="430"/>
          <w:kern w:val="0"/>
          <w:sz w:val="8"/>
          <w:szCs w:val="8"/>
          <w:lang w:val="en-US" w:eastAsia="ru-RU" w:bidi="ru-RU"/>
        </w:rPr>
      </w:pPr>
      <w:r w:rsidRPr="00A7071B">
        <w:rPr>
          <w:rFonts w:ascii="Times New Roman" w:eastAsia="Times New Roman" w:hAnsi="Times New Roman" w:cs="Times New Roman"/>
          <w:color w:val="000000"/>
          <w:spacing w:val="430"/>
          <w:kern w:val="0"/>
          <w:sz w:val="8"/>
          <w:szCs w:val="8"/>
          <w:lang w:eastAsia="ru-RU" w:bidi="ru-RU"/>
        </w:rPr>
        <w:fldChar w:fldCharType="begin"/>
      </w:r>
      <w:r w:rsidRPr="00A7071B">
        <w:rPr>
          <w:rFonts w:ascii="Times New Roman" w:eastAsia="Times New Roman" w:hAnsi="Times New Roman" w:cs="Times New Roman"/>
          <w:color w:val="000000"/>
          <w:spacing w:val="430"/>
          <w:kern w:val="0"/>
          <w:sz w:val="8"/>
          <w:szCs w:val="8"/>
          <w:lang w:val="en-US" w:eastAsia="ru-RU" w:bidi="ru-RU"/>
        </w:rPr>
        <w:instrText xml:space="preserve"> TOC \o "1-5" \h \z </w:instrText>
      </w:r>
      <w:r w:rsidRPr="00A7071B">
        <w:rPr>
          <w:rFonts w:ascii="Times New Roman" w:eastAsia="Times New Roman" w:hAnsi="Times New Roman" w:cs="Times New Roman"/>
          <w:color w:val="000000"/>
          <w:spacing w:val="430"/>
          <w:kern w:val="0"/>
          <w:sz w:val="8"/>
          <w:szCs w:val="8"/>
          <w:lang w:eastAsia="ru-RU" w:bidi="ru-RU"/>
        </w:rPr>
        <w:fldChar w:fldCharType="separate"/>
      </w:r>
      <w:r w:rsidRPr="00A7071B">
        <w:rPr>
          <w:rFonts w:ascii="Courier New" w:hAnsi="Courier New"/>
          <w:i/>
          <w:iCs/>
          <w:color w:val="000000"/>
          <w:kern w:val="0"/>
          <w:sz w:val="9"/>
          <w:szCs w:val="9"/>
          <w:vertAlign w:val="superscript"/>
          <w:lang w:val="en-US" w:eastAsia="ru-RU" w:bidi="ru-RU"/>
        </w:rPr>
        <w:t>1</w:t>
      </w:r>
      <w:r w:rsidRPr="00A7071B">
        <w:rPr>
          <w:rFonts w:ascii="Courier New" w:hAnsi="Courier New"/>
          <w:i/>
          <w:iCs/>
          <w:color w:val="000000"/>
          <w:spacing w:val="-20"/>
          <w:kern w:val="0"/>
          <w:sz w:val="9"/>
          <w:szCs w:val="9"/>
          <w:lang w:val="en-US" w:eastAsia="ru-RU" w:bidi="ru-RU"/>
        </w:rPr>
        <w:t xml:space="preserve"> </w:t>
      </w:r>
      <w:r w:rsidRPr="00A7071B">
        <w:rPr>
          <w:rFonts w:ascii="Courier New" w:hAnsi="Courier New"/>
          <w:i/>
          <w:iCs/>
          <w:color w:val="000000"/>
          <w:spacing w:val="-20"/>
          <w:kern w:val="0"/>
          <w:sz w:val="9"/>
          <w:szCs w:val="9"/>
          <w:lang w:val="en-US" w:eastAsia="en-US" w:bidi="en-US"/>
        </w:rPr>
        <w:t>s</w:t>
      </w:r>
      <w:r w:rsidRPr="00A7071B">
        <w:rPr>
          <w:rFonts w:ascii="Times New Roman" w:eastAsia="Times New Roman" w:hAnsi="Times New Roman" w:cs="Times New Roman"/>
          <w:color w:val="000000"/>
          <w:spacing w:val="430"/>
          <w:kern w:val="0"/>
          <w:sz w:val="8"/>
          <w:szCs w:val="8"/>
          <w:lang w:val="en-US" w:eastAsia="en-US" w:bidi="en-US"/>
        </w:rPr>
        <w:tab/>
        <w:t>I</w:t>
      </w:r>
      <w:r w:rsidRPr="00A7071B">
        <w:rPr>
          <w:rFonts w:ascii="Times New Roman" w:eastAsia="Times New Roman" w:hAnsi="Times New Roman" w:cs="Times New Roman"/>
          <w:color w:val="000000"/>
          <w:spacing w:val="430"/>
          <w:kern w:val="0"/>
          <w:sz w:val="8"/>
          <w:szCs w:val="8"/>
          <w:lang w:val="en-US" w:eastAsia="en-US" w:bidi="en-US"/>
        </w:rPr>
        <w:tab/>
        <w:t>N</w:t>
      </w:r>
      <w:r w:rsidRPr="00A7071B">
        <w:rPr>
          <w:rFonts w:ascii="Times New Roman" w:eastAsia="Times New Roman" w:hAnsi="Times New Roman" w:cs="Times New Roman"/>
          <w:color w:val="000000"/>
          <w:spacing w:val="430"/>
          <w:kern w:val="0"/>
          <w:sz w:val="8"/>
          <w:szCs w:val="8"/>
          <w:lang w:val="en-US" w:eastAsia="en-US" w:bidi="en-US"/>
        </w:rPr>
        <w:tab/>
      </w:r>
      <w:r w:rsidRPr="00A7071B">
        <w:rPr>
          <w:rFonts w:ascii="MS Mincho" w:eastAsia="MS Mincho" w:hAnsi="MS Mincho" w:cs="MS Mincho" w:hint="eastAsia"/>
          <w:color w:val="000000"/>
          <w:spacing w:val="430"/>
          <w:kern w:val="0"/>
          <w:sz w:val="8"/>
          <w:szCs w:val="8"/>
          <w:lang w:val="en-US" w:eastAsia="en-US" w:bidi="en-US"/>
        </w:rPr>
        <w:t>✓</w:t>
      </w:r>
      <w:r w:rsidRPr="00A7071B">
        <w:rPr>
          <w:rFonts w:ascii="Times New Roman" w:eastAsia="Times New Roman" w:hAnsi="Times New Roman" w:cs="Times New Roman"/>
          <w:color w:val="000000"/>
          <w:spacing w:val="430"/>
          <w:kern w:val="0"/>
          <w:sz w:val="8"/>
          <w:szCs w:val="8"/>
          <w:lang w:val="en-US" w:eastAsia="en-US" w:bidi="en-US"/>
        </w:rPr>
        <w:tab/>
        <w:t>I</w:t>
      </w:r>
      <w:r w:rsidRPr="00A7071B">
        <w:rPr>
          <w:rFonts w:ascii="Times New Roman" w:eastAsia="Times New Roman" w:hAnsi="Times New Roman" w:cs="Times New Roman"/>
          <w:color w:val="000000"/>
          <w:spacing w:val="430"/>
          <w:kern w:val="0"/>
          <w:sz w:val="8"/>
          <w:szCs w:val="8"/>
          <w:lang w:val="en-US" w:eastAsia="en-US" w:bidi="en-US"/>
        </w:rPr>
        <w:tab/>
        <w:t>I</w:t>
      </w:r>
      <w:r w:rsidRPr="00A7071B">
        <w:rPr>
          <w:rFonts w:ascii="Times New Roman" w:eastAsia="Times New Roman" w:hAnsi="Times New Roman" w:cs="Times New Roman"/>
          <w:color w:val="000000"/>
          <w:spacing w:val="430"/>
          <w:kern w:val="0"/>
          <w:sz w:val="8"/>
          <w:szCs w:val="8"/>
          <w:lang w:val="en-US" w:eastAsia="en-US" w:bidi="en-US"/>
        </w:rPr>
        <w:tab/>
      </w:r>
      <w:r w:rsidRPr="00A7071B">
        <w:rPr>
          <w:rFonts w:ascii="Times New Roman" w:eastAsia="Times New Roman" w:hAnsi="Times New Roman" w:cs="Times New Roman"/>
          <w:color w:val="000000"/>
          <w:spacing w:val="430"/>
          <w:kern w:val="0"/>
          <w:sz w:val="8"/>
          <w:szCs w:val="8"/>
          <w:lang w:val="en-US" w:eastAsia="ru-RU" w:bidi="ru-RU"/>
        </w:rPr>
        <w:t>«</w:t>
      </w:r>
      <w:r w:rsidRPr="00A7071B">
        <w:rPr>
          <w:rFonts w:ascii="Times New Roman" w:eastAsia="Times New Roman" w:hAnsi="Times New Roman" w:cs="Times New Roman"/>
          <w:color w:val="000000"/>
          <w:spacing w:val="430"/>
          <w:kern w:val="0"/>
          <w:sz w:val="8"/>
          <w:szCs w:val="8"/>
          <w:lang w:val="en-US" w:eastAsia="ru-RU" w:bidi="ru-RU"/>
        </w:rPr>
        <w:tab/>
      </w:r>
      <w:r w:rsidRPr="00A7071B">
        <w:rPr>
          <w:rFonts w:ascii="Times New Roman" w:eastAsia="Times New Roman" w:hAnsi="Times New Roman" w:cs="Times New Roman"/>
          <w:color w:val="000000"/>
          <w:spacing w:val="430"/>
          <w:kern w:val="0"/>
          <w:sz w:val="8"/>
          <w:szCs w:val="8"/>
          <w:lang w:val="en-US" w:eastAsia="en-US" w:bidi="en-US"/>
        </w:rPr>
        <w:t>•</w:t>
      </w:r>
      <w:r w:rsidRPr="00A7071B">
        <w:rPr>
          <w:rFonts w:ascii="Times New Roman" w:eastAsia="Times New Roman" w:hAnsi="Times New Roman" w:cs="Times New Roman"/>
          <w:color w:val="000000"/>
          <w:spacing w:val="430"/>
          <w:kern w:val="0"/>
          <w:sz w:val="8"/>
          <w:szCs w:val="8"/>
          <w:lang w:val="en-US" w:eastAsia="en-US" w:bidi="en-US"/>
        </w:rPr>
        <w:tab/>
      </w:r>
      <w:r w:rsidRPr="00A7071B">
        <w:rPr>
          <w:rFonts w:ascii="Times New Roman" w:eastAsia="Times New Roman" w:hAnsi="Times New Roman" w:cs="Times New Roman"/>
          <w:color w:val="000000"/>
          <w:spacing w:val="430"/>
          <w:kern w:val="0"/>
          <w:sz w:val="8"/>
          <w:szCs w:val="8"/>
          <w:lang w:val="en-US" w:eastAsia="ru-RU" w:bidi="ru-RU"/>
        </w:rPr>
        <w:t>/</w:t>
      </w:r>
      <w:r w:rsidRPr="00A7071B">
        <w:rPr>
          <w:rFonts w:ascii="Times New Roman" w:eastAsia="Times New Roman" w:hAnsi="Times New Roman" w:cs="Times New Roman"/>
          <w:color w:val="000000"/>
          <w:spacing w:val="430"/>
          <w:kern w:val="0"/>
          <w:sz w:val="8"/>
          <w:szCs w:val="8"/>
          <w:lang w:val="en-US" w:eastAsia="ru-RU" w:bidi="ru-RU"/>
        </w:rPr>
        <w:tab/>
      </w:r>
      <w:r w:rsidRPr="00A7071B">
        <w:rPr>
          <w:rFonts w:ascii="Times New Roman" w:eastAsia="Times New Roman" w:hAnsi="Times New Roman" w:cs="Times New Roman"/>
          <w:color w:val="000000"/>
          <w:spacing w:val="430"/>
          <w:kern w:val="0"/>
          <w:sz w:val="8"/>
          <w:szCs w:val="8"/>
          <w:lang w:val="en-US" w:eastAsia="en-US" w:bidi="en-US"/>
        </w:rPr>
        <w:t>'</w:t>
      </w:r>
      <w:r w:rsidRPr="00A7071B">
        <w:rPr>
          <w:rFonts w:ascii="Times New Roman" w:eastAsia="Times New Roman" w:hAnsi="Times New Roman" w:cs="Times New Roman"/>
          <w:color w:val="000000"/>
          <w:spacing w:val="430"/>
          <w:kern w:val="0"/>
          <w:sz w:val="8"/>
          <w:szCs w:val="8"/>
          <w:lang w:val="en-US" w:eastAsia="en-US" w:bidi="en-US"/>
        </w:rPr>
        <w:tab/>
        <w:t>^ V</w:t>
      </w:r>
      <w:r w:rsidRPr="00A7071B">
        <w:rPr>
          <w:rFonts w:ascii="Times New Roman" w:eastAsia="Times New Roman" w:hAnsi="Times New Roman" w:cs="Times New Roman"/>
          <w:color w:val="000000"/>
          <w:spacing w:val="430"/>
          <w:kern w:val="0"/>
          <w:sz w:val="8"/>
          <w:szCs w:val="8"/>
          <w:lang w:val="en-US" w:eastAsia="en-US" w:bidi="en-US"/>
        </w:rPr>
        <w:tab/>
        <w:t>•</w:t>
      </w:r>
      <w:r w:rsidRPr="00A7071B">
        <w:rPr>
          <w:rFonts w:ascii="Times New Roman" w:eastAsia="Times New Roman" w:hAnsi="Times New Roman" w:cs="Times New Roman"/>
          <w:color w:val="000000"/>
          <w:spacing w:val="430"/>
          <w:kern w:val="0"/>
          <w:sz w:val="8"/>
          <w:szCs w:val="8"/>
          <w:lang w:val="en-US" w:eastAsia="en-US" w:bidi="en-US"/>
        </w:rPr>
        <w:tab/>
        <w:t>&gt;</w:t>
      </w:r>
      <w:r w:rsidRPr="00A7071B">
        <w:rPr>
          <w:rFonts w:ascii="Times New Roman" w:eastAsia="Times New Roman" w:hAnsi="Times New Roman" w:cs="Times New Roman"/>
          <w:color w:val="000000"/>
          <w:spacing w:val="430"/>
          <w:kern w:val="0"/>
          <w:sz w:val="8"/>
          <w:szCs w:val="8"/>
          <w:lang w:val="en-US" w:eastAsia="en-US" w:bidi="en-US"/>
        </w:rPr>
        <w:tab/>
      </w:r>
      <w:r w:rsidRPr="00A7071B">
        <w:rPr>
          <w:rFonts w:ascii="Courier New" w:hAnsi="Courier New"/>
          <w:i/>
          <w:iCs/>
          <w:color w:val="000000"/>
          <w:spacing w:val="-20"/>
          <w:kern w:val="0"/>
          <w:sz w:val="9"/>
          <w:szCs w:val="9"/>
          <w:lang w:val="en-US" w:eastAsia="en-US" w:bidi="en-US"/>
        </w:rPr>
        <w:t>_</w:t>
      </w:r>
      <w:r w:rsidRPr="00A7071B">
        <w:rPr>
          <w:rFonts w:ascii="Courier New" w:hAnsi="Courier New"/>
          <w:i/>
          <w:iCs/>
          <w:color w:val="000000"/>
          <w:spacing w:val="-20"/>
          <w:kern w:val="0"/>
          <w:sz w:val="9"/>
          <w:szCs w:val="9"/>
          <w:lang w:val="en-US" w:eastAsia="en-US" w:bidi="en-US"/>
        </w:rPr>
        <w:tab/>
        <w:t>■*</w:t>
      </w:r>
    </w:p>
    <w:p w:rsidR="00A7071B" w:rsidRPr="00A7071B" w:rsidRDefault="00A7071B" w:rsidP="00A7071B">
      <w:pPr>
        <w:tabs>
          <w:tab w:val="clear" w:pos="709"/>
          <w:tab w:val="right" w:pos="1318"/>
          <w:tab w:val="left" w:pos="1528"/>
          <w:tab w:val="left" w:pos="2314"/>
          <w:tab w:val="left" w:pos="3351"/>
        </w:tabs>
        <w:suppressAutoHyphens w:val="0"/>
        <w:spacing w:after="0" w:line="233" w:lineRule="exact"/>
        <w:ind w:left="60" w:firstLine="0"/>
        <w:rPr>
          <w:rFonts w:ascii="Times New Roman" w:eastAsia="Times New Roman" w:hAnsi="Times New Roman" w:cs="Times New Roman"/>
          <w:color w:val="000000"/>
          <w:spacing w:val="230"/>
          <w:kern w:val="0"/>
          <w:sz w:val="8"/>
          <w:szCs w:val="8"/>
          <w:lang w:val="en-US" w:eastAsia="ru-RU" w:bidi="ru-RU"/>
        </w:rPr>
      </w:pPr>
      <w:r w:rsidRPr="00A7071B">
        <w:rPr>
          <w:rFonts w:ascii="Courier New" w:hAnsi="Courier New"/>
          <w:i/>
          <w:iCs/>
          <w:color w:val="000000"/>
          <w:spacing w:val="230"/>
          <w:kern w:val="0"/>
          <w:sz w:val="10"/>
          <w:szCs w:val="10"/>
          <w:lang w:val="en-US" w:eastAsia="en-US" w:bidi="en-US"/>
        </w:rPr>
        <w:t>*</w:t>
      </w:r>
      <w:r w:rsidRPr="00A7071B">
        <w:rPr>
          <w:rFonts w:ascii="Times New Roman" w:eastAsia="Times New Roman" w:hAnsi="Times New Roman" w:cs="Times New Roman"/>
          <w:color w:val="000000"/>
          <w:spacing w:val="230"/>
          <w:kern w:val="0"/>
          <w:sz w:val="8"/>
          <w:szCs w:val="8"/>
          <w:lang w:val="en-US" w:eastAsia="en-US" w:bidi="en-US"/>
        </w:rPr>
        <w:tab/>
      </w:r>
      <w:r w:rsidRPr="00A7071B">
        <w:rPr>
          <w:rFonts w:ascii="Times New Roman" w:eastAsia="Times New Roman" w:hAnsi="Times New Roman" w:cs="Times New Roman"/>
          <w:color w:val="000000"/>
          <w:spacing w:val="230"/>
          <w:kern w:val="0"/>
          <w:sz w:val="8"/>
          <w:szCs w:val="8"/>
          <w:lang w:val="uk-UA" w:eastAsia="uk-UA" w:bidi="uk-UA"/>
        </w:rPr>
        <w:t>I</w:t>
      </w:r>
      <w:r w:rsidRPr="00A7071B">
        <w:rPr>
          <w:rFonts w:ascii="Times New Roman" w:eastAsia="Times New Roman" w:hAnsi="Times New Roman" w:cs="Times New Roman"/>
          <w:color w:val="000000"/>
          <w:spacing w:val="230"/>
          <w:kern w:val="0"/>
          <w:sz w:val="8"/>
          <w:szCs w:val="8"/>
          <w:vertAlign w:val="superscript"/>
          <w:lang w:val="uk-UA" w:eastAsia="uk-UA" w:bidi="uk-UA"/>
        </w:rPr>
        <w:t>і</w:t>
      </w:r>
      <w:r w:rsidRPr="00A7071B">
        <w:rPr>
          <w:rFonts w:ascii="Times New Roman" w:eastAsia="Times New Roman" w:hAnsi="Times New Roman" w:cs="Times New Roman"/>
          <w:color w:val="000000"/>
          <w:spacing w:val="230"/>
          <w:kern w:val="0"/>
          <w:sz w:val="8"/>
          <w:szCs w:val="8"/>
          <w:lang w:val="uk-UA" w:eastAsia="uk-UA" w:bidi="uk-UA"/>
        </w:rPr>
        <w:tab/>
      </w:r>
      <w:r w:rsidRPr="00A7071B">
        <w:rPr>
          <w:rFonts w:ascii="Courier New" w:hAnsi="Courier New"/>
          <w:i/>
          <w:iCs/>
          <w:color w:val="000000"/>
          <w:spacing w:val="230"/>
          <w:kern w:val="0"/>
          <w:sz w:val="10"/>
          <w:szCs w:val="10"/>
          <w:lang w:val="en-US" w:eastAsia="en-US" w:bidi="en-US"/>
        </w:rPr>
        <w:t>It</w:t>
      </w:r>
      <w:r w:rsidRPr="00A7071B">
        <w:rPr>
          <w:rFonts w:ascii="Times New Roman" w:eastAsia="Times New Roman" w:hAnsi="Times New Roman" w:cs="Times New Roman"/>
          <w:color w:val="000000"/>
          <w:spacing w:val="230"/>
          <w:kern w:val="0"/>
          <w:sz w:val="8"/>
          <w:szCs w:val="8"/>
          <w:lang w:val="en-US" w:eastAsia="en-US" w:bidi="en-US"/>
        </w:rPr>
        <w:tab/>
      </w:r>
      <w:r w:rsidRPr="00A7071B">
        <w:rPr>
          <w:rFonts w:ascii="Times New Roman" w:eastAsia="Times New Roman" w:hAnsi="Times New Roman" w:cs="Times New Roman"/>
          <w:color w:val="000000"/>
          <w:spacing w:val="230"/>
          <w:kern w:val="0"/>
          <w:sz w:val="8"/>
          <w:szCs w:val="8"/>
          <w:lang w:val="uk-UA" w:eastAsia="uk-UA" w:bidi="uk-UA"/>
        </w:rPr>
        <w:t>V</w:t>
      </w:r>
      <w:r w:rsidRPr="00A7071B">
        <w:rPr>
          <w:rFonts w:ascii="Times New Roman" w:eastAsia="Times New Roman" w:hAnsi="Times New Roman" w:cs="Times New Roman"/>
          <w:color w:val="000000"/>
          <w:spacing w:val="230"/>
          <w:kern w:val="0"/>
          <w:sz w:val="8"/>
          <w:szCs w:val="8"/>
          <w:vertAlign w:val="superscript"/>
          <w:lang w:val="uk-UA" w:eastAsia="uk-UA" w:bidi="uk-UA"/>
        </w:rPr>
        <w:t>і</w:t>
      </w:r>
      <w:r w:rsidRPr="00A7071B">
        <w:rPr>
          <w:rFonts w:ascii="Times New Roman" w:eastAsia="Times New Roman" w:hAnsi="Times New Roman" w:cs="Times New Roman"/>
          <w:color w:val="000000"/>
          <w:spacing w:val="230"/>
          <w:kern w:val="0"/>
          <w:sz w:val="8"/>
          <w:szCs w:val="8"/>
          <w:lang w:val="uk-UA" w:eastAsia="uk-UA" w:bidi="uk-UA"/>
        </w:rPr>
        <w:tab/>
      </w:r>
      <w:r w:rsidRPr="00A7071B">
        <w:rPr>
          <w:rFonts w:ascii="Courier New" w:hAnsi="Courier New"/>
          <w:i/>
          <w:iCs/>
          <w:color w:val="000000"/>
          <w:spacing w:val="230"/>
          <w:kern w:val="0"/>
          <w:sz w:val="10"/>
          <w:szCs w:val="10"/>
          <w:lang w:val="en-US" w:eastAsia="en-US" w:bidi="en-US"/>
        </w:rPr>
        <w:t>•</w:t>
      </w:r>
    </w:p>
    <w:p w:rsidR="00A7071B" w:rsidRPr="00A7071B" w:rsidRDefault="00A7071B" w:rsidP="00A7071B">
      <w:pPr>
        <w:tabs>
          <w:tab w:val="clear" w:pos="709"/>
          <w:tab w:val="right" w:pos="1318"/>
          <w:tab w:val="left" w:pos="1516"/>
          <w:tab w:val="left" w:pos="2314"/>
        </w:tabs>
        <w:suppressAutoHyphens w:val="0"/>
        <w:spacing w:after="0" w:line="233" w:lineRule="exact"/>
        <w:ind w:left="60" w:firstLine="0"/>
        <w:rPr>
          <w:rFonts w:ascii="Times New Roman" w:eastAsia="Times New Roman" w:hAnsi="Times New Roman" w:cs="Times New Roman"/>
          <w:color w:val="000000"/>
          <w:kern w:val="0"/>
          <w:sz w:val="20"/>
          <w:szCs w:val="20"/>
          <w:lang w:val="en-US" w:eastAsia="ru-RU" w:bidi="ru-RU"/>
        </w:rPr>
      </w:pPr>
      <w:r w:rsidRPr="00A7071B">
        <w:rPr>
          <w:rFonts w:ascii="Times New Roman" w:eastAsia="Times New Roman" w:hAnsi="Times New Roman" w:cs="Times New Roman"/>
          <w:color w:val="000000"/>
          <w:kern w:val="0"/>
          <w:sz w:val="20"/>
          <w:szCs w:val="20"/>
          <w:lang w:val="en-US" w:eastAsia="en-US" w:bidi="en-US"/>
        </w:rPr>
        <w:t>'</w:t>
      </w:r>
      <w:r w:rsidRPr="00A7071B">
        <w:rPr>
          <w:rFonts w:ascii="Times New Roman" w:eastAsia="Times New Roman" w:hAnsi="Times New Roman" w:cs="Times New Roman"/>
          <w:color w:val="000000"/>
          <w:kern w:val="0"/>
          <w:sz w:val="20"/>
          <w:szCs w:val="20"/>
          <w:lang w:val="en-US" w:eastAsia="en-US" w:bidi="en-US"/>
        </w:rPr>
        <w:tab/>
        <w:t>' '</w:t>
      </w:r>
      <w:r w:rsidRPr="00A7071B">
        <w:rPr>
          <w:rFonts w:ascii="Times New Roman" w:eastAsia="Times New Roman" w:hAnsi="Times New Roman" w:cs="Times New Roman"/>
          <w:color w:val="000000"/>
          <w:kern w:val="0"/>
          <w:sz w:val="20"/>
          <w:szCs w:val="20"/>
          <w:lang w:val="en-US" w:eastAsia="en-US" w:bidi="en-US"/>
        </w:rPr>
        <w:tab/>
        <w:t>' ,</w:t>
      </w:r>
      <w:r w:rsidRPr="00A7071B">
        <w:rPr>
          <w:rFonts w:ascii="Times New Roman" w:eastAsia="Times New Roman" w:hAnsi="Times New Roman" w:cs="Times New Roman"/>
          <w:color w:val="000000"/>
          <w:kern w:val="0"/>
          <w:sz w:val="20"/>
          <w:szCs w:val="20"/>
          <w:lang w:val="en-US" w:eastAsia="en-US" w:bidi="en-US"/>
        </w:rPr>
        <w:tab/>
        <w:t>, '</w:t>
      </w:r>
    </w:p>
    <w:p w:rsidR="00A7071B" w:rsidRPr="00A7071B" w:rsidRDefault="00A7071B" w:rsidP="00A7071B">
      <w:pPr>
        <w:tabs>
          <w:tab w:val="clear" w:pos="709"/>
          <w:tab w:val="right" w:pos="499"/>
          <w:tab w:val="left" w:pos="983"/>
          <w:tab w:val="left" w:pos="1472"/>
          <w:tab w:val="left" w:pos="1917"/>
          <w:tab w:val="left" w:pos="2314"/>
          <w:tab w:val="center" w:pos="9379"/>
          <w:tab w:val="center" w:pos="9703"/>
          <w:tab w:val="left" w:pos="10886"/>
          <w:tab w:val="right" w:pos="11269"/>
          <w:tab w:val="right" w:pos="12158"/>
          <w:tab w:val="right" w:pos="12778"/>
          <w:tab w:val="right" w:pos="13156"/>
        </w:tabs>
        <w:suppressAutoHyphens w:val="0"/>
        <w:spacing w:after="0" w:line="90" w:lineRule="exact"/>
        <w:ind w:left="6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X</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Courier New" w:hAnsi="Courier New"/>
          <w:i/>
          <w:iCs/>
          <w:color w:val="000000"/>
          <w:spacing w:val="500"/>
          <w:kern w:val="0"/>
          <w:sz w:val="9"/>
          <w:szCs w:val="9"/>
          <w:lang w:val="en-US" w:eastAsia="en-US" w:bidi="en-US"/>
        </w:rPr>
        <w:t>'</w:t>
      </w:r>
      <w:r w:rsidRPr="00A7071B">
        <w:rPr>
          <w:rFonts w:ascii="Courier New" w:hAnsi="Courier New"/>
          <w:i/>
          <w:iCs/>
          <w:color w:val="000000"/>
          <w:spacing w:val="500"/>
          <w:kern w:val="0"/>
          <w:sz w:val="9"/>
          <w:szCs w:val="9"/>
          <w:lang w:val="en-US" w:eastAsia="en-US" w:bidi="en-US"/>
        </w:rPr>
        <w:tab/>
        <w:t>t</w:t>
      </w:r>
      <w:r w:rsidRPr="00A7071B">
        <w:rPr>
          <w:rFonts w:ascii="Times New Roman" w:eastAsia="Times New Roman" w:hAnsi="Times New Roman" w:cs="Times New Roman"/>
          <w:color w:val="000000"/>
          <w:spacing w:val="280"/>
          <w:kern w:val="0"/>
          <w:sz w:val="8"/>
          <w:szCs w:val="8"/>
          <w:lang w:val="en-US" w:eastAsia="en-US" w:bidi="en-US"/>
        </w:rPr>
        <w:tab/>
        <w:t>'</w:t>
      </w:r>
      <w:r w:rsidRPr="00A7071B">
        <w:rPr>
          <w:rFonts w:ascii="Times New Roman" w:eastAsia="Times New Roman" w:hAnsi="Times New Roman" w:cs="Times New Roman"/>
          <w:color w:val="000000"/>
          <w:spacing w:val="280"/>
          <w:kern w:val="0"/>
          <w:sz w:val="8"/>
          <w:szCs w:val="8"/>
          <w:lang w:val="en-US" w:eastAsia="en-US" w:bidi="en-US"/>
        </w:rPr>
        <w:tab/>
      </w:r>
      <w:r w:rsidRPr="00A7071B">
        <w:rPr>
          <w:rFonts w:ascii="Times New Roman" w:eastAsia="Times New Roman" w:hAnsi="Times New Roman" w:cs="Times New Roman"/>
          <w:color w:val="000000"/>
          <w:spacing w:val="280"/>
          <w:kern w:val="0"/>
          <w:sz w:val="8"/>
          <w:szCs w:val="8"/>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val="en-US" w:eastAsia="en-US" w:bidi="en-US"/>
        </w:rPr>
        <w:t>'</w:t>
      </w:r>
      <w:r w:rsidRPr="00A7071B">
        <w:rPr>
          <w:rFonts w:ascii="Times New Roman" w:eastAsia="Times New Roman" w:hAnsi="Times New Roman" w:cs="Times New Roman"/>
          <w:color w:val="000000"/>
          <w:spacing w:val="280"/>
          <w:kern w:val="0"/>
          <w:sz w:val="8"/>
          <w:szCs w:val="8"/>
          <w:lang w:val="en-US" w:eastAsia="en-US" w:bidi="en-US"/>
        </w:rPr>
        <w:tab/>
        <w:t>i,</w:t>
      </w:r>
      <w:r w:rsidRPr="00A7071B">
        <w:rPr>
          <w:rFonts w:ascii="Times New Roman" w:eastAsia="Times New Roman" w:hAnsi="Times New Roman" w:cs="Times New Roman"/>
          <w:color w:val="000000"/>
          <w:spacing w:val="280"/>
          <w:kern w:val="0"/>
          <w:sz w:val="8"/>
          <w:szCs w:val="8"/>
          <w:lang w:val="en-US" w:eastAsia="en-US" w:bidi="en-US"/>
        </w:rPr>
        <w:tab/>
      </w:r>
      <w:r w:rsidRPr="00A7071B">
        <w:rPr>
          <w:rFonts w:ascii="Times New Roman" w:eastAsia="Times New Roman" w:hAnsi="Times New Roman" w:cs="Times New Roman"/>
          <w:color w:val="000000"/>
          <w:spacing w:val="280"/>
          <w:kern w:val="0"/>
          <w:sz w:val="8"/>
          <w:szCs w:val="8"/>
          <w:lang w:val="en-US" w:eastAsia="ru-RU" w:bidi="ru-RU"/>
        </w:rPr>
        <w:t>/</w:t>
      </w:r>
      <w:r w:rsidRPr="00A7071B">
        <w:rPr>
          <w:rFonts w:ascii="Times New Roman" w:eastAsia="Times New Roman" w:hAnsi="Times New Roman" w:cs="Times New Roman"/>
          <w:color w:val="000000"/>
          <w:spacing w:val="280"/>
          <w:kern w:val="0"/>
          <w:sz w:val="8"/>
          <w:szCs w:val="8"/>
          <w:lang w:eastAsia="ru-RU" w:bidi="ru-RU"/>
        </w:rPr>
        <w:fldChar w:fldCharType="end"/>
      </w:r>
    </w:p>
    <w:p w:rsidR="00A7071B" w:rsidRPr="00A7071B" w:rsidRDefault="00A7071B" w:rsidP="00A7071B">
      <w:pPr>
        <w:tabs>
          <w:tab w:val="clear" w:pos="709"/>
        </w:tabs>
        <w:suppressAutoHyphens w:val="0"/>
        <w:spacing w:after="0" w:line="701" w:lineRule="exact"/>
        <w:ind w:left="260" w:right="3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Главным требованием при переводе становится учет (и передача на языке перевода) множества ассоциаций, аллюзий, параллелей, интертекстуальных включений. /* 1587401112 */</w:t>
      </w:r>
    </w:p>
    <w:p w:rsidR="00A7071B" w:rsidRPr="00A7071B" w:rsidRDefault="00A7071B" w:rsidP="00A7071B">
      <w:pPr>
        <w:numPr>
          <w:ilvl w:val="0"/>
          <w:numId w:val="33"/>
        </w:numPr>
        <w:tabs>
          <w:tab w:val="clear" w:pos="709"/>
        </w:tabs>
        <w:suppressAutoHyphens w:val="0"/>
        <w:spacing w:after="0" w:line="360"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Перевод метафорических тропов в художественном тексте не</w:t>
      </w:r>
    </w:p>
    <w:p w:rsidR="00A7071B" w:rsidRPr="00A7071B" w:rsidRDefault="00A7071B" w:rsidP="00A7071B">
      <w:pPr>
        <w:tabs>
          <w:tab w:val="clear" w:pos="709"/>
        </w:tabs>
        <w:suppressAutoHyphens w:val="0"/>
        <w:spacing w:after="0" w:line="90" w:lineRule="exact"/>
        <w:ind w:left="260" w:firstLine="0"/>
        <w:rPr>
          <w:rFonts w:ascii="Times New Roman" w:eastAsia="Times New Roman" w:hAnsi="Times New Roman" w:cs="Times New Roman"/>
          <w:color w:val="000000"/>
          <w:spacing w:val="430"/>
          <w:kern w:val="0"/>
          <w:sz w:val="8"/>
          <w:szCs w:val="8"/>
          <w:lang w:eastAsia="ru-RU" w:bidi="ru-RU"/>
        </w:rPr>
      </w:pPr>
      <w:r w:rsidRPr="00A7071B">
        <w:rPr>
          <w:rFonts w:ascii="Courier New" w:hAnsi="Courier New"/>
          <w:i/>
          <w:iCs/>
          <w:color w:val="000000"/>
          <w:spacing w:val="-20"/>
          <w:kern w:val="0"/>
          <w:sz w:val="9"/>
          <w:szCs w:val="9"/>
          <w:vertAlign w:val="superscript"/>
          <w:lang w:eastAsia="ru-RU" w:bidi="ru-RU"/>
        </w:rPr>
        <w:t>/</w:t>
      </w:r>
      <w:r w:rsidRPr="00A7071B">
        <w:rPr>
          <w:rFonts w:ascii="Courier New" w:hAnsi="Courier New"/>
          <w:i/>
          <w:iCs/>
          <w:color w:val="000000"/>
          <w:spacing w:val="-20"/>
          <w:kern w:val="0"/>
          <w:sz w:val="9"/>
          <w:szCs w:val="9"/>
          <w:lang w:eastAsia="ru-RU" w:bidi="ru-RU"/>
        </w:rPr>
        <w:t xml:space="preserve"> ^</w:t>
      </w:r>
      <w:r w:rsidRPr="00A7071B">
        <w:rPr>
          <w:rFonts w:ascii="Times New Roman" w:eastAsia="Times New Roman" w:hAnsi="Times New Roman" w:cs="Times New Roman"/>
          <w:color w:val="000000"/>
          <w:spacing w:val="430"/>
          <w:kern w:val="0"/>
          <w:sz w:val="8"/>
          <w:szCs w:val="8"/>
          <w:lang w:eastAsia="ru-RU" w:bidi="ru-RU"/>
        </w:rPr>
        <w:t xml:space="preserve"> / . </w:t>
      </w:r>
      <w:r w:rsidRPr="00A7071B">
        <w:rPr>
          <w:rFonts w:ascii="Courier New" w:hAnsi="Courier New"/>
          <w:i/>
          <w:iCs/>
          <w:color w:val="000000"/>
          <w:spacing w:val="-20"/>
          <w:kern w:val="0"/>
          <w:sz w:val="9"/>
          <w:szCs w:val="9"/>
          <w:lang w:eastAsia="ru-RU" w:bidi="ru-RU"/>
        </w:rPr>
        <w:t>*</w:t>
      </w:r>
      <w:r w:rsidRPr="00A7071B">
        <w:rPr>
          <w:rFonts w:ascii="Times New Roman" w:eastAsia="Times New Roman" w:hAnsi="Times New Roman" w:cs="Times New Roman"/>
          <w:color w:val="000000"/>
          <w:spacing w:val="430"/>
          <w:kern w:val="0"/>
          <w:sz w:val="8"/>
          <w:szCs w:val="8"/>
          <w:lang w:eastAsia="ru-RU" w:bidi="ru-RU"/>
        </w:rPr>
        <w:t xml:space="preserve"> ' / / ^ / .</w:t>
      </w:r>
    </w:p>
    <w:p w:rsidR="00A7071B" w:rsidRPr="00A7071B" w:rsidRDefault="00A7071B" w:rsidP="00A7071B">
      <w:pPr>
        <w:tabs>
          <w:tab w:val="clear" w:pos="709"/>
          <w:tab w:val="right" w:pos="10336"/>
        </w:tabs>
        <w:suppressAutoHyphens w:val="0"/>
        <w:spacing w:after="41" w:line="80" w:lineRule="exact"/>
        <w:ind w:left="66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Times New Roman" w:eastAsia="Times New Roman" w:hAnsi="Times New Roman" w:cs="Times New Roman"/>
          <w:color w:val="000000"/>
          <w:spacing w:val="280"/>
          <w:kern w:val="0"/>
          <w:sz w:val="8"/>
          <w:szCs w:val="8"/>
          <w:lang w:val="uk-UA" w:eastAsia="uk-UA" w:bidi="uk-UA"/>
        </w:rPr>
        <w:t>і</w:t>
      </w:r>
    </w:p>
    <w:p w:rsidR="00A7071B" w:rsidRPr="00A7071B" w:rsidRDefault="00A7071B" w:rsidP="00A7071B">
      <w:pPr>
        <w:tabs>
          <w:tab w:val="clear" w:pos="709"/>
        </w:tabs>
        <w:suppressAutoHyphens w:val="0"/>
        <w:spacing w:after="0" w:line="360"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имеет универсальных правил. Поиск адекватного варианта индивидуален</w:t>
      </w:r>
    </w:p>
    <w:p w:rsidR="00A7071B" w:rsidRPr="00A7071B" w:rsidRDefault="00A7071B" w:rsidP="00A7071B">
      <w:pPr>
        <w:tabs>
          <w:tab w:val="clear" w:pos="709"/>
          <w:tab w:val="right" w:pos="772"/>
          <w:tab w:val="left" w:pos="3351"/>
          <w:tab w:val="center" w:pos="4066"/>
          <w:tab w:val="center" w:pos="4583"/>
          <w:tab w:val="right" w:pos="5135"/>
          <w:tab w:val="right" w:pos="5640"/>
          <w:tab w:val="right" w:pos="6404"/>
          <w:tab w:val="right" w:pos="6886"/>
          <w:tab w:val="center" w:pos="7248"/>
          <w:tab w:val="center" w:pos="7961"/>
          <w:tab w:val="center" w:pos="8159"/>
          <w:tab w:val="right" w:pos="8725"/>
          <w:tab w:val="right" w:pos="9087"/>
          <w:tab w:val="center" w:pos="9703"/>
          <w:tab w:val="left" w:pos="10886"/>
          <w:tab w:val="right" w:pos="11523"/>
          <w:tab w:val="right" w:pos="12158"/>
        </w:tabs>
        <w:suppressAutoHyphens w:val="0"/>
        <w:spacing w:after="0" w:line="90" w:lineRule="exact"/>
        <w:ind w:left="60" w:firstLine="0"/>
        <w:rPr>
          <w:rFonts w:ascii="Times New Roman" w:eastAsia="Times New Roman" w:hAnsi="Times New Roman" w:cs="Times New Roman"/>
          <w:color w:val="000000"/>
          <w:spacing w:val="280"/>
          <w:kern w:val="0"/>
          <w:sz w:val="8"/>
          <w:szCs w:val="8"/>
          <w:lang w:eastAsia="ru-RU" w:bidi="ru-RU"/>
        </w:rPr>
      </w:pP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280"/>
          <w:kern w:val="0"/>
          <w:sz w:val="8"/>
          <w:szCs w:val="8"/>
          <w:lang w:eastAsia="ru-RU" w:bidi="ru-RU"/>
        </w:rPr>
        <w:tab/>
      </w:r>
      <w:r w:rsidRPr="00A7071B">
        <w:rPr>
          <w:rFonts w:ascii="Times New Roman" w:eastAsia="Times New Roman" w:hAnsi="Times New Roman" w:cs="Times New Roman"/>
          <w:color w:val="000000"/>
          <w:spacing w:val="280"/>
          <w:kern w:val="0"/>
          <w:sz w:val="8"/>
          <w:szCs w:val="8"/>
          <w:lang w:val="uk-UA" w:eastAsia="uk-UA" w:bidi="uk-UA"/>
        </w:rPr>
        <w:t>і</w:t>
      </w:r>
      <w:r w:rsidRPr="00A7071B">
        <w:rPr>
          <w:rFonts w:ascii="Times New Roman" w:eastAsia="Times New Roman" w:hAnsi="Times New Roman" w:cs="Times New Roman"/>
          <w:color w:val="000000"/>
          <w:spacing w:val="280"/>
          <w:kern w:val="0"/>
          <w:sz w:val="8"/>
          <w:szCs w:val="8"/>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г</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Times New Roman" w:eastAsia="Times New Roman" w:hAnsi="Times New Roman" w:cs="Times New Roman"/>
          <w:color w:val="000000"/>
          <w:spacing w:val="280"/>
          <w:kern w:val="0"/>
          <w:sz w:val="8"/>
          <w:szCs w:val="8"/>
          <w:lang w:val="uk-UA" w:eastAsia="uk-UA" w:bidi="uk-UA"/>
        </w:rPr>
        <w:t>і</w:t>
      </w:r>
      <w:r w:rsidRPr="00A7071B">
        <w:rPr>
          <w:rFonts w:ascii="Times New Roman" w:eastAsia="Times New Roman" w:hAnsi="Times New Roman" w:cs="Times New Roman"/>
          <w:color w:val="000000"/>
          <w:spacing w:val="280"/>
          <w:kern w:val="0"/>
          <w:sz w:val="8"/>
          <w:szCs w:val="8"/>
          <w:lang w:val="uk-UA" w:eastAsia="uk-UA" w:bidi="uk-UA"/>
        </w:rPr>
        <w:tab/>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val="uk-UA" w:eastAsia="uk-UA" w:bidi="uk-UA"/>
        </w:rPr>
        <w:t>і</w:t>
      </w:r>
      <w:r w:rsidRPr="00A7071B">
        <w:rPr>
          <w:rFonts w:ascii="Times New Roman" w:eastAsia="Times New Roman" w:hAnsi="Times New Roman" w:cs="Times New Roman"/>
          <w:color w:val="000000"/>
          <w:spacing w:val="280"/>
          <w:kern w:val="0"/>
          <w:sz w:val="8"/>
          <w:szCs w:val="8"/>
          <w:lang w:val="uk-UA" w:eastAsia="uk-UA" w:bidi="uk-UA"/>
        </w:rPr>
        <w:tab/>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val="en-US" w:eastAsia="en-US" w:bidi="en-US"/>
        </w:rPr>
        <w:t>t</w:t>
      </w:r>
      <w:r w:rsidRPr="00A7071B">
        <w:rPr>
          <w:rFonts w:ascii="Courier New" w:hAnsi="Courier New"/>
          <w:i/>
          <w:iCs/>
          <w:color w:val="000000"/>
          <w:spacing w:val="500"/>
          <w:kern w:val="0"/>
          <w:sz w:val="9"/>
          <w:szCs w:val="9"/>
          <w:lang w:eastAsia="en-US" w:bidi="en-US"/>
        </w:rPr>
        <w:tab/>
      </w:r>
      <w:r w:rsidRPr="00A7071B">
        <w:rPr>
          <w:rFonts w:ascii="Courier New" w:hAnsi="Courier New"/>
          <w:i/>
          <w:iCs/>
          <w:color w:val="000000"/>
          <w:spacing w:val="500"/>
          <w:kern w:val="0"/>
          <w:sz w:val="9"/>
          <w:szCs w:val="9"/>
          <w:lang w:eastAsia="ru-RU" w:bidi="ru-RU"/>
        </w:rPr>
        <w:t>*</w:t>
      </w:r>
    </w:p>
    <w:p w:rsidR="00A7071B" w:rsidRPr="00A7071B" w:rsidRDefault="00A7071B" w:rsidP="00A7071B">
      <w:pPr>
        <w:tabs>
          <w:tab w:val="clear" w:pos="709"/>
          <w:tab w:val="right" w:pos="772"/>
          <w:tab w:val="left" w:pos="3620"/>
          <w:tab w:val="center" w:pos="4066"/>
          <w:tab w:val="center" w:pos="4583"/>
          <w:tab w:val="right" w:pos="5135"/>
          <w:tab w:val="right" w:pos="5640"/>
          <w:tab w:val="right" w:pos="6404"/>
          <w:tab w:val="right" w:pos="6886"/>
          <w:tab w:val="center" w:pos="7344"/>
          <w:tab w:val="center" w:pos="7961"/>
          <w:tab w:val="center" w:pos="8159"/>
          <w:tab w:val="right" w:pos="9087"/>
          <w:tab w:val="right" w:pos="9208"/>
          <w:tab w:val="center" w:pos="9703"/>
          <w:tab w:val="right" w:pos="10336"/>
          <w:tab w:val="left" w:pos="10886"/>
          <w:tab w:val="right" w:pos="11523"/>
        </w:tabs>
        <w:suppressAutoHyphens w:val="0"/>
        <w:spacing w:after="0" w:line="90" w:lineRule="exact"/>
        <w:ind w:left="260" w:firstLine="0"/>
        <w:rPr>
          <w:rFonts w:ascii="Times New Roman" w:eastAsia="Times New Roman" w:hAnsi="Times New Roman" w:cs="Times New Roman"/>
          <w:color w:val="000000"/>
          <w:spacing w:val="280"/>
          <w:kern w:val="0"/>
          <w:sz w:val="8"/>
          <w:szCs w:val="8"/>
          <w:lang w:eastAsia="ru-RU" w:bidi="ru-RU"/>
        </w:rPr>
      </w:pP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г</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Г</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Times New Roman" w:eastAsia="Times New Roman" w:hAnsi="Times New Roman" w:cs="Times New Roman"/>
          <w:color w:val="000000"/>
          <w:spacing w:val="280"/>
          <w:kern w:val="0"/>
          <w:sz w:val="8"/>
          <w:szCs w:val="8"/>
          <w:lang w:val="en-US" w:eastAsia="en-US" w:bidi="en-US"/>
        </w:rPr>
        <w:t>j</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fldChar w:fldCharType="end"/>
      </w:r>
    </w:p>
    <w:p w:rsidR="00A7071B" w:rsidRPr="00A7071B" w:rsidRDefault="00A7071B" w:rsidP="00A7071B">
      <w:pPr>
        <w:tabs>
          <w:tab w:val="clear" w:pos="709"/>
        </w:tabs>
        <w:suppressAutoHyphens w:val="0"/>
        <w:spacing w:after="0" w:line="701" w:lineRule="exact"/>
        <w:ind w:left="260" w:right="3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в каждом конкретном случае.-Метафорические номинации в-авторском переводе претерпевают значительные, но не всегда необходимые и оправданные модификации лексико-семантической и синтаксической структуры. /* 1587401112 */</w:t>
      </w:r>
    </w:p>
    <w:p w:rsidR="00A7071B" w:rsidRPr="00A7071B" w:rsidRDefault="00A7071B" w:rsidP="00A7071B">
      <w:pPr>
        <w:numPr>
          <w:ilvl w:val="0"/>
          <w:numId w:val="33"/>
        </w:numPr>
        <w:tabs>
          <w:tab w:val="clear" w:pos="709"/>
        </w:tabs>
        <w:suppressAutoHyphens w:val="0"/>
        <w:spacing w:after="0" w:line="701" w:lineRule="exact"/>
        <w:ind w:left="26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Индйвйдуально-авторская ', метафора ■ в. художественном</w:t>
      </w:r>
    </w:p>
    <w:p w:rsidR="00A7071B" w:rsidRPr="00A7071B" w:rsidRDefault="00A7071B" w:rsidP="00A7071B">
      <w:pPr>
        <w:tabs>
          <w:tab w:val="clear" w:pos="709"/>
          <w:tab w:val="left" w:pos="3351"/>
          <w:tab w:val="center" w:pos="4066"/>
          <w:tab w:val="center" w:pos="4583"/>
          <w:tab w:val="center" w:pos="4728"/>
          <w:tab w:val="center" w:pos="4911"/>
          <w:tab w:val="right" w:pos="5135"/>
          <w:tab w:val="right" w:pos="5392"/>
          <w:tab w:val="right" w:pos="6083"/>
          <w:tab w:val="right" w:pos="6404"/>
          <w:tab w:val="right" w:pos="6886"/>
          <w:tab w:val="center" w:pos="7248"/>
          <w:tab w:val="center" w:pos="7961"/>
          <w:tab w:val="right" w:pos="9087"/>
          <w:tab w:val="center" w:pos="9703"/>
          <w:tab w:val="right" w:pos="12398"/>
          <w:tab w:val="right" w:pos="13156"/>
        </w:tabs>
        <w:suppressAutoHyphens w:val="0"/>
        <w:spacing w:after="0" w:line="90" w:lineRule="exact"/>
        <w:ind w:left="2360" w:firstLine="0"/>
        <w:rPr>
          <w:rFonts w:ascii="Times New Roman" w:eastAsia="Times New Roman" w:hAnsi="Times New Roman" w:cs="Times New Roman"/>
          <w:color w:val="000000"/>
          <w:spacing w:val="460"/>
          <w:kern w:val="0"/>
          <w:sz w:val="9"/>
          <w:szCs w:val="9"/>
          <w:lang w:val="en-US" w:eastAsia="ru-RU" w:bidi="ru-RU"/>
        </w:rPr>
      </w:pPr>
      <w:r w:rsidRPr="00A7071B">
        <w:rPr>
          <w:rFonts w:ascii="Times New Roman" w:eastAsia="Times New Roman" w:hAnsi="Times New Roman" w:cs="Times New Roman"/>
          <w:color w:val="000000"/>
          <w:spacing w:val="460"/>
          <w:kern w:val="0"/>
          <w:sz w:val="9"/>
          <w:szCs w:val="9"/>
          <w:lang w:val="en-US" w:eastAsia="ru-RU" w:bidi="ru-RU"/>
        </w:rPr>
        <w:t>I*</w:t>
      </w:r>
      <w:r w:rsidRPr="00A7071B">
        <w:rPr>
          <w:rFonts w:ascii="Times New Roman" w:eastAsia="Times New Roman" w:hAnsi="Times New Roman" w:cs="Times New Roman"/>
          <w:color w:val="000000"/>
          <w:spacing w:val="460"/>
          <w:kern w:val="0"/>
          <w:sz w:val="9"/>
          <w:szCs w:val="9"/>
          <w:lang w:val="en-US" w:eastAsia="ru-RU" w:bidi="ru-RU"/>
        </w:rPr>
        <w:tab/>
        <w:t>I</w:t>
      </w:r>
      <w:r w:rsidRPr="00A7071B">
        <w:rPr>
          <w:rFonts w:ascii="Times New Roman" w:eastAsia="Times New Roman" w:hAnsi="Times New Roman" w:cs="Times New Roman"/>
          <w:color w:val="000000"/>
          <w:spacing w:val="460"/>
          <w:kern w:val="0"/>
          <w:sz w:val="9"/>
          <w:szCs w:val="9"/>
          <w:lang w:val="en-US" w:eastAsia="ru-RU" w:bidi="ru-RU"/>
        </w:rPr>
        <w:tab/>
      </w:r>
      <w:r w:rsidRPr="00A7071B">
        <w:rPr>
          <w:rFonts w:ascii="Times New Roman" w:eastAsia="Times New Roman" w:hAnsi="Times New Roman" w:cs="Times New Roman"/>
          <w:color w:val="000000"/>
          <w:spacing w:val="460"/>
          <w:kern w:val="0"/>
          <w:sz w:val="9"/>
          <w:szCs w:val="9"/>
          <w:lang w:eastAsia="ru-RU" w:bidi="ru-RU"/>
        </w:rPr>
        <w:t>у</w:t>
      </w:r>
      <w:r w:rsidRPr="00A7071B">
        <w:rPr>
          <w:rFonts w:ascii="Times New Roman" w:eastAsia="Times New Roman" w:hAnsi="Times New Roman" w:cs="Times New Roman"/>
          <w:color w:val="000000"/>
          <w:spacing w:val="460"/>
          <w:kern w:val="0"/>
          <w:sz w:val="9"/>
          <w:szCs w:val="9"/>
          <w:lang w:val="en-US" w:eastAsia="ru-RU" w:bidi="ru-RU"/>
        </w:rPr>
        <w:tab/>
      </w:r>
      <w:r w:rsidRPr="00A7071B">
        <w:rPr>
          <w:rFonts w:ascii="Times New Roman" w:eastAsia="Times New Roman" w:hAnsi="Times New Roman" w:cs="Times New Roman"/>
          <w:color w:val="000000"/>
          <w:spacing w:val="460"/>
          <w:kern w:val="0"/>
          <w:sz w:val="9"/>
          <w:szCs w:val="9"/>
          <w:lang w:val="en-US" w:eastAsia="en-US" w:bidi="en-US"/>
        </w:rPr>
        <w:t>f</w:t>
      </w:r>
      <w:r w:rsidRPr="00A7071B">
        <w:rPr>
          <w:rFonts w:ascii="Times New Roman" w:eastAsia="Times New Roman" w:hAnsi="Times New Roman" w:cs="Times New Roman"/>
          <w:color w:val="000000"/>
          <w:spacing w:val="460"/>
          <w:kern w:val="0"/>
          <w:sz w:val="9"/>
          <w:szCs w:val="9"/>
          <w:lang w:val="en-US" w:eastAsia="en-US" w:bidi="en-US"/>
        </w:rPr>
        <w:tab/>
      </w:r>
      <w:r w:rsidRPr="00A7071B">
        <w:rPr>
          <w:rFonts w:ascii="Times New Roman" w:eastAsia="Times New Roman" w:hAnsi="Times New Roman" w:cs="Times New Roman"/>
          <w:color w:val="000000"/>
          <w:spacing w:val="460"/>
          <w:kern w:val="0"/>
          <w:sz w:val="9"/>
          <w:szCs w:val="9"/>
          <w:lang w:val="en-US" w:eastAsia="ru-RU" w:bidi="ru-RU"/>
        </w:rPr>
        <w:t>/</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r>
      <w:r w:rsidRPr="00A7071B">
        <w:rPr>
          <w:rFonts w:ascii="Times New Roman" w:eastAsia="Times New Roman" w:hAnsi="Times New Roman" w:cs="Times New Roman"/>
          <w:color w:val="000000"/>
          <w:spacing w:val="460"/>
          <w:kern w:val="0"/>
          <w:sz w:val="9"/>
          <w:szCs w:val="9"/>
          <w:vertAlign w:val="subscript"/>
          <w:lang w:eastAsia="ru-RU" w:bidi="ru-RU"/>
        </w:rPr>
        <w:t>ч</w:t>
      </w:r>
      <w:r w:rsidRPr="00A7071B">
        <w:rPr>
          <w:rFonts w:ascii="Times New Roman" w:eastAsia="Times New Roman" w:hAnsi="Times New Roman" w:cs="Times New Roman"/>
          <w:color w:val="000000"/>
          <w:spacing w:val="460"/>
          <w:kern w:val="0"/>
          <w:sz w:val="9"/>
          <w:szCs w:val="9"/>
          <w:lang w:val="en-US" w:eastAsia="ru-RU" w:bidi="ru-RU"/>
        </w:rPr>
        <w:tab/>
      </w:r>
      <w:r w:rsidRPr="00A7071B">
        <w:rPr>
          <w:rFonts w:ascii="Times New Roman" w:eastAsia="Times New Roman" w:hAnsi="Times New Roman" w:cs="Times New Roman"/>
          <w:color w:val="000000"/>
          <w:spacing w:val="460"/>
          <w:kern w:val="0"/>
          <w:sz w:val="9"/>
          <w:szCs w:val="9"/>
          <w:vertAlign w:val="superscript"/>
          <w:lang w:eastAsia="ru-RU" w:bidi="ru-RU"/>
        </w:rPr>
        <w:t>Г</w:t>
      </w:r>
      <w:r w:rsidRPr="00A7071B">
        <w:rPr>
          <w:rFonts w:ascii="Times New Roman" w:eastAsia="Times New Roman" w:hAnsi="Times New Roman" w:cs="Times New Roman"/>
          <w:color w:val="000000"/>
          <w:spacing w:val="460"/>
          <w:kern w:val="0"/>
          <w:sz w:val="9"/>
          <w:szCs w:val="9"/>
          <w:lang w:val="en-US" w:eastAsia="ru-RU" w:bidi="ru-RU"/>
        </w:rPr>
        <w:tab/>
        <w:t>I</w:t>
      </w:r>
      <w:r w:rsidRPr="00A7071B">
        <w:rPr>
          <w:rFonts w:ascii="Times New Roman" w:eastAsia="Times New Roman" w:hAnsi="Times New Roman" w:cs="Times New Roman"/>
          <w:color w:val="000000"/>
          <w:spacing w:val="460"/>
          <w:kern w:val="0"/>
          <w:sz w:val="9"/>
          <w:szCs w:val="9"/>
          <w:lang w:val="en-US" w:eastAsia="ru-RU" w:bidi="ru-RU"/>
        </w:rPr>
        <w:tab/>
        <w:t>V</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r>
      <w:r w:rsidRPr="00A7071B">
        <w:rPr>
          <w:rFonts w:ascii="Times New Roman" w:eastAsia="Times New Roman" w:hAnsi="Times New Roman" w:cs="Times New Roman"/>
          <w:color w:val="000000"/>
          <w:spacing w:val="460"/>
          <w:kern w:val="0"/>
          <w:sz w:val="9"/>
          <w:szCs w:val="9"/>
          <w:lang w:val="en-US" w:eastAsia="en-US" w:bidi="en-US"/>
        </w:rPr>
        <w:t>t</w:t>
      </w:r>
      <w:r w:rsidRPr="00A7071B">
        <w:rPr>
          <w:rFonts w:ascii="Times New Roman" w:eastAsia="Times New Roman" w:hAnsi="Times New Roman" w:cs="Times New Roman"/>
          <w:color w:val="000000"/>
          <w:spacing w:val="460"/>
          <w:kern w:val="0"/>
          <w:sz w:val="9"/>
          <w:szCs w:val="9"/>
          <w:lang w:val="en-US" w:eastAsia="en-US" w:bidi="en-US"/>
        </w:rPr>
        <w:tab/>
      </w:r>
      <w:r w:rsidRPr="00A7071B">
        <w:rPr>
          <w:rFonts w:ascii="Times New Roman" w:eastAsia="Times New Roman" w:hAnsi="Times New Roman" w:cs="Times New Roman"/>
          <w:color w:val="000000"/>
          <w:spacing w:val="460"/>
          <w:kern w:val="0"/>
          <w:sz w:val="9"/>
          <w:szCs w:val="9"/>
          <w:lang w:val="en-US" w:eastAsia="ru-RU" w:bidi="ru-RU"/>
        </w:rPr>
        <w:t>*</w:t>
      </w:r>
      <w:r w:rsidRPr="00A7071B">
        <w:rPr>
          <w:rFonts w:ascii="Times New Roman" w:eastAsia="Times New Roman" w:hAnsi="Times New Roman" w:cs="Times New Roman"/>
          <w:color w:val="000000"/>
          <w:spacing w:val="460"/>
          <w:kern w:val="0"/>
          <w:sz w:val="9"/>
          <w:szCs w:val="9"/>
          <w:lang w:val="en-US" w:eastAsia="ru-RU" w:bidi="ru-RU"/>
        </w:rPr>
        <w:tab/>
        <w:t>I</w:t>
      </w:r>
    </w:p>
    <w:p w:rsidR="00A7071B" w:rsidRPr="00A7071B" w:rsidRDefault="00A7071B" w:rsidP="00A7071B">
      <w:pPr>
        <w:tabs>
          <w:tab w:val="clear" w:pos="709"/>
          <w:tab w:val="left" w:pos="2314"/>
          <w:tab w:val="left" w:pos="3351"/>
          <w:tab w:val="center" w:pos="4066"/>
          <w:tab w:val="center" w:pos="4583"/>
          <w:tab w:val="right" w:pos="5135"/>
          <w:tab w:val="right" w:pos="5392"/>
          <w:tab w:val="right" w:pos="6083"/>
          <w:tab w:val="right" w:pos="6404"/>
          <w:tab w:val="right" w:pos="6886"/>
          <w:tab w:val="center" w:pos="7078"/>
          <w:tab w:val="center" w:pos="7248"/>
          <w:tab w:val="right" w:pos="9087"/>
          <w:tab w:val="center" w:pos="9703"/>
          <w:tab w:val="right" w:pos="12398"/>
          <w:tab w:val="right" w:pos="13156"/>
        </w:tabs>
        <w:suppressAutoHyphens w:val="0"/>
        <w:spacing w:after="0" w:line="100" w:lineRule="exact"/>
        <w:ind w:left="1680" w:firstLine="0"/>
        <w:rPr>
          <w:rFonts w:ascii="Times New Roman" w:eastAsia="Times New Roman" w:hAnsi="Times New Roman" w:cs="Times New Roman"/>
          <w:color w:val="000000"/>
          <w:spacing w:val="230"/>
          <w:kern w:val="0"/>
          <w:sz w:val="8"/>
          <w:szCs w:val="8"/>
          <w:lang w:val="en-US" w:eastAsia="ru-RU" w:bidi="ru-RU"/>
        </w:rPr>
      </w:pPr>
      <w:r w:rsidRPr="00A7071B">
        <w:rPr>
          <w:rFonts w:ascii="Times New Roman" w:eastAsia="Times New Roman" w:hAnsi="Times New Roman" w:cs="Times New Roman"/>
          <w:color w:val="000000"/>
          <w:spacing w:val="230"/>
          <w:kern w:val="0"/>
          <w:sz w:val="8"/>
          <w:szCs w:val="8"/>
          <w:lang w:val="en-US" w:eastAsia="ru-RU" w:bidi="ru-RU"/>
        </w:rPr>
        <w:t>‘</w:t>
      </w:r>
      <w:r w:rsidRPr="00A7071B">
        <w:rPr>
          <w:rFonts w:ascii="Times New Roman" w:eastAsia="Times New Roman" w:hAnsi="Times New Roman" w:cs="Times New Roman"/>
          <w:color w:val="000000"/>
          <w:spacing w:val="230"/>
          <w:kern w:val="0"/>
          <w:sz w:val="8"/>
          <w:szCs w:val="8"/>
          <w:lang w:val="en-US" w:eastAsia="ru-RU" w:bidi="ru-RU"/>
        </w:rPr>
        <w:tab/>
      </w:r>
      <w:r w:rsidRPr="00A7071B">
        <w:rPr>
          <w:rFonts w:ascii="Courier New" w:hAnsi="Courier New"/>
          <w:i/>
          <w:iCs/>
          <w:color w:val="000000"/>
          <w:spacing w:val="230"/>
          <w:kern w:val="0"/>
          <w:sz w:val="10"/>
          <w:szCs w:val="10"/>
          <w:lang w:val="uk-UA" w:eastAsia="uk-UA" w:bidi="uk-UA"/>
        </w:rPr>
        <w:t>і</w:t>
      </w:r>
      <w:r w:rsidRPr="00A7071B">
        <w:rPr>
          <w:rFonts w:ascii="Times New Roman" w:eastAsia="Times New Roman" w:hAnsi="Times New Roman" w:cs="Times New Roman"/>
          <w:color w:val="000000"/>
          <w:spacing w:val="230"/>
          <w:kern w:val="0"/>
          <w:sz w:val="8"/>
          <w:szCs w:val="8"/>
          <w:lang w:val="uk-UA" w:eastAsia="uk-UA" w:bidi="uk-UA"/>
        </w:rPr>
        <w:t xml:space="preserve"> І</w:t>
      </w:r>
      <w:r w:rsidRPr="00A7071B">
        <w:rPr>
          <w:rFonts w:ascii="Times New Roman" w:eastAsia="Times New Roman" w:hAnsi="Times New Roman" w:cs="Times New Roman"/>
          <w:color w:val="000000"/>
          <w:spacing w:val="230"/>
          <w:kern w:val="0"/>
          <w:sz w:val="8"/>
          <w:szCs w:val="8"/>
          <w:lang w:val="uk-UA" w:eastAsia="uk-UA" w:bidi="uk-UA"/>
        </w:rPr>
        <w:tab/>
        <w:t>і</w:t>
      </w:r>
      <w:r w:rsidRPr="00A7071B">
        <w:rPr>
          <w:rFonts w:ascii="Times New Roman" w:eastAsia="Times New Roman" w:hAnsi="Times New Roman" w:cs="Times New Roman"/>
          <w:color w:val="000000"/>
          <w:spacing w:val="230"/>
          <w:kern w:val="0"/>
          <w:sz w:val="8"/>
          <w:szCs w:val="8"/>
          <w:lang w:val="uk-UA" w:eastAsia="uk-UA" w:bidi="uk-UA"/>
        </w:rPr>
        <w:tab/>
      </w:r>
      <w:r w:rsidRPr="00A7071B">
        <w:rPr>
          <w:rFonts w:ascii="Times New Roman" w:eastAsia="Times New Roman" w:hAnsi="Times New Roman" w:cs="Times New Roman"/>
          <w:color w:val="000000"/>
          <w:spacing w:val="230"/>
          <w:kern w:val="0"/>
          <w:sz w:val="8"/>
          <w:szCs w:val="8"/>
          <w:lang w:val="en-US" w:eastAsia="ru-RU" w:bidi="ru-RU"/>
        </w:rPr>
        <w:t>'</w:t>
      </w:r>
      <w:r w:rsidRPr="00A7071B">
        <w:rPr>
          <w:rFonts w:ascii="Times New Roman" w:eastAsia="Times New Roman" w:hAnsi="Times New Roman" w:cs="Times New Roman"/>
          <w:color w:val="000000"/>
          <w:spacing w:val="230"/>
          <w:kern w:val="0"/>
          <w:sz w:val="8"/>
          <w:szCs w:val="8"/>
          <w:lang w:val="en-US" w:eastAsia="ru-RU" w:bidi="ru-RU"/>
        </w:rPr>
        <w:tab/>
      </w:r>
      <w:r w:rsidRPr="00A7071B">
        <w:rPr>
          <w:rFonts w:ascii="Courier New" w:hAnsi="Courier New"/>
          <w:i/>
          <w:iCs/>
          <w:color w:val="000000"/>
          <w:spacing w:val="230"/>
          <w:kern w:val="0"/>
          <w:sz w:val="10"/>
          <w:szCs w:val="10"/>
          <w:lang w:val="en-US" w:eastAsia="ru-RU" w:bidi="ru-RU"/>
        </w:rPr>
        <w:t>*</w:t>
      </w:r>
      <w:r w:rsidRPr="00A7071B">
        <w:rPr>
          <w:rFonts w:ascii="Times New Roman" w:eastAsia="Times New Roman" w:hAnsi="Times New Roman" w:cs="Times New Roman"/>
          <w:color w:val="000000"/>
          <w:spacing w:val="230"/>
          <w:kern w:val="0"/>
          <w:sz w:val="8"/>
          <w:szCs w:val="8"/>
          <w:lang w:val="en-US" w:eastAsia="ru-RU" w:bidi="ru-RU"/>
        </w:rPr>
        <w:tab/>
      </w:r>
      <w:r w:rsidRPr="00A7071B">
        <w:rPr>
          <w:rFonts w:ascii="Times New Roman" w:eastAsia="Times New Roman" w:hAnsi="Times New Roman" w:cs="Times New Roman"/>
          <w:color w:val="000000"/>
          <w:spacing w:val="230"/>
          <w:kern w:val="0"/>
          <w:sz w:val="8"/>
          <w:szCs w:val="8"/>
          <w:lang w:val="en-US" w:eastAsia="en-US" w:bidi="en-US"/>
        </w:rPr>
        <w:t>I</w:t>
      </w:r>
      <w:r w:rsidRPr="00A7071B">
        <w:rPr>
          <w:rFonts w:ascii="Times New Roman" w:eastAsia="Times New Roman" w:hAnsi="Times New Roman" w:cs="Times New Roman"/>
          <w:color w:val="000000"/>
          <w:spacing w:val="230"/>
          <w:kern w:val="0"/>
          <w:sz w:val="8"/>
          <w:szCs w:val="8"/>
          <w:lang w:val="en-US" w:eastAsia="en-US" w:bidi="en-US"/>
        </w:rPr>
        <w:tab/>
      </w:r>
      <w:r w:rsidRPr="00A7071B">
        <w:rPr>
          <w:rFonts w:ascii="Times New Roman" w:eastAsia="Times New Roman" w:hAnsi="Times New Roman" w:cs="Times New Roman"/>
          <w:color w:val="000000"/>
          <w:spacing w:val="230"/>
          <w:kern w:val="0"/>
          <w:sz w:val="8"/>
          <w:szCs w:val="8"/>
          <w:lang w:val="en-US" w:eastAsia="ru-RU" w:bidi="ru-RU"/>
        </w:rPr>
        <w:t>•</w:t>
      </w:r>
      <w:r w:rsidRPr="00A7071B">
        <w:rPr>
          <w:rFonts w:ascii="Times New Roman" w:eastAsia="Times New Roman" w:hAnsi="Times New Roman" w:cs="Times New Roman"/>
          <w:color w:val="000000"/>
          <w:spacing w:val="230"/>
          <w:kern w:val="0"/>
          <w:sz w:val="8"/>
          <w:szCs w:val="8"/>
          <w:lang w:val="en-US" w:eastAsia="ru-RU" w:bidi="ru-RU"/>
        </w:rPr>
        <w:tab/>
        <w:t>/</w:t>
      </w:r>
      <w:r w:rsidRPr="00A7071B">
        <w:rPr>
          <w:rFonts w:ascii="Times New Roman" w:eastAsia="Times New Roman" w:hAnsi="Times New Roman" w:cs="Times New Roman"/>
          <w:color w:val="000000"/>
          <w:spacing w:val="230"/>
          <w:kern w:val="0"/>
          <w:sz w:val="8"/>
          <w:szCs w:val="8"/>
          <w:lang w:val="en-US" w:eastAsia="ru-RU" w:bidi="ru-RU"/>
        </w:rPr>
        <w:tab/>
        <w:t>,</w:t>
      </w:r>
      <w:r w:rsidRPr="00A7071B">
        <w:rPr>
          <w:rFonts w:ascii="Times New Roman" w:eastAsia="Times New Roman" w:hAnsi="Times New Roman" w:cs="Times New Roman"/>
          <w:color w:val="000000"/>
          <w:spacing w:val="230"/>
          <w:kern w:val="0"/>
          <w:sz w:val="8"/>
          <w:szCs w:val="8"/>
          <w:lang w:val="en-US" w:eastAsia="ru-RU" w:bidi="ru-RU"/>
        </w:rPr>
        <w:tab/>
        <w:t>'</w:t>
      </w:r>
      <w:r w:rsidRPr="00A7071B">
        <w:rPr>
          <w:rFonts w:ascii="Times New Roman" w:eastAsia="Times New Roman" w:hAnsi="Times New Roman" w:cs="Times New Roman"/>
          <w:color w:val="000000"/>
          <w:spacing w:val="230"/>
          <w:kern w:val="0"/>
          <w:sz w:val="8"/>
          <w:szCs w:val="8"/>
          <w:lang w:val="en-US" w:eastAsia="ru-RU" w:bidi="ru-RU"/>
        </w:rPr>
        <w:tab/>
      </w:r>
      <w:r w:rsidRPr="00A7071B">
        <w:rPr>
          <w:rFonts w:ascii="Times New Roman" w:eastAsia="Times New Roman" w:hAnsi="Times New Roman" w:cs="Times New Roman"/>
          <w:color w:val="000000"/>
          <w:spacing w:val="230"/>
          <w:kern w:val="0"/>
          <w:sz w:val="8"/>
          <w:szCs w:val="8"/>
          <w:vertAlign w:val="subscript"/>
          <w:lang w:eastAsia="ru-RU" w:bidi="ru-RU"/>
        </w:rPr>
        <w:t>ч</w:t>
      </w:r>
      <w:r w:rsidRPr="00A7071B">
        <w:rPr>
          <w:rFonts w:ascii="Times New Roman" w:eastAsia="Times New Roman" w:hAnsi="Times New Roman" w:cs="Times New Roman"/>
          <w:color w:val="000000"/>
          <w:spacing w:val="230"/>
          <w:kern w:val="0"/>
          <w:sz w:val="8"/>
          <w:szCs w:val="8"/>
          <w:lang w:val="en-US" w:eastAsia="ru-RU" w:bidi="ru-RU"/>
        </w:rPr>
        <w:tab/>
      </w:r>
      <w:r w:rsidRPr="00A7071B">
        <w:rPr>
          <w:rFonts w:ascii="Courier New" w:hAnsi="Courier New"/>
          <w:color w:val="000000"/>
          <w:kern w:val="0"/>
          <w:sz w:val="9"/>
          <w:szCs w:val="9"/>
          <w:vertAlign w:val="superscript"/>
          <w:lang w:val="en-US" w:eastAsia="ru-RU" w:bidi="ru-RU"/>
        </w:rPr>
        <w:t>1</w:t>
      </w:r>
      <w:r w:rsidRPr="00A7071B">
        <w:rPr>
          <w:rFonts w:ascii="Times New Roman" w:eastAsia="Times New Roman" w:hAnsi="Times New Roman" w:cs="Times New Roman"/>
          <w:color w:val="000000"/>
          <w:spacing w:val="230"/>
          <w:kern w:val="0"/>
          <w:sz w:val="8"/>
          <w:szCs w:val="8"/>
          <w:lang w:val="en-US" w:eastAsia="ru-RU" w:bidi="ru-RU"/>
        </w:rPr>
        <w:tab/>
      </w:r>
      <w:r w:rsidRPr="00A7071B">
        <w:rPr>
          <w:rFonts w:ascii="Times New Roman" w:eastAsia="Times New Roman" w:hAnsi="Times New Roman" w:cs="Times New Roman"/>
          <w:color w:val="000000"/>
          <w:spacing w:val="230"/>
          <w:kern w:val="0"/>
          <w:sz w:val="8"/>
          <w:szCs w:val="8"/>
          <w:lang w:val="uk-UA" w:eastAsia="uk-UA" w:bidi="uk-UA"/>
        </w:rPr>
        <w:t>I</w:t>
      </w:r>
      <w:r w:rsidRPr="00A7071B">
        <w:rPr>
          <w:rFonts w:ascii="Times New Roman" w:eastAsia="Times New Roman" w:hAnsi="Times New Roman" w:cs="Times New Roman"/>
          <w:color w:val="000000"/>
          <w:spacing w:val="230"/>
          <w:kern w:val="0"/>
          <w:sz w:val="8"/>
          <w:szCs w:val="8"/>
          <w:vertAlign w:val="superscript"/>
          <w:lang w:val="uk-UA" w:eastAsia="uk-UA" w:bidi="uk-UA"/>
        </w:rPr>
        <w:t>і</w:t>
      </w:r>
      <w:r w:rsidRPr="00A7071B">
        <w:rPr>
          <w:rFonts w:ascii="Times New Roman" w:eastAsia="Times New Roman" w:hAnsi="Times New Roman" w:cs="Times New Roman"/>
          <w:color w:val="000000"/>
          <w:spacing w:val="230"/>
          <w:kern w:val="0"/>
          <w:sz w:val="8"/>
          <w:szCs w:val="8"/>
          <w:lang w:val="uk-UA" w:eastAsia="uk-UA" w:bidi="uk-UA"/>
        </w:rPr>
        <w:t>»</w:t>
      </w:r>
      <w:r w:rsidRPr="00A7071B">
        <w:rPr>
          <w:rFonts w:ascii="Times New Roman" w:eastAsia="Times New Roman" w:hAnsi="Times New Roman" w:cs="Times New Roman"/>
          <w:color w:val="000000"/>
          <w:spacing w:val="230"/>
          <w:kern w:val="0"/>
          <w:sz w:val="8"/>
          <w:szCs w:val="8"/>
          <w:lang w:val="uk-UA" w:eastAsia="uk-UA" w:bidi="uk-UA"/>
        </w:rPr>
        <w:tab/>
      </w:r>
      <w:r w:rsidRPr="00A7071B">
        <w:rPr>
          <w:rFonts w:ascii="Times New Roman" w:eastAsia="Times New Roman" w:hAnsi="Times New Roman" w:cs="Times New Roman"/>
          <w:color w:val="000000"/>
          <w:spacing w:val="230"/>
          <w:kern w:val="0"/>
          <w:sz w:val="8"/>
          <w:szCs w:val="8"/>
          <w:lang w:eastAsia="ru-RU" w:bidi="ru-RU"/>
        </w:rPr>
        <w:t>г</w:t>
      </w:r>
      <w:r w:rsidRPr="00A7071B">
        <w:rPr>
          <w:rFonts w:ascii="Times New Roman" w:eastAsia="Times New Roman" w:hAnsi="Times New Roman" w:cs="Times New Roman"/>
          <w:color w:val="000000"/>
          <w:spacing w:val="230"/>
          <w:kern w:val="0"/>
          <w:sz w:val="8"/>
          <w:szCs w:val="8"/>
          <w:lang w:val="en-US" w:eastAsia="ru-RU" w:bidi="ru-RU"/>
        </w:rPr>
        <w:tab/>
        <w:t>I</w:t>
      </w:r>
      <w:r w:rsidRPr="00A7071B">
        <w:rPr>
          <w:rFonts w:ascii="Times New Roman" w:eastAsia="Times New Roman" w:hAnsi="Times New Roman" w:cs="Times New Roman"/>
          <w:color w:val="000000"/>
          <w:spacing w:val="230"/>
          <w:kern w:val="0"/>
          <w:sz w:val="8"/>
          <w:szCs w:val="8"/>
          <w:lang w:val="en-US" w:eastAsia="ru-RU" w:bidi="ru-RU"/>
        </w:rPr>
        <w:tab/>
        <w:t>;</w:t>
      </w:r>
    </w:p>
    <w:p w:rsidR="00A7071B" w:rsidRPr="00A7071B" w:rsidRDefault="00A7071B" w:rsidP="00A7071B">
      <w:pPr>
        <w:tabs>
          <w:tab w:val="clear" w:pos="709"/>
          <w:tab w:val="right" w:pos="11523"/>
        </w:tabs>
        <w:suppressAutoHyphens w:val="0"/>
        <w:spacing w:after="0" w:line="701" w:lineRule="exact"/>
        <w:ind w:left="60" w:right="220" w:firstLine="20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произведении несет значительную экспрессивную нагрузку и должна быть обязательно воссоздана в тексте перевода, иначе он, во-первых, окажется малохудожественным, невыразительным, а во-вторых, не будет отвечать современным требованиям адекватности, которые предполагают , не только передачу полноты смысла, но и стилистическое соответствие, ■' подлиннику:. /* 1587401112 */</w:t>
      </w:r>
      <w:r w:rsidRPr="00A7071B">
        <w:rPr>
          <w:rFonts w:ascii="Times New Roman" w:eastAsia="Times New Roman" w:hAnsi="Times New Roman" w:cs="Times New Roman"/>
          <w:color w:val="000000"/>
          <w:kern w:val="0"/>
          <w:sz w:val="36"/>
          <w:szCs w:val="36"/>
          <w:lang w:eastAsia="ru-RU" w:bidi="ru-RU"/>
        </w:rPr>
        <w:tab/>
        <w:t>\</w:t>
      </w:r>
    </w:p>
    <w:p w:rsidR="00A7071B" w:rsidRPr="00A7071B" w:rsidRDefault="00A7071B" w:rsidP="00A7071B">
      <w:pPr>
        <w:tabs>
          <w:tab w:val="clear" w:pos="709"/>
          <w:tab w:val="right" w:pos="772"/>
          <w:tab w:val="right" w:pos="1033"/>
          <w:tab w:val="left" w:pos="1472"/>
          <w:tab w:val="left" w:pos="1917"/>
          <w:tab w:val="left" w:pos="2539"/>
          <w:tab w:val="left" w:pos="2844"/>
          <w:tab w:val="left" w:pos="3351"/>
          <w:tab w:val="center" w:pos="4583"/>
          <w:tab w:val="right" w:pos="5392"/>
          <w:tab w:val="center" w:pos="8159"/>
          <w:tab w:val="right" w:pos="8725"/>
          <w:tab w:val="right" w:pos="9087"/>
          <w:tab w:val="center" w:pos="9703"/>
          <w:tab w:val="right" w:pos="10141"/>
          <w:tab w:val="left" w:pos="10886"/>
          <w:tab w:val="right" w:pos="11523"/>
          <w:tab w:val="right" w:pos="11801"/>
          <w:tab w:val="right" w:pos="12398"/>
          <w:tab w:val="right" w:pos="12778"/>
          <w:tab w:val="right" w:pos="13156"/>
        </w:tabs>
        <w:suppressAutoHyphens w:val="0"/>
        <w:spacing w:after="0" w:line="199" w:lineRule="exact"/>
        <w:ind w:left="6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t>I</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vertAlign w:val="subscript"/>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Courier New" w:hAnsi="Courier New"/>
          <w:color w:val="000000"/>
          <w:spacing w:val="490"/>
          <w:kern w:val="0"/>
          <w:sz w:val="9"/>
          <w:szCs w:val="9"/>
          <w:vertAlign w:val="superscript"/>
          <w:lang w:val="en-US" w:eastAsia="ru-RU" w:bidi="ru-RU"/>
        </w:rPr>
        <w:t>1</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Courier New" w:hAnsi="Courier New"/>
          <w:i/>
          <w:iCs/>
          <w:color w:val="000000"/>
          <w:spacing w:val="500"/>
          <w:kern w:val="0"/>
          <w:sz w:val="9"/>
          <w:szCs w:val="9"/>
          <w:lang w:val="en-US" w:eastAsia="ru-RU" w:bidi="ru-RU"/>
        </w:rPr>
        <w:t>&gt;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Courier New" w:hAnsi="Courier New"/>
          <w:color w:val="000000"/>
          <w:spacing w:val="490"/>
          <w:kern w:val="0"/>
          <w:sz w:val="9"/>
          <w:szCs w:val="9"/>
          <w:vertAlign w:val="superscript"/>
          <w:lang w:val="en-US" w:eastAsia="ru-RU" w:bidi="ru-RU"/>
        </w:rPr>
        <w:t>4</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val="en-US" w:eastAsia="en-US" w:bidi="en-US"/>
        </w:rPr>
        <w:t>J</w:t>
      </w:r>
      <w:r w:rsidRPr="00A7071B">
        <w:rPr>
          <w:rFonts w:ascii="Times New Roman" w:eastAsia="Times New Roman" w:hAnsi="Times New Roman" w:cs="Times New Roman"/>
          <w:color w:val="000000"/>
          <w:spacing w:val="280"/>
          <w:kern w:val="0"/>
          <w:sz w:val="8"/>
          <w:szCs w:val="8"/>
          <w:lang w:val="en-US" w:eastAsia="en-US" w:bidi="en-US"/>
        </w:rPr>
        <w:tab/>
      </w:r>
      <w:r w:rsidRPr="00A7071B">
        <w:rPr>
          <w:rFonts w:ascii="Times New Roman" w:eastAsia="Times New Roman" w:hAnsi="Times New Roman" w:cs="Times New Roman"/>
          <w:color w:val="000000"/>
          <w:spacing w:val="280"/>
          <w:kern w:val="0"/>
          <w:sz w:val="8"/>
          <w:szCs w:val="8"/>
          <w:lang w:val="en-US" w:eastAsia="ru-RU" w:bidi="ru-RU"/>
        </w:rPr>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r w:rsidRPr="00A7071B">
        <w:rPr>
          <w:rFonts w:ascii="Times New Roman" w:eastAsia="Times New Roman" w:hAnsi="Times New Roman" w:cs="Times New Roman"/>
          <w:color w:val="000000"/>
          <w:spacing w:val="280"/>
          <w:kern w:val="0"/>
          <w:sz w:val="8"/>
          <w:szCs w:val="8"/>
          <w:lang w:val="en-US" w:eastAsia="ru-RU" w:bidi="ru-RU"/>
        </w:rPr>
        <w:tab/>
        <w:t>,</w:t>
      </w:r>
    </w:p>
    <w:p w:rsidR="00A7071B" w:rsidRPr="00A7071B" w:rsidRDefault="00A7071B" w:rsidP="00A7071B">
      <w:pPr>
        <w:tabs>
          <w:tab w:val="clear" w:pos="709"/>
          <w:tab w:val="right" w:pos="499"/>
          <w:tab w:val="right" w:pos="1033"/>
          <w:tab w:val="left" w:pos="1472"/>
          <w:tab w:val="left" w:pos="1917"/>
          <w:tab w:val="left" w:pos="2844"/>
          <w:tab w:val="left" w:pos="3351"/>
          <w:tab w:val="center" w:pos="4066"/>
          <w:tab w:val="center" w:pos="4583"/>
          <w:tab w:val="right" w:pos="5135"/>
          <w:tab w:val="center" w:pos="8159"/>
          <w:tab w:val="right" w:pos="8479"/>
          <w:tab w:val="right" w:pos="9087"/>
          <w:tab w:val="center" w:pos="9379"/>
          <w:tab w:val="center" w:pos="9703"/>
          <w:tab w:val="left" w:pos="10886"/>
          <w:tab w:val="right" w:pos="11269"/>
          <w:tab w:val="right" w:pos="11801"/>
          <w:tab w:val="right" w:pos="12158"/>
          <w:tab w:val="right" w:pos="12778"/>
          <w:tab w:val="right" w:pos="13156"/>
        </w:tabs>
        <w:suppressAutoHyphens w:val="0"/>
        <w:spacing w:after="0" w:line="199" w:lineRule="exact"/>
        <w:ind w:left="6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ч /</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4</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4</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p>
    <w:p w:rsidR="00A7071B" w:rsidRPr="00A7071B" w:rsidRDefault="00A7071B" w:rsidP="00A7071B">
      <w:pPr>
        <w:numPr>
          <w:ilvl w:val="0"/>
          <w:numId w:val="33"/>
        </w:numPr>
        <w:tabs>
          <w:tab w:val="clear" w:pos="709"/>
          <w:tab w:val="left" w:pos="7288"/>
          <w:tab w:val="left" w:pos="8952"/>
          <w:tab w:val="right" w:pos="13156"/>
        </w:tabs>
        <w:suppressAutoHyphens w:val="0"/>
        <w:spacing w:after="0" w:line="701" w:lineRule="exact"/>
        <w:ind w:left="260" w:right="36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При сопоставлении оригинального и переводного текстов обнаруживается, что переводческие</w:t>
      </w:r>
      <w:r w:rsidRPr="00A7071B">
        <w:rPr>
          <w:rFonts w:ascii="Times New Roman" w:eastAsia="Times New Roman" w:hAnsi="Times New Roman" w:cs="Times New Roman"/>
          <w:color w:val="000000"/>
          <w:kern w:val="0"/>
          <w:sz w:val="36"/>
          <w:szCs w:val="36"/>
          <w:lang w:eastAsia="ru-RU" w:bidi="ru-RU"/>
        </w:rPr>
        <w:tab/>
        <w:t>решения</w:t>
      </w:r>
      <w:r w:rsidRPr="00A7071B">
        <w:rPr>
          <w:rFonts w:ascii="Times New Roman" w:eastAsia="Times New Roman" w:hAnsi="Times New Roman" w:cs="Times New Roman"/>
          <w:color w:val="000000"/>
          <w:kern w:val="0"/>
          <w:sz w:val="36"/>
          <w:szCs w:val="36"/>
          <w:lang w:eastAsia="ru-RU" w:bidi="ru-RU"/>
        </w:rPr>
        <w:tab/>
        <w:t>могут оказывать</w:t>
      </w:r>
      <w:r w:rsidRPr="00A7071B">
        <w:rPr>
          <w:rFonts w:ascii="Times New Roman" w:eastAsia="Times New Roman" w:hAnsi="Times New Roman" w:cs="Times New Roman"/>
          <w:color w:val="000000"/>
          <w:kern w:val="0"/>
          <w:sz w:val="36"/>
          <w:szCs w:val="36"/>
          <w:lang w:eastAsia="ru-RU" w:bidi="ru-RU"/>
        </w:rPr>
        <w:tab/>
        <w:t>как</w:t>
      </w:r>
    </w:p>
    <w:p w:rsidR="00A7071B" w:rsidRPr="00A7071B" w:rsidRDefault="00A7071B" w:rsidP="00A7071B">
      <w:pPr>
        <w:tabs>
          <w:tab w:val="clear" w:pos="709"/>
        </w:tabs>
        <w:suppressAutoHyphens w:val="0"/>
        <w:spacing w:after="0" w:line="701" w:lineRule="exact"/>
        <w:ind w:left="260" w:right="3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положительное, так и отрицательное влияние на общую образную структуру романа. /* 1587401112 */</w:t>
      </w:r>
    </w:p>
    <w:p w:rsidR="00A7071B" w:rsidRPr="00A7071B" w:rsidRDefault="00A7071B" w:rsidP="00A7071B">
      <w:pPr>
        <w:tabs>
          <w:tab w:val="clear" w:pos="709"/>
          <w:tab w:val="center" w:pos="3654"/>
          <w:tab w:val="center" w:pos="4066"/>
          <w:tab w:val="center" w:pos="4583"/>
          <w:tab w:val="right" w:pos="5640"/>
          <w:tab w:val="right" w:pos="6404"/>
          <w:tab w:val="right" w:pos="6681"/>
          <w:tab w:val="right" w:pos="6886"/>
          <w:tab w:val="center" w:pos="7344"/>
          <w:tab w:val="right" w:pos="8725"/>
          <w:tab w:val="right" w:pos="9208"/>
          <w:tab w:val="center" w:pos="9703"/>
          <w:tab w:val="right" w:pos="10336"/>
          <w:tab w:val="right" w:pos="10371"/>
          <w:tab w:val="left" w:pos="10886"/>
        </w:tabs>
        <w:suppressAutoHyphens w:val="0"/>
        <w:spacing w:after="0" w:line="90" w:lineRule="exact"/>
        <w:ind w:left="26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w:t>
      </w:r>
      <w:r w:rsidRPr="00A7071B">
        <w:rPr>
          <w:rFonts w:ascii="Courier New" w:hAnsi="Courier New"/>
          <w:i/>
          <w:iCs/>
          <w:color w:val="000000"/>
          <w:spacing w:val="500"/>
          <w:kern w:val="0"/>
          <w:sz w:val="9"/>
          <w:szCs w:val="9"/>
          <w:lang w:eastAsia="ru-RU" w:bidi="ru-RU"/>
        </w:rPr>
        <w:tab/>
        <w:t>.</w:t>
      </w:r>
      <w:r w:rsidRPr="00A7071B">
        <w:rPr>
          <w:rFonts w:ascii="Courier New" w:hAnsi="Courier New"/>
          <w:i/>
          <w:iCs/>
          <w:color w:val="000000"/>
          <w:spacing w:val="500"/>
          <w:kern w:val="0"/>
          <w:sz w:val="9"/>
          <w:szCs w:val="9"/>
          <w:lang w:eastAsia="ru-RU" w:bidi="ru-RU"/>
        </w:rPr>
        <w:tab/>
        <w:t>/</w:t>
      </w:r>
      <w:r w:rsidRPr="00A7071B">
        <w:rPr>
          <w:rFonts w:ascii="Courier New" w:hAnsi="Courier New"/>
          <w:i/>
          <w:iCs/>
          <w:color w:val="000000"/>
          <w:spacing w:val="500"/>
          <w:kern w:val="0"/>
          <w:sz w:val="9"/>
          <w:szCs w:val="9"/>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w:t>
      </w:r>
      <w:r w:rsidRPr="00A7071B">
        <w:rPr>
          <w:rFonts w:ascii="Courier New" w:hAnsi="Courier New"/>
          <w:i/>
          <w:iCs/>
          <w:color w:val="000000"/>
          <w:spacing w:val="500"/>
          <w:kern w:val="0"/>
          <w:sz w:val="9"/>
          <w:szCs w:val="9"/>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t>&gt;■</w:t>
      </w:r>
      <w:r w:rsidRPr="00A7071B">
        <w:rPr>
          <w:rFonts w:ascii="Times New Roman" w:eastAsia="Times New Roman" w:hAnsi="Times New Roman" w:cs="Times New Roman"/>
          <w:color w:val="000000"/>
          <w:spacing w:val="280"/>
          <w:kern w:val="0"/>
          <w:sz w:val="8"/>
          <w:szCs w:val="8"/>
          <w:lang w:eastAsia="ru-RU" w:bidi="ru-RU"/>
        </w:rPr>
        <w:tab/>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eastAsia="ru-RU" w:bidi="ru-RU"/>
        </w:rPr>
        <w:t>у</w:t>
      </w:r>
    </w:p>
    <w:p w:rsidR="00A7071B" w:rsidRPr="00A7071B" w:rsidRDefault="00A7071B" w:rsidP="00A7071B">
      <w:pPr>
        <w:tabs>
          <w:tab w:val="clear" w:pos="709"/>
        </w:tabs>
        <w:suppressAutoHyphens w:val="0"/>
        <w:spacing w:after="32" w:line="90" w:lineRule="exact"/>
        <w:ind w:left="660" w:firstLine="0"/>
        <w:rPr>
          <w:rFonts w:ascii="Times New Roman" w:eastAsia="Times New Roman" w:hAnsi="Times New Roman" w:cs="Times New Roman"/>
          <w:color w:val="000000"/>
          <w:spacing w:val="430"/>
          <w:kern w:val="0"/>
          <w:sz w:val="8"/>
          <w:szCs w:val="8"/>
          <w:lang w:eastAsia="ru-RU" w:bidi="ru-RU"/>
        </w:rPr>
      </w:pPr>
      <w:r w:rsidRPr="00A7071B">
        <w:rPr>
          <w:rFonts w:ascii="Times New Roman" w:eastAsia="Times New Roman" w:hAnsi="Times New Roman" w:cs="Times New Roman"/>
          <w:color w:val="000000"/>
          <w:spacing w:val="430"/>
          <w:kern w:val="0"/>
          <w:sz w:val="8"/>
          <w:szCs w:val="8"/>
          <w:lang w:eastAsia="ru-RU" w:bidi="ru-RU"/>
        </w:rPr>
        <w:t xml:space="preserve">' ' ' / ) ' </w:t>
      </w:r>
      <w:r w:rsidRPr="00A7071B">
        <w:rPr>
          <w:rFonts w:ascii="Courier New" w:hAnsi="Courier New"/>
          <w:color w:val="000000"/>
          <w:kern w:val="0"/>
          <w:sz w:val="9"/>
          <w:szCs w:val="9"/>
          <w:vertAlign w:val="superscript"/>
          <w:lang w:eastAsia="ru-RU" w:bidi="ru-RU"/>
        </w:rPr>
        <w:t>4</w:t>
      </w:r>
      <w:r w:rsidRPr="00A7071B">
        <w:rPr>
          <w:rFonts w:ascii="Times New Roman" w:eastAsia="Times New Roman" w:hAnsi="Times New Roman" w:cs="Times New Roman"/>
          <w:color w:val="000000"/>
          <w:spacing w:val="430"/>
          <w:kern w:val="0"/>
          <w:sz w:val="8"/>
          <w:szCs w:val="8"/>
          <w:lang w:eastAsia="ru-RU" w:bidi="ru-RU"/>
        </w:rPr>
        <w:t xml:space="preserve"> / \ </w:t>
      </w:r>
      <w:r w:rsidRPr="00A7071B">
        <w:rPr>
          <w:rFonts w:ascii="Courier New" w:hAnsi="Courier New"/>
          <w:color w:val="000000"/>
          <w:kern w:val="0"/>
          <w:sz w:val="9"/>
          <w:szCs w:val="9"/>
          <w:vertAlign w:val="superscript"/>
          <w:lang w:eastAsia="ru-RU" w:bidi="ru-RU"/>
        </w:rPr>
        <w:t>4</w:t>
      </w:r>
      <w:r w:rsidRPr="00A7071B">
        <w:rPr>
          <w:rFonts w:ascii="Times New Roman" w:eastAsia="Times New Roman" w:hAnsi="Times New Roman" w:cs="Times New Roman"/>
          <w:color w:val="000000"/>
          <w:spacing w:val="430"/>
          <w:kern w:val="0"/>
          <w:sz w:val="8"/>
          <w:szCs w:val="8"/>
          <w:lang w:eastAsia="ru-RU" w:bidi="ru-RU"/>
        </w:rPr>
        <w:t xml:space="preserve"> '</w:t>
      </w:r>
    </w:p>
    <w:p w:rsidR="00A7071B" w:rsidRPr="00A7071B" w:rsidRDefault="00A7071B" w:rsidP="00A7071B">
      <w:pPr>
        <w:numPr>
          <w:ilvl w:val="0"/>
          <w:numId w:val="33"/>
        </w:numPr>
        <w:tabs>
          <w:tab w:val="clear" w:pos="709"/>
        </w:tabs>
        <w:suppressAutoHyphens w:val="0"/>
        <w:spacing w:after="0" w:line="360" w:lineRule="exact"/>
        <w:ind w:left="260" w:firstLine="16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Автор-переводчик В. • .Набоков ' не' всегда ; оказывается в</w:t>
      </w:r>
    </w:p>
    <w:p w:rsidR="00A7071B" w:rsidRPr="00A7071B" w:rsidRDefault="00A7071B" w:rsidP="00A7071B">
      <w:pPr>
        <w:tabs>
          <w:tab w:val="left" w:pos="3351"/>
          <w:tab w:val="left" w:pos="4091"/>
          <w:tab w:val="left" w:pos="5021"/>
          <w:tab w:val="left" w:pos="5591"/>
          <w:tab w:val="left" w:pos="6221"/>
          <w:tab w:val="right" w:pos="6886"/>
          <w:tab w:val="left" w:pos="7288"/>
          <w:tab w:val="left" w:pos="7796"/>
          <w:tab w:val="left" w:pos="8696"/>
          <w:tab w:val="left" w:pos="8952"/>
          <w:tab w:val="left" w:pos="9641"/>
          <w:tab w:val="right" w:pos="10336"/>
          <w:tab w:val="left" w:pos="10886"/>
          <w:tab w:val="right" w:pos="11523"/>
        </w:tabs>
        <w:suppressAutoHyphens w:val="0"/>
        <w:spacing w:after="0" w:line="100" w:lineRule="exact"/>
        <w:ind w:left="60" w:firstLine="0"/>
        <w:rPr>
          <w:rFonts w:ascii="Times New Roman" w:eastAsia="Times New Roman" w:hAnsi="Times New Roman" w:cs="Times New Roman"/>
          <w:color w:val="000000"/>
          <w:spacing w:val="230"/>
          <w:kern w:val="0"/>
          <w:sz w:val="8"/>
          <w:szCs w:val="8"/>
          <w:lang w:eastAsia="ru-RU" w:bidi="ru-RU"/>
        </w:rPr>
      </w:pPr>
      <w:r w:rsidRPr="00A7071B">
        <w:rPr>
          <w:rFonts w:ascii="Times New Roman" w:eastAsia="Times New Roman" w:hAnsi="Times New Roman" w:cs="Times New Roman"/>
          <w:color w:val="000000"/>
          <w:spacing w:val="230"/>
          <w:kern w:val="0"/>
          <w:sz w:val="8"/>
          <w:szCs w:val="8"/>
          <w:lang w:eastAsia="ru-RU" w:bidi="ru-RU"/>
        </w:rPr>
        <w:t>*</w:t>
      </w:r>
      <w:r w:rsidRPr="00A7071B">
        <w:rPr>
          <w:rFonts w:ascii="Times New Roman" w:eastAsia="Times New Roman" w:hAnsi="Times New Roman" w:cs="Times New Roman"/>
          <w:color w:val="000000"/>
          <w:spacing w:val="230"/>
          <w:kern w:val="0"/>
          <w:sz w:val="8"/>
          <w:szCs w:val="8"/>
          <w:lang w:eastAsia="ru-RU" w:bidi="ru-RU"/>
        </w:rPr>
        <w:tab/>
        <w:t>Г</w:t>
      </w:r>
      <w:r w:rsidRPr="00A7071B">
        <w:rPr>
          <w:rFonts w:ascii="Times New Roman" w:eastAsia="Times New Roman" w:hAnsi="Times New Roman" w:cs="Times New Roman"/>
          <w:color w:val="000000"/>
          <w:spacing w:val="230"/>
          <w:kern w:val="0"/>
          <w:sz w:val="8"/>
          <w:szCs w:val="8"/>
          <w:lang w:eastAsia="ru-RU" w:bidi="ru-RU"/>
        </w:rPr>
        <w:tab/>
      </w:r>
      <w:r w:rsidRPr="00A7071B">
        <w:rPr>
          <w:rFonts w:ascii="Courier New" w:hAnsi="Courier New"/>
          <w:color w:val="000000"/>
          <w:kern w:val="0"/>
          <w:sz w:val="9"/>
          <w:szCs w:val="9"/>
          <w:vertAlign w:val="superscript"/>
          <w:lang w:eastAsia="ru-RU" w:bidi="ru-RU"/>
        </w:rPr>
        <w:t>1</w:t>
      </w:r>
      <w:r w:rsidRPr="00A7071B">
        <w:rPr>
          <w:rFonts w:ascii="Times New Roman" w:eastAsia="Times New Roman" w:hAnsi="Times New Roman" w:cs="Times New Roman"/>
          <w:color w:val="000000"/>
          <w:spacing w:val="230"/>
          <w:kern w:val="0"/>
          <w:sz w:val="8"/>
          <w:szCs w:val="8"/>
          <w:lang w:eastAsia="ru-RU" w:bidi="ru-RU"/>
        </w:rPr>
        <w:tab/>
      </w:r>
      <w:r w:rsidRPr="00A7071B">
        <w:rPr>
          <w:rFonts w:ascii="Courier New" w:hAnsi="Courier New"/>
          <w:i/>
          <w:iCs/>
          <w:color w:val="000000"/>
          <w:spacing w:val="230"/>
          <w:kern w:val="0"/>
          <w:sz w:val="10"/>
          <w:szCs w:val="10"/>
          <w:lang w:val="en-US" w:eastAsia="en-US" w:bidi="en-US"/>
        </w:rPr>
        <w:t>I</w:t>
      </w:r>
      <w:r w:rsidRPr="00A7071B">
        <w:rPr>
          <w:rFonts w:ascii="Times New Roman" w:eastAsia="Times New Roman" w:hAnsi="Times New Roman" w:cs="Times New Roman"/>
          <w:color w:val="000000"/>
          <w:spacing w:val="230"/>
          <w:kern w:val="0"/>
          <w:sz w:val="8"/>
          <w:szCs w:val="8"/>
          <w:lang w:eastAsia="en-US" w:bidi="en-US"/>
        </w:rPr>
        <w:t xml:space="preserve"> </w:t>
      </w:r>
      <w:r w:rsidRPr="00A7071B">
        <w:rPr>
          <w:rFonts w:ascii="Courier New" w:hAnsi="Courier New"/>
          <w:color w:val="000000"/>
          <w:kern w:val="0"/>
          <w:sz w:val="9"/>
          <w:szCs w:val="9"/>
          <w:vertAlign w:val="superscript"/>
          <w:lang w:eastAsia="ru-RU" w:bidi="ru-RU"/>
        </w:rPr>
        <w:t>1</w:t>
      </w:r>
      <w:r w:rsidRPr="00A7071B">
        <w:rPr>
          <w:rFonts w:ascii="Times New Roman" w:eastAsia="Times New Roman" w:hAnsi="Times New Roman" w:cs="Times New Roman"/>
          <w:color w:val="000000"/>
          <w:spacing w:val="230"/>
          <w:kern w:val="0"/>
          <w:sz w:val="8"/>
          <w:szCs w:val="8"/>
          <w:lang w:eastAsia="ru-RU" w:bidi="ru-RU"/>
        </w:rPr>
        <w:tab/>
      </w:r>
      <w:r w:rsidRPr="00A7071B">
        <w:rPr>
          <w:rFonts w:ascii="Courier New" w:hAnsi="Courier New"/>
          <w:i/>
          <w:iCs/>
          <w:color w:val="000000"/>
          <w:spacing w:val="230"/>
          <w:kern w:val="0"/>
          <w:sz w:val="10"/>
          <w:szCs w:val="10"/>
          <w:lang w:eastAsia="ru-RU" w:bidi="ru-RU"/>
        </w:rPr>
        <w:t>I</w:t>
      </w:r>
      <w:r w:rsidRPr="00A7071B">
        <w:rPr>
          <w:rFonts w:ascii="Courier New" w:hAnsi="Courier New"/>
          <w:i/>
          <w:iCs/>
          <w:color w:val="000000"/>
          <w:spacing w:val="230"/>
          <w:kern w:val="0"/>
          <w:sz w:val="10"/>
          <w:szCs w:val="10"/>
          <w:lang w:eastAsia="ru-RU" w:bidi="ru-RU"/>
        </w:rPr>
        <w:tab/>
        <w:t>'</w:t>
      </w:r>
      <w:r w:rsidRPr="00A7071B">
        <w:rPr>
          <w:rFonts w:ascii="Times New Roman" w:eastAsia="Times New Roman" w:hAnsi="Times New Roman" w:cs="Times New Roman"/>
          <w:color w:val="000000"/>
          <w:spacing w:val="230"/>
          <w:kern w:val="0"/>
          <w:sz w:val="8"/>
          <w:szCs w:val="8"/>
          <w:lang w:eastAsia="ru-RU" w:bidi="ru-RU"/>
        </w:rPr>
        <w:tab/>
        <w:t>•</w:t>
      </w:r>
      <w:r w:rsidRPr="00A7071B">
        <w:rPr>
          <w:rFonts w:ascii="Times New Roman" w:eastAsia="Times New Roman" w:hAnsi="Times New Roman" w:cs="Times New Roman"/>
          <w:color w:val="000000"/>
          <w:spacing w:val="230"/>
          <w:kern w:val="0"/>
          <w:sz w:val="8"/>
          <w:szCs w:val="8"/>
          <w:lang w:eastAsia="ru-RU" w:bidi="ru-RU"/>
        </w:rPr>
        <w:tab/>
      </w:r>
      <w:r w:rsidRPr="00A7071B">
        <w:rPr>
          <w:rFonts w:ascii="Courier New" w:hAnsi="Courier New"/>
          <w:color w:val="000000"/>
          <w:kern w:val="0"/>
          <w:sz w:val="9"/>
          <w:szCs w:val="9"/>
          <w:lang w:eastAsia="ru-RU" w:bidi="ru-RU"/>
        </w:rPr>
        <w:t>1</w:t>
      </w:r>
      <w:r w:rsidRPr="00A7071B">
        <w:rPr>
          <w:rFonts w:ascii="Times New Roman" w:eastAsia="Times New Roman" w:hAnsi="Times New Roman" w:cs="Times New Roman"/>
          <w:color w:val="000000"/>
          <w:spacing w:val="230"/>
          <w:kern w:val="0"/>
          <w:sz w:val="8"/>
          <w:szCs w:val="8"/>
          <w:lang w:eastAsia="ru-RU" w:bidi="ru-RU"/>
        </w:rPr>
        <w:tab/>
        <w:t>*</w:t>
      </w:r>
      <w:r w:rsidRPr="00A7071B">
        <w:rPr>
          <w:rFonts w:ascii="Times New Roman" w:eastAsia="Times New Roman" w:hAnsi="Times New Roman" w:cs="Times New Roman"/>
          <w:color w:val="000000"/>
          <w:spacing w:val="230"/>
          <w:kern w:val="0"/>
          <w:sz w:val="8"/>
          <w:szCs w:val="8"/>
          <w:lang w:eastAsia="ru-RU" w:bidi="ru-RU"/>
        </w:rPr>
        <w:tab/>
        <w:t>Г /</w:t>
      </w:r>
      <w:r w:rsidRPr="00A7071B">
        <w:rPr>
          <w:rFonts w:ascii="Times New Roman" w:eastAsia="Times New Roman" w:hAnsi="Times New Roman" w:cs="Times New Roman"/>
          <w:color w:val="000000"/>
          <w:spacing w:val="230"/>
          <w:kern w:val="0"/>
          <w:sz w:val="8"/>
          <w:szCs w:val="8"/>
          <w:lang w:eastAsia="ru-RU" w:bidi="ru-RU"/>
        </w:rPr>
        <w:tab/>
        <w:t>,</w:t>
      </w:r>
      <w:r w:rsidRPr="00A7071B">
        <w:rPr>
          <w:rFonts w:ascii="Times New Roman" w:eastAsia="Times New Roman" w:hAnsi="Times New Roman" w:cs="Times New Roman"/>
          <w:color w:val="000000"/>
          <w:spacing w:val="230"/>
          <w:kern w:val="0"/>
          <w:sz w:val="8"/>
          <w:szCs w:val="8"/>
          <w:lang w:eastAsia="ru-RU" w:bidi="ru-RU"/>
        </w:rPr>
        <w:tab/>
        <w:t>•</w:t>
      </w:r>
      <w:r w:rsidRPr="00A7071B">
        <w:rPr>
          <w:rFonts w:ascii="Times New Roman" w:eastAsia="Times New Roman" w:hAnsi="Times New Roman" w:cs="Times New Roman"/>
          <w:color w:val="000000"/>
          <w:spacing w:val="230"/>
          <w:kern w:val="0"/>
          <w:sz w:val="8"/>
          <w:szCs w:val="8"/>
          <w:lang w:eastAsia="ru-RU" w:bidi="ru-RU"/>
        </w:rPr>
        <w:tab/>
        <w:t>/</w:t>
      </w:r>
      <w:r w:rsidRPr="00A7071B">
        <w:rPr>
          <w:rFonts w:ascii="Times New Roman" w:eastAsia="Times New Roman" w:hAnsi="Times New Roman" w:cs="Times New Roman"/>
          <w:color w:val="000000"/>
          <w:spacing w:val="230"/>
          <w:kern w:val="0"/>
          <w:sz w:val="8"/>
          <w:szCs w:val="8"/>
          <w:lang w:eastAsia="ru-RU" w:bidi="ru-RU"/>
        </w:rPr>
        <w:tab/>
      </w:r>
      <w:r w:rsidRPr="00A7071B">
        <w:rPr>
          <w:rFonts w:ascii="Courier New" w:hAnsi="Courier New"/>
          <w:color w:val="000000"/>
          <w:kern w:val="0"/>
          <w:sz w:val="9"/>
          <w:szCs w:val="9"/>
          <w:vertAlign w:val="superscript"/>
          <w:lang w:eastAsia="ru-RU" w:bidi="ru-RU"/>
        </w:rPr>
        <w:t>1</w:t>
      </w:r>
      <w:r w:rsidRPr="00A7071B">
        <w:rPr>
          <w:rFonts w:ascii="Times New Roman" w:eastAsia="Times New Roman" w:hAnsi="Times New Roman" w:cs="Times New Roman"/>
          <w:color w:val="000000"/>
          <w:spacing w:val="230"/>
          <w:kern w:val="0"/>
          <w:sz w:val="8"/>
          <w:szCs w:val="8"/>
          <w:vertAlign w:val="superscript"/>
          <w:lang w:eastAsia="ru-RU" w:bidi="ru-RU"/>
        </w:rPr>
        <w:tab/>
      </w:r>
      <w:r w:rsidRPr="00A7071B">
        <w:rPr>
          <w:rFonts w:ascii="Courier New" w:hAnsi="Courier New"/>
          <w:color w:val="000000"/>
          <w:kern w:val="0"/>
          <w:sz w:val="9"/>
          <w:szCs w:val="9"/>
          <w:vertAlign w:val="superscript"/>
          <w:lang w:eastAsia="ru-RU" w:bidi="ru-RU"/>
        </w:rPr>
        <w:t>1</w:t>
      </w:r>
      <w:r w:rsidRPr="00A7071B">
        <w:rPr>
          <w:rFonts w:ascii="Times New Roman" w:eastAsia="Times New Roman" w:hAnsi="Times New Roman" w:cs="Times New Roman"/>
          <w:color w:val="000000"/>
          <w:spacing w:val="230"/>
          <w:kern w:val="0"/>
          <w:sz w:val="8"/>
          <w:szCs w:val="8"/>
          <w:lang w:eastAsia="ru-RU" w:bidi="ru-RU"/>
        </w:rPr>
        <w:tab/>
      </w:r>
      <w:r w:rsidRPr="00A7071B">
        <w:rPr>
          <w:rFonts w:ascii="Courier New" w:hAnsi="Courier New"/>
          <w:i/>
          <w:iCs/>
          <w:color w:val="000000"/>
          <w:spacing w:val="230"/>
          <w:kern w:val="0"/>
          <w:sz w:val="10"/>
          <w:szCs w:val="10"/>
          <w:lang w:eastAsia="ru-RU" w:bidi="ru-RU"/>
        </w:rPr>
        <w:t>I</w:t>
      </w:r>
    </w:p>
    <w:p w:rsidR="00A7071B" w:rsidRPr="00A7071B" w:rsidRDefault="00A7071B" w:rsidP="00A7071B">
      <w:pPr>
        <w:tabs>
          <w:tab w:val="clear" w:pos="709"/>
          <w:tab w:val="right" w:pos="7213"/>
          <w:tab w:val="left" w:pos="7416"/>
          <w:tab w:val="right" w:pos="12398"/>
          <w:tab w:val="right" w:pos="13156"/>
        </w:tabs>
        <w:suppressAutoHyphens w:val="0"/>
        <w:spacing w:after="0" w:line="701" w:lineRule="exact"/>
        <w:ind w:left="2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состоянии адекватно ~. - передать-</w:t>
      </w:r>
      <w:r w:rsidRPr="00A7071B">
        <w:rPr>
          <w:rFonts w:ascii="Times New Roman" w:eastAsia="Times New Roman" w:hAnsi="Times New Roman" w:cs="Times New Roman"/>
          <w:color w:val="000000"/>
          <w:kern w:val="0"/>
          <w:sz w:val="36"/>
          <w:szCs w:val="36"/>
          <w:lang w:eastAsia="ru-RU" w:bidi="ru-RU"/>
        </w:rPr>
        <w:tab/>
        <w:t>-</w:t>
      </w:r>
      <w:r w:rsidRPr="00A7071B">
        <w:rPr>
          <w:rFonts w:ascii="Times New Roman" w:eastAsia="Times New Roman" w:hAnsi="Times New Roman" w:cs="Times New Roman"/>
          <w:color w:val="000000"/>
          <w:kern w:val="0"/>
          <w:sz w:val="36"/>
          <w:szCs w:val="36"/>
          <w:lang w:eastAsia="ru-RU" w:bidi="ru-RU"/>
        </w:rPr>
        <w:tab/>
        <w:t>оригинальное</w:t>
      </w:r>
      <w:r w:rsidRPr="00A7071B">
        <w:rPr>
          <w:rFonts w:ascii="Times New Roman" w:eastAsia="Times New Roman" w:hAnsi="Times New Roman" w:cs="Times New Roman"/>
          <w:color w:val="000000"/>
          <w:kern w:val="0"/>
          <w:sz w:val="36"/>
          <w:szCs w:val="36"/>
          <w:lang w:eastAsia="ru-RU" w:bidi="ru-RU"/>
        </w:rPr>
        <w:tab/>
        <w:t>- выражение</w:t>
      </w:r>
      <w:r w:rsidRPr="00A7071B">
        <w:rPr>
          <w:rFonts w:ascii="Times New Roman" w:eastAsia="Times New Roman" w:hAnsi="Times New Roman" w:cs="Times New Roman"/>
          <w:color w:val="000000"/>
          <w:kern w:val="0"/>
          <w:sz w:val="36"/>
          <w:szCs w:val="36"/>
          <w:lang w:eastAsia="ru-RU" w:bidi="ru-RU"/>
        </w:rPr>
        <w:tab/>
        <w:t>с</w:t>
      </w:r>
      <w:r w:rsidRPr="00A7071B">
        <w:rPr>
          <w:rFonts w:ascii="Times New Roman" w:eastAsia="Times New Roman" w:hAnsi="Times New Roman" w:cs="Times New Roman"/>
          <w:color w:val="000000"/>
          <w:kern w:val="0"/>
          <w:sz w:val="36"/>
          <w:szCs w:val="36"/>
          <w:lang w:eastAsia="ru-RU" w:bidi="ru-RU"/>
        </w:rPr>
        <w:fldChar w:fldCharType="end"/>
      </w:r>
    </w:p>
    <w:p w:rsidR="00A7071B" w:rsidRPr="00A7071B" w:rsidRDefault="00A7071B" w:rsidP="00A7071B">
      <w:pPr>
        <w:tabs>
          <w:tab w:val="clear" w:pos="709"/>
        </w:tabs>
        <w:suppressAutoHyphens w:val="0"/>
        <w:spacing w:after="0" w:line="701" w:lineRule="exact"/>
        <w:ind w:left="260" w:right="3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метафорической семантикой в силу своего творческого «раздвоения» при переводе. В процессе перевода значительную роль продолжает играть стремление корректировать, совершенствовать собственное</w:t>
      </w:r>
    </w:p>
    <w:p w:rsidR="00A7071B" w:rsidRPr="00A7071B" w:rsidRDefault="00A7071B" w:rsidP="00A7071B">
      <w:pPr>
        <w:tabs>
          <w:tab w:val="clear" w:pos="709"/>
        </w:tabs>
        <w:suppressAutoHyphens w:val="0"/>
        <w:spacing w:after="0" w:line="701"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произведение, что приводит в. результате к значительным отклонениям от,</w:t>
      </w:r>
    </w:p>
    <w:p w:rsidR="00A7071B" w:rsidRPr="00A7071B" w:rsidRDefault="00A7071B" w:rsidP="00A7071B">
      <w:pPr>
        <w:tabs>
          <w:tab w:val="clear" w:pos="709"/>
        </w:tabs>
        <w:suppressAutoHyphens w:val="0"/>
        <w:spacing w:after="81" w:line="200" w:lineRule="exact"/>
        <w:ind w:left="1680" w:firstLine="0"/>
        <w:rPr>
          <w:rFonts w:ascii="Consolas" w:eastAsia="Consolas" w:hAnsi="Consolas" w:cs="Consolas"/>
          <w:color w:val="000000"/>
          <w:kern w:val="0"/>
          <w:sz w:val="20"/>
          <w:szCs w:val="20"/>
          <w:lang w:eastAsia="ru-RU" w:bidi="ru-RU"/>
        </w:rPr>
      </w:pPr>
      <w:r w:rsidRPr="00A7071B">
        <w:rPr>
          <w:rFonts w:ascii="Consolas" w:eastAsia="Consolas" w:hAnsi="Consolas" w:cs="Consolas"/>
          <w:color w:val="000000"/>
          <w:kern w:val="0"/>
          <w:sz w:val="20"/>
          <w:szCs w:val="20"/>
          <w:lang w:eastAsia="ru-RU" w:bidi="ru-RU"/>
        </w:rPr>
        <w:t xml:space="preserve">• , ' , * - - </w:t>
      </w:r>
      <w:r w:rsidRPr="00A7071B">
        <w:rPr>
          <w:rFonts w:ascii="Consolas" w:eastAsia="Consolas" w:hAnsi="Consolas" w:cs="Consolas"/>
          <w:color w:val="000000"/>
          <w:kern w:val="0"/>
          <w:sz w:val="20"/>
          <w:szCs w:val="20"/>
          <w:vertAlign w:val="subscript"/>
          <w:lang w:val="en-US" w:eastAsia="en-US" w:bidi="en-US"/>
        </w:rPr>
        <w:t>N</w:t>
      </w:r>
      <w:r w:rsidRPr="00A7071B">
        <w:rPr>
          <w:rFonts w:ascii="Consolas" w:eastAsia="Consolas" w:hAnsi="Consolas" w:cs="Consolas"/>
          <w:color w:val="000000"/>
          <w:kern w:val="0"/>
          <w:sz w:val="20"/>
          <w:szCs w:val="20"/>
          <w:lang w:eastAsia="en-US" w:bidi="en-US"/>
        </w:rPr>
        <w:t xml:space="preserve"> </w:t>
      </w:r>
      <w:r w:rsidRPr="00A7071B">
        <w:rPr>
          <w:rFonts w:ascii="Consolas" w:eastAsia="Consolas" w:hAnsi="Consolas" w:cs="Consolas"/>
          <w:color w:val="000000"/>
          <w:kern w:val="0"/>
          <w:sz w:val="20"/>
          <w:szCs w:val="20"/>
          <w:vertAlign w:val="superscript"/>
          <w:lang w:eastAsia="ru-RU" w:bidi="ru-RU"/>
        </w:rPr>
        <w:t>1</w:t>
      </w:r>
      <w:r w:rsidRPr="00A7071B">
        <w:rPr>
          <w:rFonts w:ascii="Consolas" w:eastAsia="Consolas" w:hAnsi="Consolas" w:cs="Consolas"/>
          <w:color w:val="000000"/>
          <w:kern w:val="0"/>
          <w:sz w:val="20"/>
          <w:szCs w:val="20"/>
          <w:lang w:eastAsia="ru-RU" w:bidi="ru-RU"/>
        </w:rPr>
        <w:t xml:space="preserve"> , </w:t>
      </w:r>
      <w:r w:rsidRPr="00A7071B">
        <w:rPr>
          <w:rFonts w:ascii="Consolas" w:eastAsia="Consolas" w:hAnsi="Consolas" w:cs="Consolas"/>
          <w:color w:val="000000"/>
          <w:kern w:val="0"/>
          <w:sz w:val="20"/>
          <w:szCs w:val="20"/>
          <w:vertAlign w:val="superscript"/>
          <w:lang w:eastAsia="ru-RU" w:bidi="ru-RU"/>
        </w:rPr>
        <w:t>1</w:t>
      </w:r>
      <w:r w:rsidRPr="00A7071B">
        <w:rPr>
          <w:rFonts w:ascii="Consolas" w:eastAsia="Consolas" w:hAnsi="Consolas" w:cs="Consolas"/>
          <w:color w:val="000000"/>
          <w:kern w:val="0"/>
          <w:sz w:val="20"/>
          <w:szCs w:val="20"/>
          <w:lang w:eastAsia="ru-RU" w:bidi="ru-RU"/>
        </w:rPr>
        <w:t xml:space="preserve"> • , '</w:t>
      </w:r>
    </w:p>
    <w:p w:rsidR="00A7071B" w:rsidRPr="00A7071B" w:rsidRDefault="00A7071B" w:rsidP="00A7071B">
      <w:pPr>
        <w:tabs>
          <w:tab w:val="clear" w:pos="709"/>
          <w:tab w:val="left" w:pos="7288"/>
        </w:tabs>
        <w:suppressAutoHyphens w:val="0"/>
        <w:spacing w:after="0" w:line="360" w:lineRule="exact"/>
        <w:ind w:left="2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буквы подлйнника.'/* </w:t>
      </w:r>
      <w:r w:rsidRPr="00A7071B">
        <w:rPr>
          <w:rFonts w:ascii="Times New Roman" w:eastAsia="Times New Roman" w:hAnsi="Times New Roman" w:cs="Times New Roman"/>
          <w:color w:val="000000"/>
          <w:kern w:val="0"/>
          <w:sz w:val="36"/>
          <w:szCs w:val="36"/>
          <w:lang w:val="uk-UA" w:eastAsia="uk-UA" w:bidi="uk-UA"/>
        </w:rPr>
        <w:t>158740І112.'*/</w:t>
      </w:r>
      <w:r w:rsidRPr="00A7071B">
        <w:rPr>
          <w:rFonts w:ascii="Times New Roman" w:eastAsia="Times New Roman" w:hAnsi="Times New Roman" w:cs="Times New Roman"/>
          <w:color w:val="000000"/>
          <w:kern w:val="0"/>
          <w:sz w:val="36"/>
          <w:szCs w:val="36"/>
          <w:lang w:val="uk-UA" w:eastAsia="uk-UA" w:bidi="uk-UA"/>
        </w:rPr>
        <w:tab/>
      </w:r>
      <w:r w:rsidRPr="00A7071B">
        <w:rPr>
          <w:rFonts w:ascii="Times New Roman" w:eastAsia="Times New Roman" w:hAnsi="Times New Roman" w:cs="Times New Roman"/>
          <w:color w:val="000000"/>
          <w:kern w:val="0"/>
          <w:sz w:val="36"/>
          <w:szCs w:val="36"/>
          <w:lang w:eastAsia="ru-RU" w:bidi="ru-RU"/>
        </w:rPr>
        <w:t>•</w:t>
      </w:r>
    </w:p>
    <w:p w:rsidR="00A7071B" w:rsidRPr="00A7071B" w:rsidRDefault="00A7071B" w:rsidP="00A7071B">
      <w:pPr>
        <w:tabs>
          <w:tab w:val="clear" w:pos="709"/>
          <w:tab w:val="left" w:pos="5264"/>
          <w:tab w:val="left" w:pos="11481"/>
        </w:tabs>
        <w:suppressAutoHyphens w:val="0"/>
        <w:spacing w:after="0" w:line="380" w:lineRule="exact"/>
        <w:ind w:left="3040" w:firstLine="0"/>
        <w:rPr>
          <w:rFonts w:ascii="Times New Roman" w:eastAsia="Times New Roman" w:hAnsi="Times New Roman" w:cs="Times New Roman"/>
          <w:b/>
          <w:bCs/>
          <w:color w:val="000000"/>
          <w:kern w:val="0"/>
          <w:sz w:val="38"/>
          <w:szCs w:val="38"/>
          <w:lang w:eastAsia="ru-RU" w:bidi="ru-RU"/>
        </w:rPr>
      </w:pPr>
      <w:r w:rsidRPr="00A7071B">
        <w:rPr>
          <w:rFonts w:ascii="Times New Roman" w:eastAsia="Times New Roman" w:hAnsi="Times New Roman" w:cs="Times New Roman"/>
          <w:b/>
          <w:bCs/>
          <w:color w:val="000000"/>
          <w:kern w:val="0"/>
          <w:sz w:val="38"/>
          <w:szCs w:val="38"/>
          <w:vertAlign w:val="superscript"/>
          <w:lang w:eastAsia="ru-RU" w:bidi="ru-RU"/>
        </w:rPr>
        <w:t>к</w:t>
      </w:r>
      <w:r w:rsidRPr="00A7071B">
        <w:rPr>
          <w:rFonts w:ascii="Times New Roman" w:eastAsia="Times New Roman" w:hAnsi="Times New Roman" w:cs="Times New Roman"/>
          <w:b/>
          <w:bCs/>
          <w:color w:val="000000"/>
          <w:kern w:val="0"/>
          <w:sz w:val="38"/>
          <w:szCs w:val="38"/>
          <w:lang w:eastAsia="ru-RU" w:bidi="ru-RU"/>
        </w:rPr>
        <w:t xml:space="preserve"> '•</w:t>
      </w:r>
      <w:r w:rsidRPr="00A7071B">
        <w:rPr>
          <w:rFonts w:ascii="Times New Roman" w:eastAsia="Times New Roman" w:hAnsi="Times New Roman" w:cs="Times New Roman"/>
          <w:b/>
          <w:bCs/>
          <w:color w:val="000000"/>
          <w:kern w:val="0"/>
          <w:sz w:val="38"/>
          <w:szCs w:val="38"/>
          <w:lang w:eastAsia="ru-RU" w:bidi="ru-RU"/>
        </w:rPr>
        <w:tab/>
        <w:t xml:space="preserve">Глава I. /* </w:t>
      </w:r>
      <w:r w:rsidRPr="00A7071B">
        <w:rPr>
          <w:rFonts w:ascii="Times New Roman" w:eastAsia="Times New Roman" w:hAnsi="Times New Roman" w:cs="Times New Roman"/>
          <w:color w:val="000000"/>
          <w:kern w:val="0"/>
          <w:sz w:val="38"/>
          <w:szCs w:val="38"/>
          <w:lang w:eastAsia="ru-RU" w:bidi="ru-RU"/>
        </w:rPr>
        <w:t>1587401115</w:t>
      </w:r>
      <w:r w:rsidRPr="00A7071B">
        <w:rPr>
          <w:rFonts w:ascii="Times New Roman" w:eastAsia="Times New Roman" w:hAnsi="Times New Roman" w:cs="Times New Roman"/>
          <w:b/>
          <w:bCs/>
          <w:color w:val="000000"/>
          <w:kern w:val="0"/>
          <w:sz w:val="38"/>
          <w:szCs w:val="38"/>
          <w:lang w:eastAsia="ru-RU" w:bidi="ru-RU"/>
        </w:rPr>
        <w:t xml:space="preserve"> '*/</w:t>
      </w:r>
      <w:r w:rsidRPr="00A7071B">
        <w:rPr>
          <w:rFonts w:ascii="Times New Roman" w:eastAsia="Times New Roman" w:hAnsi="Times New Roman" w:cs="Times New Roman"/>
          <w:b/>
          <w:bCs/>
          <w:color w:val="000000"/>
          <w:kern w:val="0"/>
          <w:sz w:val="38"/>
          <w:szCs w:val="38"/>
          <w:lang w:eastAsia="ru-RU" w:bidi="ru-RU"/>
        </w:rPr>
        <w:tab/>
        <w:t>" '•</w:t>
      </w:r>
    </w:p>
    <w:p w:rsidR="00A7071B" w:rsidRPr="00A7071B" w:rsidRDefault="00A7071B" w:rsidP="00A7071B">
      <w:pPr>
        <w:tabs>
          <w:tab w:val="clear" w:pos="709"/>
          <w:tab w:val="left" w:pos="2704"/>
          <w:tab w:val="left" w:pos="3483"/>
          <w:tab w:val="center" w:pos="5457"/>
          <w:tab w:val="left" w:pos="6459"/>
          <w:tab w:val="left" w:pos="6923"/>
          <w:tab w:val="right" w:pos="9449"/>
          <w:tab w:val="right" w:pos="11195"/>
          <w:tab w:val="center" w:pos="11985"/>
        </w:tabs>
        <w:suppressAutoHyphens w:val="0"/>
        <w:spacing w:after="0" w:line="90" w:lineRule="exact"/>
        <w:ind w:left="760" w:firstLine="0"/>
        <w:rPr>
          <w:rFonts w:ascii="Times New Roman" w:eastAsia="Times New Roman" w:hAnsi="Times New Roman" w:cs="Times New Roman"/>
          <w:color w:val="000000"/>
          <w:spacing w:val="280"/>
          <w:kern w:val="0"/>
          <w:sz w:val="8"/>
          <w:szCs w:val="8"/>
          <w:lang w:eastAsia="ru-RU" w:bidi="ru-RU"/>
        </w:rPr>
      </w:pPr>
      <w:r w:rsidRPr="00A7071B">
        <w:rPr>
          <w:rFonts w:ascii="Courier New" w:hAnsi="Courier New"/>
          <w:i/>
          <w:iCs/>
          <w:color w:val="000000"/>
          <w:spacing w:val="500"/>
          <w:kern w:val="0"/>
          <w:sz w:val="9"/>
          <w:szCs w:val="9"/>
          <w:lang w:eastAsia="ru-RU" w:bidi="ru-RU"/>
        </w:rPr>
        <w:t>&gt;</w:t>
      </w:r>
      <w:r w:rsidRPr="00A7071B">
        <w:rPr>
          <w:rFonts w:ascii="Times New Roman" w:eastAsia="Times New Roman" w:hAnsi="Times New Roman" w:cs="Times New Roman"/>
          <w:color w:val="000000"/>
          <w:spacing w:val="280"/>
          <w:kern w:val="0"/>
          <w:sz w:val="8"/>
          <w:szCs w:val="8"/>
          <w:lang w:eastAsia="ru-RU" w:bidi="ru-RU"/>
        </w:rPr>
        <w:tab/>
        <w:t>I</w:t>
      </w:r>
      <w:r w:rsidRPr="00A7071B">
        <w:rPr>
          <w:rFonts w:ascii="Times New Roman" w:eastAsia="Times New Roman" w:hAnsi="Times New Roman" w:cs="Times New Roman"/>
          <w:color w:val="000000"/>
          <w:spacing w:val="280"/>
          <w:kern w:val="0"/>
          <w:sz w:val="8"/>
          <w:szCs w:val="8"/>
          <w:lang w:eastAsia="ru-RU" w:bidi="ru-RU"/>
        </w:rPr>
        <w:tab/>
        <w:t>Г</w:t>
      </w:r>
      <w:r w:rsidRPr="00A7071B">
        <w:rPr>
          <w:rFonts w:ascii="Times New Roman" w:eastAsia="Times New Roman" w:hAnsi="Times New Roman" w:cs="Times New Roman"/>
          <w:color w:val="000000"/>
          <w:spacing w:val="280"/>
          <w:kern w:val="0"/>
          <w:sz w:val="8"/>
          <w:szCs w:val="8"/>
          <w:lang w:eastAsia="ru-RU" w:bidi="ru-RU"/>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eastAsia="en-US" w:bidi="en-US"/>
        </w:rPr>
        <w:tab/>
      </w:r>
      <w:r w:rsidRPr="00A7071B">
        <w:rPr>
          <w:rFonts w:ascii="Times New Roman" w:eastAsia="Times New Roman" w:hAnsi="Times New Roman" w:cs="Times New Roman"/>
          <w:color w:val="000000"/>
          <w:spacing w:val="280"/>
          <w:kern w:val="0"/>
          <w:sz w:val="8"/>
          <w:szCs w:val="8"/>
          <w:lang w:eastAsia="ru-RU" w:bidi="ru-RU"/>
        </w:rPr>
        <w:t>'</w:t>
      </w:r>
      <w:r w:rsidRPr="00A7071B">
        <w:rPr>
          <w:rFonts w:ascii="Times New Roman" w:eastAsia="Times New Roman" w:hAnsi="Times New Roman" w:cs="Times New Roman"/>
          <w:color w:val="000000"/>
          <w:spacing w:val="280"/>
          <w:kern w:val="0"/>
          <w:sz w:val="8"/>
          <w:szCs w:val="8"/>
          <w:lang w:eastAsia="ru-RU" w:bidi="ru-RU"/>
        </w:rPr>
        <w:tab/>
      </w:r>
      <w:r w:rsidRPr="00A7071B">
        <w:rPr>
          <w:rFonts w:ascii="Courier New" w:hAnsi="Courier New"/>
          <w:i/>
          <w:iCs/>
          <w:color w:val="000000"/>
          <w:spacing w:val="500"/>
          <w:kern w:val="0"/>
          <w:sz w:val="9"/>
          <w:szCs w:val="9"/>
          <w:lang w:val="uk-UA" w:eastAsia="uk-UA" w:bidi="uk-UA"/>
        </w:rPr>
        <w:t>,</w:t>
      </w:r>
      <w:r w:rsidRPr="00A7071B">
        <w:rPr>
          <w:rFonts w:ascii="Courier New" w:hAnsi="Courier New"/>
          <w:i/>
          <w:iCs/>
          <w:color w:val="000000"/>
          <w:kern w:val="0"/>
          <w:sz w:val="9"/>
          <w:szCs w:val="9"/>
          <w:lang w:val="uk-UA" w:eastAsia="uk-UA" w:bidi="uk-UA"/>
        </w:rPr>
        <w:t>1</w:t>
      </w:r>
      <w:r w:rsidRPr="00A7071B">
        <w:rPr>
          <w:rFonts w:ascii="Courier New" w:hAnsi="Courier New"/>
          <w:i/>
          <w:iCs/>
          <w:color w:val="000000"/>
          <w:spacing w:val="500"/>
          <w:kern w:val="0"/>
          <w:sz w:val="9"/>
          <w:szCs w:val="9"/>
          <w:vertAlign w:val="superscript"/>
          <w:lang w:val="uk-UA" w:eastAsia="uk-UA" w:bidi="uk-UA"/>
        </w:rPr>
        <w:t>і</w:t>
      </w:r>
      <w:r w:rsidRPr="00A7071B">
        <w:rPr>
          <w:rFonts w:ascii="Times New Roman" w:eastAsia="Times New Roman" w:hAnsi="Times New Roman" w:cs="Times New Roman"/>
          <w:color w:val="000000"/>
          <w:spacing w:val="280"/>
          <w:kern w:val="0"/>
          <w:sz w:val="8"/>
          <w:szCs w:val="8"/>
          <w:lang w:val="uk-UA" w:eastAsia="uk-UA" w:bidi="uk-UA"/>
        </w:rPr>
        <w:tab/>
        <w:t>і</w:t>
      </w:r>
      <w:r w:rsidRPr="00A7071B">
        <w:rPr>
          <w:rFonts w:ascii="Times New Roman" w:eastAsia="Times New Roman" w:hAnsi="Times New Roman" w:cs="Times New Roman"/>
          <w:color w:val="000000"/>
          <w:spacing w:val="280"/>
          <w:kern w:val="0"/>
          <w:sz w:val="8"/>
          <w:szCs w:val="8"/>
          <w:lang w:val="uk-UA" w:eastAsia="uk-UA" w:bidi="uk-UA"/>
        </w:rPr>
        <w:tab/>
      </w:r>
      <w:r w:rsidRPr="00A7071B">
        <w:rPr>
          <w:rFonts w:ascii="Courier New" w:hAnsi="Courier New"/>
          <w:i/>
          <w:iCs/>
          <w:color w:val="000000"/>
          <w:spacing w:val="500"/>
          <w:kern w:val="0"/>
          <w:sz w:val="9"/>
          <w:szCs w:val="9"/>
          <w:lang w:val="uk-UA" w:eastAsia="uk-UA" w:bidi="uk-UA"/>
        </w:rPr>
        <w:t>і</w:t>
      </w:r>
    </w:p>
    <w:p w:rsidR="00A7071B" w:rsidRPr="00A7071B" w:rsidRDefault="00A7071B" w:rsidP="00A7071B">
      <w:pPr>
        <w:tabs>
          <w:tab w:val="clear" w:pos="709"/>
        </w:tabs>
        <w:suppressAutoHyphens w:val="0"/>
        <w:spacing w:after="420" w:line="465" w:lineRule="exact"/>
        <w:ind w:left="4040" w:right="1000" w:hanging="1760"/>
        <w:jc w:val="left"/>
        <w:rPr>
          <w:rFonts w:ascii="Times New Roman" w:eastAsia="Times New Roman" w:hAnsi="Times New Roman" w:cs="Times New Roman"/>
          <w:b/>
          <w:bCs/>
          <w:color w:val="000000"/>
          <w:kern w:val="0"/>
          <w:sz w:val="38"/>
          <w:szCs w:val="38"/>
          <w:lang w:eastAsia="ru-RU" w:bidi="ru-RU"/>
        </w:rPr>
      </w:pPr>
      <w:r w:rsidRPr="00A7071B">
        <w:rPr>
          <w:rFonts w:ascii="Times New Roman" w:eastAsia="Times New Roman" w:hAnsi="Times New Roman" w:cs="Times New Roman"/>
          <w:b/>
          <w:bCs/>
          <w:color w:val="000000"/>
          <w:kern w:val="0"/>
          <w:sz w:val="38"/>
          <w:szCs w:val="38"/>
          <w:lang w:eastAsia="ru-RU" w:bidi="ru-RU"/>
        </w:rPr>
        <w:t xml:space="preserve">Авторский перевод как специфический аспект Теории художественного перевода. /* </w:t>
      </w:r>
      <w:r w:rsidRPr="00A7071B">
        <w:rPr>
          <w:rFonts w:ascii="Times New Roman" w:eastAsia="Times New Roman" w:hAnsi="Times New Roman" w:cs="Times New Roman"/>
          <w:color w:val="000000"/>
          <w:kern w:val="0"/>
          <w:sz w:val="36"/>
          <w:szCs w:val="36"/>
          <w:lang w:eastAsia="ru-RU" w:bidi="ru-RU"/>
        </w:rPr>
        <w:t xml:space="preserve">1587401115 </w:t>
      </w:r>
      <w:r w:rsidRPr="00A7071B">
        <w:rPr>
          <w:rFonts w:ascii="Times New Roman" w:eastAsia="Times New Roman" w:hAnsi="Times New Roman" w:cs="Times New Roman"/>
          <w:b/>
          <w:bCs/>
          <w:color w:val="000000"/>
          <w:kern w:val="0"/>
          <w:sz w:val="38"/>
          <w:szCs w:val="38"/>
          <w:lang w:eastAsia="ru-RU" w:bidi="ru-RU"/>
        </w:rPr>
        <w:t>*/</w:t>
      </w:r>
    </w:p>
    <w:p w:rsidR="00A7071B" w:rsidRPr="00A7071B" w:rsidRDefault="00A7071B" w:rsidP="00A7071B">
      <w:pPr>
        <w:numPr>
          <w:ilvl w:val="0"/>
          <w:numId w:val="34"/>
        </w:numPr>
        <w:tabs>
          <w:tab w:val="clear" w:pos="709"/>
          <w:tab w:val="left" w:pos="3058"/>
        </w:tabs>
        <w:suppressAutoHyphens w:val="0"/>
        <w:spacing w:after="0" w:line="465" w:lineRule="exact"/>
        <w:ind w:left="2300" w:firstLine="0"/>
        <w:jc w:val="left"/>
        <w:rPr>
          <w:rFonts w:ascii="Times New Roman" w:eastAsia="Times New Roman" w:hAnsi="Times New Roman" w:cs="Times New Roman"/>
          <w:i/>
          <w:iCs/>
          <w:color w:val="000000"/>
          <w:kern w:val="0"/>
          <w:sz w:val="40"/>
          <w:szCs w:val="40"/>
          <w:lang w:eastAsia="ru-RU" w:bidi="ru-RU"/>
        </w:rPr>
      </w:pPr>
      <w:r w:rsidRPr="00A7071B">
        <w:rPr>
          <w:rFonts w:ascii="Times New Roman" w:eastAsia="Times New Roman" w:hAnsi="Times New Roman" w:cs="Times New Roman"/>
          <w:i/>
          <w:iCs/>
          <w:color w:val="000000"/>
          <w:kern w:val="0"/>
          <w:sz w:val="40"/>
          <w:szCs w:val="40"/>
          <w:lang w:eastAsia="ru-RU" w:bidi="ru-RU"/>
        </w:rPr>
        <w:t>Авторский перевод (автоперевод) художественного</w:t>
      </w:r>
    </w:p>
    <w:p w:rsidR="00A7071B" w:rsidRPr="00A7071B" w:rsidRDefault="00A7071B" w:rsidP="00A7071B">
      <w:pPr>
        <w:tabs>
          <w:tab w:val="clear" w:pos="709"/>
        </w:tabs>
        <w:suppressAutoHyphens w:val="0"/>
        <w:spacing w:after="0" w:line="465" w:lineRule="exact"/>
        <w:ind w:left="524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i/>
          <w:iCs/>
          <w:color w:val="000000"/>
          <w:kern w:val="0"/>
          <w:sz w:val="40"/>
          <w:szCs w:val="40"/>
          <w:lang w:eastAsia="ru-RU" w:bidi="ru-RU"/>
        </w:rPr>
        <w:t>произведения.</w:t>
      </w:r>
      <w:r w:rsidRPr="00A7071B">
        <w:rPr>
          <w:rFonts w:ascii="Times New Roman" w:eastAsia="Times New Roman" w:hAnsi="Times New Roman" w:cs="Times New Roman"/>
          <w:color w:val="000000"/>
          <w:kern w:val="0"/>
          <w:sz w:val="36"/>
          <w:szCs w:val="36"/>
          <w:lang w:eastAsia="ru-RU" w:bidi="ru-RU"/>
        </w:rPr>
        <w:t xml:space="preserve"> /* 1587401115 */</w:t>
      </w:r>
    </w:p>
    <w:p w:rsidR="00A7071B" w:rsidRPr="00A7071B" w:rsidRDefault="00A7071B" w:rsidP="00A7071B">
      <w:pPr>
        <w:tabs>
          <w:tab w:val="clear" w:pos="709"/>
        </w:tabs>
        <w:suppressAutoHyphens w:val="0"/>
        <w:spacing w:after="324" w:line="465"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За последние годы теоретическое осмысление такого сложного</w:t>
      </w:r>
    </w:p>
    <w:p w:rsidR="00A7071B" w:rsidRPr="00A7071B" w:rsidRDefault="00A7071B" w:rsidP="00A7071B">
      <w:pPr>
        <w:tabs>
          <w:tab w:val="clear" w:pos="709"/>
        </w:tabs>
        <w:suppressAutoHyphens w:val="0"/>
        <w:spacing w:after="0" w:line="360"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и многограннрго явления* как перевод, значительно продвинулось вперед,</w:t>
      </w:r>
    </w:p>
    <w:p w:rsidR="00A7071B" w:rsidRPr="00A7071B" w:rsidRDefault="00A7071B" w:rsidP="00A7071B">
      <w:pPr>
        <w:tabs>
          <w:tab w:val="clear" w:pos="709"/>
          <w:tab w:val="right" w:pos="4903"/>
          <w:tab w:val="left" w:pos="7712"/>
          <w:tab w:val="center" w:pos="10624"/>
        </w:tabs>
        <w:suppressAutoHyphens w:val="0"/>
        <w:spacing w:after="0" w:line="80" w:lineRule="exact"/>
        <w:ind w:left="220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val="en-US"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val="en-US" w:eastAsia="en-US" w:bidi="en-US"/>
        </w:rPr>
        <w:tab/>
        <w:t>J</w:t>
      </w:r>
      <w:r w:rsidRPr="00A7071B">
        <w:rPr>
          <w:rFonts w:ascii="Times New Roman" w:eastAsia="Times New Roman" w:hAnsi="Times New Roman" w:cs="Times New Roman"/>
          <w:color w:val="000000"/>
          <w:spacing w:val="280"/>
          <w:kern w:val="0"/>
          <w:sz w:val="8"/>
          <w:szCs w:val="8"/>
          <w:lang w:val="en-US" w:eastAsia="en-US" w:bidi="en-US"/>
        </w:rPr>
        <w:tab/>
      </w:r>
      <w:r w:rsidRPr="00A7071B">
        <w:rPr>
          <w:rFonts w:ascii="Times New Roman" w:eastAsia="Times New Roman" w:hAnsi="Times New Roman" w:cs="Times New Roman"/>
          <w:color w:val="000000"/>
          <w:spacing w:val="280"/>
          <w:kern w:val="0"/>
          <w:sz w:val="8"/>
          <w:szCs w:val="8"/>
          <w:lang w:val="en-US" w:eastAsia="ru-RU" w:bidi="ru-RU"/>
        </w:rPr>
        <w:t>I</w:t>
      </w:r>
      <w:r w:rsidRPr="00A7071B">
        <w:rPr>
          <w:rFonts w:ascii="Times New Roman" w:eastAsia="Times New Roman" w:hAnsi="Times New Roman" w:cs="Times New Roman"/>
          <w:color w:val="000000"/>
          <w:spacing w:val="280"/>
          <w:kern w:val="0"/>
          <w:sz w:val="8"/>
          <w:szCs w:val="8"/>
          <w:lang w:val="en-US" w:eastAsia="ru-RU" w:bidi="ru-RU"/>
        </w:rPr>
        <w:tab/>
      </w:r>
      <w:r w:rsidRPr="00A7071B">
        <w:rPr>
          <w:rFonts w:ascii="Times New Roman" w:eastAsia="Times New Roman" w:hAnsi="Times New Roman" w:cs="Times New Roman"/>
          <w:color w:val="000000"/>
          <w:spacing w:val="280"/>
          <w:kern w:val="0"/>
          <w:sz w:val="8"/>
          <w:szCs w:val="8"/>
          <w:lang w:eastAsia="ru-RU" w:bidi="ru-RU"/>
        </w:rPr>
        <w:t>Г</w:t>
      </w:r>
    </w:p>
    <w:p w:rsidR="00A7071B" w:rsidRPr="00A7071B" w:rsidRDefault="00A7071B" w:rsidP="00A7071B">
      <w:pPr>
        <w:tabs>
          <w:tab w:val="clear" w:pos="709"/>
          <w:tab w:val="center" w:pos="5457"/>
          <w:tab w:val="center" w:pos="8145"/>
          <w:tab w:val="center" w:pos="10963"/>
        </w:tabs>
        <w:suppressAutoHyphens w:val="0"/>
        <w:spacing w:after="0" w:line="60" w:lineRule="exact"/>
        <w:ind w:left="250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val="en-US" w:eastAsia="en-US" w:bidi="en-US"/>
        </w:rPr>
        <w:t>I</w:t>
      </w:r>
      <w:r w:rsidRPr="00A7071B">
        <w:rPr>
          <w:rFonts w:ascii="Times New Roman" w:eastAsia="Times New Roman" w:hAnsi="Times New Roman" w:cs="Times New Roman"/>
          <w:color w:val="000000"/>
          <w:spacing w:val="280"/>
          <w:kern w:val="0"/>
          <w:sz w:val="8"/>
          <w:szCs w:val="8"/>
          <w:lang w:val="en-US" w:eastAsia="en-US" w:bidi="en-US"/>
        </w:rPr>
        <w:tab/>
        <w:t>I</w:t>
      </w:r>
      <w:r w:rsidRPr="00A7071B">
        <w:rPr>
          <w:rFonts w:ascii="Times New Roman" w:eastAsia="Times New Roman" w:hAnsi="Times New Roman" w:cs="Times New Roman"/>
          <w:color w:val="000000"/>
          <w:spacing w:val="280"/>
          <w:kern w:val="0"/>
          <w:sz w:val="8"/>
          <w:szCs w:val="8"/>
          <w:lang w:val="en-US" w:eastAsia="en-US" w:bidi="en-US"/>
        </w:rPr>
        <w:tab/>
        <w:t>I</w:t>
      </w:r>
      <w:r w:rsidRPr="00A7071B">
        <w:rPr>
          <w:rFonts w:ascii="Times New Roman" w:eastAsia="Times New Roman" w:hAnsi="Times New Roman" w:cs="Times New Roman"/>
          <w:color w:val="000000"/>
          <w:spacing w:val="280"/>
          <w:kern w:val="0"/>
          <w:sz w:val="8"/>
          <w:szCs w:val="8"/>
          <w:lang w:val="en-US" w:eastAsia="en-US" w:bidi="en-US"/>
        </w:rPr>
        <w:tab/>
      </w:r>
      <w:r w:rsidRPr="00A7071B">
        <w:rPr>
          <w:rFonts w:ascii="Times New Roman" w:eastAsia="Times New Roman" w:hAnsi="Times New Roman" w:cs="Times New Roman"/>
          <w:color w:val="000000"/>
          <w:spacing w:val="280"/>
          <w:kern w:val="0"/>
          <w:sz w:val="8"/>
          <w:szCs w:val="8"/>
          <w:lang w:val="en-US" w:eastAsia="ru-RU" w:bidi="ru-RU"/>
        </w:rPr>
        <w:t>I</w:t>
      </w:r>
    </w:p>
    <w:p w:rsidR="00A7071B" w:rsidRPr="00A7071B" w:rsidRDefault="00A7071B" w:rsidP="00A7071B">
      <w:pPr>
        <w:tabs>
          <w:tab w:val="clear" w:pos="709"/>
          <w:tab w:val="left" w:pos="2704"/>
          <w:tab w:val="right" w:pos="4903"/>
          <w:tab w:val="center" w:pos="5670"/>
          <w:tab w:val="left" w:pos="7712"/>
          <w:tab w:val="center" w:pos="8471"/>
          <w:tab w:val="right" w:pos="10545"/>
          <w:tab w:val="right" w:pos="11195"/>
        </w:tabs>
        <w:suppressAutoHyphens w:val="0"/>
        <w:spacing w:after="0" w:line="60" w:lineRule="exact"/>
        <w:ind w:left="2040" w:firstLine="0"/>
        <w:rPr>
          <w:rFonts w:ascii="Times New Roman" w:eastAsia="Times New Roman" w:hAnsi="Times New Roman" w:cs="Times New Roman"/>
          <w:color w:val="000000"/>
          <w:spacing w:val="460"/>
          <w:kern w:val="0"/>
          <w:sz w:val="9"/>
          <w:szCs w:val="9"/>
          <w:lang w:val="en-US" w:eastAsia="ru-RU" w:bidi="ru-RU"/>
        </w:rPr>
      </w:pPr>
      <w:r w:rsidRPr="00A7071B">
        <w:rPr>
          <w:rFonts w:ascii="Times New Roman" w:eastAsia="Times New Roman" w:hAnsi="Times New Roman" w:cs="Times New Roman"/>
          <w:color w:val="000000"/>
          <w:spacing w:val="460"/>
          <w:kern w:val="0"/>
          <w:sz w:val="9"/>
          <w:szCs w:val="9"/>
          <w:lang w:eastAsia="ru-RU" w:bidi="ru-RU"/>
        </w:rPr>
        <w:t>у</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r>
      <w:r w:rsidRPr="00A7071B">
        <w:rPr>
          <w:rFonts w:ascii="Times New Roman" w:eastAsia="Times New Roman" w:hAnsi="Times New Roman" w:cs="Times New Roman"/>
          <w:color w:val="000000"/>
          <w:spacing w:val="460"/>
          <w:kern w:val="0"/>
          <w:sz w:val="9"/>
          <w:szCs w:val="9"/>
          <w:lang w:eastAsia="ru-RU" w:bidi="ru-RU"/>
        </w:rPr>
        <w:t>у</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r>
      <w:r w:rsidRPr="00A7071B">
        <w:rPr>
          <w:rFonts w:ascii="Times New Roman" w:eastAsia="Times New Roman" w:hAnsi="Times New Roman" w:cs="Times New Roman"/>
          <w:color w:val="000000"/>
          <w:spacing w:val="460"/>
          <w:kern w:val="0"/>
          <w:sz w:val="9"/>
          <w:szCs w:val="9"/>
          <w:lang w:eastAsia="ru-RU" w:bidi="ru-RU"/>
        </w:rPr>
        <w:t>у</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t>/</w:t>
      </w:r>
      <w:r w:rsidRPr="00A7071B">
        <w:rPr>
          <w:rFonts w:ascii="Times New Roman" w:eastAsia="Times New Roman" w:hAnsi="Times New Roman" w:cs="Times New Roman"/>
          <w:color w:val="000000"/>
          <w:spacing w:val="460"/>
          <w:kern w:val="0"/>
          <w:sz w:val="9"/>
          <w:szCs w:val="9"/>
          <w:lang w:val="en-US" w:eastAsia="ru-RU" w:bidi="ru-RU"/>
        </w:rPr>
        <w:tab/>
        <w:t>—</w:t>
      </w:r>
    </w:p>
    <w:p w:rsidR="00A7071B" w:rsidRPr="00A7071B" w:rsidRDefault="00A7071B" w:rsidP="00A7071B">
      <w:pPr>
        <w:tabs>
          <w:tab w:val="clear" w:pos="709"/>
        </w:tabs>
        <w:suppressAutoHyphens w:val="0"/>
        <w:spacing w:after="0" w:line="360"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особенно в области изучения лингвистического механизма перевода.</w:t>
      </w:r>
    </w:p>
    <w:p w:rsidR="00A7071B" w:rsidRPr="00A7071B" w:rsidRDefault="00A7071B" w:rsidP="00A7071B">
      <w:pPr>
        <w:tabs>
          <w:tab w:val="clear" w:pos="709"/>
          <w:tab w:val="center" w:pos="1616"/>
          <w:tab w:val="left" w:pos="2037"/>
          <w:tab w:val="center" w:pos="2959"/>
          <w:tab w:val="right" w:pos="4400"/>
          <w:tab w:val="right" w:pos="4903"/>
          <w:tab w:val="right" w:pos="5798"/>
          <w:tab w:val="left" w:pos="7197"/>
          <w:tab w:val="left" w:pos="7712"/>
          <w:tab w:val="center" w:pos="8471"/>
          <w:tab w:val="center" w:pos="10624"/>
          <w:tab w:val="right" w:pos="12849"/>
        </w:tabs>
        <w:suppressAutoHyphens w:val="0"/>
        <w:spacing w:after="0" w:line="83" w:lineRule="exact"/>
        <w:ind w:left="120" w:right="360" w:firstLine="2380"/>
        <w:jc w:val="left"/>
        <w:rPr>
          <w:rFonts w:ascii="Times New Roman" w:eastAsia="Times New Roman" w:hAnsi="Times New Roman" w:cs="Times New Roman"/>
          <w:color w:val="000000"/>
          <w:spacing w:val="460"/>
          <w:kern w:val="0"/>
          <w:sz w:val="9"/>
          <w:szCs w:val="9"/>
          <w:lang w:eastAsia="ru-RU" w:bidi="ru-RU"/>
        </w:rPr>
      </w:pPr>
      <w:r w:rsidRPr="00A7071B">
        <w:rPr>
          <w:rFonts w:ascii="Times New Roman" w:eastAsia="Times New Roman" w:hAnsi="Times New Roman" w:cs="Times New Roman"/>
          <w:color w:val="000000"/>
          <w:spacing w:val="1000"/>
          <w:kern w:val="0"/>
          <w:sz w:val="8"/>
          <w:szCs w:val="8"/>
          <w:lang w:eastAsia="ru-RU" w:bidi="ru-RU"/>
        </w:rPr>
        <w:t xml:space="preserve">XXXV </w:t>
      </w:r>
      <w:r w:rsidRPr="00A7071B">
        <w:rPr>
          <w:rFonts w:ascii="MS Mincho" w:eastAsia="MS Mincho" w:hAnsi="MS Mincho" w:cs="MS Mincho" w:hint="eastAsia"/>
          <w:color w:val="000000"/>
          <w:spacing w:val="460"/>
          <w:kern w:val="0"/>
          <w:sz w:val="9"/>
          <w:szCs w:val="9"/>
          <w:lang w:eastAsia="ru-RU" w:bidi="ru-RU"/>
        </w:rPr>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У</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ЧУ/</w:t>
      </w:r>
      <w:r w:rsidRPr="00A7071B">
        <w:rPr>
          <w:rFonts w:ascii="Times New Roman" w:eastAsia="Times New Roman" w:hAnsi="Times New Roman" w:cs="Times New Roman"/>
          <w:color w:val="000000"/>
          <w:spacing w:val="460"/>
          <w:kern w:val="0"/>
          <w:sz w:val="9"/>
          <w:szCs w:val="9"/>
          <w:lang w:eastAsia="ru-RU" w:bidi="ru-RU"/>
        </w:rPr>
        <w:tab/>
        <w:t>ч</w:t>
      </w:r>
    </w:p>
    <w:p w:rsidR="00A7071B" w:rsidRPr="00A7071B" w:rsidRDefault="00A7071B" w:rsidP="00A7071B">
      <w:pPr>
        <w:tabs>
          <w:tab w:val="clear" w:pos="709"/>
          <w:tab w:val="right" w:pos="4638"/>
          <w:tab w:val="right" w:pos="4903"/>
          <w:tab w:val="center" w:pos="5457"/>
          <w:tab w:val="center" w:pos="5698"/>
          <w:tab w:val="left" w:pos="7402"/>
          <w:tab w:val="center" w:pos="8471"/>
          <w:tab w:val="center" w:pos="10286"/>
          <w:tab w:val="center" w:pos="10408"/>
          <w:tab w:val="left" w:pos="11261"/>
          <w:tab w:val="right" w:pos="13020"/>
        </w:tabs>
        <w:suppressAutoHyphens w:val="0"/>
        <w:spacing w:after="0" w:line="200" w:lineRule="exact"/>
        <w:ind w:left="2820" w:firstLine="0"/>
        <w:rPr>
          <w:rFonts w:ascii="Consolas" w:eastAsia="Consolas" w:hAnsi="Consolas" w:cs="Consolas"/>
          <w:color w:val="000000"/>
          <w:kern w:val="0"/>
          <w:sz w:val="20"/>
          <w:szCs w:val="20"/>
          <w:lang w:eastAsia="ru-RU" w:bidi="ru-RU"/>
        </w:rPr>
      </w:pPr>
      <w:r w:rsidRPr="00A7071B">
        <w:rPr>
          <w:rFonts w:ascii="Consolas" w:eastAsia="Consolas" w:hAnsi="Consolas" w:cs="Consolas"/>
          <w:color w:val="000000"/>
          <w:kern w:val="0"/>
          <w:sz w:val="20"/>
          <w:szCs w:val="20"/>
          <w:lang w:eastAsia="ru-RU" w:bidi="ru-RU"/>
        </w:rPr>
        <w:t>^</w:t>
      </w:r>
      <w:r w:rsidRPr="00A7071B">
        <w:rPr>
          <w:rFonts w:ascii="Consolas" w:eastAsia="Consolas" w:hAnsi="Consolas" w:cs="Consolas"/>
          <w:color w:val="000000"/>
          <w:kern w:val="0"/>
          <w:sz w:val="20"/>
          <w:szCs w:val="20"/>
          <w:lang w:eastAsia="ru-RU" w:bidi="ru-RU"/>
        </w:rPr>
        <w:tab/>
      </w:r>
      <w:r w:rsidRPr="00A7071B">
        <w:rPr>
          <w:rFonts w:ascii="Consolas" w:eastAsia="Consolas" w:hAnsi="Consolas" w:cs="Consolas"/>
          <w:color w:val="000000"/>
          <w:kern w:val="0"/>
          <w:sz w:val="20"/>
          <w:szCs w:val="20"/>
          <w:vertAlign w:val="subscript"/>
          <w:lang w:eastAsia="ru-RU" w:bidi="ru-RU"/>
        </w:rPr>
        <w:t>ч</w:t>
      </w:r>
      <w:r w:rsidRPr="00A7071B">
        <w:rPr>
          <w:rFonts w:ascii="Consolas" w:eastAsia="Consolas" w:hAnsi="Consolas" w:cs="Consolas"/>
          <w:color w:val="000000"/>
          <w:kern w:val="0"/>
          <w:sz w:val="20"/>
          <w:szCs w:val="20"/>
          <w:lang w:eastAsia="ru-RU" w:bidi="ru-RU"/>
        </w:rPr>
        <w:tab/>
        <w:t>^</w:t>
      </w:r>
      <w:r w:rsidRPr="00A7071B">
        <w:rPr>
          <w:rFonts w:ascii="Consolas" w:eastAsia="Consolas" w:hAnsi="Consolas" w:cs="Consolas"/>
          <w:color w:val="000000"/>
          <w:kern w:val="0"/>
          <w:sz w:val="20"/>
          <w:szCs w:val="20"/>
          <w:lang w:eastAsia="ru-RU" w:bidi="ru-RU"/>
        </w:rPr>
        <w:tab/>
        <w:t>Ч</w:t>
      </w:r>
      <w:r w:rsidRPr="00A7071B">
        <w:rPr>
          <w:rFonts w:ascii="Consolas" w:eastAsia="Consolas" w:hAnsi="Consolas" w:cs="Consolas"/>
          <w:color w:val="000000"/>
          <w:kern w:val="0"/>
          <w:sz w:val="20"/>
          <w:szCs w:val="20"/>
          <w:lang w:eastAsia="ru-RU" w:bidi="ru-RU"/>
        </w:rPr>
        <w:tab/>
        <w:t>^</w:t>
      </w:r>
      <w:r w:rsidRPr="00A7071B">
        <w:rPr>
          <w:rFonts w:ascii="Consolas" w:eastAsia="Consolas" w:hAnsi="Consolas" w:cs="Consolas"/>
          <w:color w:val="000000"/>
          <w:kern w:val="0"/>
          <w:sz w:val="20"/>
          <w:szCs w:val="20"/>
          <w:lang w:eastAsia="ru-RU" w:bidi="ru-RU"/>
        </w:rPr>
        <w:tab/>
      </w:r>
      <w:r w:rsidRPr="00A7071B">
        <w:rPr>
          <w:rFonts w:ascii="Consolas" w:eastAsia="Consolas" w:hAnsi="Consolas" w:cs="Consolas"/>
          <w:color w:val="000000"/>
          <w:kern w:val="0"/>
          <w:sz w:val="20"/>
          <w:szCs w:val="20"/>
          <w:vertAlign w:val="subscript"/>
          <w:lang w:val="en-US" w:eastAsia="en-US" w:bidi="en-US"/>
        </w:rPr>
        <w:t>N</w:t>
      </w:r>
      <w:r w:rsidRPr="00A7071B">
        <w:rPr>
          <w:rFonts w:ascii="Consolas" w:eastAsia="Consolas" w:hAnsi="Consolas" w:cs="Consolas"/>
          <w:color w:val="000000"/>
          <w:kern w:val="0"/>
          <w:sz w:val="20"/>
          <w:szCs w:val="20"/>
          <w:lang w:eastAsia="en-US" w:bidi="en-US"/>
        </w:rPr>
        <w:t xml:space="preserve"> </w:t>
      </w:r>
      <w:r w:rsidRPr="00A7071B">
        <w:rPr>
          <w:rFonts w:ascii="Consolas" w:eastAsia="Consolas" w:hAnsi="Consolas" w:cs="Consolas"/>
          <w:color w:val="000000"/>
          <w:kern w:val="0"/>
          <w:sz w:val="20"/>
          <w:szCs w:val="20"/>
          <w:lang w:eastAsia="ru-RU" w:bidi="ru-RU"/>
        </w:rPr>
        <w:t>^</w:t>
      </w:r>
      <w:r w:rsidRPr="00A7071B">
        <w:rPr>
          <w:rFonts w:ascii="Consolas" w:eastAsia="Consolas" w:hAnsi="Consolas" w:cs="Consolas"/>
          <w:color w:val="000000"/>
          <w:kern w:val="0"/>
          <w:sz w:val="20"/>
          <w:szCs w:val="20"/>
          <w:lang w:eastAsia="ru-RU" w:bidi="ru-RU"/>
        </w:rPr>
        <w:tab/>
        <w:t>^</w:t>
      </w:r>
      <w:r w:rsidRPr="00A7071B">
        <w:rPr>
          <w:rFonts w:ascii="Consolas" w:eastAsia="Consolas" w:hAnsi="Consolas" w:cs="Consolas"/>
          <w:color w:val="000000"/>
          <w:kern w:val="0"/>
          <w:sz w:val="20"/>
          <w:szCs w:val="20"/>
          <w:lang w:eastAsia="ru-RU" w:bidi="ru-RU"/>
        </w:rPr>
        <w:tab/>
      </w:r>
      <w:r w:rsidRPr="00A7071B">
        <w:rPr>
          <w:rFonts w:ascii="Consolas" w:eastAsia="Consolas" w:hAnsi="Consolas" w:cs="Consolas"/>
          <w:color w:val="000000"/>
          <w:kern w:val="0"/>
          <w:sz w:val="20"/>
          <w:szCs w:val="20"/>
          <w:vertAlign w:val="subscript"/>
          <w:lang w:eastAsia="ru-RU" w:bidi="ru-RU"/>
        </w:rPr>
        <w:t>%</w:t>
      </w:r>
      <w:r w:rsidRPr="00A7071B">
        <w:rPr>
          <w:rFonts w:ascii="Consolas" w:eastAsia="Consolas" w:hAnsi="Consolas" w:cs="Consolas"/>
          <w:color w:val="000000"/>
          <w:kern w:val="0"/>
          <w:sz w:val="20"/>
          <w:szCs w:val="20"/>
          <w:lang w:eastAsia="ru-RU" w:bidi="ru-RU"/>
        </w:rPr>
        <w:tab/>
        <w:t>^</w:t>
      </w:r>
      <w:r w:rsidRPr="00A7071B">
        <w:rPr>
          <w:rFonts w:ascii="Consolas" w:eastAsia="Consolas" w:hAnsi="Consolas" w:cs="Consolas"/>
          <w:color w:val="000000"/>
          <w:kern w:val="0"/>
          <w:sz w:val="20"/>
          <w:szCs w:val="20"/>
          <w:lang w:eastAsia="ru-RU" w:bidi="ru-RU"/>
        </w:rPr>
        <w:tab/>
        <w:t>^</w:t>
      </w:r>
      <w:r w:rsidRPr="00A7071B">
        <w:rPr>
          <w:rFonts w:ascii="Consolas" w:eastAsia="Consolas" w:hAnsi="Consolas" w:cs="Consolas"/>
          <w:color w:val="000000"/>
          <w:kern w:val="0"/>
          <w:sz w:val="20"/>
          <w:szCs w:val="20"/>
          <w:lang w:eastAsia="ru-RU" w:bidi="ru-RU"/>
        </w:rPr>
        <w:tab/>
      </w:r>
      <w:r w:rsidRPr="00A7071B">
        <w:rPr>
          <w:rFonts w:ascii="Consolas" w:eastAsia="Consolas" w:hAnsi="Consolas" w:cs="Consolas"/>
          <w:color w:val="000000"/>
          <w:kern w:val="0"/>
          <w:sz w:val="20"/>
          <w:szCs w:val="20"/>
          <w:vertAlign w:val="subscript"/>
          <w:lang w:eastAsia="ru-RU" w:bidi="ru-RU"/>
        </w:rPr>
        <w:t>%</w:t>
      </w:r>
      <w:r w:rsidRPr="00A7071B">
        <w:rPr>
          <w:rFonts w:ascii="Consolas" w:eastAsia="Consolas" w:hAnsi="Consolas" w:cs="Consolas"/>
          <w:color w:val="000000"/>
          <w:kern w:val="0"/>
          <w:sz w:val="20"/>
          <w:szCs w:val="20"/>
          <w:lang w:eastAsia="ru-RU" w:bidi="ru-RU"/>
        </w:rPr>
        <w:fldChar w:fldCharType="end"/>
      </w:r>
    </w:p>
    <w:p w:rsidR="00A7071B" w:rsidRPr="00A7071B" w:rsidRDefault="00A7071B" w:rsidP="00A7071B">
      <w:pPr>
        <w:tabs>
          <w:tab w:val="clear" w:pos="709"/>
        </w:tabs>
        <w:suppressAutoHyphens w:val="0"/>
        <w:spacing w:after="0" w:line="701" w:lineRule="exact"/>
        <w:ind w:left="120" w:right="3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Немало говорится и о художественном переводе как специфическом явлении. Но по-прежнему ряд аспектов остается не до конца изученным. К таким явлениям можно отнести авторский перевод художественного произведения. Для теории (а также истории) перевода автоперевод может дать весьма интересный материал. /* </w:t>
      </w:r>
      <w:r w:rsidRPr="00A7071B">
        <w:rPr>
          <w:rFonts w:ascii="Times New Roman" w:eastAsia="Times New Roman" w:hAnsi="Times New Roman" w:cs="Times New Roman"/>
          <w:color w:val="000000"/>
          <w:kern w:val="0"/>
          <w:sz w:val="32"/>
          <w:szCs w:val="32"/>
          <w:lang w:eastAsia="ru-RU" w:bidi="ru-RU"/>
        </w:rPr>
        <w:t xml:space="preserve">1587401115 </w:t>
      </w:r>
      <w:r w:rsidRPr="00A7071B">
        <w:rPr>
          <w:rFonts w:ascii="Times New Roman" w:eastAsia="Times New Roman" w:hAnsi="Times New Roman" w:cs="Times New Roman"/>
          <w:color w:val="000000"/>
          <w:kern w:val="0"/>
          <w:sz w:val="36"/>
          <w:szCs w:val="36"/>
          <w:lang w:eastAsia="ru-RU" w:bidi="ru-RU"/>
        </w:rPr>
        <w:t>*/</w:t>
      </w:r>
    </w:p>
    <w:p w:rsidR="00A7071B" w:rsidRPr="00A7071B" w:rsidRDefault="00A7071B" w:rsidP="00A7071B">
      <w:pPr>
        <w:tabs>
          <w:tab w:val="clear" w:pos="709"/>
          <w:tab w:val="right" w:pos="4400"/>
          <w:tab w:val="left" w:pos="7197"/>
          <w:tab w:val="center" w:pos="10050"/>
          <w:tab w:val="right" w:pos="12849"/>
        </w:tabs>
        <w:suppressAutoHyphens w:val="0"/>
        <w:spacing w:after="0" w:line="176" w:lineRule="exact"/>
        <w:ind w:left="158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1000"/>
          <w:kern w:val="0"/>
          <w:sz w:val="8"/>
          <w:szCs w:val="8"/>
          <w:lang w:val="uk-UA" w:eastAsia="uk-UA" w:bidi="uk-UA"/>
        </w:rPr>
        <w:t>І</w:t>
      </w:r>
      <w:r w:rsidRPr="00A7071B">
        <w:rPr>
          <w:rFonts w:ascii="Times New Roman" w:eastAsia="Times New Roman" w:hAnsi="Times New Roman" w:cs="Times New Roman"/>
          <w:color w:val="000000"/>
          <w:spacing w:val="1000"/>
          <w:kern w:val="0"/>
          <w:sz w:val="8"/>
          <w:szCs w:val="8"/>
          <w:lang w:val="uk-UA" w:eastAsia="uk-UA" w:bidi="uk-UA"/>
        </w:rPr>
        <w:tab/>
      </w:r>
      <w:r w:rsidRPr="00A7071B">
        <w:rPr>
          <w:rFonts w:ascii="Times New Roman" w:eastAsia="Times New Roman" w:hAnsi="Times New Roman" w:cs="Times New Roman"/>
          <w:color w:val="000000"/>
          <w:spacing w:val="1000"/>
          <w:kern w:val="0"/>
          <w:sz w:val="8"/>
          <w:szCs w:val="8"/>
          <w:lang w:eastAsia="ru-RU" w:bidi="ru-RU"/>
        </w:rPr>
        <w:t>в</w:t>
      </w:r>
      <w:r w:rsidRPr="00A7071B">
        <w:rPr>
          <w:rFonts w:ascii="Times New Roman" w:eastAsia="Times New Roman" w:hAnsi="Times New Roman" w:cs="Times New Roman"/>
          <w:color w:val="000000"/>
          <w:spacing w:val="1000"/>
          <w:kern w:val="0"/>
          <w:sz w:val="8"/>
          <w:szCs w:val="8"/>
          <w:lang w:eastAsia="ru-RU" w:bidi="ru-RU"/>
        </w:rPr>
        <w:tab/>
      </w: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eastAsia="ru-RU" w:bidi="ru-RU"/>
        </w:rPr>
        <w:t>I</w:t>
      </w:r>
    </w:p>
    <w:p w:rsidR="00A7071B" w:rsidRPr="00A7071B" w:rsidRDefault="00A7071B" w:rsidP="00A7071B">
      <w:pPr>
        <w:tabs>
          <w:tab w:val="clear" w:pos="709"/>
        </w:tabs>
        <w:suppressAutoHyphens w:val="0"/>
        <w:spacing w:after="0" w:line="240" w:lineRule="auto"/>
        <w:ind w:left="204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vertAlign w:val="superscript"/>
          <w:lang w:eastAsia="ru-RU" w:bidi="ru-RU"/>
        </w:rPr>
        <w:t>1</w:t>
      </w:r>
      <w:r w:rsidRPr="00A7071B">
        <w:rPr>
          <w:rFonts w:ascii="Times New Roman" w:eastAsia="Times New Roman" w:hAnsi="Times New Roman" w:cs="Times New Roman"/>
          <w:color w:val="000000"/>
          <w:kern w:val="0"/>
          <w:sz w:val="36"/>
          <w:szCs w:val="36"/>
          <w:lang w:eastAsia="ru-RU" w:bidi="ru-RU"/>
        </w:rPr>
        <w:t xml:space="preserve"> * ‘ * ‘ ~ ' -</w:t>
      </w:r>
    </w:p>
    <w:p w:rsidR="00A7071B" w:rsidRPr="00A7071B" w:rsidRDefault="00A7071B" w:rsidP="00A7071B">
      <w:pPr>
        <w:tabs>
          <w:tab w:val="clear" w:pos="709"/>
        </w:tabs>
        <w:suppressAutoHyphens w:val="0"/>
        <w:spacing w:after="0" w:line="360"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Сравнительно редки, но с пёреводоведческой точки зрения</w:t>
      </w:r>
    </w:p>
    <w:p w:rsidR="00A7071B" w:rsidRPr="00A7071B" w:rsidRDefault="00A7071B" w:rsidP="00A7071B">
      <w:pPr>
        <w:tabs>
          <w:tab w:val="clear" w:pos="709"/>
          <w:tab w:val="right" w:pos="4903"/>
          <w:tab w:val="left" w:pos="7712"/>
          <w:tab w:val="center" w:pos="10624"/>
        </w:tabs>
        <w:suppressAutoHyphens w:val="0"/>
        <w:spacing w:after="0" w:line="80" w:lineRule="exact"/>
        <w:ind w:left="204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000"/>
          <w:kern w:val="0"/>
          <w:sz w:val="8"/>
          <w:szCs w:val="8"/>
          <w:lang w:eastAsia="ru-RU" w:bidi="ru-RU"/>
        </w:rPr>
        <w:t>\</w:t>
      </w:r>
      <w:r w:rsidRPr="00A7071B">
        <w:rPr>
          <w:rFonts w:ascii="Times New Roman" w:eastAsia="Times New Roman" w:hAnsi="Times New Roman" w:cs="Times New Roman"/>
          <w:color w:val="000000"/>
          <w:spacing w:val="1000"/>
          <w:kern w:val="0"/>
          <w:sz w:val="8"/>
          <w:szCs w:val="8"/>
          <w:lang w:eastAsia="ru-RU" w:bidi="ru-RU"/>
        </w:rPr>
        <w:tab/>
        <w:t>X</w:t>
      </w:r>
      <w:r w:rsidRPr="00A7071B">
        <w:rPr>
          <w:rFonts w:ascii="Times New Roman" w:eastAsia="Times New Roman" w:hAnsi="Times New Roman" w:cs="Times New Roman"/>
          <w:color w:val="000000"/>
          <w:spacing w:val="1000"/>
          <w:kern w:val="0"/>
          <w:sz w:val="8"/>
          <w:szCs w:val="8"/>
          <w:lang w:eastAsia="ru-RU" w:bidi="ru-RU"/>
        </w:rPr>
        <w:tab/>
        <w:t>X</w:t>
      </w:r>
      <w:r w:rsidRPr="00A7071B">
        <w:rPr>
          <w:rFonts w:ascii="Times New Roman" w:eastAsia="Times New Roman" w:hAnsi="Times New Roman" w:cs="Times New Roman"/>
          <w:color w:val="000000"/>
          <w:spacing w:val="1000"/>
          <w:kern w:val="0"/>
          <w:sz w:val="8"/>
          <w:szCs w:val="8"/>
          <w:lang w:eastAsia="ru-RU" w:bidi="ru-RU"/>
        </w:rPr>
        <w:tab/>
        <w:t>\</w:t>
      </w:r>
    </w:p>
    <w:p w:rsidR="00A7071B" w:rsidRPr="00A7071B" w:rsidRDefault="00A7071B" w:rsidP="00A7071B">
      <w:pPr>
        <w:tabs>
          <w:tab w:val="clear" w:pos="709"/>
          <w:tab w:val="center" w:pos="1616"/>
          <w:tab w:val="left" w:pos="2037"/>
          <w:tab w:val="right" w:pos="4903"/>
          <w:tab w:val="center" w:pos="5457"/>
          <w:tab w:val="left" w:pos="6661"/>
          <w:tab w:val="left" w:pos="7197"/>
          <w:tab w:val="left" w:pos="7712"/>
          <w:tab w:val="center" w:pos="8145"/>
          <w:tab w:val="left" w:pos="9517"/>
          <w:tab w:val="center" w:pos="10050"/>
          <w:tab w:val="center" w:pos="10624"/>
          <w:tab w:val="center" w:pos="10963"/>
          <w:tab w:val="center" w:pos="12324"/>
          <w:tab w:val="right" w:pos="12849"/>
        </w:tabs>
        <w:suppressAutoHyphens w:val="0"/>
        <w:spacing w:after="0" w:line="80" w:lineRule="exact"/>
        <w:ind w:left="1080" w:firstLine="0"/>
        <w:rPr>
          <w:rFonts w:ascii="Times New Roman" w:eastAsia="Times New Roman" w:hAnsi="Times New Roman" w:cs="Times New Roman"/>
          <w:color w:val="000000"/>
          <w:spacing w:val="430"/>
          <w:kern w:val="0"/>
          <w:sz w:val="8"/>
          <w:szCs w:val="8"/>
          <w:lang w:eastAsia="ru-RU" w:bidi="ru-RU"/>
        </w:rPr>
      </w:pPr>
      <w:r w:rsidRPr="00A7071B">
        <w:rPr>
          <w:rFonts w:ascii="Times New Roman" w:eastAsia="Times New Roman" w:hAnsi="Times New Roman" w:cs="Times New Roman"/>
          <w:color w:val="000000"/>
          <w:spacing w:val="430"/>
          <w:kern w:val="0"/>
          <w:sz w:val="8"/>
          <w:szCs w:val="8"/>
          <w:lang w:eastAsia="ru-RU" w:bidi="ru-RU"/>
        </w:rPr>
        <w:t>Ч</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Ч</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w:t>
      </w:r>
      <w:r w:rsidRPr="00A7071B">
        <w:rPr>
          <w:rFonts w:ascii="Times New Roman" w:eastAsia="Times New Roman" w:hAnsi="Times New Roman" w:cs="Times New Roman"/>
          <w:color w:val="000000"/>
          <w:spacing w:val="430"/>
          <w:kern w:val="0"/>
          <w:sz w:val="8"/>
          <w:szCs w:val="8"/>
          <w:lang w:eastAsia="ru-RU" w:bidi="ru-RU"/>
        </w:rPr>
        <w:tab/>
        <w:t>Ч</w:t>
      </w:r>
      <w:r w:rsidRPr="00A7071B">
        <w:rPr>
          <w:rFonts w:ascii="Times New Roman" w:eastAsia="Times New Roman" w:hAnsi="Times New Roman" w:cs="Times New Roman"/>
          <w:color w:val="000000"/>
          <w:spacing w:val="430"/>
          <w:kern w:val="0"/>
          <w:sz w:val="8"/>
          <w:szCs w:val="8"/>
          <w:lang w:eastAsia="ru-RU" w:bidi="ru-RU"/>
        </w:rPr>
        <w:tab/>
        <w:t>У</w:t>
      </w:r>
      <w:r w:rsidRPr="00A7071B">
        <w:rPr>
          <w:rFonts w:ascii="Times New Roman" w:eastAsia="Times New Roman" w:hAnsi="Times New Roman" w:cs="Times New Roman"/>
          <w:color w:val="000000"/>
          <w:spacing w:val="430"/>
          <w:kern w:val="0"/>
          <w:sz w:val="8"/>
          <w:szCs w:val="8"/>
          <w:lang w:eastAsia="ru-RU" w:bidi="ru-RU"/>
        </w:rPr>
        <w:fldChar w:fldCharType="end"/>
      </w:r>
    </w:p>
    <w:p w:rsidR="00A7071B" w:rsidRPr="00A7071B" w:rsidRDefault="00A7071B" w:rsidP="00A7071B">
      <w:pPr>
        <w:tabs>
          <w:tab w:val="clear" w:pos="709"/>
        </w:tabs>
        <w:suppressAutoHyphens w:val="0"/>
        <w:spacing w:after="0" w:line="705" w:lineRule="exact"/>
        <w:ind w:left="120" w:right="3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особенно интересны случаи, когда переводчиком произведения является сам автор. Любой, самый профессиональный переводчик, не может проявить свою творческую индивидуальность непосредственно в изображении действительности так, как это доступно автору оригинала.</w:t>
      </w:r>
    </w:p>
    <w:p w:rsidR="00A7071B" w:rsidRPr="00A7071B" w:rsidRDefault="00A7071B" w:rsidP="00A7071B">
      <w:pPr>
        <w:tabs>
          <w:tab w:val="clear" w:pos="709"/>
        </w:tabs>
        <w:suppressAutoHyphens w:val="0"/>
        <w:spacing w:after="0" w:line="705" w:lineRule="exact"/>
        <w:ind w:right="24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;прежде чем ."обратиться - к,- исследованию " особенностей'</w:t>
      </w:r>
    </w:p>
    <w:p w:rsidR="00A7071B" w:rsidRPr="00A7071B" w:rsidRDefault="00A7071B" w:rsidP="00A7071B">
      <w:pPr>
        <w:tabs>
          <w:tab w:val="clear" w:pos="709"/>
          <w:tab w:val="left" w:pos="3835"/>
          <w:tab w:val="left" w:pos="6661"/>
          <w:tab w:val="left" w:pos="9517"/>
          <w:tab w:val="right" w:pos="12375"/>
        </w:tabs>
        <w:suppressAutoHyphens w:val="0"/>
        <w:spacing w:after="0" w:line="80" w:lineRule="exact"/>
        <w:ind w:left="108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val="en-US"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1000"/>
          <w:kern w:val="0"/>
          <w:sz w:val="8"/>
          <w:szCs w:val="8"/>
          <w:lang w:val="en-US" w:eastAsia="ru-RU" w:bidi="ru-RU"/>
        </w:rPr>
        <w:t>I</w:t>
      </w:r>
      <w:r w:rsidRPr="00A7071B">
        <w:rPr>
          <w:rFonts w:ascii="Times New Roman" w:eastAsia="Times New Roman" w:hAnsi="Times New Roman" w:cs="Times New Roman"/>
          <w:color w:val="000000"/>
          <w:spacing w:val="1000"/>
          <w:kern w:val="0"/>
          <w:sz w:val="8"/>
          <w:szCs w:val="8"/>
          <w:lang w:val="en-US" w:eastAsia="ru-RU" w:bidi="ru-RU"/>
        </w:rPr>
        <w:tab/>
        <w:t>•</w:t>
      </w:r>
      <w:r w:rsidRPr="00A7071B">
        <w:rPr>
          <w:rFonts w:ascii="Times New Roman" w:eastAsia="Times New Roman" w:hAnsi="Times New Roman" w:cs="Times New Roman"/>
          <w:color w:val="000000"/>
          <w:spacing w:val="1000"/>
          <w:kern w:val="0"/>
          <w:sz w:val="8"/>
          <w:szCs w:val="8"/>
          <w:lang w:val="en-US" w:eastAsia="ru-RU" w:bidi="ru-RU"/>
        </w:rPr>
        <w:tab/>
      </w: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val="en-US" w:eastAsia="en-US" w:bidi="en-US"/>
        </w:rPr>
        <w:tab/>
        <w:t>I</w:t>
      </w:r>
      <w:r w:rsidRPr="00A7071B">
        <w:rPr>
          <w:rFonts w:ascii="Times New Roman" w:eastAsia="Times New Roman" w:hAnsi="Times New Roman" w:cs="Times New Roman"/>
          <w:color w:val="000000"/>
          <w:spacing w:val="1000"/>
          <w:kern w:val="0"/>
          <w:sz w:val="8"/>
          <w:szCs w:val="8"/>
          <w:lang w:val="en-US" w:eastAsia="en-US" w:bidi="en-US"/>
        </w:rPr>
        <w:tab/>
      </w:r>
      <w:r w:rsidRPr="00A7071B">
        <w:rPr>
          <w:rFonts w:ascii="Times New Roman" w:eastAsia="Times New Roman" w:hAnsi="Times New Roman" w:cs="Times New Roman"/>
          <w:color w:val="000000"/>
          <w:spacing w:val="1000"/>
          <w:kern w:val="0"/>
          <w:sz w:val="8"/>
          <w:szCs w:val="8"/>
          <w:lang w:val="en-US" w:eastAsia="ru-RU" w:bidi="ru-RU"/>
        </w:rPr>
        <w:t>I</w:t>
      </w:r>
    </w:p>
    <w:p w:rsidR="00A7071B" w:rsidRPr="00A7071B" w:rsidRDefault="00A7071B" w:rsidP="00A7071B">
      <w:pPr>
        <w:tabs>
          <w:tab w:val="clear" w:pos="709"/>
          <w:tab w:val="right" w:pos="4400"/>
          <w:tab w:val="left" w:pos="7197"/>
          <w:tab w:val="center" w:pos="10050"/>
          <w:tab w:val="right" w:pos="12849"/>
        </w:tabs>
        <w:suppressAutoHyphens w:val="0"/>
        <w:spacing w:after="0" w:line="56" w:lineRule="exact"/>
        <w:ind w:left="1580" w:firstLine="0"/>
        <w:rPr>
          <w:rFonts w:ascii="Times New Roman" w:eastAsia="Times New Roman" w:hAnsi="Times New Roman" w:cs="Times New Roman"/>
          <w:color w:val="000000"/>
          <w:spacing w:val="280"/>
          <w:kern w:val="0"/>
          <w:sz w:val="8"/>
          <w:szCs w:val="8"/>
          <w:lang w:val="en-US" w:eastAsia="ru-RU" w:bidi="ru-RU"/>
        </w:rPr>
      </w:pP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val="en-US" w:eastAsia="en-US" w:bidi="en-US"/>
        </w:rPr>
        <w:tab/>
        <w:t>I</w:t>
      </w:r>
      <w:r w:rsidRPr="00A7071B">
        <w:rPr>
          <w:rFonts w:ascii="Times New Roman" w:eastAsia="Times New Roman" w:hAnsi="Times New Roman" w:cs="Times New Roman"/>
          <w:color w:val="000000"/>
          <w:spacing w:val="1000"/>
          <w:kern w:val="0"/>
          <w:sz w:val="8"/>
          <w:szCs w:val="8"/>
          <w:lang w:val="en-US" w:eastAsia="en-US" w:bidi="en-US"/>
        </w:rPr>
        <w:tab/>
        <w:t>I</w:t>
      </w:r>
      <w:r w:rsidRPr="00A7071B">
        <w:rPr>
          <w:rFonts w:ascii="Times New Roman" w:eastAsia="Times New Roman" w:hAnsi="Times New Roman" w:cs="Times New Roman"/>
          <w:color w:val="000000"/>
          <w:spacing w:val="1000"/>
          <w:kern w:val="0"/>
          <w:sz w:val="8"/>
          <w:szCs w:val="8"/>
          <w:lang w:val="en-US" w:eastAsia="en-US" w:bidi="en-US"/>
        </w:rPr>
        <w:tab/>
        <w:t>I</w:t>
      </w:r>
      <w:r w:rsidRPr="00A7071B">
        <w:rPr>
          <w:rFonts w:ascii="Times New Roman" w:eastAsia="Times New Roman" w:hAnsi="Times New Roman" w:cs="Times New Roman"/>
          <w:color w:val="000000"/>
          <w:spacing w:val="1000"/>
          <w:kern w:val="0"/>
          <w:sz w:val="8"/>
          <w:szCs w:val="8"/>
          <w:lang w:val="en-US" w:eastAsia="en-US" w:bidi="en-US"/>
        </w:rPr>
        <w:tab/>
      </w:r>
      <w:r w:rsidRPr="00A7071B">
        <w:rPr>
          <w:rFonts w:ascii="Times New Roman" w:eastAsia="Times New Roman" w:hAnsi="Times New Roman" w:cs="Times New Roman"/>
          <w:color w:val="000000"/>
          <w:spacing w:val="1000"/>
          <w:kern w:val="0"/>
          <w:sz w:val="8"/>
          <w:szCs w:val="8"/>
          <w:lang w:val="en-US" w:eastAsia="ru-RU" w:bidi="ru-RU"/>
        </w:rPr>
        <w:t>I</w:t>
      </w:r>
    </w:p>
    <w:p w:rsidR="00A7071B" w:rsidRPr="00A7071B" w:rsidRDefault="00A7071B" w:rsidP="00A7071B">
      <w:pPr>
        <w:tabs>
          <w:tab w:val="clear" w:pos="709"/>
          <w:tab w:val="left" w:pos="3835"/>
          <w:tab w:val="right" w:pos="4638"/>
          <w:tab w:val="left" w:pos="6661"/>
          <w:tab w:val="left" w:pos="9517"/>
          <w:tab w:val="center" w:pos="10286"/>
          <w:tab w:val="center" w:pos="12324"/>
        </w:tabs>
        <w:suppressAutoHyphens w:val="0"/>
        <w:spacing w:after="0" w:line="56" w:lineRule="exact"/>
        <w:ind w:left="1080" w:firstLine="0"/>
        <w:rPr>
          <w:rFonts w:ascii="Times New Roman" w:eastAsia="Times New Roman" w:hAnsi="Times New Roman" w:cs="Times New Roman"/>
          <w:color w:val="000000"/>
          <w:spacing w:val="430"/>
          <w:kern w:val="0"/>
          <w:sz w:val="8"/>
          <w:szCs w:val="8"/>
          <w:lang w:val="en-US" w:eastAsia="ru-RU" w:bidi="ru-RU"/>
        </w:rPr>
      </w:pPr>
      <w:r w:rsidRPr="00A7071B">
        <w:rPr>
          <w:rFonts w:ascii="Times New Roman" w:eastAsia="Times New Roman" w:hAnsi="Times New Roman" w:cs="Times New Roman"/>
          <w:color w:val="000000"/>
          <w:spacing w:val="430"/>
          <w:kern w:val="0"/>
          <w:sz w:val="8"/>
          <w:szCs w:val="8"/>
          <w:lang w:val="en-US" w:eastAsia="ru-RU" w:bidi="ru-RU"/>
        </w:rPr>
        <w:t>/</w:t>
      </w:r>
      <w:r w:rsidRPr="00A7071B">
        <w:rPr>
          <w:rFonts w:ascii="Times New Roman" w:eastAsia="Times New Roman" w:hAnsi="Times New Roman" w:cs="Times New Roman"/>
          <w:color w:val="000000"/>
          <w:spacing w:val="430"/>
          <w:kern w:val="0"/>
          <w:sz w:val="8"/>
          <w:szCs w:val="8"/>
          <w:lang w:val="en-US" w:eastAsia="ru-RU" w:bidi="ru-RU"/>
        </w:rPr>
        <w:tab/>
      </w:r>
      <w:r w:rsidRPr="00A7071B">
        <w:rPr>
          <w:rFonts w:ascii="Times New Roman" w:eastAsia="Times New Roman" w:hAnsi="Times New Roman" w:cs="Times New Roman"/>
          <w:color w:val="000000"/>
          <w:spacing w:val="430"/>
          <w:kern w:val="0"/>
          <w:sz w:val="8"/>
          <w:szCs w:val="8"/>
          <w:lang w:eastAsia="ru-RU" w:bidi="ru-RU"/>
        </w:rPr>
        <w:t>У</w:t>
      </w:r>
      <w:r w:rsidRPr="00A7071B">
        <w:rPr>
          <w:rFonts w:ascii="Times New Roman" w:eastAsia="Times New Roman" w:hAnsi="Times New Roman" w:cs="Times New Roman"/>
          <w:color w:val="000000"/>
          <w:spacing w:val="430"/>
          <w:kern w:val="0"/>
          <w:sz w:val="8"/>
          <w:szCs w:val="8"/>
          <w:lang w:val="en-US" w:eastAsia="ru-RU" w:bidi="ru-RU"/>
        </w:rPr>
        <w:tab/>
        <w:t>«.</w:t>
      </w:r>
      <w:r w:rsidRPr="00A7071B">
        <w:rPr>
          <w:rFonts w:ascii="Times New Roman" w:eastAsia="Times New Roman" w:hAnsi="Times New Roman" w:cs="Times New Roman"/>
          <w:color w:val="000000"/>
          <w:spacing w:val="430"/>
          <w:kern w:val="0"/>
          <w:sz w:val="8"/>
          <w:szCs w:val="8"/>
          <w:lang w:val="en-US" w:eastAsia="ru-RU" w:bidi="ru-RU"/>
        </w:rPr>
        <w:tab/>
        <w:t>/</w:t>
      </w:r>
      <w:r w:rsidRPr="00A7071B">
        <w:rPr>
          <w:rFonts w:ascii="Times New Roman" w:eastAsia="Times New Roman" w:hAnsi="Times New Roman" w:cs="Times New Roman"/>
          <w:color w:val="000000"/>
          <w:spacing w:val="430"/>
          <w:kern w:val="0"/>
          <w:sz w:val="8"/>
          <w:szCs w:val="8"/>
          <w:lang w:val="en-US" w:eastAsia="ru-RU" w:bidi="ru-RU"/>
        </w:rPr>
        <w:tab/>
      </w:r>
      <w:r w:rsidRPr="00A7071B">
        <w:rPr>
          <w:rFonts w:ascii="Times New Roman" w:eastAsia="Times New Roman" w:hAnsi="Times New Roman" w:cs="Times New Roman"/>
          <w:color w:val="000000"/>
          <w:spacing w:val="430"/>
          <w:kern w:val="0"/>
          <w:sz w:val="8"/>
          <w:szCs w:val="8"/>
          <w:lang w:eastAsia="ru-RU" w:bidi="ru-RU"/>
        </w:rPr>
        <w:t>У</w:t>
      </w:r>
      <w:r w:rsidRPr="00A7071B">
        <w:rPr>
          <w:rFonts w:ascii="Times New Roman" w:eastAsia="Times New Roman" w:hAnsi="Times New Roman" w:cs="Times New Roman"/>
          <w:color w:val="000000"/>
          <w:spacing w:val="430"/>
          <w:kern w:val="0"/>
          <w:sz w:val="8"/>
          <w:szCs w:val="8"/>
          <w:lang w:val="en-US" w:eastAsia="ru-RU" w:bidi="ru-RU"/>
        </w:rPr>
        <w:tab/>
        <w:t>—</w:t>
      </w:r>
      <w:r w:rsidRPr="00A7071B">
        <w:rPr>
          <w:rFonts w:ascii="Times New Roman" w:eastAsia="Times New Roman" w:hAnsi="Times New Roman" w:cs="Times New Roman"/>
          <w:color w:val="000000"/>
          <w:spacing w:val="430"/>
          <w:kern w:val="0"/>
          <w:sz w:val="8"/>
          <w:szCs w:val="8"/>
          <w:lang w:val="en-US" w:eastAsia="ru-RU" w:bidi="ru-RU"/>
        </w:rPr>
        <w:tab/>
      </w:r>
      <w:r w:rsidRPr="00A7071B">
        <w:rPr>
          <w:rFonts w:ascii="Times New Roman" w:eastAsia="Times New Roman" w:hAnsi="Times New Roman" w:cs="Times New Roman"/>
          <w:color w:val="000000"/>
          <w:spacing w:val="430"/>
          <w:kern w:val="0"/>
          <w:sz w:val="8"/>
          <w:szCs w:val="8"/>
          <w:lang w:eastAsia="ru-RU" w:bidi="ru-RU"/>
        </w:rPr>
        <w:t>У</w:t>
      </w:r>
    </w:p>
    <w:p w:rsidR="00A7071B" w:rsidRPr="00A7071B" w:rsidRDefault="00A7071B" w:rsidP="00A7071B">
      <w:pPr>
        <w:tabs>
          <w:tab w:val="clear" w:pos="709"/>
        </w:tabs>
        <w:suppressAutoHyphens w:val="0"/>
        <w:spacing w:after="0" w:line="360"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автоперевода по сравнению с переводом, выполненным переводчиком-</w:t>
      </w:r>
    </w:p>
    <w:p w:rsidR="00A7071B" w:rsidRPr="00A7071B" w:rsidRDefault="00A7071B" w:rsidP="00A7071B">
      <w:pPr>
        <w:tabs>
          <w:tab w:val="clear" w:pos="709"/>
          <w:tab w:val="right" w:pos="4400"/>
          <w:tab w:val="left" w:pos="7197"/>
          <w:tab w:val="center" w:pos="10050"/>
          <w:tab w:val="right" w:pos="12849"/>
        </w:tabs>
        <w:suppressAutoHyphens w:val="0"/>
        <w:spacing w:after="0" w:line="79" w:lineRule="exact"/>
        <w:ind w:left="146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000"/>
          <w:kern w:val="0"/>
          <w:sz w:val="8"/>
          <w:szCs w:val="8"/>
          <w:lang w:eastAsia="ru-RU" w:bidi="ru-RU"/>
        </w:rPr>
        <w:t>X</w:t>
      </w:r>
      <w:r w:rsidRPr="00A7071B">
        <w:rPr>
          <w:rFonts w:ascii="Times New Roman" w:eastAsia="Times New Roman" w:hAnsi="Times New Roman" w:cs="Times New Roman"/>
          <w:color w:val="000000"/>
          <w:spacing w:val="1000"/>
          <w:kern w:val="0"/>
          <w:sz w:val="8"/>
          <w:szCs w:val="8"/>
          <w:lang w:eastAsia="ru-RU" w:bidi="ru-RU"/>
        </w:rPr>
        <w:tab/>
        <w:t>X</w:t>
      </w:r>
      <w:r w:rsidRPr="00A7071B">
        <w:rPr>
          <w:rFonts w:ascii="Times New Roman" w:eastAsia="Times New Roman" w:hAnsi="Times New Roman" w:cs="Times New Roman"/>
          <w:color w:val="000000"/>
          <w:spacing w:val="1000"/>
          <w:kern w:val="0"/>
          <w:sz w:val="8"/>
          <w:szCs w:val="8"/>
          <w:lang w:eastAsia="ru-RU" w:bidi="ru-RU"/>
        </w:rPr>
        <w:tab/>
        <w:t>V</w:t>
      </w:r>
      <w:r w:rsidRPr="00A7071B">
        <w:rPr>
          <w:rFonts w:ascii="Times New Roman" w:eastAsia="Times New Roman" w:hAnsi="Times New Roman" w:cs="Times New Roman"/>
          <w:color w:val="000000"/>
          <w:spacing w:val="1000"/>
          <w:kern w:val="0"/>
          <w:sz w:val="8"/>
          <w:szCs w:val="8"/>
          <w:lang w:eastAsia="ru-RU" w:bidi="ru-RU"/>
        </w:rPr>
        <w:tab/>
        <w:t>\</w:t>
      </w:r>
      <w:r w:rsidRPr="00A7071B">
        <w:rPr>
          <w:rFonts w:ascii="Times New Roman" w:eastAsia="Times New Roman" w:hAnsi="Times New Roman" w:cs="Times New Roman"/>
          <w:color w:val="000000"/>
          <w:spacing w:val="1000"/>
          <w:kern w:val="0"/>
          <w:sz w:val="8"/>
          <w:szCs w:val="8"/>
          <w:lang w:eastAsia="ru-RU" w:bidi="ru-RU"/>
        </w:rPr>
        <w:tab/>
        <w:t>X</w:t>
      </w:r>
    </w:p>
    <w:p w:rsidR="00A7071B" w:rsidRPr="00A7071B" w:rsidRDefault="00A7071B" w:rsidP="00A7071B">
      <w:pPr>
        <w:tabs>
          <w:tab w:val="clear" w:pos="709"/>
          <w:tab w:val="left" w:pos="1053"/>
          <w:tab w:val="left" w:pos="2037"/>
          <w:tab w:val="left" w:pos="3483"/>
          <w:tab w:val="right" w:pos="4903"/>
          <w:tab w:val="left" w:pos="6201"/>
          <w:tab w:val="left" w:pos="6661"/>
          <w:tab w:val="left" w:pos="7712"/>
          <w:tab w:val="left" w:pos="9111"/>
          <w:tab w:val="left" w:pos="9517"/>
          <w:tab w:val="center" w:pos="10624"/>
          <w:tab w:val="center" w:pos="11985"/>
          <w:tab w:val="center" w:pos="12324"/>
        </w:tabs>
        <w:suppressAutoHyphens w:val="0"/>
        <w:spacing w:after="0" w:line="79" w:lineRule="exact"/>
        <w:ind w:left="580" w:firstLine="0"/>
        <w:rPr>
          <w:rFonts w:ascii="Times New Roman" w:eastAsia="Times New Roman" w:hAnsi="Times New Roman" w:cs="Times New Roman"/>
          <w:color w:val="000000"/>
          <w:spacing w:val="460"/>
          <w:kern w:val="0"/>
          <w:sz w:val="9"/>
          <w:szCs w:val="9"/>
          <w:lang w:eastAsia="ru-RU" w:bidi="ru-RU"/>
        </w:rPr>
      </w:pPr>
      <w:r w:rsidRPr="00A7071B">
        <w:rPr>
          <w:rFonts w:ascii="Times New Roman" w:eastAsia="Times New Roman" w:hAnsi="Times New Roman" w:cs="Times New Roman"/>
          <w:color w:val="000000"/>
          <w:spacing w:val="460"/>
          <w:kern w:val="0"/>
          <w:sz w:val="9"/>
          <w:szCs w:val="9"/>
          <w:lang w:eastAsia="ru-RU" w:bidi="ru-RU"/>
        </w:rPr>
        <w:t>ч</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чу</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у</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w:t>
      </w:r>
      <w:r w:rsidRPr="00A7071B">
        <w:rPr>
          <w:rFonts w:ascii="Times New Roman" w:eastAsia="Times New Roman" w:hAnsi="Times New Roman" w:cs="Times New Roman"/>
          <w:color w:val="000000"/>
          <w:spacing w:val="460"/>
          <w:kern w:val="0"/>
          <w:sz w:val="9"/>
          <w:szCs w:val="9"/>
          <w:lang w:eastAsia="ru-RU" w:bidi="ru-RU"/>
        </w:rPr>
        <w:tab/>
        <w:t>ч</w:t>
      </w:r>
      <w:r w:rsidRPr="00A7071B">
        <w:rPr>
          <w:rFonts w:ascii="Times New Roman" w:eastAsia="Times New Roman" w:hAnsi="Times New Roman" w:cs="Times New Roman"/>
          <w:color w:val="000000"/>
          <w:spacing w:val="460"/>
          <w:kern w:val="0"/>
          <w:sz w:val="9"/>
          <w:szCs w:val="9"/>
          <w:lang w:eastAsia="ru-RU" w:bidi="ru-RU"/>
        </w:rPr>
        <w:tab/>
        <w:t>у</w:t>
      </w:r>
    </w:p>
    <w:p w:rsidR="00A7071B" w:rsidRPr="00A7071B" w:rsidRDefault="00A7071B" w:rsidP="00A7071B">
      <w:pPr>
        <w:tabs>
          <w:tab w:val="clear" w:pos="709"/>
          <w:tab w:val="center" w:pos="1616"/>
          <w:tab w:val="center" w:pos="1935"/>
          <w:tab w:val="right" w:pos="3640"/>
          <w:tab w:val="left" w:pos="3844"/>
          <w:tab w:val="right" w:pos="4638"/>
          <w:tab w:val="right" w:pos="4903"/>
          <w:tab w:val="left" w:pos="6661"/>
          <w:tab w:val="left" w:pos="7197"/>
          <w:tab w:val="left" w:pos="9111"/>
          <w:tab w:val="center" w:pos="10050"/>
          <w:tab w:val="center" w:pos="10384"/>
          <w:tab w:val="center" w:pos="11985"/>
          <w:tab w:val="center" w:pos="12324"/>
          <w:tab w:val="right" w:pos="13020"/>
        </w:tabs>
        <w:suppressAutoHyphens w:val="0"/>
        <w:spacing w:after="0" w:line="80" w:lineRule="exact"/>
        <w:ind w:left="760" w:firstLine="0"/>
        <w:rPr>
          <w:rFonts w:ascii="Courier New" w:hAnsi="Courier New"/>
          <w:color w:val="000000"/>
          <w:spacing w:val="300"/>
          <w:w w:val="120"/>
          <w:kern w:val="0"/>
          <w:sz w:val="8"/>
          <w:szCs w:val="8"/>
          <w:lang w:eastAsia="ru-RU" w:bidi="ru-RU"/>
        </w:rPr>
      </w:pPr>
      <w:r w:rsidRPr="00A7071B">
        <w:rPr>
          <w:rFonts w:ascii="Courier New" w:hAnsi="Courier New"/>
          <w:color w:val="000000"/>
          <w:spacing w:val="300"/>
          <w:w w:val="120"/>
          <w:kern w:val="0"/>
          <w:sz w:val="8"/>
          <w:szCs w:val="8"/>
          <w:lang w:eastAsia="en-US" w:bidi="en-US"/>
        </w:rPr>
        <w:t>•</w:t>
      </w:r>
      <w:r w:rsidRPr="00A7071B">
        <w:rPr>
          <w:rFonts w:ascii="Courier New" w:hAnsi="Courier New"/>
          <w:color w:val="000000"/>
          <w:spacing w:val="300"/>
          <w:w w:val="120"/>
          <w:kern w:val="0"/>
          <w:sz w:val="8"/>
          <w:szCs w:val="8"/>
          <w:lang w:val="en-US" w:eastAsia="en-US" w:bidi="en-US"/>
        </w:rPr>
        <w:t>W</w:t>
      </w:r>
      <w:r w:rsidRPr="00A7071B">
        <w:rPr>
          <w:rFonts w:ascii="Courier New" w:hAnsi="Courier New"/>
          <w:color w:val="000000"/>
          <w:spacing w:val="300"/>
          <w:w w:val="120"/>
          <w:kern w:val="0"/>
          <w:sz w:val="8"/>
          <w:szCs w:val="8"/>
          <w:lang w:eastAsia="en-US" w:bidi="en-US"/>
        </w:rPr>
        <w:t>—</w:t>
      </w:r>
      <w:r w:rsidRPr="00A7071B">
        <w:rPr>
          <w:rFonts w:ascii="Courier New" w:hAnsi="Courier New"/>
          <w:color w:val="000000"/>
          <w:spacing w:val="300"/>
          <w:w w:val="120"/>
          <w:kern w:val="0"/>
          <w:sz w:val="8"/>
          <w:szCs w:val="8"/>
          <w:lang w:eastAsia="en-US" w:bidi="en-US"/>
        </w:rPr>
        <w:tab/>
      </w:r>
      <w:r w:rsidRPr="00A7071B">
        <w:rPr>
          <w:rFonts w:ascii="Courier New" w:hAnsi="Courier New"/>
          <w:color w:val="000000"/>
          <w:spacing w:val="300"/>
          <w:w w:val="120"/>
          <w:kern w:val="0"/>
          <w:sz w:val="8"/>
          <w:szCs w:val="8"/>
          <w:lang w:eastAsia="ru-RU" w:bidi="ru-RU"/>
        </w:rPr>
        <w:t>Ч</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_</w:t>
      </w:r>
      <w:r w:rsidRPr="00A7071B">
        <w:rPr>
          <w:rFonts w:ascii="Courier New" w:hAnsi="Courier New"/>
          <w:color w:val="000000"/>
          <w:spacing w:val="300"/>
          <w:w w:val="120"/>
          <w:kern w:val="0"/>
          <w:sz w:val="8"/>
          <w:szCs w:val="8"/>
          <w:lang w:eastAsia="ru-RU" w:bidi="ru-RU"/>
        </w:rPr>
        <w:tab/>
        <w:t>Ч ^</w:t>
      </w:r>
      <w:r w:rsidRPr="00A7071B">
        <w:rPr>
          <w:rFonts w:ascii="Courier New" w:hAnsi="Courier New"/>
          <w:color w:val="000000"/>
          <w:spacing w:val="300"/>
          <w:w w:val="120"/>
          <w:kern w:val="0"/>
          <w:sz w:val="8"/>
          <w:szCs w:val="8"/>
          <w:lang w:eastAsia="ru-RU" w:bidi="ru-RU"/>
        </w:rPr>
        <w:tab/>
      </w:r>
      <w:r w:rsidRPr="00A7071B">
        <w:rPr>
          <w:rFonts w:ascii="Courier New" w:hAnsi="Courier New"/>
          <w:color w:val="000000"/>
          <w:spacing w:val="300"/>
          <w:w w:val="120"/>
          <w:kern w:val="0"/>
          <w:sz w:val="8"/>
          <w:szCs w:val="8"/>
          <w:vertAlign w:val="subscript"/>
          <w:lang w:eastAsia="ru-RU" w:bidi="ru-RU"/>
        </w:rPr>
        <w:t>ч</w:t>
      </w:r>
      <w:r w:rsidRPr="00A7071B">
        <w:rPr>
          <w:rFonts w:ascii="Courier New" w:hAnsi="Courier New"/>
          <w:color w:val="000000"/>
          <w:spacing w:val="300"/>
          <w:w w:val="120"/>
          <w:kern w:val="0"/>
          <w:sz w:val="8"/>
          <w:szCs w:val="8"/>
          <w:lang w:eastAsia="ru-RU" w:bidi="ru-RU"/>
        </w:rPr>
        <w:t xml:space="preserve"> .</w:t>
      </w:r>
      <w:r w:rsidRPr="00A7071B">
        <w:rPr>
          <w:rFonts w:ascii="Courier New" w:hAnsi="Courier New"/>
          <w:color w:val="000000"/>
          <w:spacing w:val="300"/>
          <w:w w:val="120"/>
          <w:kern w:val="0"/>
          <w:sz w:val="8"/>
          <w:szCs w:val="8"/>
          <w:lang w:eastAsia="ru-RU" w:bidi="ru-RU"/>
        </w:rPr>
        <w:tab/>
        <w:t>Ч</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r>
      <w:r w:rsidRPr="00A7071B">
        <w:rPr>
          <w:rFonts w:ascii="Courier New" w:hAnsi="Courier New"/>
          <w:color w:val="000000"/>
          <w:spacing w:val="300"/>
          <w:w w:val="120"/>
          <w:kern w:val="0"/>
          <w:sz w:val="8"/>
          <w:szCs w:val="8"/>
          <w:vertAlign w:val="subscript"/>
          <w:lang w:val="en-US" w:eastAsia="en-US" w:bidi="en-US"/>
        </w:rPr>
        <w:t>s</w:t>
      </w:r>
      <w:r w:rsidRPr="00A7071B">
        <w:rPr>
          <w:rFonts w:ascii="Courier New" w:hAnsi="Courier New"/>
          <w:color w:val="000000"/>
          <w:spacing w:val="300"/>
          <w:w w:val="120"/>
          <w:kern w:val="0"/>
          <w:sz w:val="8"/>
          <w:szCs w:val="8"/>
          <w:lang w:eastAsia="en-US" w:bidi="en-US"/>
        </w:rPr>
        <w:tab/>
      </w:r>
      <w:r w:rsidRPr="00A7071B">
        <w:rPr>
          <w:rFonts w:ascii="Courier New" w:hAnsi="Courier New"/>
          <w:color w:val="000000"/>
          <w:spacing w:val="300"/>
          <w:w w:val="120"/>
          <w:kern w:val="0"/>
          <w:sz w:val="8"/>
          <w:szCs w:val="8"/>
          <w:lang w:eastAsia="ru-RU" w:bidi="ru-RU"/>
        </w:rPr>
        <w:t>_</w:t>
      </w:r>
      <w:r w:rsidRPr="00A7071B">
        <w:rPr>
          <w:rFonts w:ascii="Courier New" w:hAnsi="Courier New"/>
          <w:color w:val="000000"/>
          <w:spacing w:val="300"/>
          <w:w w:val="120"/>
          <w:kern w:val="0"/>
          <w:sz w:val="8"/>
          <w:szCs w:val="8"/>
          <w:lang w:eastAsia="ru-RU" w:bidi="ru-RU"/>
        </w:rPr>
        <w:tab/>
        <w:t>Ч</w:t>
      </w:r>
      <w:r w:rsidRPr="00A7071B">
        <w:rPr>
          <w:rFonts w:ascii="Courier New" w:hAnsi="Courier New"/>
          <w:color w:val="000000"/>
          <w:spacing w:val="300"/>
          <w:w w:val="120"/>
          <w:kern w:val="0"/>
          <w:sz w:val="8"/>
          <w:szCs w:val="8"/>
          <w:lang w:eastAsia="ru-RU" w:bidi="ru-RU"/>
        </w:rPr>
        <w:fldChar w:fldCharType="end"/>
      </w:r>
    </w:p>
    <w:p w:rsidR="00A7071B" w:rsidRPr="00A7071B" w:rsidRDefault="00A7071B" w:rsidP="00A7071B">
      <w:pPr>
        <w:tabs>
          <w:tab w:val="clear" w:pos="709"/>
        </w:tabs>
        <w:suppressAutoHyphens w:val="0"/>
        <w:spacing w:after="0" w:line="701" w:lineRule="exact"/>
        <w:ind w:left="120" w:right="3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неавтором, необходимо дать определение понятия </w:t>
      </w:r>
      <w:r w:rsidRPr="00A7071B">
        <w:rPr>
          <w:rFonts w:ascii="Times New Roman" w:eastAsia="Times New Roman" w:hAnsi="Times New Roman" w:cs="Times New Roman"/>
          <w:i/>
          <w:iCs/>
          <w:color w:val="000000"/>
          <w:kern w:val="0"/>
          <w:sz w:val="38"/>
          <w:szCs w:val="38"/>
          <w:lang w:eastAsia="ru-RU" w:bidi="ru-RU"/>
        </w:rPr>
        <w:t xml:space="preserve">«авторский перевод». </w:t>
      </w:r>
      <w:r w:rsidRPr="00A7071B">
        <w:rPr>
          <w:rFonts w:ascii="Times New Roman" w:eastAsia="Times New Roman" w:hAnsi="Times New Roman" w:cs="Times New Roman"/>
          <w:color w:val="000000"/>
          <w:kern w:val="0"/>
          <w:sz w:val="36"/>
          <w:szCs w:val="36"/>
          <w:lang w:eastAsia="ru-RU" w:bidi="ru-RU"/>
        </w:rPr>
        <w:t>Мы понимаем под этим термином результаты специфического процесса, творческого акта, совершаемого автором при работе со своим произведением; то есть те тексты художественной литературы, которые, будучи-созданы изначально-на одном из-языков (родном-или нет),</w:t>
      </w:r>
    </w:p>
    <w:p w:rsidR="00A7071B" w:rsidRPr="00A7071B" w:rsidRDefault="00A7071B" w:rsidP="00A7071B">
      <w:pPr>
        <w:tabs>
          <w:tab w:val="clear" w:pos="709"/>
          <w:tab w:val="right" w:pos="4638"/>
          <w:tab w:val="left" w:pos="7402"/>
          <w:tab w:val="center" w:pos="10286"/>
        </w:tabs>
        <w:suppressAutoHyphens w:val="0"/>
        <w:spacing w:after="0" w:line="80" w:lineRule="exact"/>
        <w:ind w:left="184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280"/>
          <w:kern w:val="0"/>
          <w:sz w:val="8"/>
          <w:szCs w:val="8"/>
          <w:lang w:eastAsia="ru-RU" w:bidi="ru-RU"/>
        </w:rPr>
        <w:fldChar w:fldCharType="begin"/>
      </w:r>
      <w:r w:rsidRPr="00A7071B">
        <w:rPr>
          <w:rFonts w:ascii="Times New Roman" w:eastAsia="Times New Roman" w:hAnsi="Times New Roman" w:cs="Times New Roman"/>
          <w:color w:val="000000"/>
          <w:spacing w:val="280"/>
          <w:kern w:val="0"/>
          <w:sz w:val="8"/>
          <w:szCs w:val="8"/>
          <w:lang w:eastAsia="ru-RU" w:bidi="ru-RU"/>
        </w:rPr>
        <w:instrText xml:space="preserve"> TOC \o "1-5" \h \z </w:instrText>
      </w:r>
      <w:r w:rsidRPr="00A7071B">
        <w:rPr>
          <w:rFonts w:ascii="Times New Roman" w:eastAsia="Times New Roman" w:hAnsi="Times New Roman" w:cs="Times New Roman"/>
          <w:color w:val="000000"/>
          <w:spacing w:val="280"/>
          <w:kern w:val="0"/>
          <w:sz w:val="8"/>
          <w:szCs w:val="8"/>
          <w:lang w:eastAsia="ru-RU" w:bidi="ru-RU"/>
        </w:rPr>
        <w:fldChar w:fldCharType="separate"/>
      </w: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eastAsia="ru-RU" w:bidi="ru-RU"/>
        </w:rPr>
        <w:t>I</w:t>
      </w:r>
    </w:p>
    <w:p w:rsidR="00A7071B" w:rsidRPr="00A7071B" w:rsidRDefault="00A7071B" w:rsidP="00A7071B">
      <w:pPr>
        <w:tabs>
          <w:tab w:val="clear" w:pos="709"/>
          <w:tab w:val="right" w:pos="5191"/>
          <w:tab w:val="left" w:pos="7959"/>
          <w:tab w:val="center" w:pos="10624"/>
        </w:tabs>
        <w:suppressAutoHyphens w:val="0"/>
        <w:spacing w:after="0" w:line="60" w:lineRule="exact"/>
        <w:ind w:left="230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val="en-US" w:eastAsia="en-US" w:bidi="en-US"/>
        </w:rPr>
        <w:t>I</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eastAsia="ru-RU" w:bidi="ru-RU"/>
        </w:rPr>
        <w:t>I</w:t>
      </w:r>
    </w:p>
    <w:p w:rsidR="00A7071B" w:rsidRPr="00A7071B" w:rsidRDefault="00A7071B" w:rsidP="00A7071B">
      <w:pPr>
        <w:tabs>
          <w:tab w:val="clear" w:pos="709"/>
          <w:tab w:val="right" w:pos="4638"/>
          <w:tab w:val="left" w:pos="7402"/>
          <w:tab w:val="center" w:pos="8145"/>
          <w:tab w:val="center" w:pos="10286"/>
        </w:tabs>
        <w:suppressAutoHyphens w:val="0"/>
        <w:spacing w:after="0" w:line="60" w:lineRule="exact"/>
        <w:ind w:left="1740" w:firstLine="0"/>
        <w:rPr>
          <w:rFonts w:ascii="Times New Roman" w:eastAsia="Times New Roman" w:hAnsi="Times New Roman" w:cs="Times New Roman"/>
          <w:color w:val="000000"/>
          <w:spacing w:val="430"/>
          <w:kern w:val="0"/>
          <w:sz w:val="8"/>
          <w:szCs w:val="8"/>
          <w:lang w:eastAsia="ru-RU" w:bidi="ru-RU"/>
        </w:rPr>
      </w:pPr>
      <w:r w:rsidRPr="00A7071B">
        <w:rPr>
          <w:rFonts w:ascii="Times New Roman" w:eastAsia="Times New Roman" w:hAnsi="Times New Roman" w:cs="Times New Roman"/>
          <w:smallCaps/>
          <w:color w:val="000000"/>
          <w:spacing w:val="430"/>
          <w:kern w:val="0"/>
          <w:sz w:val="8"/>
          <w:szCs w:val="8"/>
          <w:lang w:eastAsia="ru-RU" w:bidi="ru-RU"/>
        </w:rPr>
        <w:t>/</w:t>
      </w:r>
      <w:r w:rsidRPr="00A7071B">
        <w:rPr>
          <w:rFonts w:ascii="Times New Roman" w:eastAsia="Times New Roman" w:hAnsi="Times New Roman" w:cs="Times New Roman"/>
          <w:smallCaps/>
          <w:color w:val="000000"/>
          <w:spacing w:val="430"/>
          <w:kern w:val="0"/>
          <w:sz w:val="8"/>
          <w:szCs w:val="8"/>
          <w:lang w:eastAsia="ru-RU" w:bidi="ru-RU"/>
        </w:rPr>
        <w:tab/>
        <w:t>/</w:t>
      </w:r>
      <w:r w:rsidRPr="00A7071B">
        <w:rPr>
          <w:rFonts w:ascii="Times New Roman" w:eastAsia="Times New Roman" w:hAnsi="Times New Roman" w:cs="Times New Roman"/>
          <w:smallCaps/>
          <w:color w:val="000000"/>
          <w:spacing w:val="430"/>
          <w:kern w:val="0"/>
          <w:sz w:val="8"/>
          <w:szCs w:val="8"/>
          <w:lang w:eastAsia="ru-RU" w:bidi="ru-RU"/>
        </w:rPr>
        <w:tab/>
        <w:t>у</w:t>
      </w:r>
      <w:r w:rsidRPr="00A7071B">
        <w:rPr>
          <w:rFonts w:ascii="Times New Roman" w:eastAsia="Times New Roman" w:hAnsi="Times New Roman" w:cs="Times New Roman"/>
          <w:smallCaps/>
          <w:color w:val="000000"/>
          <w:spacing w:val="430"/>
          <w:kern w:val="0"/>
          <w:sz w:val="8"/>
          <w:szCs w:val="8"/>
          <w:lang w:eastAsia="ru-RU" w:bidi="ru-RU"/>
        </w:rPr>
        <w:tab/>
        <w:t>_</w:t>
      </w:r>
      <w:r w:rsidRPr="00A7071B">
        <w:rPr>
          <w:rFonts w:ascii="Times New Roman" w:eastAsia="Times New Roman" w:hAnsi="Times New Roman" w:cs="Times New Roman"/>
          <w:smallCaps/>
          <w:color w:val="000000"/>
          <w:spacing w:val="430"/>
          <w:kern w:val="0"/>
          <w:sz w:val="8"/>
          <w:szCs w:val="8"/>
          <w:lang w:eastAsia="ru-RU" w:bidi="ru-RU"/>
        </w:rPr>
        <w:tab/>
        <w:t>/</w:t>
      </w:r>
    </w:p>
    <w:p w:rsidR="00A7071B" w:rsidRPr="00A7071B" w:rsidRDefault="00A7071B" w:rsidP="00A7071B">
      <w:pPr>
        <w:tabs>
          <w:tab w:val="clear" w:pos="709"/>
        </w:tabs>
        <w:suppressAutoHyphens w:val="0"/>
        <w:spacing w:after="0" w:line="360" w:lineRule="exact"/>
        <w:ind w:right="360" w:firstLine="0"/>
        <w:jc w:val="righ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'которыми- владеет полйлингвальный писатель, были- впоследствии</w:t>
      </w:r>
    </w:p>
    <w:p w:rsidR="00A7071B" w:rsidRPr="00A7071B" w:rsidRDefault="00A7071B" w:rsidP="00A7071B">
      <w:pPr>
        <w:tabs>
          <w:tab w:val="clear" w:pos="709"/>
          <w:tab w:val="right" w:pos="5191"/>
          <w:tab w:val="left" w:pos="7712"/>
          <w:tab w:val="center" w:pos="10624"/>
        </w:tabs>
        <w:suppressAutoHyphens w:val="0"/>
        <w:spacing w:after="0" w:line="75" w:lineRule="exact"/>
        <w:ind w:left="220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000"/>
          <w:kern w:val="0"/>
          <w:sz w:val="8"/>
          <w:szCs w:val="8"/>
          <w:lang w:eastAsia="ru-RU" w:bidi="ru-RU"/>
        </w:rPr>
        <w:t>X</w:t>
      </w:r>
      <w:r w:rsidRPr="00A7071B">
        <w:rPr>
          <w:rFonts w:ascii="Times New Roman" w:eastAsia="Times New Roman" w:hAnsi="Times New Roman" w:cs="Times New Roman"/>
          <w:color w:val="000000"/>
          <w:spacing w:val="1000"/>
          <w:kern w:val="0"/>
          <w:sz w:val="8"/>
          <w:szCs w:val="8"/>
          <w:lang w:eastAsia="ru-RU" w:bidi="ru-RU"/>
        </w:rPr>
        <w:tab/>
        <w:t>\</w:t>
      </w:r>
      <w:r w:rsidRPr="00A7071B">
        <w:rPr>
          <w:rFonts w:ascii="Times New Roman" w:eastAsia="Times New Roman" w:hAnsi="Times New Roman" w:cs="Times New Roman"/>
          <w:color w:val="000000"/>
          <w:spacing w:val="1000"/>
          <w:kern w:val="0"/>
          <w:sz w:val="8"/>
          <w:szCs w:val="8"/>
          <w:lang w:eastAsia="ru-RU" w:bidi="ru-RU"/>
        </w:rPr>
        <w:tab/>
      </w:r>
      <w:r w:rsidRPr="00A7071B">
        <w:rPr>
          <w:rFonts w:ascii="Times New Roman" w:eastAsia="Times New Roman" w:hAnsi="Times New Roman" w:cs="Times New Roman"/>
          <w:color w:val="000000"/>
          <w:spacing w:val="1000"/>
          <w:kern w:val="0"/>
          <w:sz w:val="8"/>
          <w:szCs w:val="8"/>
          <w:lang w:val="en-US" w:eastAsia="en-US" w:bidi="en-US"/>
        </w:rPr>
        <w:t>S</w:t>
      </w:r>
      <w:r w:rsidRPr="00A7071B">
        <w:rPr>
          <w:rFonts w:ascii="Times New Roman" w:eastAsia="Times New Roman" w:hAnsi="Times New Roman" w:cs="Times New Roman"/>
          <w:color w:val="000000"/>
          <w:spacing w:val="1000"/>
          <w:kern w:val="0"/>
          <w:sz w:val="8"/>
          <w:szCs w:val="8"/>
          <w:lang w:eastAsia="en-US" w:bidi="en-US"/>
        </w:rPr>
        <w:tab/>
      </w:r>
      <w:r w:rsidRPr="00A7071B">
        <w:rPr>
          <w:rFonts w:ascii="Times New Roman" w:eastAsia="Times New Roman" w:hAnsi="Times New Roman" w:cs="Times New Roman"/>
          <w:color w:val="000000"/>
          <w:spacing w:val="1000"/>
          <w:kern w:val="0"/>
          <w:sz w:val="8"/>
          <w:szCs w:val="8"/>
          <w:lang w:val="en-US" w:eastAsia="en-US" w:bidi="en-US"/>
        </w:rPr>
        <w:t>S</w:t>
      </w:r>
    </w:p>
    <w:p w:rsidR="00A7071B" w:rsidRPr="00A7071B" w:rsidRDefault="00A7071B" w:rsidP="00A7071B">
      <w:pPr>
        <w:tabs>
          <w:tab w:val="clear" w:pos="709"/>
          <w:tab w:val="left" w:pos="2704"/>
          <w:tab w:val="right" w:pos="4638"/>
          <w:tab w:val="center" w:pos="5670"/>
          <w:tab w:val="left" w:pos="6923"/>
          <w:tab w:val="center" w:pos="8471"/>
          <w:tab w:val="center" w:pos="10050"/>
          <w:tab w:val="right" w:pos="11195"/>
          <w:tab w:val="right" w:pos="12610"/>
        </w:tabs>
        <w:suppressAutoHyphens w:val="0"/>
        <w:spacing w:after="0" w:line="75" w:lineRule="exact"/>
        <w:ind w:left="1300" w:firstLine="0"/>
        <w:rPr>
          <w:rFonts w:ascii="Courier New" w:hAnsi="Courier New"/>
          <w:color w:val="000000"/>
          <w:spacing w:val="300"/>
          <w:w w:val="120"/>
          <w:kern w:val="0"/>
          <w:sz w:val="8"/>
          <w:szCs w:val="8"/>
          <w:lang w:eastAsia="ru-RU" w:bidi="ru-RU"/>
        </w:rPr>
      </w:pPr>
      <w:r w:rsidRPr="00A7071B">
        <w:rPr>
          <w:rFonts w:ascii="Courier New" w:hAnsi="Courier New"/>
          <w:color w:val="000000"/>
          <w:spacing w:val="300"/>
          <w:w w:val="120"/>
          <w:kern w:val="0"/>
          <w:sz w:val="8"/>
          <w:szCs w:val="8"/>
          <w:lang w:eastAsia="ru-RU" w:bidi="ru-RU"/>
        </w:rPr>
        <w:t>ЧУ</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ЧУ</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ЧУ</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ЧУ</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w:t>
      </w:r>
    </w:p>
    <w:p w:rsidR="00A7071B" w:rsidRPr="00A7071B" w:rsidRDefault="00A7071B" w:rsidP="00A7071B">
      <w:pPr>
        <w:tabs>
          <w:tab w:val="clear" w:pos="709"/>
          <w:tab w:val="center" w:pos="1720"/>
          <w:tab w:val="left" w:pos="2364"/>
          <w:tab w:val="right" w:pos="4400"/>
          <w:tab w:val="right" w:pos="5191"/>
          <w:tab w:val="center" w:pos="5457"/>
          <w:tab w:val="left" w:pos="7197"/>
          <w:tab w:val="left" w:pos="7959"/>
          <w:tab w:val="center" w:pos="10050"/>
          <w:tab w:val="center" w:pos="10169"/>
          <w:tab w:val="center" w:pos="10963"/>
          <w:tab w:val="center" w:pos="11084"/>
          <w:tab w:val="right" w:pos="12849"/>
        </w:tabs>
        <w:suppressAutoHyphens w:val="0"/>
        <w:spacing w:after="0" w:line="75" w:lineRule="exact"/>
        <w:ind w:left="1460" w:firstLine="0"/>
        <w:rPr>
          <w:rFonts w:ascii="Courier New" w:hAnsi="Courier New"/>
          <w:color w:val="000000"/>
          <w:spacing w:val="300"/>
          <w:w w:val="120"/>
          <w:kern w:val="0"/>
          <w:sz w:val="8"/>
          <w:szCs w:val="8"/>
          <w:lang w:eastAsia="ru-RU" w:bidi="ru-RU"/>
        </w:rPr>
      </w:pPr>
      <w:r w:rsidRPr="00A7071B">
        <w:rPr>
          <w:rFonts w:ascii="Courier New" w:hAnsi="Courier New"/>
          <w:color w:val="000000"/>
          <w:spacing w:val="300"/>
          <w:w w:val="120"/>
          <w:kern w:val="0"/>
          <w:sz w:val="8"/>
          <w:szCs w:val="8"/>
          <w:vertAlign w:val="subscript"/>
          <w:lang w:eastAsia="ru-RU" w:bidi="ru-RU"/>
        </w:rPr>
        <w:t>%</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V _</w:t>
      </w:r>
      <w:r w:rsidRPr="00A7071B">
        <w:rPr>
          <w:rFonts w:ascii="Courier New" w:hAnsi="Courier New"/>
          <w:color w:val="000000"/>
          <w:spacing w:val="300"/>
          <w:w w:val="120"/>
          <w:kern w:val="0"/>
          <w:sz w:val="8"/>
          <w:szCs w:val="8"/>
          <w:lang w:eastAsia="ru-RU" w:bidi="ru-RU"/>
        </w:rPr>
        <w:tab/>
      </w:r>
      <w:r w:rsidRPr="00A7071B">
        <w:rPr>
          <w:rFonts w:ascii="Courier New" w:hAnsi="Courier New"/>
          <w:color w:val="000000"/>
          <w:spacing w:val="300"/>
          <w:w w:val="120"/>
          <w:kern w:val="0"/>
          <w:sz w:val="8"/>
          <w:szCs w:val="8"/>
          <w:vertAlign w:val="subscript"/>
          <w:lang w:val="en-US" w:eastAsia="en-US" w:bidi="en-US"/>
        </w:rPr>
        <w:t>s</w:t>
      </w:r>
      <w:r w:rsidRPr="00A7071B">
        <w:rPr>
          <w:rFonts w:ascii="Courier New" w:hAnsi="Courier New"/>
          <w:color w:val="000000"/>
          <w:spacing w:val="300"/>
          <w:w w:val="120"/>
          <w:kern w:val="0"/>
          <w:sz w:val="8"/>
          <w:szCs w:val="8"/>
          <w:lang w:eastAsia="en-US" w:bidi="en-US"/>
        </w:rPr>
        <w:tab/>
      </w:r>
      <w:r w:rsidRPr="00A7071B">
        <w:rPr>
          <w:rFonts w:ascii="Courier New" w:hAnsi="Courier New"/>
          <w:color w:val="000000"/>
          <w:spacing w:val="300"/>
          <w:w w:val="120"/>
          <w:kern w:val="0"/>
          <w:sz w:val="8"/>
          <w:szCs w:val="8"/>
          <w:lang w:eastAsia="ru-RU" w:bidi="ru-RU"/>
        </w:rPr>
        <w:t>Ч</w:t>
      </w:r>
      <w:r w:rsidRPr="00A7071B">
        <w:rPr>
          <w:rFonts w:ascii="Courier New" w:hAnsi="Courier New"/>
          <w:color w:val="000000"/>
          <w:spacing w:val="300"/>
          <w:w w:val="120"/>
          <w:kern w:val="0"/>
          <w:sz w:val="8"/>
          <w:szCs w:val="8"/>
          <w:lang w:eastAsia="ru-RU" w:bidi="ru-RU"/>
        </w:rPr>
        <w:tab/>
        <w:t>_</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 _</w:t>
      </w:r>
      <w:r w:rsidRPr="00A7071B">
        <w:rPr>
          <w:rFonts w:ascii="Courier New" w:hAnsi="Courier New"/>
          <w:color w:val="000000"/>
          <w:spacing w:val="300"/>
          <w:w w:val="120"/>
          <w:kern w:val="0"/>
          <w:sz w:val="8"/>
          <w:szCs w:val="8"/>
          <w:lang w:eastAsia="ru-RU" w:bidi="ru-RU"/>
        </w:rPr>
        <w:tab/>
      </w:r>
      <w:r w:rsidRPr="00A7071B">
        <w:rPr>
          <w:rFonts w:ascii="Courier New" w:hAnsi="Courier New"/>
          <w:color w:val="000000"/>
          <w:spacing w:val="300"/>
          <w:w w:val="120"/>
          <w:kern w:val="0"/>
          <w:sz w:val="8"/>
          <w:szCs w:val="8"/>
          <w:vertAlign w:val="subscript"/>
          <w:lang w:eastAsia="ru-RU" w:bidi="ru-RU"/>
        </w:rPr>
        <w:t>ч</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w:t>
      </w:r>
      <w:r w:rsidRPr="00A7071B">
        <w:rPr>
          <w:rFonts w:ascii="Courier New" w:hAnsi="Courier New"/>
          <w:color w:val="000000"/>
          <w:spacing w:val="300"/>
          <w:w w:val="120"/>
          <w:kern w:val="0"/>
          <w:sz w:val="8"/>
          <w:szCs w:val="8"/>
          <w:lang w:eastAsia="ru-RU" w:bidi="ru-RU"/>
        </w:rPr>
        <w:tab/>
        <w:t>„</w:t>
      </w:r>
      <w:r w:rsidRPr="00A7071B">
        <w:rPr>
          <w:rFonts w:ascii="Courier New" w:hAnsi="Courier New"/>
          <w:color w:val="000000"/>
          <w:spacing w:val="300"/>
          <w:w w:val="120"/>
          <w:kern w:val="0"/>
          <w:sz w:val="8"/>
          <w:szCs w:val="8"/>
          <w:lang w:eastAsia="ru-RU" w:bidi="ru-RU"/>
        </w:rPr>
        <w:tab/>
        <w:t>ч</w:t>
      </w:r>
      <w:r w:rsidRPr="00A7071B">
        <w:rPr>
          <w:rFonts w:ascii="Courier New" w:hAnsi="Courier New"/>
          <w:color w:val="000000"/>
          <w:spacing w:val="300"/>
          <w:w w:val="120"/>
          <w:kern w:val="0"/>
          <w:sz w:val="8"/>
          <w:szCs w:val="8"/>
          <w:lang w:eastAsia="ru-RU" w:bidi="ru-RU"/>
        </w:rPr>
        <w:fldChar w:fldCharType="end"/>
      </w:r>
    </w:p>
    <w:p w:rsidR="00A7071B" w:rsidRPr="00A7071B" w:rsidRDefault="00A7071B" w:rsidP="00A7071B">
      <w:pPr>
        <w:tabs>
          <w:tab w:val="clear" w:pos="709"/>
        </w:tabs>
        <w:suppressAutoHyphens w:val="0"/>
        <w:spacing w:after="0" w:line="698" w:lineRule="exact"/>
        <w:ind w:left="120" w:right="3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переведены на какой-либо другой (родной или нет) язык самим автором оригинала, без участия других переводчиков, без привлечения редакторов, корректоров и т.д. Нужно отметить, что переводы, выполненные другими переводчиками, хотя и под жестким руководством</w:t>
      </w:r>
    </w:p>
    <w:p w:rsidR="00A7071B" w:rsidRPr="00A7071B" w:rsidRDefault="00A7071B" w:rsidP="00A7071B">
      <w:pPr>
        <w:tabs>
          <w:tab w:val="clear" w:pos="709"/>
        </w:tabs>
        <w:suppressAutoHyphens w:val="0"/>
        <w:spacing w:after="0" w:line="701" w:lineRule="exact"/>
        <w:ind w:left="20" w:right="2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val="uk-UA" w:eastAsia="uk-UA" w:bidi="uk-UA"/>
        </w:rPr>
        <w:t xml:space="preserve">автора, </w:t>
      </w:r>
      <w:r w:rsidRPr="00A7071B">
        <w:rPr>
          <w:rFonts w:ascii="Times New Roman" w:eastAsia="Times New Roman" w:hAnsi="Times New Roman" w:cs="Times New Roman"/>
          <w:color w:val="000000"/>
          <w:kern w:val="0"/>
          <w:sz w:val="36"/>
          <w:szCs w:val="36"/>
          <w:lang w:eastAsia="ru-RU" w:bidi="ru-RU"/>
        </w:rPr>
        <w:t xml:space="preserve">мы </w:t>
      </w:r>
      <w:r w:rsidRPr="00A7071B">
        <w:rPr>
          <w:rFonts w:ascii="Times New Roman" w:eastAsia="Times New Roman" w:hAnsi="Times New Roman" w:cs="Times New Roman"/>
          <w:color w:val="000000"/>
          <w:kern w:val="0"/>
          <w:sz w:val="36"/>
          <w:szCs w:val="36"/>
          <w:lang w:val="uk-UA" w:eastAsia="uk-UA" w:bidi="uk-UA"/>
        </w:rPr>
        <w:t xml:space="preserve">не будем </w:t>
      </w:r>
      <w:r w:rsidRPr="00A7071B">
        <w:rPr>
          <w:rFonts w:ascii="Times New Roman" w:eastAsia="Times New Roman" w:hAnsi="Times New Roman" w:cs="Times New Roman"/>
          <w:color w:val="000000"/>
          <w:kern w:val="0"/>
          <w:sz w:val="36"/>
          <w:szCs w:val="36"/>
          <w:lang w:eastAsia="ru-RU" w:bidi="ru-RU"/>
        </w:rPr>
        <w:t>принимать во внимание в нашем исследовании, поскольку присутствие «чужого пера», пусть и контролируемого, вносит свой колорит в переводимое произведение, так же, как и личность «чужого» переводчика, безусловно, накладывает свой отпечаток на возникающий в процессе перевода текст. Тексты, переведенные другими переводчиками «при большем или меньшем положительном участии автора» попадают уже в иную категорию - авторизованных переводов [Жук 2002: 10].</w:t>
      </w:r>
    </w:p>
    <w:p w:rsidR="00A7071B" w:rsidRPr="00A7071B" w:rsidRDefault="00A7071B" w:rsidP="00A7071B">
      <w:pPr>
        <w:tabs>
          <w:tab w:val="clear" w:pos="709"/>
        </w:tabs>
        <w:suppressAutoHyphens w:val="0"/>
        <w:spacing w:after="0" w:line="701" w:lineRule="exact"/>
        <w:ind w:left="20" w:righ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Может показаться, что никакой существенной разницы между переводчиком-автором и просто переводчиком нет и что независимо от их личных отношений к переводимому произведению важен лишь результат, то есть то, с какой степенью совершенства и какими средствами разрешены стоящие перед переводчиком цели. В действительности это не так. Автоперевод еще не означает «абсолютного сходства переведенного текста с оригиналом, тождества с ним» [Попович 2000: 57]. Авторский перевод является результатом деятельности двуязычного автора и «открывает закрытый текст в адрес нового приемника». [Там же.]. Авторский перевод разрушает «неповторимость, единственность, индивидуальность оригинального языка сообщения» [ Гам же.].</w:t>
      </w:r>
    </w:p>
    <w:p w:rsidR="00A7071B" w:rsidRPr="00A7071B" w:rsidRDefault="00A7071B" w:rsidP="00A7071B">
      <w:pPr>
        <w:tabs>
          <w:tab w:val="clear" w:pos="709"/>
        </w:tabs>
        <w:suppressAutoHyphens w:val="0"/>
        <w:spacing w:after="0" w:line="701" w:lineRule="exact"/>
        <w:ind w:left="20" w:right="20" w:firstLine="1620"/>
        <w:rPr>
          <w:rFonts w:ascii="Times New Roman" w:eastAsia="Times New Roman" w:hAnsi="Times New Roman" w:cs="Times New Roman"/>
          <w:color w:val="000000"/>
          <w:kern w:val="0"/>
          <w:sz w:val="36"/>
          <w:szCs w:val="36"/>
          <w:lang w:eastAsia="ru-RU" w:bidi="ru-RU"/>
        </w:rPr>
        <w:sectPr w:rsidR="00A7071B" w:rsidRPr="00A7071B">
          <w:pgSz w:w="23810" w:h="31680"/>
          <w:pgMar w:top="5168" w:right="4472" w:bottom="5541" w:left="5788" w:header="0" w:footer="3" w:gutter="0"/>
          <w:cols w:space="720"/>
          <w:noEndnote/>
          <w:docGrid w:linePitch="360"/>
        </w:sectPr>
      </w:pPr>
      <w:r w:rsidRPr="00A7071B">
        <w:rPr>
          <w:rFonts w:ascii="Times New Roman" w:eastAsia="Times New Roman" w:hAnsi="Times New Roman" w:cs="Times New Roman"/>
          <w:color w:val="000000"/>
          <w:kern w:val="0"/>
          <w:sz w:val="36"/>
          <w:szCs w:val="36"/>
          <w:lang w:eastAsia="ru-RU" w:bidi="ru-RU"/>
        </w:rPr>
        <w:t>Казалось бы, перед переводчиком-автором и просто переводчиком стоят одни и те же задачи. Но в автопереводе решение их приобретает иной характер, иное направление, иное содержание, чем в переводе обычном. Несколько условий отличают переводчика-автора от обычного переводчика. Прежде всего, сильно деформируется характер переосмысления произведения, а, следовательно, и его трансформации в процессе перевода. Переводчик-неавтор переосмысливает произведение, во-первых, в силу своей нетождественности с автором, а во-вторых, в силу перенесения произведения в иные условия, иную читательскую</w:t>
      </w:r>
    </w:p>
    <w:p w:rsidR="00A7071B" w:rsidRPr="00A7071B" w:rsidRDefault="00A7071B" w:rsidP="00A7071B">
      <w:pPr>
        <w:tabs>
          <w:tab w:val="clear" w:pos="709"/>
          <w:tab w:val="left" w:pos="6231"/>
        </w:tabs>
        <w:suppressAutoHyphens w:val="0"/>
        <w:spacing w:after="0" w:line="701" w:lineRule="exact"/>
        <w:ind w:left="40" w:right="2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среду. Кроме того, переводчик должен адаптировать, изменять текст, подгоняя его под новую аудиторию соответственно пониманию текста оригинала им самим, с одной стороны, и менталитета его потенциального читателя - с другой. Для переводчика-автора проблемы первого порядка, естественно, отпадают. Однако трудности второго порядка остаются, поскольку и переосмысление, и трансформация текста все же происходят, но в несколько ином плане: гак сказать, не для себя, а для других. В результате этого появляются более или менее значительные изменения, которые переводчик-автор вносит, возможно, как некоторое насилие над своим авторским замыслом:</w:t>
      </w:r>
      <w:r w:rsidRPr="00A7071B">
        <w:rPr>
          <w:rFonts w:ascii="Times New Roman" w:eastAsia="Times New Roman" w:hAnsi="Times New Roman" w:cs="Times New Roman"/>
          <w:color w:val="000000"/>
          <w:kern w:val="0"/>
          <w:sz w:val="36"/>
          <w:szCs w:val="36"/>
          <w:lang w:eastAsia="ru-RU" w:bidi="ru-RU"/>
        </w:rPr>
        <w:tab/>
        <w:t>иноязычная, инокультурная среда</w:t>
      </w:r>
    </w:p>
    <w:p w:rsidR="00A7071B" w:rsidRPr="00A7071B" w:rsidRDefault="00A7071B" w:rsidP="00A7071B">
      <w:pPr>
        <w:tabs>
          <w:tab w:val="clear" w:pos="709"/>
        </w:tabs>
        <w:suppressAutoHyphens w:val="0"/>
        <w:spacing w:after="0" w:line="701" w:lineRule="exact"/>
        <w:ind w:left="40" w:right="2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принуждает его к таким заменам, которые для оригинала он не допустил бы, принуждает его в какой-то мере пересочинить свое произведение. Будучи полновластным хозяином своего произведения, не ограниченным в своей переводческой деятельности никакими сугубо переводческими установками, он «волен переосмысливать и переделывать текст в любом отношении и в любой степени, менять композицию, образы и средства выражения, пренебрегая чуть ли не любой рекомендацией теоретиков перевода» [Влахов, Флорин, 1986: 189]. В результате такой работы вместо перевода может родиться новое произведение. С другой стороны, переводчик-автор, в отличие от обычного переводчика, видит произведение «изнутри», что позволяет ему создать действительно безупречный перевод (разумеется, при совершенном владении обоими языками). /* 1587401122 */</w:t>
      </w:r>
    </w:p>
    <w:p w:rsidR="00A7071B" w:rsidRPr="00A7071B" w:rsidRDefault="00A7071B" w:rsidP="00A7071B">
      <w:pPr>
        <w:tabs>
          <w:tab w:val="clear" w:pos="709"/>
        </w:tabs>
        <w:suppressAutoHyphens w:val="0"/>
        <w:spacing w:after="0" w:line="701" w:lineRule="exact"/>
        <w:ind w:left="40" w:right="20" w:firstLine="164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Беря на себя роль переводчика, автор стремится учесть миропонимание нового читателя; этим чаще всего и обусловлены вносимые им изменения. «Пересочинение» не может не сказаться на языке и стиле перевода. Как известно, выдвигалось положение, что переводчик должен писать так, как писал бы сам автор на языке перевода. В автопереводе это пожелание имеет шанс реализоваться полностью.</w:t>
      </w:r>
    </w:p>
    <w:p w:rsidR="00A7071B" w:rsidRPr="00A7071B" w:rsidRDefault="00A7071B" w:rsidP="00A7071B">
      <w:pPr>
        <w:tabs>
          <w:tab w:val="clear" w:pos="709"/>
        </w:tabs>
        <w:suppressAutoHyphens w:val="0"/>
        <w:spacing w:after="0" w:line="709" w:lineRule="exact"/>
        <w:ind w:left="160" w:right="5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Авторский перевод должен по идее обеспечить оптимальные результаты, ибо кто же лучше автора может знать, что в структуре произведения является наиболее весомым, что в нем доминирует, на чем можно и нужно сделать акцент., Но позволяет ли отмеченное выше' раздвоение</w:t>
      </w:r>
    </w:p>
    <w:p w:rsidR="00A7071B" w:rsidRPr="00A7071B" w:rsidRDefault="00A7071B" w:rsidP="00A7071B">
      <w:pPr>
        <w:tabs>
          <w:tab w:val="clear" w:pos="709"/>
          <w:tab w:val="left" w:pos="905"/>
          <w:tab w:val="left" w:pos="1658"/>
          <w:tab w:val="right" w:pos="4303"/>
          <w:tab w:val="left" w:pos="4914"/>
          <w:tab w:val="left" w:pos="5186"/>
          <w:tab w:val="left" w:pos="5856"/>
          <w:tab w:val="left" w:pos="7052"/>
          <w:tab w:val="center" w:pos="8744"/>
          <w:tab w:val="left" w:pos="8906"/>
          <w:tab w:val="left" w:pos="11075"/>
          <w:tab w:val="left" w:pos="11675"/>
        </w:tabs>
        <w:suppressAutoHyphens w:val="0"/>
        <w:spacing w:after="0" w:line="90" w:lineRule="exact"/>
        <w:ind w:left="320" w:firstLine="0"/>
        <w:rPr>
          <w:rFonts w:ascii="Times New Roman" w:eastAsia="Times New Roman" w:hAnsi="Times New Roman" w:cs="Times New Roman"/>
          <w:color w:val="000000"/>
          <w:spacing w:val="280"/>
          <w:kern w:val="0"/>
          <w:sz w:val="8"/>
          <w:szCs w:val="8"/>
          <w:lang w:eastAsia="ru-RU" w:bidi="ru-RU"/>
        </w:rPr>
      </w:pP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vertAlign w:val="superscript"/>
          <w:lang w:eastAsia="ru-RU" w:bidi="ru-RU"/>
        </w:rPr>
        <w:tab/>
      </w:r>
      <w:r w:rsidRPr="00A7071B">
        <w:rPr>
          <w:rFonts w:ascii="Courier New" w:hAnsi="Courier New"/>
          <w:i/>
          <w:iCs/>
          <w:color w:val="000000"/>
          <w:kern w:val="0"/>
          <w:sz w:val="9"/>
          <w:szCs w:val="9"/>
          <w:vertAlign w:val="superscript"/>
          <w:lang w:eastAsia="ru-RU" w:bidi="ru-RU"/>
        </w:rPr>
        <w:t>1</w:t>
      </w:r>
      <w:r w:rsidRPr="00A7071B">
        <w:rPr>
          <w:rFonts w:ascii="Courier New" w:hAnsi="Courier New"/>
          <w:i/>
          <w:iCs/>
          <w:color w:val="000000"/>
          <w:spacing w:val="500"/>
          <w:kern w:val="0"/>
          <w:sz w:val="9"/>
          <w:szCs w:val="9"/>
          <w:lang w:eastAsia="ru-RU" w:bidi="ru-RU"/>
        </w:rPr>
        <w:tab/>
        <w:t>,</w:t>
      </w:r>
      <w:r w:rsidRPr="00A7071B">
        <w:rPr>
          <w:rFonts w:ascii="Courier New" w:hAnsi="Courier New"/>
          <w:i/>
          <w:iCs/>
          <w:color w:val="000000"/>
          <w:spacing w:val="500"/>
          <w:kern w:val="0"/>
          <w:sz w:val="9"/>
          <w:szCs w:val="9"/>
          <w:lang w:eastAsia="ru-RU" w:bidi="ru-RU"/>
        </w:rPr>
        <w:tab/>
      </w:r>
      <w:r w:rsidRPr="00A7071B">
        <w:rPr>
          <w:rFonts w:ascii="Courier New" w:hAnsi="Courier New"/>
          <w:i/>
          <w:iCs/>
          <w:color w:val="000000"/>
          <w:kern w:val="0"/>
          <w:sz w:val="9"/>
          <w:szCs w:val="9"/>
          <w:vertAlign w:val="superscript"/>
          <w:lang w:eastAsia="ru-RU" w:bidi="ru-RU"/>
        </w:rPr>
        <w:t>1</w:t>
      </w:r>
      <w:r w:rsidRPr="00A7071B">
        <w:rPr>
          <w:rFonts w:ascii="Courier New" w:hAnsi="Courier New"/>
          <w:i/>
          <w:iCs/>
          <w:color w:val="000000"/>
          <w:spacing w:val="500"/>
          <w:kern w:val="0"/>
          <w:sz w:val="9"/>
          <w:szCs w:val="9"/>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Times New Roman" w:eastAsia="Times New Roman" w:hAnsi="Times New Roman" w:cs="Times New Roman"/>
          <w:color w:val="000000"/>
          <w:spacing w:val="190"/>
          <w:kern w:val="0"/>
          <w:sz w:val="8"/>
          <w:szCs w:val="8"/>
          <w:lang w:val="uk-UA" w:eastAsia="uk-UA" w:bidi="uk-UA"/>
        </w:rPr>
        <w:t xml:space="preserve">і </w:t>
      </w:r>
      <w:r w:rsidRPr="00A7071B">
        <w:rPr>
          <w:rFonts w:ascii="Times New Roman" w:eastAsia="Times New Roman" w:hAnsi="Times New Roman" w:cs="Times New Roman"/>
          <w:color w:val="000000"/>
          <w:spacing w:val="190"/>
          <w:kern w:val="0"/>
          <w:sz w:val="8"/>
          <w:szCs w:val="8"/>
          <w:lang w:eastAsia="ru-RU" w:bidi="ru-RU"/>
        </w:rPr>
        <w:t xml:space="preserve">, - </w:t>
      </w:r>
      <w:r w:rsidRPr="00A7071B">
        <w:rPr>
          <w:rFonts w:ascii="Times New Roman" w:eastAsia="Times New Roman" w:hAnsi="Times New Roman" w:cs="Times New Roman"/>
          <w:color w:val="000000"/>
          <w:spacing w:val="190"/>
          <w:kern w:val="0"/>
          <w:sz w:val="8"/>
          <w:szCs w:val="8"/>
          <w:vertAlign w:val="subscript"/>
          <w:lang w:eastAsia="ru-RU" w:bidi="ru-RU"/>
        </w:rPr>
        <w:t>ч</w:t>
      </w:r>
      <w:r w:rsidRPr="00A7071B">
        <w:rPr>
          <w:rFonts w:ascii="Times New Roman" w:eastAsia="Times New Roman" w:hAnsi="Times New Roman" w:cs="Times New Roman"/>
          <w:color w:val="000000"/>
          <w:spacing w:val="190"/>
          <w:kern w:val="0"/>
          <w:sz w:val="8"/>
          <w:szCs w:val="8"/>
          <w:lang w:eastAsia="ru-RU" w:bidi="ru-RU"/>
        </w:rPr>
        <w:t xml:space="preserve"> </w:t>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 xml:space="preserve">'к _ / </w:t>
      </w:r>
      <w:r w:rsidRPr="00A7071B">
        <w:rPr>
          <w:rFonts w:ascii="Times New Roman" w:eastAsia="Times New Roman" w:hAnsi="Times New Roman" w:cs="Times New Roman"/>
          <w:color w:val="000000"/>
          <w:spacing w:val="190"/>
          <w:kern w:val="0"/>
          <w:sz w:val="8"/>
          <w:szCs w:val="8"/>
          <w:vertAlign w:val="superscript"/>
          <w:lang w:val="en-US" w:eastAsia="en-US" w:bidi="en-US"/>
        </w:rPr>
        <w:t>f</w:t>
      </w:r>
      <w:r w:rsidRPr="00A7071B">
        <w:rPr>
          <w:rFonts w:ascii="Times New Roman" w:eastAsia="Times New Roman" w:hAnsi="Times New Roman" w:cs="Times New Roman"/>
          <w:color w:val="000000"/>
          <w:spacing w:val="190"/>
          <w:kern w:val="0"/>
          <w:sz w:val="8"/>
          <w:szCs w:val="8"/>
          <w:vertAlign w:val="superscript"/>
          <w:lang w:eastAsia="en-US" w:bidi="en-US"/>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vertAlign w:val="superscript"/>
          <w:lang w:eastAsia="ru-RU" w:bidi="ru-RU"/>
        </w:rPr>
        <w:tab/>
      </w:r>
      <w:r w:rsidRPr="00A7071B">
        <w:rPr>
          <w:rFonts w:ascii="Courier New" w:hAnsi="Courier New"/>
          <w:i/>
          <w:iCs/>
          <w:color w:val="000000"/>
          <w:kern w:val="0"/>
          <w:sz w:val="9"/>
          <w:szCs w:val="9"/>
          <w:vertAlign w:val="superscript"/>
          <w:lang w:eastAsia="ru-RU" w:bidi="ru-RU"/>
        </w:rPr>
        <w:t>1</w:t>
      </w:r>
    </w:p>
    <w:p w:rsidR="00A7071B" w:rsidRPr="00A7071B" w:rsidRDefault="00A7071B" w:rsidP="00A7071B">
      <w:pPr>
        <w:tabs>
          <w:tab w:val="clear" w:pos="709"/>
          <w:tab w:val="right" w:pos="7133"/>
          <w:tab w:val="right" w:pos="9055"/>
          <w:tab w:val="right" w:pos="9420"/>
          <w:tab w:val="right" w:pos="11109"/>
        </w:tabs>
        <w:suppressAutoHyphens w:val="0"/>
        <w:spacing w:after="0" w:line="90" w:lineRule="exact"/>
        <w:ind w:left="32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90"/>
          <w:kern w:val="0"/>
          <w:sz w:val="8"/>
          <w:szCs w:val="8"/>
          <w:lang w:val="en-US" w:eastAsia="en-US" w:bidi="en-US"/>
        </w:rPr>
        <w:t>I</w:t>
      </w:r>
      <w:r w:rsidRPr="00A7071B">
        <w:rPr>
          <w:rFonts w:ascii="Times New Roman" w:eastAsia="Times New Roman" w:hAnsi="Times New Roman" w:cs="Times New Roman"/>
          <w:color w:val="000000"/>
          <w:spacing w:val="190"/>
          <w:kern w:val="0"/>
          <w:sz w:val="8"/>
          <w:szCs w:val="8"/>
          <w:lang w:eastAsia="en-US" w:bidi="en-US"/>
        </w:rPr>
        <w:tab/>
      </w:r>
      <w:r w:rsidRPr="00A7071B">
        <w:rPr>
          <w:rFonts w:ascii="Courier New" w:hAnsi="Courier New"/>
          <w:i/>
          <w:iCs/>
          <w:color w:val="000000"/>
          <w:spacing w:val="500"/>
          <w:kern w:val="0"/>
          <w:sz w:val="9"/>
          <w:szCs w:val="9"/>
          <w:lang w:val="en-US" w:eastAsia="en-US" w:bidi="en-US"/>
        </w:rPr>
        <w:t>f</w:t>
      </w:r>
      <w:r w:rsidRPr="00A7071B">
        <w:rPr>
          <w:rFonts w:ascii="Courier New" w:hAnsi="Courier New"/>
          <w:i/>
          <w:iCs/>
          <w:color w:val="000000"/>
          <w:spacing w:val="500"/>
          <w:kern w:val="0"/>
          <w:sz w:val="9"/>
          <w:szCs w:val="9"/>
          <w:lang w:eastAsia="en-US" w:bidi="en-US"/>
        </w:rPr>
        <w:tab/>
      </w:r>
      <w:r w:rsidRPr="00A7071B">
        <w:rPr>
          <w:rFonts w:ascii="Courier New" w:hAnsi="Courier New"/>
          <w:i/>
          <w:iCs/>
          <w:color w:val="000000"/>
          <w:spacing w:val="500"/>
          <w:kern w:val="0"/>
          <w:sz w:val="9"/>
          <w:szCs w:val="9"/>
          <w:lang w:eastAsia="ru-RU" w:bidi="ru-RU"/>
        </w:rPr>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 xml:space="preserve">  •</w:t>
      </w:r>
    </w:p>
    <w:p w:rsidR="00A7071B" w:rsidRPr="00A7071B" w:rsidRDefault="00A7071B" w:rsidP="00A7071B">
      <w:pPr>
        <w:tabs>
          <w:tab w:val="clear" w:pos="709"/>
        </w:tabs>
        <w:suppressAutoHyphens w:val="0"/>
        <w:spacing w:after="0" w:line="360" w:lineRule="exact"/>
        <w:ind w:left="1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воплотить на практике, реализовать свой возможности;? Действительно ли</w:t>
      </w:r>
    </w:p>
    <w:p w:rsidR="00A7071B" w:rsidRPr="00A7071B" w:rsidRDefault="00A7071B" w:rsidP="00A7071B">
      <w:pPr>
        <w:tabs>
          <w:tab w:val="clear" w:pos="709"/>
        </w:tabs>
        <w:suppressAutoHyphens w:val="0"/>
        <w:spacing w:after="0" w:line="200" w:lineRule="exact"/>
        <w:ind w:left="980" w:firstLine="0"/>
        <w:rPr>
          <w:rFonts w:ascii="Consolas" w:eastAsia="Consolas" w:hAnsi="Consolas" w:cs="Consolas"/>
          <w:color w:val="000000"/>
          <w:spacing w:val="320"/>
          <w:kern w:val="0"/>
          <w:sz w:val="20"/>
          <w:szCs w:val="20"/>
          <w:lang w:eastAsia="ru-RU" w:bidi="ru-RU"/>
        </w:rPr>
      </w:pPr>
      <w:r w:rsidRPr="00A7071B">
        <w:rPr>
          <w:rFonts w:ascii="Consolas" w:eastAsia="Consolas" w:hAnsi="Consolas" w:cs="Consolas"/>
          <w:color w:val="000000"/>
          <w:spacing w:val="320"/>
          <w:kern w:val="0"/>
          <w:sz w:val="20"/>
          <w:szCs w:val="20"/>
          <w:vertAlign w:val="superscript"/>
          <w:lang w:val="en-US" w:eastAsia="en-US" w:bidi="en-US"/>
        </w:rPr>
        <w:t>v</w:t>
      </w:r>
      <w:r w:rsidRPr="00A7071B">
        <w:rPr>
          <w:rFonts w:ascii="Consolas" w:eastAsia="Consolas" w:hAnsi="Consolas" w:cs="Consolas"/>
          <w:color w:val="000000"/>
          <w:spacing w:val="320"/>
          <w:kern w:val="0"/>
          <w:sz w:val="20"/>
          <w:szCs w:val="20"/>
          <w:lang w:eastAsia="en-US" w:bidi="en-US"/>
        </w:rPr>
        <w:t xml:space="preserve"> </w:t>
      </w:r>
      <w:r w:rsidRPr="00A7071B">
        <w:rPr>
          <w:rFonts w:ascii="Consolas" w:eastAsia="Consolas" w:hAnsi="Consolas" w:cs="Consolas"/>
          <w:color w:val="000000"/>
          <w:spacing w:val="320"/>
          <w:kern w:val="0"/>
          <w:sz w:val="20"/>
          <w:szCs w:val="20"/>
          <w:lang w:eastAsia="ru-RU" w:bidi="ru-RU"/>
        </w:rPr>
        <w:t xml:space="preserve">/ </w:t>
      </w:r>
      <w:r w:rsidRPr="00A7071B">
        <w:rPr>
          <w:rFonts w:ascii="Consolas" w:eastAsia="Consolas" w:hAnsi="Consolas" w:cs="Consolas"/>
          <w:color w:val="000000"/>
          <w:spacing w:val="320"/>
          <w:kern w:val="0"/>
          <w:sz w:val="20"/>
          <w:szCs w:val="20"/>
          <w:lang w:eastAsia="en-US" w:bidi="en-US"/>
        </w:rPr>
        <w:t>'/</w:t>
      </w:r>
      <w:r w:rsidRPr="00A7071B">
        <w:rPr>
          <w:rFonts w:ascii="Consolas" w:eastAsia="Consolas" w:hAnsi="Consolas" w:cs="Consolas"/>
          <w:color w:val="000000"/>
          <w:spacing w:val="320"/>
          <w:kern w:val="0"/>
          <w:sz w:val="20"/>
          <w:szCs w:val="20"/>
          <w:vertAlign w:val="superscript"/>
          <w:lang w:val="en-US" w:eastAsia="en-US" w:bidi="en-US"/>
        </w:rPr>
        <w:t>s</w:t>
      </w:r>
      <w:r w:rsidRPr="00A7071B">
        <w:rPr>
          <w:rFonts w:ascii="Consolas" w:eastAsia="Consolas" w:hAnsi="Consolas" w:cs="Consolas"/>
          <w:color w:val="000000"/>
          <w:spacing w:val="320"/>
          <w:kern w:val="0"/>
          <w:sz w:val="20"/>
          <w:szCs w:val="20"/>
          <w:lang w:eastAsia="en-US" w:bidi="en-US"/>
        </w:rPr>
        <w:t xml:space="preserve">/, </w:t>
      </w:r>
      <w:r w:rsidRPr="00A7071B">
        <w:rPr>
          <w:rFonts w:ascii="Consolas" w:eastAsia="Consolas" w:hAnsi="Consolas" w:cs="Consolas"/>
          <w:color w:val="000000"/>
          <w:spacing w:val="320"/>
          <w:kern w:val="0"/>
          <w:sz w:val="20"/>
          <w:szCs w:val="20"/>
          <w:lang w:eastAsia="ru-RU" w:bidi="ru-RU"/>
        </w:rPr>
        <w:t xml:space="preserve">\ / ' / </w:t>
      </w:r>
      <w:r w:rsidRPr="00A7071B">
        <w:rPr>
          <w:rFonts w:ascii="Consolas" w:eastAsia="Consolas" w:hAnsi="Consolas" w:cs="Consolas"/>
          <w:color w:val="000000"/>
          <w:spacing w:val="320"/>
          <w:kern w:val="0"/>
          <w:sz w:val="20"/>
          <w:szCs w:val="20"/>
          <w:vertAlign w:val="subscript"/>
          <w:lang w:val="en-US" w:eastAsia="en-US" w:bidi="en-US"/>
        </w:rPr>
        <w:t>N</w:t>
      </w:r>
      <w:r w:rsidRPr="00A7071B">
        <w:rPr>
          <w:rFonts w:ascii="Consolas" w:eastAsia="Consolas" w:hAnsi="Consolas" w:cs="Consolas"/>
          <w:color w:val="000000"/>
          <w:spacing w:val="320"/>
          <w:kern w:val="0"/>
          <w:sz w:val="20"/>
          <w:szCs w:val="20"/>
          <w:vertAlign w:val="subscript"/>
          <w:lang w:eastAsia="en-US" w:bidi="en-US"/>
        </w:rPr>
        <w:t xml:space="preserve"> /</w:t>
      </w:r>
      <w:r w:rsidRPr="00A7071B">
        <w:rPr>
          <w:rFonts w:ascii="Consolas" w:eastAsia="Consolas" w:hAnsi="Consolas" w:cs="Consolas"/>
          <w:color w:val="000000"/>
          <w:spacing w:val="320"/>
          <w:kern w:val="0"/>
          <w:sz w:val="20"/>
          <w:szCs w:val="20"/>
          <w:lang w:eastAsia="en-US" w:bidi="en-US"/>
        </w:rPr>
        <w:t xml:space="preserve"> </w:t>
      </w:r>
      <w:r w:rsidRPr="00A7071B">
        <w:rPr>
          <w:rFonts w:ascii="Consolas" w:eastAsia="Consolas" w:hAnsi="Consolas" w:cs="Consolas"/>
          <w:color w:val="000000"/>
          <w:spacing w:val="320"/>
          <w:kern w:val="0"/>
          <w:sz w:val="20"/>
          <w:szCs w:val="20"/>
          <w:lang w:eastAsia="ru-RU" w:bidi="ru-RU"/>
        </w:rPr>
        <w:t xml:space="preserve">'/ </w:t>
      </w:r>
      <w:r w:rsidRPr="00A7071B">
        <w:rPr>
          <w:rFonts w:ascii="Consolas" w:eastAsia="Consolas" w:hAnsi="Consolas" w:cs="Consolas"/>
          <w:color w:val="000000"/>
          <w:kern w:val="0"/>
          <w:sz w:val="20"/>
          <w:szCs w:val="20"/>
          <w:vertAlign w:val="superscript"/>
          <w:lang w:eastAsia="ru-RU" w:bidi="ru-RU"/>
        </w:rPr>
        <w:t>1</w:t>
      </w:r>
      <w:r w:rsidRPr="00A7071B">
        <w:rPr>
          <w:rFonts w:ascii="Consolas" w:eastAsia="Consolas" w:hAnsi="Consolas" w:cs="Consolas"/>
          <w:color w:val="000000"/>
          <w:spacing w:val="320"/>
          <w:kern w:val="0"/>
          <w:sz w:val="20"/>
          <w:szCs w:val="20"/>
          <w:lang w:eastAsia="ru-RU" w:bidi="ru-RU"/>
        </w:rPr>
        <w:t xml:space="preserve"> '/</w:t>
      </w:r>
    </w:p>
    <w:p w:rsidR="00A7071B" w:rsidRPr="00A7071B" w:rsidRDefault="00A7071B" w:rsidP="00A7071B">
      <w:pPr>
        <w:tabs>
          <w:tab w:val="clear" w:pos="709"/>
        </w:tabs>
        <w:suppressAutoHyphens w:val="0"/>
        <w:spacing w:after="0" w:line="701" w:lineRule="exact"/>
        <w:ind w:left="160" w:right="5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слияние в одном лице автора и переводчика и есть тот идеал, который должен иметь перед своим внутренним взором каждый переводчик?</w:t>
      </w:r>
    </w:p>
    <w:p w:rsidR="00A7071B" w:rsidRPr="00A7071B" w:rsidRDefault="00A7071B" w:rsidP="00A7071B">
      <w:pPr>
        <w:tabs>
          <w:tab w:val="clear" w:pos="709"/>
        </w:tabs>
        <w:suppressAutoHyphens w:val="0"/>
        <w:spacing w:after="0" w:line="701" w:lineRule="exact"/>
        <w:ind w:left="1780" w:firstLine="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Авторский перевод, вне сомнений, имеет ряд отличительных</w:t>
      </w:r>
    </w:p>
    <w:p w:rsidR="00A7071B" w:rsidRPr="00A7071B" w:rsidRDefault="00A7071B" w:rsidP="00A7071B">
      <w:pPr>
        <w:tabs>
          <w:tab w:val="clear" w:pos="709"/>
        </w:tabs>
        <w:suppressAutoHyphens w:val="0"/>
        <w:spacing w:after="0" w:line="701" w:lineRule="exact"/>
        <w:ind w:left="1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особенностей. Значительнее всего отличает авторский - перевод от</w:t>
      </w:r>
    </w:p>
    <w:p w:rsidR="00A7071B" w:rsidRPr="00A7071B" w:rsidRDefault="00A7071B" w:rsidP="00A7071B">
      <w:pPr>
        <w:tabs>
          <w:tab w:val="clear" w:pos="709"/>
        </w:tabs>
        <w:suppressAutoHyphens w:val="0"/>
        <w:spacing w:after="0" w:line="380" w:lineRule="exact"/>
        <w:ind w:right="320" w:firstLine="0"/>
        <w:jc w:val="center"/>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90"/>
          <w:kern w:val="0"/>
          <w:sz w:val="8"/>
          <w:szCs w:val="8"/>
          <w:lang w:eastAsia="ru-RU" w:bidi="ru-RU"/>
        </w:rPr>
        <w:t xml:space="preserve">. &gt; . ' </w:t>
      </w:r>
      <w:r w:rsidRPr="00A7071B">
        <w:rPr>
          <w:rFonts w:ascii="Times New Roman" w:eastAsia="Times New Roman" w:hAnsi="Times New Roman" w:cs="Times New Roman"/>
          <w:b/>
          <w:bCs/>
          <w:color w:val="000000"/>
          <w:kern w:val="0"/>
          <w:sz w:val="38"/>
          <w:szCs w:val="38"/>
          <w:lang w:eastAsia="ru-RU" w:bidi="ru-RU"/>
        </w:rPr>
        <w:t>[ '</w:t>
      </w:r>
    </w:p>
    <w:p w:rsidR="00A7071B" w:rsidRPr="00A7071B" w:rsidRDefault="00A7071B" w:rsidP="00A7071B">
      <w:pPr>
        <w:tabs>
          <w:tab w:val="clear" w:pos="709"/>
        </w:tabs>
        <w:suppressAutoHyphens w:val="0"/>
        <w:spacing w:after="0" w:line="701" w:lineRule="exact"/>
        <w:ind w:left="160" w:right="5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обычного перевод^ Устремление и, потенциальная; возможность автора донести свой текст до нового читателя в пОчти" первозданном виде, то есть именно в том состоянии, в каком произведение было создано изначально. «Стремление» это легко объяснимо тем, что каждый автор</w:t>
      </w:r>
    </w:p>
    <w:p w:rsidR="00A7071B" w:rsidRPr="00A7071B" w:rsidRDefault="00A7071B" w:rsidP="00A7071B">
      <w:pPr>
        <w:tabs>
          <w:tab w:val="clear" w:pos="709"/>
        </w:tabs>
        <w:suppressAutoHyphens w:val="0"/>
        <w:spacing w:after="0" w:line="701" w:lineRule="exact"/>
        <w:ind w:left="1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желает видеть свои работы «в безупречных переводах» [Финкель</w:t>
      </w:r>
    </w:p>
    <w:p w:rsidR="00A7071B" w:rsidRPr="00A7071B" w:rsidRDefault="00A7071B" w:rsidP="00A7071B">
      <w:pPr>
        <w:tabs>
          <w:tab w:val="clear" w:pos="709"/>
          <w:tab w:val="left" w:pos="2971"/>
          <w:tab w:val="left" w:pos="3486"/>
          <w:tab w:val="left" w:pos="3935"/>
          <w:tab w:val="right" w:pos="9420"/>
          <w:tab w:val="right" w:pos="12887"/>
        </w:tabs>
        <w:suppressAutoHyphens w:val="0"/>
        <w:spacing w:after="0" w:line="68" w:lineRule="exact"/>
        <w:ind w:left="2020" w:right="160" w:hanging="380"/>
        <w:jc w:val="left"/>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90"/>
          <w:kern w:val="0"/>
          <w:sz w:val="8"/>
          <w:szCs w:val="8"/>
          <w:lang w:eastAsia="ru-RU" w:bidi="ru-RU"/>
        </w:rPr>
        <w:t xml:space="preserve">/ . </w:t>
      </w:r>
      <w:r w:rsidRPr="00A7071B">
        <w:rPr>
          <w:rFonts w:ascii="Courier New" w:hAnsi="Courier New"/>
          <w:i/>
          <w:iCs/>
          <w:color w:val="000000"/>
          <w:spacing w:val="500"/>
          <w:kern w:val="0"/>
          <w:sz w:val="9"/>
          <w:szCs w:val="9"/>
          <w:lang w:eastAsia="ru-RU" w:bidi="ru-RU"/>
        </w:rPr>
        <w:t>/ . “</w:t>
      </w:r>
      <w:r w:rsidRPr="00A7071B">
        <w:rPr>
          <w:rFonts w:ascii="Times New Roman" w:eastAsia="Times New Roman" w:hAnsi="Times New Roman" w:cs="Times New Roman"/>
          <w:color w:val="000000"/>
          <w:spacing w:val="190"/>
          <w:kern w:val="0"/>
          <w:sz w:val="8"/>
          <w:szCs w:val="8"/>
          <w:lang w:eastAsia="ru-RU" w:bidi="ru-RU"/>
        </w:rPr>
        <w:t xml:space="preserve"> / " / </w:t>
      </w:r>
      <w:r w:rsidRPr="00A7071B">
        <w:rPr>
          <w:rFonts w:ascii="Courier New" w:hAnsi="Courier New"/>
          <w:color w:val="000000"/>
          <w:spacing w:val="490"/>
          <w:kern w:val="0"/>
          <w:sz w:val="9"/>
          <w:szCs w:val="9"/>
          <w:vertAlign w:val="superscript"/>
          <w:lang w:eastAsia="ru-RU" w:bidi="ru-RU"/>
        </w:rPr>
        <w:t>4</w:t>
      </w:r>
      <w:r w:rsidRPr="00A7071B">
        <w:rPr>
          <w:rFonts w:ascii="Times New Roman" w:eastAsia="Times New Roman" w:hAnsi="Times New Roman" w:cs="Times New Roman"/>
          <w:color w:val="000000"/>
          <w:spacing w:val="190"/>
          <w:kern w:val="0"/>
          <w:sz w:val="8"/>
          <w:szCs w:val="8"/>
          <w:lang w:eastAsia="ru-RU" w:bidi="ru-RU"/>
        </w:rPr>
        <w:t xml:space="preserve"> / . ^ / . / . / '</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4</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Times New Roman" w:eastAsia="Times New Roman" w:hAnsi="Times New Roman" w:cs="Times New Roman"/>
          <w:color w:val="000000"/>
          <w:spacing w:val="190"/>
          <w:kern w:val="0"/>
          <w:sz w:val="8"/>
          <w:szCs w:val="8"/>
          <w:lang w:val="uk-UA" w:eastAsia="uk-UA" w:bidi="uk-UA"/>
        </w:rPr>
        <w:t>і</w:t>
      </w:r>
      <w:r w:rsidRPr="00A7071B">
        <w:rPr>
          <w:rFonts w:ascii="Times New Roman" w:eastAsia="Times New Roman" w:hAnsi="Times New Roman" w:cs="Times New Roman"/>
          <w:color w:val="000000"/>
          <w:spacing w:val="190"/>
          <w:kern w:val="0"/>
          <w:sz w:val="8"/>
          <w:szCs w:val="8"/>
          <w:lang w:val="uk-UA" w:eastAsia="uk-UA" w:bidi="uk-UA"/>
        </w:rPr>
        <w:tab/>
      </w:r>
      <w:r w:rsidRPr="00A7071B">
        <w:rPr>
          <w:rFonts w:ascii="Times New Roman" w:eastAsia="Times New Roman" w:hAnsi="Times New Roman" w:cs="Times New Roman"/>
          <w:color w:val="000000"/>
          <w:spacing w:val="190"/>
          <w:kern w:val="0"/>
          <w:sz w:val="8"/>
          <w:szCs w:val="8"/>
          <w:vertAlign w:val="superscript"/>
          <w:lang w:val="en-US" w:eastAsia="en-US" w:bidi="en-US"/>
        </w:rPr>
        <w:t>s</w:t>
      </w:r>
      <w:r w:rsidRPr="00A7071B">
        <w:rPr>
          <w:rFonts w:ascii="Times New Roman" w:eastAsia="Times New Roman" w:hAnsi="Times New Roman" w:cs="Times New Roman"/>
          <w:color w:val="000000"/>
          <w:spacing w:val="190"/>
          <w:kern w:val="0"/>
          <w:sz w:val="8"/>
          <w:szCs w:val="8"/>
          <w:vertAlign w:val="superscript"/>
          <w:lang w:eastAsia="en-US" w:bidi="en-US"/>
        </w:rPr>
        <w:tab/>
      </w:r>
      <w:r w:rsidRPr="00A7071B">
        <w:rPr>
          <w:rFonts w:ascii="Times New Roman" w:eastAsia="Times New Roman" w:hAnsi="Times New Roman" w:cs="Times New Roman"/>
          <w:color w:val="000000"/>
          <w:spacing w:val="190"/>
          <w:kern w:val="0"/>
          <w:sz w:val="8"/>
          <w:szCs w:val="8"/>
          <w:vertAlign w:val="superscript"/>
          <w:lang w:eastAsia="ru-RU" w:bidi="ru-RU"/>
        </w:rPr>
        <w:t>ч</w:t>
      </w:r>
    </w:p>
    <w:p w:rsidR="00A7071B" w:rsidRPr="00A7071B" w:rsidRDefault="00A7071B" w:rsidP="00A7071B">
      <w:pPr>
        <w:tabs>
          <w:tab w:val="clear" w:pos="709"/>
        </w:tabs>
        <w:suppressAutoHyphens w:val="0"/>
        <w:spacing w:after="126" w:line="400" w:lineRule="exact"/>
        <w:ind w:left="1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1962: 104], а упомянутая.нами «возможность», вО-первых, во много раз </w:t>
      </w:r>
      <w:r w:rsidRPr="00A7071B">
        <w:rPr>
          <w:rFonts w:ascii="Times New Roman" w:eastAsia="Times New Roman" w:hAnsi="Times New Roman" w:cs="Times New Roman"/>
          <w:i/>
          <w:iCs/>
          <w:color w:val="000000"/>
          <w:kern w:val="0"/>
          <w:sz w:val="40"/>
          <w:szCs w:val="40"/>
          <w:lang w:val="uk-UA" w:eastAsia="uk-UA" w:bidi="uk-UA"/>
        </w:rPr>
        <w:t>і</w:t>
      </w:r>
    </w:p>
    <w:p w:rsidR="00A7071B" w:rsidRPr="00A7071B" w:rsidRDefault="00A7071B" w:rsidP="00A7071B">
      <w:pPr>
        <w:tabs>
          <w:tab w:val="clear" w:pos="709"/>
          <w:tab w:val="left" w:pos="2191"/>
          <w:tab w:val="left" w:pos="2399"/>
          <w:tab w:val="left" w:pos="2971"/>
          <w:tab w:val="left" w:pos="3636"/>
          <w:tab w:val="left" w:pos="4266"/>
          <w:tab w:val="left" w:pos="4914"/>
          <w:tab w:val="left" w:pos="5186"/>
          <w:tab w:val="left" w:pos="5856"/>
          <w:tab w:val="left" w:pos="6741"/>
          <w:tab w:val="left" w:pos="7052"/>
          <w:tab w:val="left" w:pos="7686"/>
          <w:tab w:val="left" w:pos="8279"/>
          <w:tab w:val="left" w:pos="8906"/>
          <w:tab w:val="left" w:pos="9664"/>
          <w:tab w:val="left" w:pos="12239"/>
          <w:tab w:val="right" w:pos="12887"/>
          <w:tab w:val="right" w:pos="13191"/>
        </w:tabs>
        <w:suppressAutoHyphens w:val="0"/>
        <w:spacing w:after="0" w:line="90" w:lineRule="exact"/>
        <w:ind w:left="1480" w:firstLine="0"/>
        <w:rPr>
          <w:rFonts w:ascii="Times New Roman" w:eastAsia="Times New Roman" w:hAnsi="Times New Roman" w:cs="Times New Roman"/>
          <w:color w:val="000000"/>
          <w:spacing w:val="280"/>
          <w:kern w:val="0"/>
          <w:sz w:val="8"/>
          <w:szCs w:val="8"/>
          <w:lang w:eastAsia="ru-RU" w:bidi="ru-RU"/>
        </w:rPr>
      </w:pP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i/>
          <w:iCs/>
          <w:color w:val="000000"/>
          <w:spacing w:val="500"/>
          <w:kern w:val="0"/>
          <w:sz w:val="9"/>
          <w:szCs w:val="9"/>
          <w:lang w:val="uk-UA" w:eastAsia="uk-UA" w:bidi="uk-UA"/>
        </w:rPr>
        <w:t>і</w:t>
      </w:r>
      <w:r w:rsidRPr="00A7071B">
        <w:rPr>
          <w:rFonts w:ascii="Courier New" w:hAnsi="Courier New"/>
          <w:i/>
          <w:iCs/>
          <w:color w:val="000000"/>
          <w:spacing w:val="500"/>
          <w:kern w:val="0"/>
          <w:sz w:val="9"/>
          <w:szCs w:val="9"/>
          <w:lang w:val="uk-UA" w:eastAsia="uk-UA" w:bidi="uk-UA"/>
        </w:rPr>
        <w:tab/>
      </w:r>
      <w:r w:rsidRPr="00A7071B">
        <w:rPr>
          <w:rFonts w:ascii="Courier New" w:hAnsi="Courier New"/>
          <w:i/>
          <w:iCs/>
          <w:color w:val="000000"/>
          <w:spacing w:val="500"/>
          <w:kern w:val="0"/>
          <w:sz w:val="9"/>
          <w:szCs w:val="9"/>
          <w:lang w:eastAsia="ru-RU" w:bidi="ru-RU"/>
        </w:rPr>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lang w:eastAsia="ru-RU" w:bidi="ru-RU"/>
        </w:rPr>
        <w:tab/>
        <w:t>г ,</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i/>
          <w:iCs/>
          <w:color w:val="000000"/>
          <w:spacing w:val="500"/>
          <w:kern w:val="0"/>
          <w:sz w:val="9"/>
          <w:szCs w:val="9"/>
          <w:lang w:val="uk-UA" w:eastAsia="uk-UA" w:bidi="uk-UA"/>
        </w:rPr>
        <w:t>і</w:t>
      </w:r>
      <w:r w:rsidRPr="00A7071B">
        <w:rPr>
          <w:rFonts w:ascii="Times New Roman" w:eastAsia="Times New Roman" w:hAnsi="Times New Roman" w:cs="Times New Roman"/>
          <w:color w:val="000000"/>
          <w:spacing w:val="190"/>
          <w:kern w:val="0"/>
          <w:sz w:val="8"/>
          <w:szCs w:val="8"/>
          <w:lang w:val="uk-UA" w:eastAsia="uk-UA" w:bidi="uk-UA"/>
        </w:rPr>
        <w:tab/>
      </w:r>
      <w:r w:rsidRPr="00A7071B">
        <w:rPr>
          <w:rFonts w:ascii="Times New Roman" w:eastAsia="Times New Roman" w:hAnsi="Times New Roman" w:cs="Times New Roman"/>
          <w:color w:val="000000"/>
          <w:spacing w:val="190"/>
          <w:kern w:val="0"/>
          <w:sz w:val="8"/>
          <w:szCs w:val="8"/>
          <w:lang w:eastAsia="ru-RU" w:bidi="ru-RU"/>
        </w:rPr>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lang w:eastAsia="ru-RU" w:bidi="ru-RU"/>
        </w:rPr>
        <w:tab/>
      </w:r>
      <w:r w:rsidRPr="00A7071B">
        <w:rPr>
          <w:rFonts w:ascii="Times New Roman" w:eastAsia="Times New Roman" w:hAnsi="Times New Roman" w:cs="Times New Roman"/>
          <w:color w:val="000000"/>
          <w:spacing w:val="190"/>
          <w:kern w:val="0"/>
          <w:sz w:val="8"/>
          <w:szCs w:val="8"/>
          <w:lang w:val="uk-UA" w:eastAsia="uk-UA" w:bidi="uk-UA"/>
        </w:rPr>
        <w:t>і</w:t>
      </w:r>
      <w:r w:rsidRPr="00A7071B">
        <w:rPr>
          <w:rFonts w:ascii="Times New Roman" w:eastAsia="Times New Roman" w:hAnsi="Times New Roman" w:cs="Times New Roman"/>
          <w:color w:val="000000"/>
          <w:spacing w:val="190"/>
          <w:kern w:val="0"/>
          <w:sz w:val="8"/>
          <w:szCs w:val="8"/>
          <w:lang w:val="uk-UA" w:eastAsia="uk-UA" w:bidi="uk-UA"/>
        </w:rPr>
        <w:tab/>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lang w:eastAsia="ru-RU" w:bidi="ru-RU"/>
        </w:rPr>
        <w:tab/>
        <w:t>г</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color w:val="000000"/>
          <w:spacing w:val="490"/>
          <w:kern w:val="0"/>
          <w:sz w:val="9"/>
          <w:szCs w:val="9"/>
          <w:vertAlign w:val="superscript"/>
          <w:lang w:eastAsia="ru-RU" w:bidi="ru-RU"/>
        </w:rPr>
        <w:t>1</w:t>
      </w:r>
    </w:p>
    <w:p w:rsidR="00A7071B" w:rsidRPr="00A7071B" w:rsidRDefault="00A7071B" w:rsidP="00A7071B">
      <w:pPr>
        <w:tabs>
          <w:tab w:val="clear" w:pos="709"/>
        </w:tabs>
        <w:suppressAutoHyphens w:val="0"/>
        <w:spacing w:after="0" w:line="701" w:lineRule="exact"/>
        <w:ind w:left="160" w:right="1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выше, чем В /случае обычного , перевода, во-вторых, может быть ' объяснена большей «проникнутостью» автора-переводчика в собственный текст. Действительно, никто лучше автора не знает все оттенки и нюансы каждого написанного им слова, все скрытые смыслы и подтексты каждой фразы.' Но зачастую эта,' уникальная возможность</w:t>
      </w:r>
    </w:p>
    <w:p w:rsidR="00A7071B" w:rsidRPr="00A7071B" w:rsidRDefault="00A7071B" w:rsidP="00A7071B">
      <w:pPr>
        <w:tabs>
          <w:tab w:val="clear" w:pos="709"/>
          <w:tab w:val="left" w:pos="1658"/>
          <w:tab w:val="left" w:pos="2191"/>
          <w:tab w:val="left" w:pos="2971"/>
          <w:tab w:val="left" w:pos="3636"/>
          <w:tab w:val="right" w:pos="4303"/>
          <w:tab w:val="right" w:pos="4789"/>
          <w:tab w:val="left" w:pos="5425"/>
          <w:tab w:val="right" w:pos="8136"/>
          <w:tab w:val="right" w:pos="8826"/>
          <w:tab w:val="right" w:pos="9055"/>
          <w:tab w:val="left" w:pos="9664"/>
          <w:tab w:val="left" w:pos="10416"/>
        </w:tabs>
        <w:suppressAutoHyphens w:val="0"/>
        <w:spacing w:after="0" w:line="90" w:lineRule="exact"/>
        <w:ind w:left="16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90"/>
          <w:kern w:val="0"/>
          <w:sz w:val="8"/>
          <w:szCs w:val="8"/>
          <w:lang w:eastAsia="ru-RU" w:bidi="ru-RU"/>
        </w:rPr>
        <w:t xml:space="preserve">' - ‘ </w:t>
      </w:r>
      <w:r w:rsidRPr="00A7071B">
        <w:rPr>
          <w:rFonts w:ascii="Times New Roman" w:eastAsia="Times New Roman" w:hAnsi="Times New Roman" w:cs="Times New Roman"/>
          <w:color w:val="000000"/>
          <w:spacing w:val="190"/>
          <w:kern w:val="0"/>
          <w:sz w:val="8"/>
          <w:szCs w:val="8"/>
          <w:lang w:val="en-US" w:eastAsia="en-US" w:bidi="en-US"/>
        </w:rPr>
        <w:t>N</w:t>
      </w:r>
      <w:r w:rsidRPr="00A7071B">
        <w:rPr>
          <w:rFonts w:ascii="Times New Roman" w:eastAsia="Times New Roman" w:hAnsi="Times New Roman" w:cs="Times New Roman"/>
          <w:color w:val="000000"/>
          <w:spacing w:val="190"/>
          <w:kern w:val="0"/>
          <w:sz w:val="8"/>
          <w:szCs w:val="8"/>
          <w:lang w:eastAsia="en-US" w:bidi="en-US"/>
        </w:rPr>
        <w:t xml:space="preserve"> </w:t>
      </w:r>
      <w:r w:rsidRPr="00A7071B">
        <w:rPr>
          <w:rFonts w:ascii="Times New Roman" w:eastAsia="Times New Roman" w:hAnsi="Times New Roman" w:cs="Times New Roman"/>
          <w:color w:val="000000"/>
          <w:spacing w:val="190"/>
          <w:kern w:val="0"/>
          <w:sz w:val="8"/>
          <w:szCs w:val="8"/>
          <w:lang w:eastAsia="ru-RU" w:bidi="ru-RU"/>
        </w:rPr>
        <w:t>'</w:t>
      </w:r>
      <w:r w:rsidRPr="00A7071B">
        <w:rPr>
          <w:rFonts w:ascii="Times New Roman" w:eastAsia="Times New Roman" w:hAnsi="Times New Roman" w:cs="Times New Roman"/>
          <w:color w:val="000000"/>
          <w:spacing w:val="190"/>
          <w:kern w:val="0"/>
          <w:sz w:val="8"/>
          <w:szCs w:val="8"/>
          <w:lang w:eastAsia="ru-RU" w:bidi="ru-RU"/>
        </w:rPr>
        <w:tab/>
        <w:t>I</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Courier New" w:hAnsi="Courier New"/>
          <w:i/>
          <w:iCs/>
          <w:color w:val="000000"/>
          <w:spacing w:val="500"/>
          <w:kern w:val="0"/>
          <w:sz w:val="9"/>
          <w:szCs w:val="9"/>
          <w:lang w:eastAsia="ru-RU" w:bidi="ru-RU"/>
        </w:rPr>
        <w:t>'</w:t>
      </w:r>
      <w:r w:rsidRPr="00A7071B">
        <w:rPr>
          <w:rFonts w:ascii="Courier New" w:hAnsi="Courier New"/>
          <w:i/>
          <w:iCs/>
          <w:color w:val="000000"/>
          <w:spacing w:val="500"/>
          <w:kern w:val="0"/>
          <w:sz w:val="9"/>
          <w:szCs w:val="9"/>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Courier New" w:hAnsi="Courier New"/>
          <w:i/>
          <w:iCs/>
          <w:color w:val="000000"/>
          <w:spacing w:val="500"/>
          <w:kern w:val="0"/>
          <w:sz w:val="9"/>
          <w:szCs w:val="9"/>
          <w:lang w:eastAsia="ru-RU" w:bidi="ru-RU"/>
        </w:rPr>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r>
      <w:r w:rsidRPr="00A7071B">
        <w:rPr>
          <w:rFonts w:ascii="Times New Roman" w:eastAsia="Times New Roman" w:hAnsi="Times New Roman" w:cs="Times New Roman"/>
          <w:color w:val="000000"/>
          <w:spacing w:val="190"/>
          <w:kern w:val="0"/>
          <w:sz w:val="8"/>
          <w:szCs w:val="8"/>
          <w:lang w:eastAsia="en-US" w:bidi="en-US"/>
        </w:rPr>
        <w:t>/'"‘</w:t>
      </w:r>
      <w:r w:rsidRPr="00A7071B">
        <w:rPr>
          <w:rFonts w:ascii="Times New Roman" w:eastAsia="Times New Roman" w:hAnsi="Times New Roman" w:cs="Times New Roman"/>
          <w:color w:val="000000"/>
          <w:spacing w:val="190"/>
          <w:kern w:val="0"/>
          <w:sz w:val="8"/>
          <w:szCs w:val="8"/>
          <w:lang w:val="en-US" w:eastAsia="en-US" w:bidi="en-US"/>
        </w:rPr>
        <w:t>s</w:t>
      </w:r>
      <w:r w:rsidRPr="00A7071B">
        <w:rPr>
          <w:rFonts w:ascii="Times New Roman" w:eastAsia="Times New Roman" w:hAnsi="Times New Roman" w:cs="Times New Roman"/>
          <w:color w:val="000000"/>
          <w:spacing w:val="190"/>
          <w:kern w:val="0"/>
          <w:sz w:val="8"/>
          <w:szCs w:val="8"/>
          <w:lang w:eastAsia="en-US" w:bidi="en-US"/>
        </w:rPr>
        <w:t>'</w:t>
      </w:r>
    </w:p>
    <w:p w:rsidR="00A7071B" w:rsidRPr="00A7071B" w:rsidRDefault="00A7071B" w:rsidP="00A7071B">
      <w:pPr>
        <w:tabs>
          <w:tab w:val="clear" w:pos="709"/>
        </w:tabs>
        <w:suppressAutoHyphens w:val="0"/>
        <w:spacing w:after="96" w:line="360" w:lineRule="exact"/>
        <w:ind w:left="1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Остается ; нереализованной, поскольку автор-переводчик, , берясь /за</w:t>
      </w:r>
    </w:p>
    <w:p w:rsidR="00A7071B" w:rsidRPr="00A7071B" w:rsidRDefault="00A7071B" w:rsidP="00A7071B">
      <w:pPr>
        <w:tabs>
          <w:tab w:val="clear" w:pos="709"/>
        </w:tabs>
        <w:suppressAutoHyphens w:val="0"/>
        <w:spacing w:after="0" w:line="90" w:lineRule="exact"/>
        <w:ind w:left="320" w:firstLine="0"/>
        <w:rPr>
          <w:rFonts w:ascii="Times New Roman" w:eastAsia="Times New Roman" w:hAnsi="Times New Roman" w:cs="Times New Roman"/>
          <w:color w:val="000000"/>
          <w:spacing w:val="280"/>
          <w:kern w:val="0"/>
          <w:sz w:val="8"/>
          <w:szCs w:val="8"/>
          <w:lang w:eastAsia="ru-RU" w:bidi="ru-RU"/>
        </w:rPr>
      </w:pPr>
      <w:r w:rsidRPr="00A7071B">
        <w:rPr>
          <w:rFonts w:ascii="Times New Roman" w:eastAsia="Times New Roman" w:hAnsi="Times New Roman" w:cs="Times New Roman"/>
          <w:color w:val="000000"/>
          <w:spacing w:val="190"/>
          <w:kern w:val="0"/>
          <w:sz w:val="8"/>
          <w:szCs w:val="8"/>
          <w:lang w:eastAsia="ru-RU" w:bidi="ru-RU"/>
        </w:rPr>
        <w:t xml:space="preserve">' / ' / </w:t>
      </w:r>
      <w:r w:rsidRPr="00A7071B">
        <w:rPr>
          <w:rFonts w:ascii="Times New Roman" w:eastAsia="Times New Roman" w:hAnsi="Times New Roman" w:cs="Times New Roman"/>
          <w:color w:val="000000"/>
          <w:spacing w:val="190"/>
          <w:kern w:val="0"/>
          <w:sz w:val="8"/>
          <w:szCs w:val="8"/>
          <w:vertAlign w:val="subscript"/>
          <w:lang w:eastAsia="ru-RU" w:bidi="ru-RU"/>
        </w:rPr>
        <w:t>ч /</w:t>
      </w:r>
      <w:r w:rsidRPr="00A7071B">
        <w:rPr>
          <w:rFonts w:ascii="Times New Roman" w:eastAsia="Times New Roman" w:hAnsi="Times New Roman" w:cs="Times New Roman"/>
          <w:color w:val="000000"/>
          <w:spacing w:val="190"/>
          <w:kern w:val="0"/>
          <w:sz w:val="8"/>
          <w:szCs w:val="8"/>
          <w:lang w:eastAsia="ru-RU" w:bidi="ru-RU"/>
        </w:rPr>
        <w:t xml:space="preserve"> </w:t>
      </w:r>
      <w:r w:rsidRPr="00A7071B">
        <w:rPr>
          <w:rFonts w:ascii="Courier New" w:hAnsi="Courier New"/>
          <w:color w:val="000000"/>
          <w:spacing w:val="490"/>
          <w:kern w:val="0"/>
          <w:sz w:val="9"/>
          <w:szCs w:val="9"/>
          <w:vertAlign w:val="superscript"/>
          <w:lang w:eastAsia="ru-RU" w:bidi="ru-RU"/>
        </w:rPr>
        <w:t>1</w:t>
      </w:r>
      <w:r w:rsidRPr="00A7071B">
        <w:rPr>
          <w:rFonts w:ascii="Times New Roman" w:eastAsia="Times New Roman" w:hAnsi="Times New Roman" w:cs="Times New Roman"/>
          <w:color w:val="000000"/>
          <w:spacing w:val="190"/>
          <w:kern w:val="0"/>
          <w:sz w:val="8"/>
          <w:szCs w:val="8"/>
          <w:vertAlign w:val="superscript"/>
          <w:lang w:eastAsia="ru-RU" w:bidi="ru-RU"/>
        </w:rPr>
        <w:t xml:space="preserve"> ч</w:t>
      </w:r>
      <w:r w:rsidRPr="00A7071B">
        <w:rPr>
          <w:rFonts w:ascii="Times New Roman" w:eastAsia="Times New Roman" w:hAnsi="Times New Roman" w:cs="Times New Roman"/>
          <w:color w:val="000000"/>
          <w:spacing w:val="190"/>
          <w:kern w:val="0"/>
          <w:sz w:val="8"/>
          <w:szCs w:val="8"/>
          <w:lang w:eastAsia="ru-RU" w:bidi="ru-RU"/>
        </w:rPr>
        <w:t xml:space="preserve">/ </w:t>
      </w:r>
      <w:r w:rsidRPr="00A7071B">
        <w:rPr>
          <w:rFonts w:ascii="Times New Roman" w:eastAsia="Times New Roman" w:hAnsi="Times New Roman" w:cs="Times New Roman"/>
          <w:color w:val="000000"/>
          <w:spacing w:val="190"/>
          <w:kern w:val="0"/>
          <w:sz w:val="8"/>
          <w:szCs w:val="8"/>
          <w:vertAlign w:val="superscript"/>
          <w:lang w:val="en-US" w:eastAsia="en-US" w:bidi="en-US"/>
        </w:rPr>
        <w:t>v</w:t>
      </w:r>
      <w:r w:rsidRPr="00A7071B">
        <w:rPr>
          <w:rFonts w:ascii="Times New Roman" w:eastAsia="Times New Roman" w:hAnsi="Times New Roman" w:cs="Times New Roman"/>
          <w:color w:val="000000"/>
          <w:spacing w:val="190"/>
          <w:kern w:val="0"/>
          <w:sz w:val="8"/>
          <w:szCs w:val="8"/>
          <w:lang w:eastAsia="en-US" w:bidi="en-US"/>
        </w:rPr>
        <w:t xml:space="preserve"> </w:t>
      </w:r>
      <w:r w:rsidRPr="00A7071B">
        <w:rPr>
          <w:rFonts w:ascii="Times New Roman" w:eastAsia="Times New Roman" w:hAnsi="Times New Roman" w:cs="Times New Roman"/>
          <w:color w:val="000000"/>
          <w:spacing w:val="190"/>
          <w:kern w:val="0"/>
          <w:sz w:val="8"/>
          <w:szCs w:val="8"/>
          <w:lang w:eastAsia="ru-RU" w:bidi="ru-RU"/>
        </w:rPr>
        <w:t xml:space="preserve">/ </w:t>
      </w:r>
      <w:r w:rsidRPr="00A7071B">
        <w:rPr>
          <w:rFonts w:ascii="Times New Roman" w:eastAsia="Times New Roman" w:hAnsi="Times New Roman" w:cs="Times New Roman"/>
          <w:color w:val="000000"/>
          <w:spacing w:val="190"/>
          <w:kern w:val="0"/>
          <w:sz w:val="8"/>
          <w:szCs w:val="8"/>
          <w:vertAlign w:val="superscript"/>
          <w:lang w:eastAsia="ru-RU" w:bidi="ru-RU"/>
        </w:rPr>
        <w:t>ч</w:t>
      </w:r>
      <w:r w:rsidRPr="00A7071B">
        <w:rPr>
          <w:rFonts w:ascii="Times New Roman" w:eastAsia="Times New Roman" w:hAnsi="Times New Roman" w:cs="Times New Roman"/>
          <w:color w:val="000000"/>
          <w:spacing w:val="190"/>
          <w:kern w:val="0"/>
          <w:sz w:val="8"/>
          <w:szCs w:val="8"/>
          <w:lang w:eastAsia="ru-RU" w:bidi="ru-RU"/>
        </w:rPr>
        <w:t xml:space="preserve"> </w:t>
      </w:r>
      <w:r w:rsidRPr="00A7071B">
        <w:rPr>
          <w:rFonts w:ascii="Courier New" w:hAnsi="Courier New"/>
          <w:i/>
          <w:iCs/>
          <w:color w:val="000000"/>
          <w:spacing w:val="500"/>
          <w:kern w:val="0"/>
          <w:sz w:val="9"/>
          <w:szCs w:val="9"/>
          <w:lang w:eastAsia="ru-RU" w:bidi="ru-RU"/>
        </w:rPr>
        <w:t>/</w:t>
      </w:r>
      <w:r w:rsidRPr="00A7071B">
        <w:rPr>
          <w:rFonts w:ascii="Times New Roman" w:eastAsia="Times New Roman" w:hAnsi="Times New Roman" w:cs="Times New Roman"/>
          <w:color w:val="000000"/>
          <w:spacing w:val="190"/>
          <w:kern w:val="0"/>
          <w:sz w:val="8"/>
          <w:szCs w:val="8"/>
          <w:lang w:eastAsia="ru-RU" w:bidi="ru-RU"/>
        </w:rPr>
        <w:t xml:space="preserve"> , ' / ' / </w:t>
      </w:r>
      <w:r w:rsidRPr="00A7071B">
        <w:rPr>
          <w:rFonts w:ascii="Times New Roman" w:eastAsia="Times New Roman" w:hAnsi="Times New Roman" w:cs="Times New Roman"/>
          <w:color w:val="000000"/>
          <w:spacing w:val="190"/>
          <w:kern w:val="0"/>
          <w:sz w:val="8"/>
          <w:szCs w:val="8"/>
          <w:vertAlign w:val="subscript"/>
          <w:lang w:eastAsia="ru-RU" w:bidi="ru-RU"/>
        </w:rPr>
        <w:t>ч</w:t>
      </w:r>
      <w:r w:rsidRPr="00A7071B">
        <w:rPr>
          <w:rFonts w:ascii="Times New Roman" w:eastAsia="Times New Roman" w:hAnsi="Times New Roman" w:cs="Times New Roman"/>
          <w:color w:val="000000"/>
          <w:spacing w:val="190"/>
          <w:kern w:val="0"/>
          <w:sz w:val="8"/>
          <w:szCs w:val="8"/>
          <w:lang w:eastAsia="ru-RU" w:bidi="ru-RU"/>
        </w:rPr>
        <w:t xml:space="preserve"> /</w:t>
      </w:r>
    </w:p>
    <w:p w:rsidR="00A7071B" w:rsidRPr="00A7071B" w:rsidRDefault="00A7071B" w:rsidP="00A7071B">
      <w:pPr>
        <w:tabs>
          <w:tab w:val="clear" w:pos="709"/>
        </w:tabs>
        <w:suppressAutoHyphens w:val="0"/>
        <w:spacing w:after="0" w:line="701" w:lineRule="exact"/>
        <w:ind w:left="160" w:right="58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собственное произведение, начинает «раздваиваться». С одной стороны, над ним довлеет желание зеркально отразить уже имеющийся текст, тем более что он не может не осознавать, какую власть над текстом он имеет </w:t>
      </w:r>
      <w:r w:rsidRPr="00A7071B">
        <w:rPr>
          <w:rFonts w:ascii="Times New Roman" w:eastAsia="Times New Roman" w:hAnsi="Times New Roman" w:cs="Times New Roman"/>
          <w:color w:val="000000"/>
          <w:kern w:val="0"/>
          <w:sz w:val="36"/>
          <w:szCs w:val="36"/>
          <w:lang w:val="en-US" w:eastAsia="en-US" w:bidi="en-US"/>
        </w:rPr>
        <w:t>jio</w:t>
      </w:r>
      <w:r w:rsidRPr="00A7071B">
        <w:rPr>
          <w:rFonts w:ascii="Times New Roman" w:eastAsia="Times New Roman" w:hAnsi="Times New Roman" w:cs="Times New Roman"/>
          <w:color w:val="000000"/>
          <w:kern w:val="0"/>
          <w:sz w:val="36"/>
          <w:szCs w:val="36"/>
          <w:lang w:eastAsia="en-US" w:bidi="en-US"/>
        </w:rPr>
        <w:t xml:space="preserve"> </w:t>
      </w:r>
      <w:r w:rsidRPr="00A7071B">
        <w:rPr>
          <w:rFonts w:ascii="Times New Roman" w:eastAsia="Times New Roman" w:hAnsi="Times New Roman" w:cs="Times New Roman"/>
          <w:color w:val="000000"/>
          <w:kern w:val="0"/>
          <w:sz w:val="36"/>
          <w:szCs w:val="36"/>
          <w:lang w:eastAsia="ru-RU" w:bidi="ru-RU"/>
        </w:rPr>
        <w:t>сравнению с обычным переводчиком и каким бесценным</w:t>
      </w:r>
    </w:p>
    <w:p w:rsidR="00A7071B" w:rsidRPr="00A7071B" w:rsidRDefault="00A7071B" w:rsidP="00A7071B">
      <w:pPr>
        <w:tabs>
          <w:tab w:val="clear" w:pos="709"/>
          <w:tab w:val="right" w:pos="4303"/>
          <w:tab w:val="right" w:pos="4789"/>
          <w:tab w:val="left" w:pos="5186"/>
          <w:tab w:val="left" w:pos="6103"/>
          <w:tab w:val="right" w:pos="6646"/>
          <w:tab w:val="right" w:pos="7133"/>
          <w:tab w:val="right" w:pos="8136"/>
          <w:tab w:val="center" w:pos="8464"/>
          <w:tab w:val="right" w:pos="9055"/>
          <w:tab w:val="right" w:pos="9134"/>
          <w:tab w:val="right" w:pos="9420"/>
          <w:tab w:val="right" w:pos="9513"/>
          <w:tab w:val="left" w:pos="9951"/>
          <w:tab w:val="center" w:pos="11780"/>
          <w:tab w:val="center" w:pos="12148"/>
        </w:tabs>
        <w:suppressAutoHyphens w:val="0"/>
        <w:spacing w:after="0" w:line="248" w:lineRule="exact"/>
        <w:ind w:left="980" w:firstLine="0"/>
        <w:rPr>
          <w:rFonts w:ascii="Times New Roman" w:eastAsia="Times New Roman" w:hAnsi="Times New Roman" w:cs="Times New Roman"/>
          <w:color w:val="000000"/>
          <w:spacing w:val="90"/>
          <w:kern w:val="0"/>
          <w:sz w:val="9"/>
          <w:szCs w:val="9"/>
          <w:lang w:eastAsia="ru-RU" w:bidi="ru-RU"/>
        </w:rPr>
      </w:pPr>
      <w:r w:rsidRPr="00A7071B">
        <w:rPr>
          <w:rFonts w:ascii="Courier New" w:hAnsi="Courier New"/>
          <w:i/>
          <w:iCs/>
          <w:color w:val="000000"/>
          <w:kern w:val="0"/>
          <w:sz w:val="9"/>
          <w:szCs w:val="9"/>
          <w:lang w:eastAsia="ru-RU" w:bidi="ru-RU"/>
        </w:rPr>
        <w:t>' X</w:t>
      </w:r>
      <w:r w:rsidRPr="00A7071B">
        <w:rPr>
          <w:rFonts w:ascii="Times New Roman" w:eastAsia="Times New Roman" w:hAnsi="Times New Roman" w:cs="Times New Roman"/>
          <w:color w:val="000000"/>
          <w:spacing w:val="90"/>
          <w:kern w:val="0"/>
          <w:sz w:val="9"/>
          <w:szCs w:val="9"/>
          <w:lang w:eastAsia="ru-RU" w:bidi="ru-RU"/>
        </w:rPr>
        <w:tab/>
        <w:t>'</w:t>
      </w:r>
      <w:r w:rsidRPr="00A7071B">
        <w:rPr>
          <w:rFonts w:ascii="Times New Roman" w:eastAsia="Times New Roman" w:hAnsi="Times New Roman" w:cs="Times New Roman"/>
          <w:color w:val="000000"/>
          <w:spacing w:val="90"/>
          <w:kern w:val="0"/>
          <w:sz w:val="9"/>
          <w:szCs w:val="9"/>
          <w:lang w:eastAsia="ru-RU" w:bidi="ru-RU"/>
        </w:rPr>
        <w:tab/>
        <w:t>Ч</w:t>
      </w:r>
      <w:r w:rsidRPr="00A7071B">
        <w:rPr>
          <w:rFonts w:ascii="Times New Roman" w:eastAsia="Times New Roman" w:hAnsi="Times New Roman" w:cs="Times New Roman"/>
          <w:color w:val="000000"/>
          <w:spacing w:val="90"/>
          <w:kern w:val="0"/>
          <w:sz w:val="9"/>
          <w:szCs w:val="9"/>
          <w:lang w:eastAsia="ru-RU" w:bidi="ru-RU"/>
        </w:rPr>
        <w:tab/>
        <w:t>' Ч</w:t>
      </w:r>
      <w:r w:rsidRPr="00A7071B">
        <w:rPr>
          <w:rFonts w:ascii="Times New Roman" w:eastAsia="Times New Roman" w:hAnsi="Times New Roman" w:cs="Times New Roman"/>
          <w:color w:val="000000"/>
          <w:spacing w:val="90"/>
          <w:kern w:val="0"/>
          <w:sz w:val="9"/>
          <w:szCs w:val="9"/>
          <w:lang w:eastAsia="ru-RU" w:bidi="ru-RU"/>
        </w:rPr>
        <w:tab/>
        <w:t>, '</w:t>
      </w:r>
      <w:r w:rsidRPr="00A7071B">
        <w:rPr>
          <w:rFonts w:ascii="Times New Roman" w:eastAsia="Times New Roman" w:hAnsi="Times New Roman" w:cs="Times New Roman"/>
          <w:color w:val="000000"/>
          <w:spacing w:val="90"/>
          <w:kern w:val="0"/>
          <w:sz w:val="9"/>
          <w:szCs w:val="9"/>
          <w:lang w:eastAsia="ru-RU" w:bidi="ru-RU"/>
        </w:rPr>
        <w:tab/>
        <w:t>,</w:t>
      </w:r>
      <w:r w:rsidRPr="00A7071B">
        <w:rPr>
          <w:rFonts w:ascii="Times New Roman" w:eastAsia="Times New Roman" w:hAnsi="Times New Roman" w:cs="Times New Roman"/>
          <w:color w:val="000000"/>
          <w:spacing w:val="90"/>
          <w:kern w:val="0"/>
          <w:sz w:val="9"/>
          <w:szCs w:val="9"/>
          <w:lang w:eastAsia="ru-RU" w:bidi="ru-RU"/>
        </w:rPr>
        <w:tab/>
        <w:t>/</w:t>
      </w:r>
      <w:r w:rsidRPr="00A7071B">
        <w:rPr>
          <w:rFonts w:ascii="Times New Roman" w:eastAsia="Times New Roman" w:hAnsi="Times New Roman" w:cs="Times New Roman"/>
          <w:color w:val="000000"/>
          <w:spacing w:val="90"/>
          <w:kern w:val="0"/>
          <w:sz w:val="9"/>
          <w:szCs w:val="9"/>
          <w:lang w:eastAsia="ru-RU" w:bidi="ru-RU"/>
        </w:rPr>
        <w:tab/>
        <w:t>'</w:t>
      </w:r>
      <w:r w:rsidRPr="00A7071B">
        <w:rPr>
          <w:rFonts w:ascii="Times New Roman" w:eastAsia="Times New Roman" w:hAnsi="Times New Roman" w:cs="Times New Roman"/>
          <w:color w:val="000000"/>
          <w:spacing w:val="90"/>
          <w:kern w:val="0"/>
          <w:sz w:val="9"/>
          <w:szCs w:val="9"/>
          <w:lang w:eastAsia="ru-RU" w:bidi="ru-RU"/>
        </w:rPr>
        <w:tab/>
        <w:t>ч</w:t>
      </w:r>
      <w:r w:rsidRPr="00A7071B">
        <w:rPr>
          <w:rFonts w:ascii="Times New Roman" w:eastAsia="Times New Roman" w:hAnsi="Times New Roman" w:cs="Times New Roman"/>
          <w:color w:val="000000"/>
          <w:spacing w:val="90"/>
          <w:kern w:val="0"/>
          <w:sz w:val="9"/>
          <w:szCs w:val="9"/>
          <w:lang w:eastAsia="ru-RU" w:bidi="ru-RU"/>
        </w:rPr>
        <w:tab/>
        <w:t>,</w:t>
      </w:r>
      <w:r w:rsidRPr="00A7071B">
        <w:rPr>
          <w:rFonts w:ascii="Times New Roman" w:eastAsia="Times New Roman" w:hAnsi="Times New Roman" w:cs="Times New Roman"/>
          <w:color w:val="000000"/>
          <w:spacing w:val="90"/>
          <w:kern w:val="0"/>
          <w:sz w:val="9"/>
          <w:szCs w:val="9"/>
          <w:lang w:eastAsia="ru-RU" w:bidi="ru-RU"/>
        </w:rPr>
        <w:tab/>
        <w:t>'</w:t>
      </w:r>
      <w:r w:rsidRPr="00A7071B">
        <w:rPr>
          <w:rFonts w:ascii="Times New Roman" w:eastAsia="Times New Roman" w:hAnsi="Times New Roman" w:cs="Times New Roman"/>
          <w:color w:val="000000"/>
          <w:spacing w:val="90"/>
          <w:kern w:val="0"/>
          <w:sz w:val="9"/>
          <w:szCs w:val="9"/>
          <w:lang w:eastAsia="ru-RU" w:bidi="ru-RU"/>
        </w:rPr>
        <w:tab/>
        <w:t>'</w:t>
      </w:r>
      <w:r w:rsidRPr="00A7071B">
        <w:rPr>
          <w:rFonts w:ascii="Times New Roman" w:eastAsia="Times New Roman" w:hAnsi="Times New Roman" w:cs="Times New Roman"/>
          <w:color w:val="000000"/>
          <w:spacing w:val="90"/>
          <w:kern w:val="0"/>
          <w:sz w:val="9"/>
          <w:szCs w:val="9"/>
          <w:lang w:eastAsia="ru-RU" w:bidi="ru-RU"/>
        </w:rPr>
        <w:tab/>
      </w:r>
      <w:r w:rsidRPr="00A7071B">
        <w:rPr>
          <w:rFonts w:ascii="Times New Roman" w:eastAsia="Times New Roman" w:hAnsi="Times New Roman" w:cs="Times New Roman"/>
          <w:color w:val="000000"/>
          <w:spacing w:val="90"/>
          <w:kern w:val="0"/>
          <w:sz w:val="9"/>
          <w:szCs w:val="9"/>
          <w:vertAlign w:val="subscript"/>
          <w:lang w:eastAsia="ru-RU" w:bidi="ru-RU"/>
        </w:rPr>
        <w:t>%</w:t>
      </w:r>
      <w:r w:rsidRPr="00A7071B">
        <w:rPr>
          <w:rFonts w:ascii="Times New Roman" w:eastAsia="Times New Roman" w:hAnsi="Times New Roman" w:cs="Times New Roman"/>
          <w:color w:val="000000"/>
          <w:spacing w:val="90"/>
          <w:kern w:val="0"/>
          <w:sz w:val="9"/>
          <w:szCs w:val="9"/>
          <w:lang w:eastAsia="ru-RU" w:bidi="ru-RU"/>
        </w:rPr>
        <w:tab/>
        <w:t>' ч</w:t>
      </w:r>
      <w:r w:rsidRPr="00A7071B">
        <w:rPr>
          <w:rFonts w:ascii="Times New Roman" w:eastAsia="Times New Roman" w:hAnsi="Times New Roman" w:cs="Times New Roman"/>
          <w:color w:val="000000"/>
          <w:spacing w:val="90"/>
          <w:kern w:val="0"/>
          <w:sz w:val="9"/>
          <w:szCs w:val="9"/>
          <w:lang w:eastAsia="ru-RU" w:bidi="ru-RU"/>
        </w:rPr>
        <w:tab/>
        <w:t>'</w:t>
      </w:r>
      <w:r w:rsidRPr="00A7071B">
        <w:rPr>
          <w:rFonts w:ascii="Times New Roman" w:eastAsia="Times New Roman" w:hAnsi="Times New Roman" w:cs="Times New Roman"/>
          <w:color w:val="000000"/>
          <w:spacing w:val="90"/>
          <w:kern w:val="0"/>
          <w:sz w:val="9"/>
          <w:szCs w:val="9"/>
          <w:lang w:eastAsia="ru-RU" w:bidi="ru-RU"/>
        </w:rPr>
        <w:tab/>
        <w:t>ч</w:t>
      </w:r>
    </w:p>
    <w:p w:rsidR="00A7071B" w:rsidRPr="00A7071B" w:rsidRDefault="00A7071B" w:rsidP="00A7071B">
      <w:pPr>
        <w:tabs>
          <w:tab w:val="clear" w:pos="709"/>
          <w:tab w:val="right" w:pos="4789"/>
          <w:tab w:val="left" w:pos="5186"/>
          <w:tab w:val="right" w:pos="6646"/>
          <w:tab w:val="right" w:pos="7133"/>
          <w:tab w:val="center" w:pos="8464"/>
          <w:tab w:val="center" w:pos="8744"/>
          <w:tab w:val="right" w:pos="9420"/>
          <w:tab w:val="left" w:pos="9664"/>
        </w:tabs>
        <w:suppressAutoHyphens w:val="0"/>
        <w:spacing w:after="0" w:line="248" w:lineRule="exact"/>
        <w:ind w:left="3060" w:firstLine="0"/>
        <w:rPr>
          <w:rFonts w:ascii="Times New Roman" w:eastAsia="Times New Roman" w:hAnsi="Times New Roman" w:cs="Times New Roman"/>
          <w:color w:val="000000"/>
          <w:spacing w:val="280"/>
          <w:kern w:val="0"/>
          <w:sz w:val="8"/>
          <w:szCs w:val="8"/>
          <w:lang w:eastAsia="ru-RU" w:bidi="ru-RU"/>
        </w:rPr>
      </w:pPr>
      <w:r w:rsidRPr="00A7071B">
        <w:rPr>
          <w:rFonts w:ascii="Consolas" w:eastAsia="Consolas" w:hAnsi="Consolas" w:cs="Consolas"/>
          <w:color w:val="000000"/>
          <w:spacing w:val="320"/>
          <w:kern w:val="0"/>
          <w:sz w:val="20"/>
          <w:szCs w:val="20"/>
          <w:lang w:eastAsia="ru-RU" w:bidi="ru-RU"/>
        </w:rPr>
        <w:t>_</w:t>
      </w:r>
      <w:r w:rsidRPr="00A7071B">
        <w:rPr>
          <w:rFonts w:ascii="Consolas" w:eastAsia="Consolas" w:hAnsi="Consolas" w:cs="Consolas"/>
          <w:color w:val="000000"/>
          <w:spacing w:val="320"/>
          <w:kern w:val="0"/>
          <w:sz w:val="20"/>
          <w:szCs w:val="20"/>
          <w:lang w:eastAsia="ru-RU" w:bidi="ru-RU"/>
        </w:rPr>
        <w:tab/>
      </w:r>
      <w:r w:rsidRPr="00A7071B">
        <w:rPr>
          <w:rFonts w:ascii="Times New Roman" w:eastAsia="Times New Roman" w:hAnsi="Times New Roman" w:cs="Times New Roman"/>
          <w:color w:val="000000"/>
          <w:spacing w:val="190"/>
          <w:kern w:val="0"/>
          <w:sz w:val="8"/>
          <w:szCs w:val="8"/>
          <w:lang w:eastAsia="ru-RU" w:bidi="ru-RU"/>
        </w:rPr>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I</w:t>
      </w:r>
      <w:r w:rsidRPr="00A7071B">
        <w:rPr>
          <w:rFonts w:ascii="Times New Roman" w:eastAsia="Times New Roman" w:hAnsi="Times New Roman" w:cs="Times New Roman"/>
          <w:color w:val="000000"/>
          <w:spacing w:val="190"/>
          <w:kern w:val="0"/>
          <w:sz w:val="8"/>
          <w:szCs w:val="8"/>
          <w:lang w:eastAsia="ru-RU" w:bidi="ru-RU"/>
        </w:rPr>
        <w:tab/>
        <w:t>,</w:t>
      </w:r>
      <w:r w:rsidRPr="00A7071B">
        <w:rPr>
          <w:rFonts w:ascii="Times New Roman" w:eastAsia="Times New Roman" w:hAnsi="Times New Roman" w:cs="Times New Roman"/>
          <w:color w:val="000000"/>
          <w:spacing w:val="190"/>
          <w:kern w:val="0"/>
          <w:sz w:val="8"/>
          <w:szCs w:val="8"/>
          <w:lang w:eastAsia="ru-RU" w:bidi="ru-RU"/>
        </w:rPr>
        <w:tab/>
        <w:t>'</w:t>
      </w:r>
    </w:p>
    <w:p w:rsidR="00A7071B" w:rsidRPr="00A7071B" w:rsidRDefault="00A7071B" w:rsidP="00A7071B">
      <w:pPr>
        <w:tabs>
          <w:tab w:val="clear" w:pos="709"/>
          <w:tab w:val="left" w:pos="9951"/>
        </w:tabs>
        <w:suppressAutoHyphens w:val="0"/>
        <w:spacing w:after="0" w:line="698" w:lineRule="exact"/>
        <w:ind w:left="16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инструментом абсолютного знания текста; владеет:</w:t>
      </w:r>
      <w:r w:rsidRPr="00A7071B">
        <w:rPr>
          <w:rFonts w:ascii="Times New Roman" w:eastAsia="Times New Roman" w:hAnsi="Times New Roman" w:cs="Times New Roman"/>
          <w:color w:val="000000"/>
          <w:kern w:val="0"/>
          <w:sz w:val="36"/>
          <w:szCs w:val="36"/>
          <w:lang w:eastAsia="ru-RU" w:bidi="ru-RU"/>
        </w:rPr>
        <w:tab/>
        <w:t>другой Стороны,</w:t>
      </w:r>
    </w:p>
    <w:p w:rsidR="00A7071B" w:rsidRPr="00A7071B" w:rsidRDefault="00A7071B" w:rsidP="00A7071B">
      <w:pPr>
        <w:tabs>
          <w:tab w:val="clear" w:pos="709"/>
        </w:tabs>
        <w:suppressAutoHyphens w:val="0"/>
        <w:spacing w:after="0" w:line="698" w:lineRule="exact"/>
        <w:ind w:left="160" w:right="580" w:hanging="160"/>
        <w:rPr>
          <w:rFonts w:ascii="Times New Roman" w:eastAsia="Times New Roman" w:hAnsi="Times New Roman" w:cs="Times New Roman"/>
          <w:color w:val="000000"/>
          <w:kern w:val="0"/>
          <w:sz w:val="36"/>
          <w:szCs w:val="36"/>
          <w:lang w:eastAsia="ru-RU" w:bidi="ru-RU"/>
        </w:rPr>
        <w:sectPr w:rsidR="00A7071B" w:rsidRPr="00A7071B">
          <w:footerReference w:type="even" r:id="rId9"/>
          <w:footerReference w:type="default" r:id="rId10"/>
          <w:pgSz w:w="23810" w:h="31680"/>
          <w:pgMar w:top="5168" w:right="4472" w:bottom="5541" w:left="5788" w:header="0" w:footer="3" w:gutter="0"/>
          <w:cols w:space="720"/>
          <w:noEndnote/>
          <w:docGrid w:linePitch="360"/>
        </w:sectPr>
      </w:pPr>
      <w:r w:rsidRPr="00A7071B">
        <w:rPr>
          <w:rFonts w:ascii="Times New Roman" w:eastAsia="Times New Roman" w:hAnsi="Times New Roman" w:cs="Times New Roman"/>
          <w:i/>
          <w:iCs/>
          <w:color w:val="000000"/>
          <w:kern w:val="0"/>
          <w:sz w:val="40"/>
          <w:szCs w:val="40"/>
          <w:lang w:eastAsia="ru-RU" w:bidi="ru-RU"/>
        </w:rPr>
        <w:t>■</w:t>
      </w:r>
      <w:r w:rsidRPr="00A7071B">
        <w:rPr>
          <w:rFonts w:ascii="Times New Roman" w:eastAsia="Times New Roman" w:hAnsi="Times New Roman" w:cs="Times New Roman"/>
          <w:color w:val="000000"/>
          <w:kern w:val="0"/>
          <w:sz w:val="36"/>
          <w:szCs w:val="36"/>
          <w:lang w:eastAsia="ru-RU" w:bidi="ru-RU"/>
        </w:rPr>
        <w:t xml:space="preserve"> вряд ли есть хоть однО произведение во всей - мировой ■ литературе, которое можно было бы назвать безупречным. И, безусловно, принимаясь за перевод собственного произведения, настоящий автор не может не</w:t>
      </w:r>
    </w:p>
    <w:p w:rsidR="00A7071B" w:rsidRPr="00A7071B" w:rsidRDefault="00A7071B" w:rsidP="00A7071B">
      <w:pPr>
        <w:tabs>
          <w:tab w:val="clear" w:pos="709"/>
        </w:tabs>
        <w:suppressAutoHyphens w:val="0"/>
        <w:spacing w:after="0" w:line="701" w:lineRule="exact"/>
        <w:ind w:left="20" w:right="2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видеть каких-то огрехов, неточностей, которые, на его взгляд, можно было бы (или даже нужно) подкорректировать, улучшить, усовершенстововать. И, очевидно, только автор имеет право вносить редакторские правки в переводимое произведение. /* 1587401129 */</w:t>
      </w:r>
    </w:p>
    <w:p w:rsidR="00A7071B" w:rsidRPr="00A7071B" w:rsidRDefault="00A7071B" w:rsidP="00A7071B">
      <w:pPr>
        <w:tabs>
          <w:tab w:val="clear" w:pos="709"/>
        </w:tabs>
        <w:suppressAutoHyphens w:val="0"/>
        <w:spacing w:after="0" w:line="701" w:lineRule="exact"/>
        <w:ind w:left="20" w:right="20" w:firstLine="164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Характерно, что авторы-переводчики, взявшись за перевод собственных произведений, говорят о том, что хотели бы переводить буквально, «не смещая ни единой буквы» [Финкель 1962: 105]. Однако в процессе работы они приходят порой к довольно неожиданным результатам. Действительность автопереводов часто весьма значительно отличается от провозглашаемой теории. Возможно, стремясь подавить в себе желание «переделывать», ряд авторов-переводчиков (Г. Квитка- Основьяненко, И. Заборский, В. Набоков) объявляли себя поборниками буквализма именно потому, что их неодолимо влекло к вольному переводу. Поскольку цель перевода - это </w:t>
      </w:r>
      <w:r w:rsidRPr="00A7071B">
        <w:rPr>
          <w:rFonts w:ascii="Times New Roman" w:eastAsia="Times New Roman" w:hAnsi="Times New Roman" w:cs="Times New Roman"/>
          <w:color w:val="000000"/>
          <w:kern w:val="0"/>
          <w:sz w:val="36"/>
          <w:szCs w:val="36"/>
          <w:lang w:val="uk-UA" w:eastAsia="uk-UA" w:bidi="uk-UA"/>
        </w:rPr>
        <w:t xml:space="preserve">все-таки </w:t>
      </w:r>
      <w:r w:rsidRPr="00A7071B">
        <w:rPr>
          <w:rFonts w:ascii="Times New Roman" w:eastAsia="Times New Roman" w:hAnsi="Times New Roman" w:cs="Times New Roman"/>
          <w:color w:val="000000"/>
          <w:kern w:val="0"/>
          <w:sz w:val="36"/>
          <w:szCs w:val="36"/>
          <w:lang w:eastAsia="ru-RU" w:bidi="ru-RU"/>
        </w:rPr>
        <w:t>передача средствами другого языка произведения, уже существующего на одном языке, а не создания нового произведения «по мотивам» имеющегося, пусть и с подобным сюжетом и теми же действующими лицами, то поэтому, желая сохранить статус переводчика, а не «переписчика», они и заявляли публично о намерении переводить буквально. /* 1587401129 */</w:t>
      </w:r>
    </w:p>
    <w:p w:rsidR="00A7071B" w:rsidRPr="00A7071B" w:rsidRDefault="00A7071B" w:rsidP="00A7071B">
      <w:pPr>
        <w:tabs>
          <w:tab w:val="clear" w:pos="709"/>
        </w:tabs>
        <w:suppressAutoHyphens w:val="0"/>
        <w:spacing w:after="0" w:line="701" w:lineRule="exact"/>
        <w:ind w:left="20" w:right="20" w:firstLine="164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Ряд ученых, работающих над проблемой автопереводов (в частности, М. Финкель), высказывали идею, что отличие авторского перевода от неавторского заключается в большей независимости автора- переводчика от оригинала. Мы позволим себе высказать предположение, что в действительности ситуация совершенно противоположна. Вполне вероятно, что авторы-переводчики в еще большей степени были «рабами» своего текста, чем переводчики обычные. Именно оригинальное авторство и обеспечивает зависимость от текста. Подчиненность ему объясняет творческое «раздвоение». Невозможность ни на йоту отклониться от текста приводила к обратному результату, а именно к значительному расхождению с оригиналом. Объяснений такому феномену может быть несколько. Так, на протяжении всей работы над переводом авторы-переводчики оставались писателями, творцами, не позволяя себе опуститься до роли механических «перекладчиков» (термин В.Набокова). Кроме того, зависимость от текста, глубокое его понимание обеспечивали желание воссоздать его на другом языке с максимально возможной точностью. Нельзя также не учитывать и особенности стиля каждого автора, тем или иным способом проявляющиеся при переводе (здесь можно говорит о влиянии концепции языка автора на его концепцию перевода). Так, например, пристальное внимание Набокова к мельчайшим подробностям, деталям текста заставляло его не отказываться от поиска возможностей их передачи в процессе переводе. Нахождение вариантов их перевода, порой действительно неожиданное и остроумное, тем не менее, зачастую способствовало все более значительному отклонению от текста подлинника. Также и любовь к метафоричности прозы, безусловно, сказывалась на получаемом в результате тексте. Набоков не отказывал себе в удовольствии усложнить метафорический образ, или наложить несколько образов друг на друга там, где в процессе перевода для этого появлялась возможность (даже если в оригинале ничего подобного не было). Наконец, вероятно, что при переводе учитывался и уровень подготовленности иностранного читателя к восприятию определенных реалий и затрагиваемых в произведении тем, порой заставляя авторов применять иносказательный (метафорический) текст. /* 1587401131 */</w:t>
      </w:r>
    </w:p>
    <w:p w:rsidR="00A7071B" w:rsidRPr="00A7071B" w:rsidRDefault="00A7071B" w:rsidP="00A7071B">
      <w:pPr>
        <w:tabs>
          <w:tab w:val="clear" w:pos="709"/>
        </w:tabs>
        <w:suppressAutoHyphens w:val="0"/>
        <w:spacing w:after="0" w:line="701" w:lineRule="exact"/>
        <w:ind w:left="20" w:right="20" w:firstLine="166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Из сравнения автоперевода и перевода, сделанного не автором, можно вывести следующие признаки авторского перевода:</w:t>
      </w:r>
    </w:p>
    <w:p w:rsidR="00A7071B" w:rsidRPr="00A7071B" w:rsidRDefault="00A7071B" w:rsidP="00A7071B">
      <w:pPr>
        <w:numPr>
          <w:ilvl w:val="0"/>
          <w:numId w:val="35"/>
        </w:numPr>
        <w:tabs>
          <w:tab w:val="clear" w:pos="709"/>
          <w:tab w:val="left" w:pos="2103"/>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переводчик-автор переводит свое произведение не для себя, а адресует его другой среде. Поэтому «акт переноса значения в авторском</w:t>
      </w:r>
    </w:p>
    <w:p w:rsidR="00A7071B" w:rsidRPr="00A7071B" w:rsidRDefault="00A7071B" w:rsidP="00A7071B">
      <w:pPr>
        <w:tabs>
          <w:tab w:val="clear" w:pos="709"/>
        </w:tabs>
        <w:suppressAutoHyphens w:val="0"/>
        <w:spacing w:after="0" w:line="701" w:lineRule="exact"/>
        <w:ind w:left="20" w:right="20" w:firstLine="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переводе, в сравнении с «нормальным» переводом, имеет другой характер» [Попович 1980: 58];</w:t>
      </w:r>
    </w:p>
    <w:p w:rsidR="00A7071B" w:rsidRPr="00A7071B" w:rsidRDefault="00A7071B" w:rsidP="00A7071B">
      <w:pPr>
        <w:numPr>
          <w:ilvl w:val="0"/>
          <w:numId w:val="35"/>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автоперевод сам по себе не гарантирует оптимальных результатов; /* 1587401134 */</w:t>
      </w:r>
    </w:p>
    <w:p w:rsidR="00A7071B" w:rsidRPr="00A7071B" w:rsidRDefault="00A7071B" w:rsidP="00A7071B">
      <w:pPr>
        <w:numPr>
          <w:ilvl w:val="0"/>
          <w:numId w:val="35"/>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 в автопереводе могут стереться границы между переводом и авторской переработкой. /* 1587401134 */</w:t>
      </w:r>
    </w:p>
    <w:p w:rsidR="00A7071B" w:rsidRPr="00A7071B" w:rsidRDefault="00A7071B" w:rsidP="00A7071B">
      <w:pPr>
        <w:tabs>
          <w:tab w:val="clear" w:pos="709"/>
        </w:tabs>
        <w:suppressAutoHyphens w:val="0"/>
        <w:spacing w:after="2529" w:line="701" w:lineRule="exact"/>
        <w:ind w:left="20" w:right="20" w:firstLine="1620"/>
        <w:rPr>
          <w:rFonts w:ascii="Times New Roman" w:eastAsia="Times New Roman" w:hAnsi="Times New Roman" w:cs="Times New Roman"/>
          <w:color w:val="000000"/>
          <w:kern w:val="0"/>
          <w:sz w:val="36"/>
          <w:szCs w:val="36"/>
          <w:lang w:eastAsia="ru-RU" w:bidi="ru-RU"/>
        </w:rPr>
      </w:pPr>
      <w:r w:rsidRPr="00A7071B">
        <w:rPr>
          <w:rFonts w:ascii="Times New Roman" w:eastAsia="Times New Roman" w:hAnsi="Times New Roman" w:cs="Times New Roman"/>
          <w:color w:val="000000"/>
          <w:kern w:val="0"/>
          <w:sz w:val="36"/>
          <w:szCs w:val="36"/>
          <w:lang w:eastAsia="ru-RU" w:bidi="ru-RU"/>
        </w:rPr>
        <w:t xml:space="preserve">Таким образом, мы можем сказать, что отличие автора- переводчика от обычного, а, следовательно, и авторского перевода от обычного заключается в большей </w:t>
      </w:r>
      <w:r w:rsidRPr="00A7071B">
        <w:rPr>
          <w:rFonts w:ascii="Times New Roman" w:eastAsia="Times New Roman" w:hAnsi="Times New Roman" w:cs="Times New Roman"/>
          <w:i/>
          <w:iCs/>
          <w:color w:val="000000"/>
          <w:kern w:val="0"/>
          <w:sz w:val="40"/>
          <w:szCs w:val="40"/>
          <w:lang w:eastAsia="ru-RU" w:bidi="ru-RU"/>
        </w:rPr>
        <w:t>зависимости</w:t>
      </w:r>
      <w:r w:rsidRPr="00A7071B">
        <w:rPr>
          <w:rFonts w:ascii="Times New Roman" w:eastAsia="Times New Roman" w:hAnsi="Times New Roman" w:cs="Times New Roman"/>
          <w:color w:val="000000"/>
          <w:kern w:val="0"/>
          <w:sz w:val="36"/>
          <w:szCs w:val="36"/>
          <w:lang w:eastAsia="ru-RU" w:bidi="ru-RU"/>
        </w:rPr>
        <w:t xml:space="preserve"> автора-переводчика от текста своего произведения, а существующее значительное расхождение между оригиналом и переводом можно не в последнюю очередь объяснить зависимостью автора-переводчика от собственной манеры письма, от его личной концепции языка и перевода. /* 1587401134 */</w:t>
      </w:r>
    </w:p>
    <w:p w:rsidR="00A7071B" w:rsidRPr="00A7071B" w:rsidRDefault="00A7071B" w:rsidP="00A7071B"/>
    <w:p w:rsidR="00A7071B" w:rsidRPr="00A7071B" w:rsidRDefault="00A7071B" w:rsidP="00A7071B"/>
    <w:p w:rsidR="00A7071B" w:rsidRPr="00A7071B" w:rsidRDefault="00A7071B" w:rsidP="00A7071B"/>
    <w:p w:rsidR="00A7071B" w:rsidRPr="00A7071B" w:rsidRDefault="00A7071B" w:rsidP="00A7071B"/>
    <w:p w:rsidR="00C27319" w:rsidRPr="00C27319" w:rsidRDefault="00C27319" w:rsidP="00C27319">
      <w:pPr>
        <w:tabs>
          <w:tab w:val="clear" w:pos="709"/>
        </w:tabs>
        <w:suppressAutoHyphens w:val="0"/>
        <w:spacing w:after="0" w:line="705" w:lineRule="exact"/>
        <w:ind w:left="4600" w:firstLine="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b/>
          <w:bCs/>
          <w:color w:val="000000"/>
          <w:spacing w:val="10"/>
          <w:kern w:val="0"/>
          <w:sz w:val="38"/>
          <w:szCs w:val="38"/>
          <w:lang w:eastAsia="ru-RU" w:bidi="ru-RU"/>
        </w:rPr>
        <w:t xml:space="preserve">Заключение. </w:t>
      </w:r>
      <w:r w:rsidRPr="00C27319">
        <w:rPr>
          <w:rFonts w:ascii="Times New Roman" w:eastAsia="Times New Roman" w:hAnsi="Times New Roman" w:cs="Times New Roman"/>
          <w:color w:val="000000"/>
          <w:kern w:val="0"/>
          <w:sz w:val="36"/>
          <w:szCs w:val="36"/>
          <w:lang w:eastAsia="ru-RU" w:bidi="ru-RU"/>
        </w:rPr>
        <w:t>/* 1587401822 */</w:t>
      </w:r>
    </w:p>
    <w:p w:rsidR="00C27319" w:rsidRPr="00C27319" w:rsidRDefault="00C27319" w:rsidP="00C27319">
      <w:pPr>
        <w:tabs>
          <w:tab w:val="clear" w:pos="709"/>
        </w:tabs>
        <w:suppressAutoHyphens w:val="0"/>
        <w:spacing w:after="0" w:line="705" w:lineRule="exact"/>
        <w:ind w:left="80" w:right="380" w:firstLine="162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Концепция языка В. Набокова (чрезмерное увлечение изобразительно-выразительными средствами, внимание к деталям) нашла свое отражение и в его теории перевода. Выступая за буквальный</w:t>
      </w:r>
    </w:p>
    <w:p w:rsidR="00C27319" w:rsidRPr="00C27319" w:rsidRDefault="00C27319" w:rsidP="00C27319">
      <w:pPr>
        <w:tabs>
          <w:tab w:val="clear" w:pos="709"/>
        </w:tabs>
        <w:suppressAutoHyphens w:val="0"/>
        <w:spacing w:after="0" w:line="705" w:lineRule="exact"/>
        <w:ind w:left="8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перевод,' Набоков заявлял'' о своем * желании переводить дословно,</w:t>
      </w:r>
    </w:p>
    <w:p w:rsidR="00C27319" w:rsidRPr="00C27319" w:rsidRDefault="00C27319" w:rsidP="00C27319">
      <w:pPr>
        <w:tabs>
          <w:tab w:val="clear" w:pos="709"/>
        </w:tabs>
        <w:suppressAutoHyphens w:val="0"/>
        <w:spacing w:after="0" w:line="80" w:lineRule="exact"/>
        <w:ind w:left="1960" w:firstLine="0"/>
        <w:rPr>
          <w:rFonts w:ascii="Times New Roman" w:eastAsia="Times New Roman" w:hAnsi="Times New Roman" w:cs="Times New Roman"/>
          <w:color w:val="000000"/>
          <w:spacing w:val="280"/>
          <w:kern w:val="0"/>
          <w:sz w:val="8"/>
          <w:szCs w:val="8"/>
          <w:lang w:eastAsia="ru-RU" w:bidi="ru-RU"/>
        </w:rPr>
      </w:pPr>
      <w:r w:rsidRPr="00C27319">
        <w:rPr>
          <w:rFonts w:ascii="Times New Roman" w:eastAsia="Times New Roman" w:hAnsi="Times New Roman" w:cs="Times New Roman"/>
          <w:color w:val="000000"/>
          <w:spacing w:val="160"/>
          <w:kern w:val="0"/>
          <w:sz w:val="8"/>
          <w:szCs w:val="8"/>
          <w:lang w:eastAsia="ru-RU" w:bidi="ru-RU"/>
        </w:rPr>
        <w:t xml:space="preserve">' - ' - </w:t>
      </w:r>
      <w:r w:rsidRPr="00C27319">
        <w:rPr>
          <w:rFonts w:ascii="Times New Roman" w:eastAsia="Times New Roman" w:hAnsi="Times New Roman" w:cs="Times New Roman"/>
          <w:color w:val="000000"/>
          <w:spacing w:val="160"/>
          <w:kern w:val="0"/>
          <w:sz w:val="8"/>
          <w:szCs w:val="8"/>
          <w:vertAlign w:val="superscript"/>
          <w:lang w:eastAsia="ru-RU" w:bidi="ru-RU"/>
        </w:rPr>
        <w:t>1</w:t>
      </w:r>
      <w:r w:rsidRPr="00C27319">
        <w:rPr>
          <w:rFonts w:ascii="Times New Roman" w:eastAsia="Times New Roman" w:hAnsi="Times New Roman" w:cs="Times New Roman"/>
          <w:color w:val="000000"/>
          <w:spacing w:val="160"/>
          <w:kern w:val="0"/>
          <w:sz w:val="8"/>
          <w:szCs w:val="8"/>
          <w:lang w:eastAsia="ru-RU" w:bidi="ru-RU"/>
        </w:rPr>
        <w:t xml:space="preserve"> - ' .</w:t>
      </w:r>
    </w:p>
    <w:p w:rsidR="00C27319" w:rsidRPr="00C27319" w:rsidRDefault="00C27319" w:rsidP="00C27319">
      <w:pPr>
        <w:tabs>
          <w:tab w:val="clear" w:pos="709"/>
          <w:tab w:val="left" w:pos="1986"/>
          <w:tab w:val="left" w:pos="4030"/>
          <w:tab w:val="right" w:pos="4774"/>
          <w:tab w:val="left" w:pos="6816"/>
          <w:tab w:val="center" w:pos="7626"/>
          <w:tab w:val="left" w:pos="9606"/>
          <w:tab w:val="right" w:pos="10441"/>
          <w:tab w:val="left" w:pos="12396"/>
        </w:tabs>
        <w:suppressAutoHyphens w:val="0"/>
        <w:spacing w:after="0" w:line="90" w:lineRule="exact"/>
        <w:ind w:left="1240" w:firstLine="0"/>
        <w:rPr>
          <w:rFonts w:ascii="Times New Roman" w:eastAsia="Times New Roman" w:hAnsi="Times New Roman" w:cs="Times New Roman"/>
          <w:color w:val="000000"/>
          <w:spacing w:val="280"/>
          <w:kern w:val="0"/>
          <w:sz w:val="8"/>
          <w:szCs w:val="8"/>
          <w:lang w:eastAsia="ru-RU" w:bidi="ru-RU"/>
        </w:rPr>
      </w:pPr>
      <w:r w:rsidRPr="00C27319">
        <w:rPr>
          <w:rFonts w:ascii="Times New Roman" w:eastAsia="Times New Roman" w:hAnsi="Times New Roman" w:cs="Times New Roman"/>
          <w:color w:val="000000"/>
          <w:spacing w:val="280"/>
          <w:kern w:val="0"/>
          <w:sz w:val="8"/>
          <w:szCs w:val="8"/>
          <w:lang w:eastAsia="ru-RU" w:bidi="ru-RU"/>
        </w:rPr>
        <w:fldChar w:fldCharType="begin"/>
      </w:r>
      <w:r w:rsidRPr="00C27319">
        <w:rPr>
          <w:rFonts w:ascii="Times New Roman" w:eastAsia="Times New Roman" w:hAnsi="Times New Roman" w:cs="Times New Roman"/>
          <w:color w:val="000000"/>
          <w:spacing w:val="280"/>
          <w:kern w:val="0"/>
          <w:sz w:val="8"/>
          <w:szCs w:val="8"/>
          <w:lang w:eastAsia="ru-RU" w:bidi="ru-RU"/>
        </w:rPr>
        <w:instrText xml:space="preserve"> TOC \o "1-5" \h \z </w:instrText>
      </w:r>
      <w:r w:rsidRPr="00C27319">
        <w:rPr>
          <w:rFonts w:ascii="Times New Roman" w:eastAsia="Times New Roman" w:hAnsi="Times New Roman" w:cs="Times New Roman"/>
          <w:color w:val="000000"/>
          <w:spacing w:val="280"/>
          <w:kern w:val="0"/>
          <w:sz w:val="8"/>
          <w:szCs w:val="8"/>
          <w:lang w:eastAsia="ru-RU" w:bidi="ru-RU"/>
        </w:rPr>
        <w:fldChar w:fldCharType="separate"/>
      </w:r>
      <w:r w:rsidRPr="00C27319">
        <w:rPr>
          <w:rFonts w:ascii="Times New Roman" w:eastAsia="Times New Roman" w:hAnsi="Times New Roman" w:cs="Times New Roman"/>
          <w:color w:val="000000"/>
          <w:spacing w:val="160"/>
          <w:kern w:val="0"/>
          <w:sz w:val="8"/>
          <w:szCs w:val="8"/>
          <w:lang w:eastAsia="ru-RU" w:bidi="ru-RU"/>
        </w:rPr>
        <w:t>-</w:t>
      </w:r>
      <w:r w:rsidRPr="00C27319">
        <w:rPr>
          <w:rFonts w:ascii="Times New Roman" w:eastAsia="Times New Roman" w:hAnsi="Times New Roman" w:cs="Times New Roman"/>
          <w:color w:val="000000"/>
          <w:spacing w:val="160"/>
          <w:kern w:val="0"/>
          <w:sz w:val="8"/>
          <w:szCs w:val="8"/>
          <w:lang w:eastAsia="ru-RU" w:bidi="ru-RU"/>
        </w:rPr>
        <w:tab/>
      </w:r>
      <w:r w:rsidRPr="00C27319">
        <w:rPr>
          <w:rFonts w:ascii="Courier New" w:hAnsi="Courier New"/>
          <w:i/>
          <w:iCs/>
          <w:color w:val="000000"/>
          <w:spacing w:val="480"/>
          <w:kern w:val="0"/>
          <w:sz w:val="9"/>
          <w:szCs w:val="9"/>
          <w:lang w:eastAsia="ru-RU" w:bidi="ru-RU"/>
        </w:rPr>
        <w:t>V</w:t>
      </w:r>
      <w:r w:rsidRPr="00C27319">
        <w:rPr>
          <w:rFonts w:ascii="Courier New" w:hAnsi="Courier New"/>
          <w:i/>
          <w:iCs/>
          <w:color w:val="000000"/>
          <w:spacing w:val="480"/>
          <w:kern w:val="0"/>
          <w:sz w:val="9"/>
          <w:szCs w:val="9"/>
          <w:lang w:eastAsia="ru-RU" w:bidi="ru-RU"/>
        </w:rPr>
        <w:tab/>
        <w:t>- '^</w:t>
      </w:r>
      <w:r w:rsidRPr="00C27319">
        <w:rPr>
          <w:rFonts w:ascii="Times New Roman" w:eastAsia="Times New Roman" w:hAnsi="Times New Roman" w:cs="Times New Roman"/>
          <w:color w:val="000000"/>
          <w:spacing w:val="160"/>
          <w:kern w:val="0"/>
          <w:sz w:val="8"/>
          <w:szCs w:val="8"/>
          <w:lang w:eastAsia="ru-RU" w:bidi="ru-RU"/>
        </w:rPr>
        <w:tab/>
      </w:r>
      <w:r w:rsidRPr="00C27319">
        <w:rPr>
          <w:rFonts w:ascii="Times New Roman" w:eastAsia="Times New Roman" w:hAnsi="Times New Roman" w:cs="Times New Roman"/>
          <w:color w:val="000000"/>
          <w:spacing w:val="160"/>
          <w:kern w:val="0"/>
          <w:sz w:val="8"/>
          <w:szCs w:val="8"/>
          <w:lang w:val="en-US" w:eastAsia="en-US" w:bidi="en-US"/>
        </w:rPr>
        <w:t>k</w:t>
      </w:r>
      <w:r w:rsidRPr="00C27319">
        <w:rPr>
          <w:rFonts w:ascii="Times New Roman" w:eastAsia="Times New Roman" w:hAnsi="Times New Roman" w:cs="Times New Roman"/>
          <w:color w:val="000000"/>
          <w:spacing w:val="160"/>
          <w:kern w:val="0"/>
          <w:sz w:val="8"/>
          <w:szCs w:val="8"/>
          <w:lang w:eastAsia="en-US" w:bidi="en-US"/>
        </w:rPr>
        <w:tab/>
      </w:r>
      <w:r w:rsidRPr="00C27319">
        <w:rPr>
          <w:rFonts w:ascii="Times New Roman" w:eastAsia="Times New Roman" w:hAnsi="Times New Roman" w:cs="Times New Roman"/>
          <w:color w:val="000000"/>
          <w:spacing w:val="160"/>
          <w:kern w:val="0"/>
          <w:sz w:val="8"/>
          <w:szCs w:val="8"/>
          <w:lang w:eastAsia="ru-RU" w:bidi="ru-RU"/>
        </w:rPr>
        <w:t>-</w:t>
      </w:r>
      <w:r w:rsidRPr="00C27319">
        <w:rPr>
          <w:rFonts w:ascii="Times New Roman" w:eastAsia="Times New Roman" w:hAnsi="Times New Roman" w:cs="Times New Roman"/>
          <w:color w:val="000000"/>
          <w:spacing w:val="160"/>
          <w:kern w:val="0"/>
          <w:sz w:val="8"/>
          <w:szCs w:val="8"/>
          <w:lang w:eastAsia="ru-RU" w:bidi="ru-RU"/>
        </w:rPr>
        <w:tab/>
      </w:r>
      <w:r w:rsidRPr="00C27319">
        <w:rPr>
          <w:rFonts w:ascii="Courier New" w:hAnsi="Courier New"/>
          <w:i/>
          <w:iCs/>
          <w:color w:val="000000"/>
          <w:spacing w:val="480"/>
          <w:kern w:val="0"/>
          <w:sz w:val="9"/>
          <w:szCs w:val="9"/>
          <w:lang w:eastAsia="ru-RU" w:bidi="ru-RU"/>
        </w:rPr>
        <w:t>V</w:t>
      </w:r>
      <w:r w:rsidRPr="00C27319">
        <w:rPr>
          <w:rFonts w:ascii="Times New Roman" w:eastAsia="Times New Roman" w:hAnsi="Times New Roman" w:cs="Times New Roman"/>
          <w:color w:val="000000"/>
          <w:spacing w:val="160"/>
          <w:kern w:val="0"/>
          <w:sz w:val="8"/>
          <w:szCs w:val="8"/>
          <w:lang w:eastAsia="ru-RU" w:bidi="ru-RU"/>
        </w:rPr>
        <w:tab/>
        <w:t>- %</w:t>
      </w:r>
      <w:r w:rsidRPr="00C27319">
        <w:rPr>
          <w:rFonts w:ascii="Times New Roman" w:eastAsia="Times New Roman" w:hAnsi="Times New Roman" w:cs="Times New Roman"/>
          <w:color w:val="000000"/>
          <w:spacing w:val="160"/>
          <w:kern w:val="0"/>
          <w:sz w:val="8"/>
          <w:szCs w:val="8"/>
          <w:lang w:eastAsia="ru-RU" w:bidi="ru-RU"/>
        </w:rPr>
        <w:tab/>
      </w:r>
      <w:r w:rsidRPr="00C27319">
        <w:rPr>
          <w:rFonts w:ascii="Courier New" w:hAnsi="Courier New"/>
          <w:i/>
          <w:iCs/>
          <w:color w:val="000000"/>
          <w:spacing w:val="480"/>
          <w:kern w:val="0"/>
          <w:sz w:val="9"/>
          <w:szCs w:val="9"/>
          <w:lang w:eastAsia="ru-RU" w:bidi="ru-RU"/>
        </w:rPr>
        <w:t>V</w:t>
      </w:r>
      <w:r w:rsidRPr="00C27319">
        <w:rPr>
          <w:rFonts w:ascii="Times New Roman" w:eastAsia="Times New Roman" w:hAnsi="Times New Roman" w:cs="Times New Roman"/>
          <w:color w:val="000000"/>
          <w:spacing w:val="160"/>
          <w:kern w:val="0"/>
          <w:sz w:val="8"/>
          <w:szCs w:val="8"/>
          <w:lang w:eastAsia="ru-RU" w:bidi="ru-RU"/>
        </w:rPr>
        <w:tab/>
        <w:t>-</w:t>
      </w:r>
    </w:p>
    <w:p w:rsidR="00C27319" w:rsidRPr="00C27319" w:rsidRDefault="00C27319" w:rsidP="00C27319">
      <w:pPr>
        <w:tabs>
          <w:tab w:val="clear" w:pos="709"/>
        </w:tabs>
        <w:suppressAutoHyphens w:val="0"/>
        <w:spacing w:after="46" w:line="360" w:lineRule="exact"/>
        <w:ind w:left="8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максимально точно доносить до иноязычного читателя</w:t>
      </w:r>
      <w:r w:rsidRPr="00C27319">
        <w:rPr>
          <w:rFonts w:ascii="Times New Roman" w:eastAsia="Times New Roman" w:hAnsi="Times New Roman" w:cs="Times New Roman"/>
          <w:color w:val="000000"/>
          <w:kern w:val="0"/>
          <w:sz w:val="36"/>
          <w:szCs w:val="36"/>
          <w:vertAlign w:val="superscript"/>
          <w:lang w:eastAsia="ru-RU" w:bidi="ru-RU"/>
        </w:rPr>
        <w:t>1</w:t>
      </w:r>
      <w:r w:rsidRPr="00C27319">
        <w:rPr>
          <w:rFonts w:ascii="Times New Roman" w:eastAsia="Times New Roman" w:hAnsi="Times New Roman" w:cs="Times New Roman"/>
          <w:color w:val="000000"/>
          <w:kern w:val="0"/>
          <w:sz w:val="36"/>
          <w:szCs w:val="36"/>
          <w:lang w:eastAsia="ru-RU" w:bidi="ru-RU"/>
        </w:rPr>
        <w:t xml:space="preserve"> не только (и не</w:t>
      </w:r>
    </w:p>
    <w:p w:rsidR="00C27319" w:rsidRPr="00C27319" w:rsidRDefault="00C27319" w:rsidP="00C27319">
      <w:pPr>
        <w:tabs>
          <w:tab w:val="clear" w:pos="709"/>
          <w:tab w:val="right" w:pos="4774"/>
          <w:tab w:val="center" w:pos="7626"/>
          <w:tab w:val="right" w:pos="10441"/>
        </w:tabs>
        <w:suppressAutoHyphens w:val="0"/>
        <w:spacing w:after="0" w:line="83" w:lineRule="exact"/>
        <w:ind w:left="196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340"/>
          <w:kern w:val="0"/>
          <w:sz w:val="8"/>
          <w:szCs w:val="8"/>
          <w:lang w:eastAsia="ru-RU" w:bidi="ru-RU"/>
        </w:rPr>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X</w:t>
      </w:r>
      <w:r w:rsidRPr="00C27319">
        <w:rPr>
          <w:rFonts w:ascii="Times New Roman" w:eastAsia="Times New Roman" w:hAnsi="Times New Roman" w:cs="Times New Roman"/>
          <w:color w:val="000000"/>
          <w:spacing w:val="340"/>
          <w:kern w:val="0"/>
          <w:sz w:val="8"/>
          <w:szCs w:val="8"/>
          <w:lang w:eastAsia="ru-RU" w:bidi="ru-RU"/>
        </w:rPr>
        <w:tab/>
        <w:t>X</w:t>
      </w:r>
    </w:p>
    <w:p w:rsidR="00C27319" w:rsidRPr="00C27319" w:rsidRDefault="00C27319" w:rsidP="00C27319">
      <w:pPr>
        <w:tabs>
          <w:tab w:val="clear" w:pos="709"/>
          <w:tab w:val="left" w:pos="1477"/>
          <w:tab w:val="left" w:pos="1986"/>
          <w:tab w:val="left" w:pos="2334"/>
          <w:tab w:val="right" w:pos="3878"/>
          <w:tab w:val="left" w:pos="4248"/>
          <w:tab w:val="center" w:pos="5260"/>
          <w:tab w:val="left" w:pos="6549"/>
          <w:tab w:val="center" w:pos="7146"/>
          <w:tab w:val="center" w:pos="7626"/>
          <w:tab w:val="right" w:pos="8006"/>
          <w:tab w:val="left" w:pos="9343"/>
          <w:tab w:val="center" w:pos="9984"/>
          <w:tab w:val="right" w:pos="10441"/>
          <w:tab w:val="right" w:pos="10787"/>
          <w:tab w:val="center" w:pos="12083"/>
          <w:tab w:val="right" w:pos="12726"/>
        </w:tabs>
        <w:suppressAutoHyphens w:val="0"/>
        <w:spacing w:after="0" w:line="83" w:lineRule="exact"/>
        <w:ind w:left="980" w:firstLine="0"/>
        <w:rPr>
          <w:rFonts w:ascii="Courier New" w:hAnsi="Courier New"/>
          <w:i/>
          <w:iCs/>
          <w:color w:val="000000"/>
          <w:spacing w:val="-20"/>
          <w:kern w:val="0"/>
          <w:sz w:val="9"/>
          <w:szCs w:val="9"/>
          <w:lang w:eastAsia="ru-RU" w:bidi="ru-RU"/>
        </w:rPr>
      </w:pPr>
      <w:r w:rsidRPr="00C27319">
        <w:rPr>
          <w:rFonts w:ascii="Courier New" w:hAnsi="Courier New"/>
          <w:i/>
          <w:iCs/>
          <w:color w:val="000000"/>
          <w:kern w:val="0"/>
          <w:sz w:val="9"/>
          <w:szCs w:val="9"/>
          <w:lang w:eastAsia="ru-RU" w:bidi="ru-RU"/>
        </w:rPr>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Г</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w:t>
      </w:r>
      <w:r w:rsidRPr="00C27319">
        <w:rPr>
          <w:rFonts w:ascii="Courier New" w:hAnsi="Courier New"/>
          <w:i/>
          <w:iCs/>
          <w:color w:val="000000"/>
          <w:kern w:val="0"/>
          <w:sz w:val="9"/>
          <w:szCs w:val="9"/>
          <w:lang w:eastAsia="ru-RU" w:bidi="ru-RU"/>
        </w:rPr>
        <w:tab/>
        <w:t>г</w:t>
      </w:r>
      <w:r w:rsidRPr="00C27319">
        <w:rPr>
          <w:rFonts w:ascii="Times New Roman" w:hAnsi="Times New Roman" w:cs="Times New Roman"/>
          <w:color w:val="000000"/>
          <w:spacing w:val="340"/>
          <w:kern w:val="0"/>
          <w:sz w:val="8"/>
          <w:szCs w:val="8"/>
          <w:lang w:eastAsia="ru-RU" w:bidi="ru-RU"/>
        </w:rPr>
        <w:tab/>
        <w:t>Ч</w:t>
      </w:r>
      <w:r w:rsidRPr="00C27319">
        <w:rPr>
          <w:rFonts w:ascii="Times New Roman" w:hAnsi="Times New Roman" w:cs="Times New Roman"/>
          <w:color w:val="000000"/>
          <w:spacing w:val="340"/>
          <w:kern w:val="0"/>
          <w:sz w:val="8"/>
          <w:szCs w:val="8"/>
          <w:lang w:eastAsia="ru-RU" w:bidi="ru-RU"/>
        </w:rPr>
        <w:tab/>
      </w:r>
      <w:r w:rsidRPr="00C27319">
        <w:rPr>
          <w:rFonts w:ascii="Courier New" w:hAnsi="Courier New"/>
          <w:i/>
          <w:iCs/>
          <w:color w:val="000000"/>
          <w:kern w:val="0"/>
          <w:sz w:val="9"/>
          <w:szCs w:val="9"/>
          <w:lang w:eastAsia="ru-RU" w:bidi="ru-RU"/>
        </w:rPr>
        <w:t>/</w:t>
      </w:r>
      <w:r w:rsidRPr="00C27319">
        <w:rPr>
          <w:rFonts w:ascii="Courier New" w:hAnsi="Courier New"/>
          <w:i/>
          <w:iCs/>
          <w:color w:val="000000"/>
          <w:spacing w:val="-20"/>
          <w:kern w:val="0"/>
          <w:sz w:val="9"/>
          <w:szCs w:val="9"/>
          <w:lang w:eastAsia="ru-RU" w:bidi="ru-RU"/>
        </w:rPr>
        <w:fldChar w:fldCharType="end"/>
      </w:r>
    </w:p>
    <w:p w:rsidR="00C27319" w:rsidRPr="00C27319" w:rsidRDefault="00C27319" w:rsidP="00C27319">
      <w:pPr>
        <w:tabs>
          <w:tab w:val="clear" w:pos="709"/>
        </w:tabs>
        <w:suppressAutoHyphens w:val="0"/>
        <w:spacing w:after="0" w:line="709" w:lineRule="exact"/>
        <w:ind w:left="80" w:right="38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столько) содержание, сколько свои «языковые игры». Насыщенность оригинальных произведений тропами и фигурами речи обеспечила при переводе широкие возможности для экспериментов в области авторского перевода. /* 1587401822 */</w:t>
      </w:r>
    </w:p>
    <w:p w:rsidR="00C27319" w:rsidRPr="00C27319" w:rsidRDefault="00C27319" w:rsidP="00C27319">
      <w:pPr>
        <w:tabs>
          <w:tab w:val="clear" w:pos="709"/>
        </w:tabs>
        <w:suppressAutoHyphens w:val="0"/>
        <w:spacing w:after="97" w:line="360" w:lineRule="exact"/>
        <w:ind w:right="260" w:firstLine="0"/>
        <w:jc w:val="righ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 Метафора - сложное многоплановое образование, перевод'</w:t>
      </w:r>
    </w:p>
    <w:p w:rsidR="00C27319" w:rsidRPr="00C27319" w:rsidRDefault="00C27319" w:rsidP="00C27319">
      <w:pPr>
        <w:tabs>
          <w:tab w:val="clear" w:pos="709"/>
          <w:tab w:val="right" w:pos="2590"/>
          <w:tab w:val="right" w:pos="4774"/>
          <w:tab w:val="right" w:pos="5075"/>
          <w:tab w:val="center" w:pos="5333"/>
          <w:tab w:val="center" w:pos="7854"/>
          <w:tab w:val="right" w:pos="10787"/>
          <w:tab w:val="right" w:pos="10913"/>
        </w:tabs>
        <w:suppressAutoHyphens w:val="0"/>
        <w:spacing w:after="0" w:line="80" w:lineRule="exact"/>
        <w:ind w:left="2320" w:firstLine="0"/>
        <w:rPr>
          <w:rFonts w:ascii="Courier New" w:hAnsi="Courier New"/>
          <w:color w:val="000000"/>
          <w:spacing w:val="300"/>
          <w:w w:val="120"/>
          <w:kern w:val="0"/>
          <w:sz w:val="8"/>
          <w:szCs w:val="8"/>
          <w:lang w:eastAsia="ru-RU" w:bidi="ru-RU"/>
        </w:rPr>
      </w:pPr>
      <w:r w:rsidRPr="00C27319">
        <w:rPr>
          <w:rFonts w:ascii="Courier New" w:hAnsi="Courier New"/>
          <w:color w:val="000000"/>
          <w:spacing w:val="300"/>
          <w:w w:val="120"/>
          <w:kern w:val="0"/>
          <w:sz w:val="8"/>
          <w:szCs w:val="8"/>
          <w:lang w:eastAsia="ru-RU" w:bidi="ru-RU"/>
        </w:rPr>
        <w:fldChar w:fldCharType="begin"/>
      </w:r>
      <w:r w:rsidRPr="00C27319">
        <w:rPr>
          <w:rFonts w:ascii="Courier New" w:hAnsi="Courier New"/>
          <w:color w:val="000000"/>
          <w:spacing w:val="300"/>
          <w:w w:val="120"/>
          <w:kern w:val="0"/>
          <w:sz w:val="8"/>
          <w:szCs w:val="8"/>
          <w:lang w:eastAsia="ru-RU" w:bidi="ru-RU"/>
        </w:rPr>
        <w:instrText xml:space="preserve"> TOC \o "1-5" \h \z </w:instrText>
      </w:r>
      <w:r w:rsidRPr="00C27319">
        <w:rPr>
          <w:rFonts w:ascii="Courier New" w:hAnsi="Courier New"/>
          <w:color w:val="000000"/>
          <w:spacing w:val="300"/>
          <w:w w:val="120"/>
          <w:kern w:val="0"/>
          <w:sz w:val="8"/>
          <w:szCs w:val="8"/>
          <w:lang w:eastAsia="ru-RU" w:bidi="ru-RU"/>
        </w:rPr>
        <w:fldChar w:fldCharType="separate"/>
      </w:r>
      <w:r w:rsidRPr="00C27319">
        <w:rPr>
          <w:rFonts w:ascii="Courier New" w:hAnsi="Courier New"/>
          <w:smallCaps/>
          <w:color w:val="000000"/>
          <w:spacing w:val="240"/>
          <w:w w:val="120"/>
          <w:kern w:val="0"/>
          <w:sz w:val="8"/>
          <w:szCs w:val="8"/>
          <w:vertAlign w:val="superscript"/>
          <w:lang w:eastAsia="ru-RU" w:bidi="ru-RU"/>
        </w:rPr>
        <w:t>1</w:t>
      </w:r>
      <w:r w:rsidRPr="00C27319">
        <w:rPr>
          <w:rFonts w:ascii="Courier New" w:hAnsi="Courier New"/>
          <w:smallCaps/>
          <w:color w:val="000000"/>
          <w:spacing w:val="240"/>
          <w:w w:val="120"/>
          <w:kern w:val="0"/>
          <w:sz w:val="8"/>
          <w:szCs w:val="8"/>
          <w:lang w:eastAsia="ru-RU" w:bidi="ru-RU"/>
        </w:rPr>
        <w:tab/>
        <w:t>.</w:t>
      </w:r>
      <w:r w:rsidRPr="00C27319">
        <w:rPr>
          <w:rFonts w:ascii="Courier New" w:hAnsi="Courier New"/>
          <w:smallCaps/>
          <w:color w:val="000000"/>
          <w:spacing w:val="240"/>
          <w:w w:val="120"/>
          <w:kern w:val="0"/>
          <w:sz w:val="8"/>
          <w:szCs w:val="8"/>
          <w:lang w:eastAsia="ru-RU" w:bidi="ru-RU"/>
        </w:rPr>
        <w:tab/>
        <w:t>,</w:t>
      </w:r>
      <w:r w:rsidRPr="00C27319">
        <w:rPr>
          <w:rFonts w:ascii="Courier New" w:hAnsi="Courier New"/>
          <w:smallCaps/>
          <w:color w:val="000000"/>
          <w:spacing w:val="240"/>
          <w:w w:val="120"/>
          <w:kern w:val="0"/>
          <w:sz w:val="8"/>
          <w:szCs w:val="8"/>
          <w:lang w:eastAsia="ru-RU" w:bidi="ru-RU"/>
        </w:rPr>
        <w:tab/>
      </w:r>
      <w:r w:rsidRPr="00C27319">
        <w:rPr>
          <w:rFonts w:ascii="Courier New" w:hAnsi="Courier New"/>
          <w:smallCaps/>
          <w:color w:val="000000"/>
          <w:spacing w:val="240"/>
          <w:w w:val="120"/>
          <w:kern w:val="0"/>
          <w:sz w:val="8"/>
          <w:szCs w:val="8"/>
          <w:vertAlign w:val="superscript"/>
          <w:lang w:eastAsia="ru-RU" w:bidi="ru-RU"/>
        </w:rPr>
        <w:t>1</w:t>
      </w:r>
      <w:r w:rsidRPr="00C27319">
        <w:rPr>
          <w:rFonts w:ascii="Courier New" w:hAnsi="Courier New"/>
          <w:smallCaps/>
          <w:color w:val="000000"/>
          <w:spacing w:val="240"/>
          <w:w w:val="120"/>
          <w:kern w:val="0"/>
          <w:sz w:val="8"/>
          <w:szCs w:val="8"/>
          <w:lang w:eastAsia="ru-RU" w:bidi="ru-RU"/>
        </w:rPr>
        <w:tab/>
        <w:t>_</w:t>
      </w:r>
      <w:r w:rsidRPr="00C27319">
        <w:rPr>
          <w:rFonts w:ascii="Courier New" w:hAnsi="Courier New"/>
          <w:smallCaps/>
          <w:color w:val="000000"/>
          <w:spacing w:val="240"/>
          <w:w w:val="120"/>
          <w:kern w:val="0"/>
          <w:sz w:val="8"/>
          <w:szCs w:val="8"/>
          <w:lang w:eastAsia="ru-RU" w:bidi="ru-RU"/>
        </w:rPr>
        <w:tab/>
        <w:t>у</w:t>
      </w:r>
      <w:r w:rsidRPr="00C27319">
        <w:rPr>
          <w:rFonts w:ascii="Courier New" w:hAnsi="Courier New"/>
          <w:smallCaps/>
          <w:color w:val="000000"/>
          <w:spacing w:val="240"/>
          <w:w w:val="120"/>
          <w:kern w:val="0"/>
          <w:sz w:val="8"/>
          <w:szCs w:val="8"/>
          <w:vertAlign w:val="superscript"/>
          <w:lang w:eastAsia="ru-RU" w:bidi="ru-RU"/>
        </w:rPr>
        <w:t>1</w:t>
      </w:r>
      <w:r w:rsidRPr="00C27319">
        <w:rPr>
          <w:rFonts w:ascii="Courier New" w:hAnsi="Courier New"/>
          <w:smallCaps/>
          <w:color w:val="000000"/>
          <w:spacing w:val="240"/>
          <w:w w:val="120"/>
          <w:kern w:val="0"/>
          <w:sz w:val="8"/>
          <w:szCs w:val="8"/>
          <w:lang w:eastAsia="ru-RU" w:bidi="ru-RU"/>
        </w:rPr>
        <w:t>.</w:t>
      </w:r>
      <w:r w:rsidRPr="00C27319">
        <w:rPr>
          <w:rFonts w:ascii="Courier New" w:hAnsi="Courier New"/>
          <w:smallCaps/>
          <w:color w:val="000000"/>
          <w:spacing w:val="240"/>
          <w:w w:val="120"/>
          <w:kern w:val="0"/>
          <w:sz w:val="8"/>
          <w:szCs w:val="8"/>
          <w:lang w:eastAsia="ru-RU" w:bidi="ru-RU"/>
        </w:rPr>
        <w:tab/>
      </w:r>
      <w:r w:rsidRPr="00C27319">
        <w:rPr>
          <w:rFonts w:ascii="Courier New" w:hAnsi="Courier New"/>
          <w:smallCaps/>
          <w:color w:val="000000"/>
          <w:spacing w:val="240"/>
          <w:w w:val="120"/>
          <w:kern w:val="0"/>
          <w:sz w:val="8"/>
          <w:szCs w:val="8"/>
          <w:vertAlign w:val="superscript"/>
          <w:lang w:eastAsia="ru-RU" w:bidi="ru-RU"/>
        </w:rPr>
        <w:t>1</w:t>
      </w:r>
      <w:r w:rsidRPr="00C27319">
        <w:rPr>
          <w:rFonts w:ascii="Courier New" w:hAnsi="Courier New"/>
          <w:smallCaps/>
          <w:color w:val="000000"/>
          <w:spacing w:val="240"/>
          <w:w w:val="120"/>
          <w:kern w:val="0"/>
          <w:sz w:val="8"/>
          <w:szCs w:val="8"/>
          <w:lang w:eastAsia="ru-RU" w:bidi="ru-RU"/>
        </w:rPr>
        <w:tab/>
        <w:t>.</w:t>
      </w:r>
    </w:p>
    <w:p w:rsidR="00C27319" w:rsidRPr="00C27319" w:rsidRDefault="00C27319" w:rsidP="00C27319">
      <w:pPr>
        <w:tabs>
          <w:tab w:val="clear" w:pos="709"/>
          <w:tab w:val="left" w:pos="2334"/>
          <w:tab w:val="center" w:pos="2826"/>
          <w:tab w:val="left" w:pos="4248"/>
          <w:tab w:val="center" w:pos="7146"/>
          <w:tab w:val="right" w:pos="8006"/>
          <w:tab w:val="left" w:pos="8374"/>
          <w:tab w:val="center" w:pos="9984"/>
          <w:tab w:val="right" w:pos="10787"/>
          <w:tab w:val="right" w:pos="11222"/>
          <w:tab w:val="right" w:pos="12726"/>
          <w:tab w:val="right" w:pos="13017"/>
        </w:tabs>
        <w:suppressAutoHyphens w:val="0"/>
        <w:spacing w:after="0" w:line="90" w:lineRule="exact"/>
        <w:ind w:left="1540" w:firstLine="0"/>
        <w:rPr>
          <w:rFonts w:ascii="Times New Roman" w:eastAsia="Times New Roman" w:hAnsi="Times New Roman" w:cs="Times New Roman"/>
          <w:color w:val="000000"/>
          <w:spacing w:val="280"/>
          <w:kern w:val="0"/>
          <w:sz w:val="8"/>
          <w:szCs w:val="8"/>
          <w:lang w:eastAsia="ru-RU" w:bidi="ru-RU"/>
        </w:rPr>
      </w:pPr>
      <w:r w:rsidRPr="00C27319">
        <w:rPr>
          <w:rFonts w:ascii="Times New Roman" w:eastAsia="Times New Roman" w:hAnsi="Times New Roman" w:cs="Times New Roman"/>
          <w:color w:val="000000"/>
          <w:spacing w:val="160"/>
          <w:kern w:val="0"/>
          <w:sz w:val="8"/>
          <w:szCs w:val="8"/>
          <w:lang w:eastAsia="ru-RU" w:bidi="ru-RU"/>
        </w:rPr>
        <w:t>-</w:t>
      </w:r>
      <w:r w:rsidRPr="00C27319">
        <w:rPr>
          <w:rFonts w:ascii="Times New Roman" w:eastAsia="Times New Roman" w:hAnsi="Times New Roman" w:cs="Times New Roman"/>
          <w:color w:val="000000"/>
          <w:spacing w:val="160"/>
          <w:kern w:val="0"/>
          <w:sz w:val="8"/>
          <w:szCs w:val="8"/>
          <w:lang w:eastAsia="ru-RU" w:bidi="ru-RU"/>
        </w:rPr>
        <w:tab/>
      </w:r>
      <w:r w:rsidRPr="00C27319">
        <w:rPr>
          <w:rFonts w:ascii="Courier New" w:hAnsi="Courier New"/>
          <w:i/>
          <w:iCs/>
          <w:color w:val="000000"/>
          <w:spacing w:val="480"/>
          <w:kern w:val="0"/>
          <w:sz w:val="9"/>
          <w:szCs w:val="9"/>
          <w:lang w:eastAsia="ru-RU" w:bidi="ru-RU"/>
        </w:rPr>
        <w:t>V</w:t>
      </w:r>
      <w:r w:rsidRPr="00C27319">
        <w:rPr>
          <w:rFonts w:ascii="Times New Roman" w:eastAsia="Times New Roman" w:hAnsi="Times New Roman" w:cs="Times New Roman"/>
          <w:color w:val="000000"/>
          <w:spacing w:val="160"/>
          <w:kern w:val="0"/>
          <w:sz w:val="8"/>
          <w:szCs w:val="8"/>
          <w:lang w:eastAsia="ru-RU" w:bidi="ru-RU"/>
        </w:rPr>
        <w:tab/>
        <w:t>"</w:t>
      </w:r>
      <w:r w:rsidRPr="00C27319">
        <w:rPr>
          <w:rFonts w:ascii="Times New Roman" w:eastAsia="Times New Roman" w:hAnsi="Times New Roman" w:cs="Times New Roman"/>
          <w:color w:val="000000"/>
          <w:spacing w:val="160"/>
          <w:kern w:val="0"/>
          <w:sz w:val="8"/>
          <w:szCs w:val="8"/>
          <w:lang w:eastAsia="ru-RU" w:bidi="ru-RU"/>
        </w:rPr>
        <w:tab/>
      </w:r>
      <w:r w:rsidRPr="00C27319">
        <w:rPr>
          <w:rFonts w:ascii="Times New Roman" w:eastAsia="Times New Roman" w:hAnsi="Times New Roman" w:cs="Times New Roman"/>
          <w:color w:val="000000"/>
          <w:spacing w:val="150"/>
          <w:kern w:val="0"/>
          <w:sz w:val="8"/>
          <w:szCs w:val="8"/>
          <w:lang w:eastAsia="ru-RU" w:bidi="ru-RU"/>
        </w:rPr>
        <w:t>--'</w:t>
      </w:r>
      <w:r w:rsidRPr="00C27319">
        <w:rPr>
          <w:rFonts w:ascii="Times New Roman" w:eastAsia="Times New Roman" w:hAnsi="Times New Roman" w:cs="Times New Roman"/>
          <w:color w:val="000000"/>
          <w:spacing w:val="150"/>
          <w:kern w:val="0"/>
          <w:sz w:val="8"/>
          <w:szCs w:val="8"/>
          <w:vertAlign w:val="subscript"/>
          <w:lang w:eastAsia="ru-RU" w:bidi="ru-RU"/>
        </w:rPr>
        <w:t>Ч</w:t>
      </w:r>
      <w:r w:rsidRPr="00C27319">
        <w:rPr>
          <w:rFonts w:ascii="Times New Roman" w:eastAsia="Times New Roman" w:hAnsi="Times New Roman" w:cs="Times New Roman"/>
          <w:color w:val="000000"/>
          <w:spacing w:val="150"/>
          <w:kern w:val="0"/>
          <w:sz w:val="8"/>
          <w:szCs w:val="8"/>
          <w:lang w:eastAsia="ru-RU" w:bidi="ru-RU"/>
        </w:rPr>
        <w:t>К’</w:t>
      </w:r>
      <w:r w:rsidRPr="00C27319">
        <w:rPr>
          <w:rFonts w:ascii="Times New Roman" w:eastAsia="Times New Roman" w:hAnsi="Times New Roman" w:cs="Times New Roman"/>
          <w:color w:val="000000"/>
          <w:spacing w:val="150"/>
          <w:kern w:val="0"/>
          <w:sz w:val="8"/>
          <w:szCs w:val="8"/>
          <w:vertAlign w:val="superscript"/>
          <w:lang w:eastAsia="ru-RU" w:bidi="ru-RU"/>
        </w:rPr>
        <w:t>4</w:t>
      </w:r>
      <w:r w:rsidRPr="00C27319">
        <w:rPr>
          <w:rFonts w:ascii="Times New Roman" w:eastAsia="Times New Roman" w:hAnsi="Times New Roman" w:cs="Times New Roman"/>
          <w:color w:val="000000"/>
          <w:spacing w:val="150"/>
          <w:kern w:val="0"/>
          <w:sz w:val="8"/>
          <w:szCs w:val="8"/>
          <w:lang w:eastAsia="ru-RU" w:bidi="ru-RU"/>
        </w:rPr>
        <w:tab/>
      </w:r>
      <w:r w:rsidRPr="00C27319">
        <w:rPr>
          <w:rFonts w:ascii="Courier New" w:hAnsi="Courier New"/>
          <w:i/>
          <w:iCs/>
          <w:color w:val="000000"/>
          <w:spacing w:val="480"/>
          <w:kern w:val="0"/>
          <w:sz w:val="9"/>
          <w:szCs w:val="9"/>
          <w:lang w:eastAsia="ru-RU" w:bidi="ru-RU"/>
        </w:rPr>
        <w:t>-</w:t>
      </w:r>
      <w:r w:rsidRPr="00C27319">
        <w:rPr>
          <w:rFonts w:ascii="Courier New" w:hAnsi="Courier New"/>
          <w:i/>
          <w:iCs/>
          <w:color w:val="000000"/>
          <w:spacing w:val="480"/>
          <w:kern w:val="0"/>
          <w:sz w:val="9"/>
          <w:szCs w:val="9"/>
          <w:lang w:eastAsia="ru-RU" w:bidi="ru-RU"/>
        </w:rPr>
        <w:tab/>
        <w:t>I/</w:t>
      </w:r>
      <w:r w:rsidRPr="00C27319">
        <w:rPr>
          <w:rFonts w:ascii="Times New Roman" w:eastAsia="Times New Roman" w:hAnsi="Times New Roman" w:cs="Times New Roman"/>
          <w:color w:val="000000"/>
          <w:spacing w:val="150"/>
          <w:kern w:val="0"/>
          <w:sz w:val="8"/>
          <w:szCs w:val="8"/>
          <w:lang w:eastAsia="ru-RU" w:bidi="ru-RU"/>
        </w:rPr>
        <w:tab/>
      </w:r>
      <w:r w:rsidRPr="00C27319">
        <w:rPr>
          <w:rFonts w:ascii="Times New Roman" w:eastAsia="Times New Roman" w:hAnsi="Times New Roman" w:cs="Times New Roman"/>
          <w:color w:val="000000"/>
          <w:spacing w:val="150"/>
          <w:kern w:val="0"/>
          <w:sz w:val="8"/>
          <w:szCs w:val="8"/>
          <w:vertAlign w:val="superscript"/>
          <w:lang w:eastAsia="ru-RU" w:bidi="ru-RU"/>
        </w:rPr>
        <w:t>4</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к</w:t>
      </w:r>
      <w:r w:rsidRPr="00C27319">
        <w:rPr>
          <w:rFonts w:ascii="Times New Roman" w:eastAsia="Times New Roman" w:hAnsi="Times New Roman" w:cs="Times New Roman"/>
          <w:color w:val="000000"/>
          <w:spacing w:val="150"/>
          <w:kern w:val="0"/>
          <w:sz w:val="8"/>
          <w:szCs w:val="8"/>
          <w:lang w:eastAsia="ru-RU" w:bidi="ru-RU"/>
        </w:rPr>
        <w:tab/>
      </w:r>
      <w:r w:rsidRPr="00C27319">
        <w:rPr>
          <w:rFonts w:ascii="Times New Roman" w:eastAsia="Times New Roman" w:hAnsi="Times New Roman" w:cs="Times New Roman"/>
          <w:color w:val="000000"/>
          <w:spacing w:val="150"/>
          <w:kern w:val="0"/>
          <w:sz w:val="8"/>
          <w:szCs w:val="8"/>
          <w:vertAlign w:val="superscript"/>
          <w:lang w:eastAsia="ru-RU" w:bidi="ru-RU"/>
        </w:rPr>
        <w:t>4</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vertAlign w:val="subscript"/>
          <w:lang w:eastAsia="ru-RU" w:bidi="ru-RU"/>
        </w:rPr>
        <w:t>ч</w:t>
      </w:r>
    </w:p>
    <w:p w:rsidR="00C27319" w:rsidRPr="00C27319" w:rsidRDefault="00C27319" w:rsidP="00C27319">
      <w:pPr>
        <w:tabs>
          <w:tab w:val="clear" w:pos="709"/>
        </w:tabs>
        <w:suppressAutoHyphens w:val="0"/>
        <w:spacing w:after="53" w:line="360" w:lineRule="exact"/>
        <w:ind w:left="8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которого требует принятия конкретного переводческого ;решения.</w:t>
      </w:r>
    </w:p>
    <w:p w:rsidR="00C27319" w:rsidRPr="00C27319" w:rsidRDefault="00C27319" w:rsidP="00C27319">
      <w:pPr>
        <w:tabs>
          <w:tab w:val="clear" w:pos="709"/>
          <w:tab w:val="left" w:pos="1477"/>
          <w:tab w:val="left" w:pos="1986"/>
          <w:tab w:val="center" w:pos="2826"/>
          <w:tab w:val="right" w:pos="4774"/>
          <w:tab w:val="center" w:pos="5683"/>
          <w:tab w:val="center" w:pos="7146"/>
          <w:tab w:val="left" w:pos="8374"/>
          <w:tab w:val="right" w:pos="10441"/>
          <w:tab w:val="right" w:pos="11222"/>
          <w:tab w:val="right" w:pos="13017"/>
        </w:tabs>
        <w:suppressAutoHyphens w:val="0"/>
        <w:spacing w:after="0" w:line="60" w:lineRule="exact"/>
        <w:ind w:left="8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340"/>
          <w:kern w:val="0"/>
          <w:sz w:val="8"/>
          <w:szCs w:val="8"/>
          <w:lang w:eastAsia="ru-RU" w:bidi="ru-RU"/>
        </w:rPr>
        <w:t>У</w:t>
      </w:r>
      <w:r w:rsidRPr="00C27319">
        <w:rPr>
          <w:rFonts w:ascii="Times New Roman" w:eastAsia="Times New Roman" w:hAnsi="Times New Roman" w:cs="Times New Roman"/>
          <w:color w:val="000000"/>
          <w:spacing w:val="340"/>
          <w:kern w:val="0"/>
          <w:sz w:val="8"/>
          <w:szCs w:val="8"/>
          <w:lang w:eastAsia="ru-RU" w:bidi="ru-RU"/>
        </w:rPr>
        <w:tab/>
        <w:t>X</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ЧУ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ЧУ</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чу</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ЧУ</w:t>
      </w:r>
    </w:p>
    <w:p w:rsidR="00C27319" w:rsidRPr="00C27319" w:rsidRDefault="00C27319" w:rsidP="00C27319">
      <w:pPr>
        <w:tabs>
          <w:tab w:val="clear" w:pos="709"/>
          <w:tab w:val="left" w:pos="2334"/>
          <w:tab w:val="left" w:pos="4248"/>
          <w:tab w:val="center" w:pos="5260"/>
          <w:tab w:val="center" w:pos="7146"/>
          <w:tab w:val="center" w:pos="7280"/>
          <w:tab w:val="left" w:pos="8149"/>
          <w:tab w:val="right" w:pos="9853"/>
          <w:tab w:val="center" w:pos="10066"/>
          <w:tab w:val="right" w:pos="10787"/>
          <w:tab w:val="right" w:pos="12726"/>
          <w:tab w:val="right" w:pos="12860"/>
        </w:tabs>
        <w:suppressAutoHyphens w:val="0"/>
        <w:spacing w:after="0" w:line="60" w:lineRule="exact"/>
        <w:ind w:left="1440" w:firstLine="0"/>
        <w:rPr>
          <w:rFonts w:ascii="Courier New" w:hAnsi="Courier New"/>
          <w:color w:val="000000"/>
          <w:spacing w:val="300"/>
          <w:w w:val="120"/>
          <w:kern w:val="0"/>
          <w:sz w:val="8"/>
          <w:szCs w:val="8"/>
          <w:lang w:eastAsia="ru-RU" w:bidi="ru-RU"/>
        </w:rPr>
      </w:pPr>
      <w:r w:rsidRPr="00C27319">
        <w:rPr>
          <w:rFonts w:ascii="Courier New" w:hAnsi="Courier New"/>
          <w:color w:val="000000"/>
          <w:spacing w:val="240"/>
          <w:w w:val="120"/>
          <w:kern w:val="0"/>
          <w:sz w:val="8"/>
          <w:szCs w:val="8"/>
          <w:vertAlign w:val="subscript"/>
          <w:lang w:eastAsia="ru-RU" w:bidi="ru-RU"/>
        </w:rPr>
        <w:t>ч</w:t>
      </w:r>
      <w:r w:rsidRPr="00C27319">
        <w:rPr>
          <w:rFonts w:ascii="Courier New" w:hAnsi="Courier New"/>
          <w:color w:val="000000"/>
          <w:spacing w:val="240"/>
          <w:w w:val="120"/>
          <w:kern w:val="0"/>
          <w:sz w:val="8"/>
          <w:szCs w:val="8"/>
          <w:lang w:eastAsia="ru-RU" w:bidi="ru-RU"/>
        </w:rPr>
        <w:t xml:space="preserve"> ^</w:t>
      </w:r>
      <w:r w:rsidRPr="00C27319">
        <w:rPr>
          <w:rFonts w:ascii="Courier New" w:hAnsi="Courier New"/>
          <w:color w:val="000000"/>
          <w:spacing w:val="240"/>
          <w:w w:val="120"/>
          <w:kern w:val="0"/>
          <w:sz w:val="8"/>
          <w:szCs w:val="8"/>
          <w:lang w:eastAsia="ru-RU" w:bidi="ru-RU"/>
        </w:rPr>
        <w:tab/>
        <w:t>Ч</w:t>
      </w:r>
      <w:r w:rsidRPr="00C27319">
        <w:rPr>
          <w:rFonts w:ascii="Courier New" w:hAnsi="Courier New"/>
          <w:color w:val="000000"/>
          <w:spacing w:val="240"/>
          <w:w w:val="120"/>
          <w:kern w:val="0"/>
          <w:sz w:val="8"/>
          <w:szCs w:val="8"/>
          <w:lang w:eastAsia="ru-RU" w:bidi="ru-RU"/>
        </w:rPr>
        <w:tab/>
      </w:r>
      <w:r w:rsidRPr="00C27319">
        <w:rPr>
          <w:rFonts w:ascii="Courier New" w:hAnsi="Courier New"/>
          <w:color w:val="000000"/>
          <w:spacing w:val="240"/>
          <w:w w:val="120"/>
          <w:kern w:val="0"/>
          <w:sz w:val="8"/>
          <w:szCs w:val="8"/>
          <w:vertAlign w:val="subscript"/>
          <w:lang w:eastAsia="ru-RU" w:bidi="ru-RU"/>
        </w:rPr>
        <w:t>ч</w:t>
      </w:r>
      <w:r w:rsidRPr="00C27319">
        <w:rPr>
          <w:rFonts w:ascii="Courier New" w:hAnsi="Courier New"/>
          <w:color w:val="000000"/>
          <w:spacing w:val="240"/>
          <w:w w:val="120"/>
          <w:kern w:val="0"/>
          <w:sz w:val="8"/>
          <w:szCs w:val="8"/>
          <w:lang w:eastAsia="ru-RU" w:bidi="ru-RU"/>
        </w:rPr>
        <w:t xml:space="preserve"> ^</w:t>
      </w:r>
      <w:r w:rsidRPr="00C27319">
        <w:rPr>
          <w:rFonts w:ascii="Courier New" w:hAnsi="Courier New"/>
          <w:color w:val="000000"/>
          <w:spacing w:val="240"/>
          <w:w w:val="120"/>
          <w:kern w:val="0"/>
          <w:sz w:val="8"/>
          <w:szCs w:val="8"/>
          <w:lang w:eastAsia="ru-RU" w:bidi="ru-RU"/>
        </w:rPr>
        <w:tab/>
        <w:t>Ч</w:t>
      </w:r>
      <w:r w:rsidRPr="00C27319">
        <w:rPr>
          <w:rFonts w:ascii="Courier New" w:hAnsi="Courier New"/>
          <w:color w:val="000000"/>
          <w:spacing w:val="240"/>
          <w:w w:val="120"/>
          <w:kern w:val="0"/>
          <w:sz w:val="8"/>
          <w:szCs w:val="8"/>
          <w:lang w:eastAsia="ru-RU" w:bidi="ru-RU"/>
        </w:rPr>
        <w:tab/>
      </w:r>
      <w:r w:rsidRPr="00C27319">
        <w:rPr>
          <w:rFonts w:ascii="Courier New" w:hAnsi="Courier New"/>
          <w:color w:val="000000"/>
          <w:spacing w:val="240"/>
          <w:w w:val="120"/>
          <w:kern w:val="0"/>
          <w:sz w:val="8"/>
          <w:szCs w:val="8"/>
          <w:vertAlign w:val="subscript"/>
          <w:lang w:eastAsia="ru-RU" w:bidi="ru-RU"/>
        </w:rPr>
        <w:t>ч</w:t>
      </w:r>
      <w:r w:rsidRPr="00C27319">
        <w:rPr>
          <w:rFonts w:ascii="Courier New" w:hAnsi="Courier New"/>
          <w:color w:val="000000"/>
          <w:spacing w:val="240"/>
          <w:w w:val="120"/>
          <w:kern w:val="0"/>
          <w:sz w:val="8"/>
          <w:szCs w:val="8"/>
          <w:lang w:eastAsia="ru-RU" w:bidi="ru-RU"/>
        </w:rPr>
        <w:tab/>
        <w:t>^</w:t>
      </w:r>
      <w:r w:rsidRPr="00C27319">
        <w:rPr>
          <w:rFonts w:ascii="Courier New" w:hAnsi="Courier New"/>
          <w:color w:val="000000"/>
          <w:spacing w:val="240"/>
          <w:w w:val="120"/>
          <w:kern w:val="0"/>
          <w:sz w:val="8"/>
          <w:szCs w:val="8"/>
          <w:lang w:eastAsia="ru-RU" w:bidi="ru-RU"/>
        </w:rPr>
        <w:tab/>
        <w:t>_</w:t>
      </w:r>
      <w:r w:rsidRPr="00C27319">
        <w:rPr>
          <w:rFonts w:ascii="Courier New" w:hAnsi="Courier New"/>
          <w:color w:val="000000"/>
          <w:spacing w:val="240"/>
          <w:w w:val="120"/>
          <w:kern w:val="0"/>
          <w:sz w:val="8"/>
          <w:szCs w:val="8"/>
          <w:lang w:eastAsia="ru-RU" w:bidi="ru-RU"/>
        </w:rPr>
        <w:tab/>
      </w:r>
      <w:r w:rsidRPr="00C27319">
        <w:rPr>
          <w:rFonts w:ascii="Courier New" w:hAnsi="Courier New"/>
          <w:color w:val="000000"/>
          <w:spacing w:val="240"/>
          <w:w w:val="120"/>
          <w:kern w:val="0"/>
          <w:sz w:val="8"/>
          <w:szCs w:val="8"/>
          <w:vertAlign w:val="subscript"/>
          <w:lang w:eastAsia="ru-RU" w:bidi="ru-RU"/>
        </w:rPr>
        <w:t>ч</w:t>
      </w:r>
      <w:r w:rsidRPr="00C27319">
        <w:rPr>
          <w:rFonts w:ascii="Courier New" w:hAnsi="Courier New"/>
          <w:color w:val="000000"/>
          <w:spacing w:val="240"/>
          <w:w w:val="120"/>
          <w:kern w:val="0"/>
          <w:sz w:val="8"/>
          <w:szCs w:val="8"/>
          <w:lang w:eastAsia="ru-RU" w:bidi="ru-RU"/>
        </w:rPr>
        <w:tab/>
        <w:t>^</w:t>
      </w:r>
      <w:r w:rsidRPr="00C27319">
        <w:rPr>
          <w:rFonts w:ascii="Courier New" w:hAnsi="Courier New"/>
          <w:color w:val="000000"/>
          <w:spacing w:val="240"/>
          <w:w w:val="120"/>
          <w:kern w:val="0"/>
          <w:sz w:val="8"/>
          <w:szCs w:val="8"/>
          <w:lang w:eastAsia="ru-RU" w:bidi="ru-RU"/>
        </w:rPr>
        <w:tab/>
        <w:t>Ч</w:t>
      </w:r>
      <w:r w:rsidRPr="00C27319">
        <w:rPr>
          <w:rFonts w:ascii="Courier New" w:hAnsi="Courier New"/>
          <w:color w:val="000000"/>
          <w:spacing w:val="240"/>
          <w:w w:val="120"/>
          <w:kern w:val="0"/>
          <w:sz w:val="8"/>
          <w:szCs w:val="8"/>
          <w:lang w:eastAsia="ru-RU" w:bidi="ru-RU"/>
        </w:rPr>
        <w:tab/>
      </w:r>
      <w:r w:rsidRPr="00C27319">
        <w:rPr>
          <w:rFonts w:ascii="Courier New" w:hAnsi="Courier New"/>
          <w:color w:val="000000"/>
          <w:spacing w:val="240"/>
          <w:w w:val="120"/>
          <w:kern w:val="0"/>
          <w:sz w:val="8"/>
          <w:szCs w:val="8"/>
          <w:vertAlign w:val="subscript"/>
          <w:lang w:eastAsia="ru-RU" w:bidi="ru-RU"/>
        </w:rPr>
        <w:t>ч</w:t>
      </w:r>
      <w:r w:rsidRPr="00C27319">
        <w:rPr>
          <w:rFonts w:ascii="Courier New" w:hAnsi="Courier New"/>
          <w:color w:val="000000"/>
          <w:spacing w:val="240"/>
          <w:w w:val="120"/>
          <w:kern w:val="0"/>
          <w:sz w:val="8"/>
          <w:szCs w:val="8"/>
          <w:lang w:eastAsia="ru-RU" w:bidi="ru-RU"/>
        </w:rPr>
        <w:tab/>
        <w:t>^</w:t>
      </w:r>
      <w:r w:rsidRPr="00C27319">
        <w:rPr>
          <w:rFonts w:ascii="Courier New" w:hAnsi="Courier New"/>
          <w:color w:val="000000"/>
          <w:spacing w:val="300"/>
          <w:w w:val="120"/>
          <w:kern w:val="0"/>
          <w:sz w:val="8"/>
          <w:szCs w:val="8"/>
          <w:lang w:eastAsia="ru-RU" w:bidi="ru-RU"/>
        </w:rPr>
        <w:fldChar w:fldCharType="end"/>
      </w:r>
    </w:p>
    <w:p w:rsidR="00C27319" w:rsidRPr="00C27319" w:rsidRDefault="00C27319" w:rsidP="00C27319">
      <w:pPr>
        <w:tabs>
          <w:tab w:val="clear" w:pos="709"/>
        </w:tabs>
        <w:suppressAutoHyphens w:val="0"/>
        <w:spacing w:after="0" w:line="705" w:lineRule="exact"/>
        <w:ind w:left="80" w:right="38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Последнее же зависит от множества объективных и субъективных факторов. /* 1587401822 */</w:t>
      </w:r>
    </w:p>
    <w:p w:rsidR="00C27319" w:rsidRPr="00C27319" w:rsidRDefault="00C27319" w:rsidP="00C27319">
      <w:pPr>
        <w:tabs>
          <w:tab w:val="clear" w:pos="709"/>
        </w:tabs>
        <w:suppressAutoHyphens w:val="0"/>
        <w:spacing w:after="0" w:line="705" w:lineRule="exact"/>
        <w:ind w:left="80" w:right="380" w:firstLine="210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Вопреки предположениям о непереводимости авторской метафоры, анализ показал ее практическую переводимость. Однако всегда остается проблема качества' перевода: насколько удачным'.или</w:t>
      </w:r>
    </w:p>
    <w:p w:rsidR="00C27319" w:rsidRPr="00C27319" w:rsidRDefault="00C27319" w:rsidP="00C27319">
      <w:pPr>
        <w:tabs>
          <w:tab w:val="clear" w:pos="709"/>
          <w:tab w:val="right" w:pos="3550"/>
          <w:tab w:val="left" w:pos="4248"/>
          <w:tab w:val="center" w:pos="7146"/>
          <w:tab w:val="center" w:pos="7626"/>
          <w:tab w:val="right" w:pos="9329"/>
          <w:tab w:val="right" w:pos="9853"/>
          <w:tab w:val="center" w:pos="10264"/>
          <w:tab w:val="right" w:pos="11963"/>
          <w:tab w:val="center" w:pos="12083"/>
          <w:tab w:val="right" w:pos="12726"/>
        </w:tabs>
        <w:suppressAutoHyphens w:val="0"/>
        <w:spacing w:after="96" w:line="200" w:lineRule="exact"/>
        <w:ind w:left="640" w:firstLine="0"/>
        <w:rPr>
          <w:rFonts w:ascii="Times New Roman" w:eastAsia="Times New Roman" w:hAnsi="Times New Roman" w:cs="Times New Roman"/>
          <w:color w:val="000000"/>
          <w:spacing w:val="230"/>
          <w:kern w:val="0"/>
          <w:sz w:val="8"/>
          <w:szCs w:val="8"/>
          <w:lang w:eastAsia="ru-RU" w:bidi="ru-RU"/>
        </w:rPr>
      </w:pPr>
      <w:r w:rsidRPr="00C27319">
        <w:rPr>
          <w:rFonts w:ascii="Times New Roman" w:eastAsia="Times New Roman" w:hAnsi="Times New Roman" w:cs="Times New Roman"/>
          <w:color w:val="000000"/>
          <w:spacing w:val="340"/>
          <w:kern w:val="0"/>
          <w:sz w:val="8"/>
          <w:szCs w:val="8"/>
          <w:lang w:eastAsia="ru-RU" w:bidi="ru-RU"/>
        </w:rPr>
        <w:t xml:space="preserve">_ ^ </w:t>
      </w:r>
      <w:r w:rsidRPr="00C27319">
        <w:rPr>
          <w:rFonts w:ascii="Times New Roman" w:eastAsia="Times New Roman" w:hAnsi="Times New Roman" w:cs="Times New Roman"/>
          <w:i/>
          <w:iCs/>
          <w:color w:val="000000"/>
          <w:spacing w:val="-30"/>
          <w:kern w:val="0"/>
          <w:sz w:val="20"/>
          <w:szCs w:val="20"/>
          <w:lang w:eastAsia="ru-RU" w:bidi="ru-RU"/>
        </w:rPr>
        <w:t>У</w:t>
      </w:r>
      <w:r w:rsidRPr="00C27319">
        <w:rPr>
          <w:rFonts w:ascii="Courier New" w:hAnsi="Courier New"/>
          <w:color w:val="000000"/>
          <w:spacing w:val="240"/>
          <w:w w:val="120"/>
          <w:kern w:val="0"/>
          <w:sz w:val="8"/>
          <w:szCs w:val="8"/>
          <w:lang w:eastAsia="ru-RU" w:bidi="ru-RU"/>
        </w:rPr>
        <w:t xml:space="preserve"> </w:t>
      </w:r>
      <w:r w:rsidRPr="00C27319">
        <w:rPr>
          <w:rFonts w:ascii="Times New Roman" w:eastAsia="Times New Roman" w:hAnsi="Times New Roman" w:cs="Times New Roman"/>
          <w:color w:val="000000"/>
          <w:spacing w:val="340"/>
          <w:kern w:val="0"/>
          <w:sz w:val="8"/>
          <w:szCs w:val="8"/>
          <w:lang w:eastAsia="ru-RU" w:bidi="ru-RU"/>
        </w:rPr>
        <w:t>ч</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r>
      <w:r w:rsidRPr="00C27319">
        <w:rPr>
          <w:rFonts w:ascii="Courier New" w:hAnsi="Courier New"/>
          <w:i/>
          <w:iCs/>
          <w:color w:val="000000"/>
          <w:spacing w:val="-20"/>
          <w:kern w:val="0"/>
          <w:sz w:val="10"/>
          <w:szCs w:val="10"/>
          <w:lang w:eastAsia="ru-RU" w:bidi="ru-RU"/>
        </w:rPr>
        <w:t>V</w:t>
      </w:r>
      <w:r w:rsidRPr="00C27319">
        <w:rPr>
          <w:rFonts w:ascii="Times New Roman" w:eastAsia="Times New Roman" w:hAnsi="Times New Roman" w:cs="Times New Roman"/>
          <w:color w:val="000000"/>
          <w:spacing w:val="340"/>
          <w:kern w:val="0"/>
          <w:sz w:val="8"/>
          <w:szCs w:val="8"/>
          <w:lang w:eastAsia="ru-RU" w:bidi="ru-RU"/>
        </w:rPr>
        <w:t xml:space="preserve"> </w:t>
      </w:r>
      <w:r w:rsidRPr="00C27319">
        <w:rPr>
          <w:rFonts w:ascii="Times New Roman" w:eastAsia="Times New Roman" w:hAnsi="Times New Roman" w:cs="Times New Roman"/>
          <w:color w:val="000000"/>
          <w:spacing w:val="340"/>
          <w:kern w:val="0"/>
          <w:sz w:val="8"/>
          <w:szCs w:val="8"/>
          <w:vertAlign w:val="superscript"/>
          <w:lang w:eastAsia="ru-RU" w:bidi="ru-RU"/>
        </w:rPr>
        <w:t>х</w:t>
      </w:r>
      <w:r w:rsidRPr="00C27319">
        <w:rPr>
          <w:rFonts w:ascii="Times New Roman" w:eastAsia="Times New Roman" w:hAnsi="Times New Roman" w:cs="Times New Roman"/>
          <w:color w:val="000000"/>
          <w:spacing w:val="340"/>
          <w:kern w:val="0"/>
          <w:sz w:val="8"/>
          <w:szCs w:val="8"/>
          <w:lang w:eastAsia="ru-RU" w:bidi="ru-RU"/>
        </w:rPr>
        <w:tab/>
      </w:r>
      <w:r w:rsidRPr="00C27319">
        <w:rPr>
          <w:rFonts w:ascii="Courier New" w:hAnsi="Courier New"/>
          <w:i/>
          <w:iCs/>
          <w:color w:val="000000"/>
          <w:spacing w:val="-20"/>
          <w:kern w:val="0"/>
          <w:sz w:val="10"/>
          <w:szCs w:val="10"/>
          <w:lang w:eastAsia="ru-RU" w:bidi="ru-RU"/>
        </w:rPr>
        <w:t>у</w:t>
      </w:r>
      <w:r w:rsidRPr="00C27319">
        <w:rPr>
          <w:rFonts w:ascii="Times New Roman" w:eastAsia="Times New Roman" w:hAnsi="Times New Roman" w:cs="Times New Roman"/>
          <w:color w:val="000000"/>
          <w:spacing w:val="340"/>
          <w:kern w:val="0"/>
          <w:sz w:val="8"/>
          <w:szCs w:val="8"/>
          <w:lang w:eastAsia="ru-RU" w:bidi="ru-RU"/>
        </w:rPr>
        <w:tab/>
      </w:r>
      <w:r w:rsidRPr="00C27319">
        <w:rPr>
          <w:rFonts w:ascii="Times New Roman" w:eastAsia="Times New Roman" w:hAnsi="Times New Roman" w:cs="Times New Roman"/>
          <w:color w:val="000000"/>
          <w:spacing w:val="340"/>
          <w:kern w:val="0"/>
          <w:sz w:val="8"/>
          <w:szCs w:val="8"/>
          <w:vertAlign w:val="superscript"/>
          <w:lang w:eastAsia="ru-RU" w:bidi="ru-RU"/>
        </w:rPr>
        <w:t>х</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r>
      <w:r w:rsidRPr="00C27319">
        <w:rPr>
          <w:rFonts w:ascii="Courier New" w:hAnsi="Courier New"/>
          <w:i/>
          <w:iCs/>
          <w:color w:val="000000"/>
          <w:spacing w:val="-20"/>
          <w:kern w:val="0"/>
          <w:sz w:val="10"/>
          <w:szCs w:val="10"/>
          <w:lang w:eastAsia="ru-RU" w:bidi="ru-RU"/>
        </w:rPr>
        <w:t>V</w:t>
      </w:r>
      <w:r w:rsidRPr="00C27319">
        <w:rPr>
          <w:rFonts w:ascii="Times New Roman" w:eastAsia="Times New Roman" w:hAnsi="Times New Roman" w:cs="Times New Roman"/>
          <w:color w:val="000000"/>
          <w:spacing w:val="340"/>
          <w:kern w:val="0"/>
          <w:sz w:val="8"/>
          <w:szCs w:val="8"/>
          <w:lang w:eastAsia="ru-RU" w:bidi="ru-RU"/>
        </w:rPr>
        <w:tab/>
      </w:r>
      <w:r w:rsidRPr="00C27319">
        <w:rPr>
          <w:rFonts w:ascii="Times New Roman" w:eastAsia="Times New Roman" w:hAnsi="Times New Roman" w:cs="Times New Roman"/>
          <w:color w:val="000000"/>
          <w:spacing w:val="340"/>
          <w:kern w:val="0"/>
          <w:sz w:val="8"/>
          <w:szCs w:val="8"/>
          <w:vertAlign w:val="superscript"/>
          <w:lang w:eastAsia="ru-RU" w:bidi="ru-RU"/>
        </w:rPr>
        <w:t>4</w:t>
      </w:r>
      <w:r w:rsidRPr="00C27319">
        <w:rPr>
          <w:rFonts w:ascii="Times New Roman" w:eastAsia="Times New Roman" w:hAnsi="Times New Roman" w:cs="Times New Roman"/>
          <w:color w:val="000000"/>
          <w:spacing w:val="340"/>
          <w:kern w:val="0"/>
          <w:sz w:val="8"/>
          <w:szCs w:val="8"/>
          <w:lang w:eastAsia="ru-RU" w:bidi="ru-RU"/>
        </w:rPr>
        <w:tab/>
      </w:r>
      <w:r w:rsidRPr="00C27319">
        <w:rPr>
          <w:rFonts w:ascii="Courier New" w:hAnsi="Courier New"/>
          <w:i/>
          <w:iCs/>
          <w:color w:val="000000"/>
          <w:spacing w:val="-20"/>
          <w:kern w:val="0"/>
          <w:sz w:val="10"/>
          <w:szCs w:val="10"/>
          <w:lang w:eastAsia="ru-RU" w:bidi="ru-RU"/>
        </w:rPr>
        <w:t>-</w:t>
      </w:r>
      <w:r w:rsidRPr="00C27319">
        <w:rPr>
          <w:rFonts w:ascii="Courier New" w:hAnsi="Courier New"/>
          <w:i/>
          <w:iCs/>
          <w:color w:val="000000"/>
          <w:spacing w:val="-20"/>
          <w:kern w:val="0"/>
          <w:sz w:val="10"/>
          <w:szCs w:val="10"/>
          <w:lang w:eastAsia="ru-RU" w:bidi="ru-RU"/>
        </w:rPr>
        <w:tab/>
        <w:t>\</w:t>
      </w:r>
      <w:r w:rsidRPr="00C27319">
        <w:rPr>
          <w:rFonts w:ascii="Courier New" w:hAnsi="Courier New"/>
          <w:i/>
          <w:iCs/>
          <w:color w:val="000000"/>
          <w:spacing w:val="-20"/>
          <w:kern w:val="0"/>
          <w:sz w:val="10"/>
          <w:szCs w:val="10"/>
          <w:lang w:eastAsia="ru-RU" w:bidi="ru-RU"/>
        </w:rPr>
        <w:tab/>
        <w:t>*</w:t>
      </w:r>
    </w:p>
    <w:p w:rsidR="00C27319" w:rsidRPr="00C27319" w:rsidRDefault="00C27319" w:rsidP="00C27319">
      <w:pPr>
        <w:tabs>
          <w:tab w:val="clear" w:pos="709"/>
        </w:tabs>
        <w:suppressAutoHyphens w:val="0"/>
        <w:spacing w:after="37" w:line="360" w:lineRule="exact"/>
        <w:ind w:left="8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неудачным'оказывается переводное соответствие. /* 1587401822 */</w:t>
      </w:r>
    </w:p>
    <w:p w:rsidR="00C27319" w:rsidRPr="00C27319" w:rsidRDefault="00C27319" w:rsidP="00C27319">
      <w:pPr>
        <w:tabs>
          <w:tab w:val="clear" w:pos="709"/>
          <w:tab w:val="left" w:pos="1986"/>
          <w:tab w:val="right" w:pos="3878"/>
          <w:tab w:val="right" w:pos="4774"/>
          <w:tab w:val="right" w:pos="6675"/>
          <w:tab w:val="center" w:pos="7626"/>
          <w:tab w:val="right" w:pos="9329"/>
          <w:tab w:val="right" w:pos="10441"/>
          <w:tab w:val="right" w:pos="12239"/>
        </w:tabs>
        <w:suppressAutoHyphens w:val="0"/>
        <w:spacing w:after="0" w:line="80" w:lineRule="exact"/>
        <w:ind w:left="98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340"/>
          <w:kern w:val="0"/>
          <w:sz w:val="8"/>
          <w:szCs w:val="8"/>
          <w:lang w:eastAsia="ru-RU" w:bidi="ru-RU"/>
        </w:rPr>
        <w:t>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ЧУ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ЧУ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ЧУ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ЧУ</w:t>
      </w:r>
    </w:p>
    <w:p w:rsidR="00C27319" w:rsidRPr="00C27319" w:rsidRDefault="00C27319" w:rsidP="00C27319">
      <w:pPr>
        <w:tabs>
          <w:tab w:val="clear" w:pos="709"/>
          <w:tab w:val="left" w:pos="1477"/>
          <w:tab w:val="right" w:pos="3550"/>
          <w:tab w:val="right" w:pos="3694"/>
          <w:tab w:val="center" w:pos="4470"/>
          <w:tab w:val="right" w:pos="6366"/>
          <w:tab w:val="right" w:pos="6484"/>
          <w:tab w:val="center" w:pos="7146"/>
          <w:tab w:val="right" w:pos="9070"/>
          <w:tab w:val="right" w:pos="9329"/>
          <w:tab w:val="center" w:pos="9984"/>
          <w:tab w:val="right" w:pos="11963"/>
          <w:tab w:val="right" w:pos="12064"/>
          <w:tab w:val="right" w:pos="12726"/>
        </w:tabs>
        <w:suppressAutoHyphens w:val="0"/>
        <w:spacing w:after="0" w:line="90" w:lineRule="exact"/>
        <w:ind w:left="640" w:firstLine="0"/>
        <w:rPr>
          <w:rFonts w:ascii="Courier New" w:hAnsi="Courier New"/>
          <w:color w:val="000000"/>
          <w:w w:val="66"/>
          <w:kern w:val="0"/>
          <w:sz w:val="9"/>
          <w:szCs w:val="9"/>
          <w:lang w:eastAsia="ru-RU" w:bidi="ru-RU"/>
        </w:rPr>
      </w:pPr>
      <w:r w:rsidRPr="00C27319">
        <w:rPr>
          <w:rFonts w:ascii="Courier New" w:hAnsi="Courier New"/>
          <w:color w:val="000000"/>
          <w:spacing w:val="850"/>
          <w:w w:val="66"/>
          <w:kern w:val="0"/>
          <w:sz w:val="9"/>
          <w:szCs w:val="9"/>
          <w:vertAlign w:val="subscript"/>
          <w:lang w:eastAsia="ru-RU" w:bidi="ru-RU"/>
        </w:rPr>
        <w:t>ч</w:t>
      </w:r>
      <w:r w:rsidRPr="00C27319">
        <w:rPr>
          <w:rFonts w:ascii="Courier New" w:hAnsi="Courier New"/>
          <w:color w:val="000000"/>
          <w:spacing w:val="850"/>
          <w:w w:val="66"/>
          <w:kern w:val="0"/>
          <w:sz w:val="9"/>
          <w:szCs w:val="9"/>
          <w:lang w:eastAsia="ru-RU" w:bidi="ru-RU"/>
        </w:rPr>
        <w:t xml:space="preserve"> ^</w:t>
      </w:r>
      <w:r w:rsidRPr="00C27319">
        <w:rPr>
          <w:rFonts w:ascii="Courier New" w:hAnsi="Courier New"/>
          <w:color w:val="000000"/>
          <w:spacing w:val="850"/>
          <w:w w:val="66"/>
          <w:kern w:val="0"/>
          <w:sz w:val="9"/>
          <w:szCs w:val="9"/>
          <w:lang w:eastAsia="ru-RU" w:bidi="ru-RU"/>
        </w:rPr>
        <w:tab/>
        <w:t>Ч</w:t>
      </w:r>
      <w:r w:rsidRPr="00C27319">
        <w:rPr>
          <w:rFonts w:ascii="Courier New" w:hAnsi="Courier New"/>
          <w:color w:val="000000"/>
          <w:spacing w:val="850"/>
          <w:w w:val="66"/>
          <w:kern w:val="0"/>
          <w:sz w:val="9"/>
          <w:szCs w:val="9"/>
          <w:lang w:eastAsia="ru-RU" w:bidi="ru-RU"/>
        </w:rPr>
        <w:tab/>
      </w:r>
      <w:r w:rsidRPr="00C27319">
        <w:rPr>
          <w:rFonts w:ascii="Courier New" w:hAnsi="Courier New"/>
          <w:color w:val="000000"/>
          <w:spacing w:val="850"/>
          <w:w w:val="66"/>
          <w:kern w:val="0"/>
          <w:sz w:val="9"/>
          <w:szCs w:val="9"/>
          <w:vertAlign w:val="subscript"/>
          <w:lang w:val="en-US" w:eastAsia="en-US" w:bidi="en-US"/>
        </w:rPr>
        <w:t>s</w:t>
      </w:r>
      <w:r w:rsidRPr="00C27319">
        <w:rPr>
          <w:rFonts w:ascii="Courier New" w:hAnsi="Courier New"/>
          <w:color w:val="000000"/>
          <w:spacing w:val="850"/>
          <w:w w:val="66"/>
          <w:kern w:val="0"/>
          <w:sz w:val="9"/>
          <w:szCs w:val="9"/>
          <w:lang w:eastAsia="en-US" w:bidi="en-US"/>
        </w:rPr>
        <w:tab/>
      </w:r>
      <w:r w:rsidRPr="00C27319">
        <w:rPr>
          <w:rFonts w:ascii="Courier New" w:hAnsi="Courier New"/>
          <w:color w:val="000000"/>
          <w:spacing w:val="850"/>
          <w:w w:val="66"/>
          <w:kern w:val="0"/>
          <w:sz w:val="9"/>
          <w:szCs w:val="9"/>
          <w:lang w:eastAsia="ru-RU" w:bidi="ru-RU"/>
        </w:rPr>
        <w:t>^</w:t>
      </w:r>
      <w:r w:rsidRPr="00C27319">
        <w:rPr>
          <w:rFonts w:ascii="Courier New" w:hAnsi="Courier New"/>
          <w:color w:val="000000"/>
          <w:spacing w:val="850"/>
          <w:w w:val="66"/>
          <w:kern w:val="0"/>
          <w:sz w:val="9"/>
          <w:szCs w:val="9"/>
          <w:lang w:eastAsia="ru-RU" w:bidi="ru-RU"/>
        </w:rPr>
        <w:tab/>
        <w:t>ч</w:t>
      </w:r>
      <w:r w:rsidRPr="00C27319">
        <w:rPr>
          <w:rFonts w:ascii="Courier New" w:hAnsi="Courier New"/>
          <w:color w:val="000000"/>
          <w:spacing w:val="850"/>
          <w:w w:val="66"/>
          <w:kern w:val="0"/>
          <w:sz w:val="9"/>
          <w:szCs w:val="9"/>
          <w:lang w:eastAsia="ru-RU" w:bidi="ru-RU"/>
        </w:rPr>
        <w:tab/>
      </w:r>
      <w:r w:rsidRPr="00C27319">
        <w:rPr>
          <w:rFonts w:ascii="Courier New" w:hAnsi="Courier New"/>
          <w:color w:val="000000"/>
          <w:spacing w:val="850"/>
          <w:w w:val="66"/>
          <w:kern w:val="0"/>
          <w:sz w:val="9"/>
          <w:szCs w:val="9"/>
          <w:vertAlign w:val="subscript"/>
          <w:lang w:eastAsia="ru-RU" w:bidi="ru-RU"/>
        </w:rPr>
        <w:t>ч</w:t>
      </w:r>
      <w:r w:rsidRPr="00C27319">
        <w:rPr>
          <w:rFonts w:ascii="Courier New" w:hAnsi="Courier New"/>
          <w:color w:val="000000"/>
          <w:spacing w:val="850"/>
          <w:w w:val="66"/>
          <w:kern w:val="0"/>
          <w:sz w:val="9"/>
          <w:szCs w:val="9"/>
          <w:lang w:eastAsia="ru-RU" w:bidi="ru-RU"/>
        </w:rPr>
        <w:tab/>
        <w:t>^</w:t>
      </w:r>
      <w:r w:rsidRPr="00C27319">
        <w:rPr>
          <w:rFonts w:ascii="Courier New" w:hAnsi="Courier New"/>
          <w:color w:val="000000"/>
          <w:spacing w:val="850"/>
          <w:w w:val="66"/>
          <w:kern w:val="0"/>
          <w:sz w:val="9"/>
          <w:szCs w:val="9"/>
          <w:lang w:eastAsia="ru-RU" w:bidi="ru-RU"/>
        </w:rPr>
        <w:tab/>
        <w:t>ч</w:t>
      </w:r>
      <w:r w:rsidRPr="00C27319">
        <w:rPr>
          <w:rFonts w:ascii="Courier New" w:hAnsi="Courier New"/>
          <w:color w:val="000000"/>
          <w:spacing w:val="850"/>
          <w:w w:val="66"/>
          <w:kern w:val="0"/>
          <w:sz w:val="9"/>
          <w:szCs w:val="9"/>
          <w:lang w:eastAsia="ru-RU" w:bidi="ru-RU"/>
        </w:rPr>
        <w:tab/>
      </w:r>
      <w:r w:rsidRPr="00C27319">
        <w:rPr>
          <w:rFonts w:ascii="Courier New" w:hAnsi="Courier New"/>
          <w:color w:val="000000"/>
          <w:spacing w:val="850"/>
          <w:w w:val="66"/>
          <w:kern w:val="0"/>
          <w:sz w:val="9"/>
          <w:szCs w:val="9"/>
          <w:vertAlign w:val="subscript"/>
          <w:lang w:val="en-US" w:eastAsia="en-US" w:bidi="en-US"/>
        </w:rPr>
        <w:t>s</w:t>
      </w:r>
      <w:r w:rsidRPr="00C27319">
        <w:rPr>
          <w:rFonts w:ascii="Courier New" w:hAnsi="Courier New"/>
          <w:color w:val="000000"/>
          <w:spacing w:val="850"/>
          <w:w w:val="66"/>
          <w:kern w:val="0"/>
          <w:sz w:val="9"/>
          <w:szCs w:val="9"/>
          <w:lang w:eastAsia="en-US" w:bidi="en-US"/>
        </w:rPr>
        <w:tab/>
      </w:r>
      <w:r w:rsidRPr="00C27319">
        <w:rPr>
          <w:rFonts w:ascii="Courier New" w:hAnsi="Courier New"/>
          <w:color w:val="000000"/>
          <w:spacing w:val="850"/>
          <w:w w:val="66"/>
          <w:kern w:val="0"/>
          <w:sz w:val="9"/>
          <w:szCs w:val="9"/>
          <w:lang w:eastAsia="ru-RU" w:bidi="ru-RU"/>
        </w:rPr>
        <w:t>^</w:t>
      </w:r>
      <w:r w:rsidRPr="00C27319">
        <w:rPr>
          <w:rFonts w:ascii="Courier New" w:hAnsi="Courier New"/>
          <w:color w:val="000000"/>
          <w:spacing w:val="850"/>
          <w:w w:val="66"/>
          <w:kern w:val="0"/>
          <w:sz w:val="9"/>
          <w:szCs w:val="9"/>
          <w:lang w:eastAsia="ru-RU" w:bidi="ru-RU"/>
        </w:rPr>
        <w:tab/>
        <w:t>ч</w:t>
      </w:r>
      <w:r w:rsidRPr="00C27319">
        <w:rPr>
          <w:rFonts w:ascii="Courier New" w:hAnsi="Courier New"/>
          <w:color w:val="000000"/>
          <w:spacing w:val="850"/>
          <w:w w:val="66"/>
          <w:kern w:val="0"/>
          <w:sz w:val="9"/>
          <w:szCs w:val="9"/>
          <w:lang w:eastAsia="ru-RU" w:bidi="ru-RU"/>
        </w:rPr>
        <w:tab/>
      </w:r>
      <w:r w:rsidRPr="00C27319">
        <w:rPr>
          <w:rFonts w:ascii="Courier New" w:hAnsi="Courier New"/>
          <w:color w:val="000000"/>
          <w:spacing w:val="850"/>
          <w:w w:val="66"/>
          <w:kern w:val="0"/>
          <w:sz w:val="9"/>
          <w:szCs w:val="9"/>
          <w:vertAlign w:val="subscript"/>
          <w:lang w:eastAsia="ru-RU" w:bidi="ru-RU"/>
        </w:rPr>
        <w:t>ч</w:t>
      </w:r>
      <w:r w:rsidRPr="00C27319">
        <w:rPr>
          <w:rFonts w:ascii="Courier New" w:hAnsi="Courier New"/>
          <w:color w:val="000000"/>
          <w:spacing w:val="850"/>
          <w:w w:val="66"/>
          <w:kern w:val="0"/>
          <w:sz w:val="9"/>
          <w:szCs w:val="9"/>
          <w:lang w:eastAsia="ru-RU" w:bidi="ru-RU"/>
        </w:rPr>
        <w:tab/>
        <w:t>^</w:t>
      </w:r>
      <w:r w:rsidRPr="00C27319">
        <w:rPr>
          <w:rFonts w:ascii="Courier New" w:hAnsi="Courier New"/>
          <w:color w:val="000000"/>
          <w:spacing w:val="850"/>
          <w:w w:val="66"/>
          <w:kern w:val="0"/>
          <w:sz w:val="9"/>
          <w:szCs w:val="9"/>
          <w:lang w:eastAsia="ru-RU" w:bidi="ru-RU"/>
        </w:rPr>
        <w:tab/>
        <w:t>ч</w:t>
      </w:r>
    </w:p>
    <w:p w:rsidR="00C27319" w:rsidRPr="00C27319" w:rsidRDefault="00C27319" w:rsidP="00C27319">
      <w:pPr>
        <w:tabs>
          <w:tab w:val="clear" w:pos="709"/>
        </w:tabs>
        <w:suppressAutoHyphens w:val="0"/>
        <w:spacing w:after="0" w:line="701" w:lineRule="exact"/>
        <w:ind w:left="80" w:right="380" w:firstLine="210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Между просто переводчиком и автором-переводчиком существует колоссальная разница. Главное отличие состоит в более свободном обращении автора-переводчика с оригиналом. Набоков мог позволить себе какое угодно отступление от оригинала, не боясь при этом упреков, в то время, как даже самые незначительные отклонения</w:t>
      </w:r>
    </w:p>
    <w:p w:rsidR="00C27319" w:rsidRPr="00C27319" w:rsidRDefault="00C27319" w:rsidP="00C27319">
      <w:pPr>
        <w:tabs>
          <w:tab w:val="clear" w:pos="709"/>
          <w:tab w:val="right" w:pos="4774"/>
          <w:tab w:val="center" w:pos="7146"/>
          <w:tab w:val="center" w:pos="9984"/>
          <w:tab w:val="right" w:pos="12478"/>
        </w:tabs>
        <w:suppressAutoHyphens w:val="0"/>
        <w:spacing w:after="0" w:line="79" w:lineRule="exact"/>
        <w:ind w:left="124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430"/>
          <w:kern w:val="0"/>
          <w:sz w:val="8"/>
          <w:szCs w:val="8"/>
          <w:lang w:eastAsia="ru-RU" w:bidi="ru-RU"/>
        </w:rPr>
        <w:fldChar w:fldCharType="begin"/>
      </w:r>
      <w:r w:rsidRPr="00C27319">
        <w:rPr>
          <w:rFonts w:ascii="Times New Roman" w:eastAsia="Times New Roman" w:hAnsi="Times New Roman" w:cs="Times New Roman"/>
          <w:color w:val="000000"/>
          <w:spacing w:val="430"/>
          <w:kern w:val="0"/>
          <w:sz w:val="8"/>
          <w:szCs w:val="8"/>
          <w:lang w:eastAsia="ru-RU" w:bidi="ru-RU"/>
        </w:rPr>
        <w:instrText xml:space="preserve"> TOC \o "1-5" \h \z </w:instrText>
      </w:r>
      <w:r w:rsidRPr="00C27319">
        <w:rPr>
          <w:rFonts w:ascii="Times New Roman" w:eastAsia="Times New Roman" w:hAnsi="Times New Roman" w:cs="Times New Roman"/>
          <w:color w:val="000000"/>
          <w:spacing w:val="430"/>
          <w:kern w:val="0"/>
          <w:sz w:val="8"/>
          <w:szCs w:val="8"/>
          <w:lang w:eastAsia="ru-RU" w:bidi="ru-RU"/>
        </w:rPr>
        <w:fldChar w:fldCharType="separate"/>
      </w:r>
      <w:r w:rsidRPr="00C27319">
        <w:rPr>
          <w:rFonts w:ascii="Times New Roman" w:eastAsia="Times New Roman" w:hAnsi="Times New Roman" w:cs="Times New Roman"/>
          <w:color w:val="000000"/>
          <w:spacing w:val="340"/>
          <w:kern w:val="0"/>
          <w:sz w:val="8"/>
          <w:szCs w:val="8"/>
          <w:lang w:eastAsia="ru-RU" w:bidi="ru-RU"/>
        </w:rPr>
        <w:t>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У</w:t>
      </w:r>
    </w:p>
    <w:p w:rsidR="00C27319" w:rsidRPr="00C27319" w:rsidRDefault="00C27319" w:rsidP="00C27319">
      <w:pPr>
        <w:tabs>
          <w:tab w:val="clear" w:pos="709"/>
          <w:tab w:val="left" w:pos="1726"/>
          <w:tab w:val="left" w:pos="2001"/>
          <w:tab w:val="right" w:pos="3878"/>
          <w:tab w:val="right" w:pos="4026"/>
          <w:tab w:val="center" w:pos="4470"/>
          <w:tab w:val="right" w:pos="5075"/>
          <w:tab w:val="center" w:pos="7146"/>
          <w:tab w:val="right" w:pos="9329"/>
          <w:tab w:val="right" w:pos="9610"/>
          <w:tab w:val="center" w:pos="10264"/>
          <w:tab w:val="right" w:pos="10441"/>
          <w:tab w:val="right" w:pos="12239"/>
          <w:tab w:val="right" w:pos="13017"/>
        </w:tabs>
        <w:suppressAutoHyphens w:val="0"/>
        <w:spacing w:after="135" w:line="79" w:lineRule="exact"/>
        <w:ind w:left="98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340"/>
          <w:kern w:val="0"/>
          <w:sz w:val="8"/>
          <w:szCs w:val="8"/>
          <w:lang w:eastAsia="ru-RU" w:bidi="ru-RU"/>
        </w:rPr>
        <w:t>.У</w:t>
      </w:r>
      <w:r w:rsidRPr="00C27319">
        <w:rPr>
          <w:rFonts w:ascii="Times New Roman" w:eastAsia="Times New Roman" w:hAnsi="Times New Roman" w:cs="Times New Roman"/>
          <w:color w:val="000000"/>
          <w:spacing w:val="340"/>
          <w:kern w:val="0"/>
          <w:sz w:val="8"/>
          <w:szCs w:val="8"/>
          <w:lang w:eastAsia="ru-RU" w:bidi="ru-RU"/>
        </w:rPr>
        <w:tab/>
        <w:t>у</w:t>
      </w:r>
      <w:r w:rsidRPr="00C27319">
        <w:rPr>
          <w:rFonts w:ascii="Times New Roman" w:eastAsia="Times New Roman" w:hAnsi="Times New Roman" w:cs="Times New Roman"/>
          <w:color w:val="000000"/>
          <w:spacing w:val="340"/>
          <w:kern w:val="0"/>
          <w:sz w:val="8"/>
          <w:szCs w:val="8"/>
          <w:lang w:eastAsia="ru-RU" w:bidi="ru-RU"/>
        </w:rPr>
        <w:tab/>
        <w:t>Ч</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Ч</w:t>
      </w:r>
      <w:r w:rsidRPr="00C27319">
        <w:rPr>
          <w:rFonts w:ascii="Times New Roman" w:eastAsia="Times New Roman" w:hAnsi="Times New Roman" w:cs="Times New Roman"/>
          <w:color w:val="000000"/>
          <w:spacing w:val="340"/>
          <w:kern w:val="0"/>
          <w:sz w:val="8"/>
          <w:szCs w:val="8"/>
          <w:lang w:eastAsia="ru-RU" w:bidi="ru-RU"/>
        </w:rPr>
        <w:tab/>
      </w:r>
      <w:r w:rsidRPr="00C27319">
        <w:rPr>
          <w:rFonts w:ascii="Times New Roman" w:eastAsia="Times New Roman" w:hAnsi="Times New Roman" w:cs="Times New Roman"/>
          <w:color w:val="000000"/>
          <w:spacing w:val="260"/>
          <w:kern w:val="0"/>
          <w:sz w:val="8"/>
          <w:lang w:eastAsia="ru-RU" w:bidi="ru-RU"/>
        </w:rPr>
        <w:t>.^^ч</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r>
      <w:r w:rsidRPr="00C27319">
        <w:rPr>
          <w:rFonts w:ascii="Courier New" w:hAnsi="Courier New"/>
          <w:i/>
          <w:iCs/>
          <w:color w:val="000000"/>
          <w:kern w:val="0"/>
          <w:sz w:val="9"/>
          <w:szCs w:val="9"/>
          <w:lang w:eastAsia="ru-RU" w:bidi="ru-RU"/>
        </w:rPr>
        <w:t>ш</w:t>
      </w:r>
      <w:r w:rsidRPr="00C27319">
        <w:rPr>
          <w:rFonts w:ascii="Courier New" w:hAnsi="Courier New"/>
          <w:i/>
          <w:iCs/>
          <w:color w:val="000000"/>
          <w:kern w:val="0"/>
          <w:sz w:val="9"/>
          <w:szCs w:val="9"/>
          <w:lang w:eastAsia="ru-RU" w:bidi="ru-RU"/>
        </w:rPr>
        <w:tab/>
        <w:t>V</w:t>
      </w:r>
    </w:p>
    <w:p w:rsidR="00C27319" w:rsidRPr="00C27319" w:rsidRDefault="00C27319" w:rsidP="00C27319">
      <w:pPr>
        <w:tabs>
          <w:tab w:val="clear" w:pos="709"/>
        </w:tabs>
        <w:suppressAutoHyphens w:val="0"/>
        <w:spacing w:after="0" w:line="360" w:lineRule="exact"/>
        <w:ind w:left="8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обычного переводчика' вызывали бы множество нареканий, в первую</w:t>
      </w:r>
    </w:p>
    <w:p w:rsidR="00C27319" w:rsidRPr="00C27319" w:rsidRDefault="00C27319" w:rsidP="00C27319">
      <w:pPr>
        <w:tabs>
          <w:tab w:val="clear" w:pos="709"/>
          <w:tab w:val="left" w:pos="2334"/>
          <w:tab w:val="right" w:pos="4130"/>
          <w:tab w:val="right" w:pos="5075"/>
          <w:tab w:val="right" w:pos="6920"/>
          <w:tab w:val="center" w:pos="7854"/>
          <w:tab w:val="right" w:pos="9329"/>
          <w:tab w:val="right" w:pos="9596"/>
          <w:tab w:val="right" w:pos="9745"/>
          <w:tab w:val="right" w:pos="10787"/>
          <w:tab w:val="right" w:pos="11963"/>
          <w:tab w:val="right" w:pos="12478"/>
        </w:tabs>
        <w:suppressAutoHyphens w:val="0"/>
        <w:spacing w:after="0" w:line="64" w:lineRule="exact"/>
        <w:ind w:left="80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260"/>
          <w:kern w:val="0"/>
          <w:sz w:val="8"/>
          <w:lang w:eastAsia="ru-RU" w:bidi="ru-RU"/>
        </w:rPr>
        <w:t>ЧУ</w:t>
      </w:r>
      <w:r w:rsidRPr="00C27319">
        <w:rPr>
          <w:rFonts w:ascii="Times New Roman" w:eastAsia="Times New Roman" w:hAnsi="Times New Roman" w:cs="Times New Roman"/>
          <w:color w:val="000000"/>
          <w:spacing w:val="260"/>
          <w:kern w:val="0"/>
          <w:sz w:val="8"/>
          <w:lang w:eastAsia="ru-RU" w:bidi="ru-RU"/>
        </w:rPr>
        <w:tab/>
      </w:r>
      <w:r w:rsidRPr="00C27319">
        <w:rPr>
          <w:rFonts w:ascii="Courier New" w:hAnsi="Courier New"/>
          <w:i/>
          <w:iCs/>
          <w:color w:val="000000"/>
          <w:kern w:val="0"/>
          <w:sz w:val="9"/>
          <w:szCs w:val="9"/>
          <w:lang w:eastAsia="ru-RU" w:bidi="ru-RU"/>
        </w:rPr>
        <w:t>/ *</w:t>
      </w:r>
      <w:r w:rsidRPr="00C27319">
        <w:rPr>
          <w:rFonts w:ascii="Times New Roman" w:eastAsia="Times New Roman" w:hAnsi="Times New Roman" w:cs="Times New Roman"/>
          <w:color w:val="000000"/>
          <w:spacing w:val="260"/>
          <w:kern w:val="0"/>
          <w:sz w:val="8"/>
          <w:lang w:eastAsia="ru-RU" w:bidi="ru-RU"/>
        </w:rPr>
        <w:tab/>
        <w:t>ЧУ</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ЧУ</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r>
      <w:r w:rsidRPr="00C27319">
        <w:rPr>
          <w:rFonts w:ascii="Courier New" w:hAnsi="Courier New"/>
          <w:i/>
          <w:iCs/>
          <w:color w:val="000000"/>
          <w:kern w:val="0"/>
          <w:sz w:val="9"/>
          <w:szCs w:val="9"/>
          <w:lang w:eastAsia="ru-RU" w:bidi="ru-RU"/>
        </w:rPr>
        <w:t>4</w:t>
      </w:r>
    </w:p>
    <w:p w:rsidR="00C27319" w:rsidRPr="00C27319" w:rsidRDefault="00C27319" w:rsidP="00C27319">
      <w:pPr>
        <w:tabs>
          <w:tab w:val="clear" w:pos="709"/>
          <w:tab w:val="left" w:pos="1986"/>
          <w:tab w:val="right" w:pos="3878"/>
          <w:tab w:val="right" w:pos="4034"/>
          <w:tab w:val="right" w:pos="4774"/>
          <w:tab w:val="right" w:pos="6675"/>
          <w:tab w:val="right" w:pos="6824"/>
          <w:tab w:val="center" w:pos="7626"/>
          <w:tab w:val="center" w:pos="7754"/>
          <w:tab w:val="right" w:pos="9329"/>
          <w:tab w:val="right" w:pos="9614"/>
          <w:tab w:val="center" w:pos="10264"/>
          <w:tab w:val="right" w:pos="10540"/>
          <w:tab w:val="right" w:pos="12239"/>
          <w:tab w:val="right" w:pos="12478"/>
        </w:tabs>
        <w:suppressAutoHyphens w:val="0"/>
        <w:spacing w:after="0" w:line="64" w:lineRule="exact"/>
        <w:ind w:left="98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260"/>
          <w:kern w:val="0"/>
          <w:sz w:val="8"/>
          <w:vertAlign w:val="subscript"/>
          <w:lang w:val="en-US" w:eastAsia="en-US" w:bidi="en-US"/>
        </w:rPr>
        <w:t>s</w:t>
      </w:r>
      <w:r w:rsidRPr="00C27319">
        <w:rPr>
          <w:rFonts w:ascii="Times New Roman" w:eastAsia="Times New Roman" w:hAnsi="Times New Roman" w:cs="Times New Roman"/>
          <w:color w:val="000000"/>
          <w:spacing w:val="260"/>
          <w:kern w:val="0"/>
          <w:sz w:val="8"/>
          <w:lang w:eastAsia="en-US" w:bidi="en-US"/>
        </w:rPr>
        <w:t xml:space="preserve"> </w:t>
      </w:r>
      <w:r w:rsidRPr="00C27319">
        <w:rPr>
          <w:rFonts w:ascii="Times New Roman" w:eastAsia="Times New Roman" w:hAnsi="Times New Roman" w:cs="Times New Roman"/>
          <w:color w:val="000000"/>
          <w:spacing w:val="260"/>
          <w:kern w:val="0"/>
          <w:sz w:val="8"/>
          <w:lang w:eastAsia="ru-RU" w:bidi="ru-RU"/>
        </w:rPr>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bscript"/>
          <w:lang w:eastAsia="ru-RU" w:bidi="ru-RU"/>
        </w:rPr>
        <w:t>ч</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bscript"/>
          <w:lang w:val="en-US" w:eastAsia="en-US" w:bidi="en-US"/>
        </w:rPr>
        <w:t>s</w:t>
      </w:r>
      <w:r w:rsidRPr="00C27319">
        <w:rPr>
          <w:rFonts w:ascii="Times New Roman" w:eastAsia="Times New Roman" w:hAnsi="Times New Roman" w:cs="Times New Roman"/>
          <w:color w:val="000000"/>
          <w:spacing w:val="260"/>
          <w:kern w:val="0"/>
          <w:sz w:val="8"/>
          <w:lang w:eastAsia="en-US" w:bidi="en-US"/>
        </w:rPr>
        <w:tab/>
      </w:r>
      <w:r w:rsidRPr="00C27319">
        <w:rPr>
          <w:rFonts w:ascii="Times New Roman" w:eastAsia="Times New Roman" w:hAnsi="Times New Roman" w:cs="Times New Roman"/>
          <w:color w:val="000000"/>
          <w:spacing w:val="260"/>
          <w:kern w:val="0"/>
          <w:sz w:val="8"/>
          <w:lang w:eastAsia="ru-RU" w:bidi="ru-RU"/>
        </w:rPr>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bscript"/>
          <w:lang w:eastAsia="ru-RU" w:bidi="ru-RU"/>
        </w:rPr>
        <w:t>—</w:t>
      </w:r>
      <w:r w:rsidRPr="00C27319">
        <w:rPr>
          <w:rFonts w:ascii="Times New Roman" w:eastAsia="Times New Roman" w:hAnsi="Times New Roman" w:cs="Times New Roman"/>
          <w:color w:val="000000"/>
          <w:spacing w:val="260"/>
          <w:kern w:val="0"/>
          <w:sz w:val="8"/>
          <w:vertAlign w:val="subscript"/>
          <w:lang w:eastAsia="ru-RU" w:bidi="ru-RU"/>
        </w:rPr>
        <w:tab/>
        <w:t>ч</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t>_</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bscript"/>
          <w:lang w:val="en-US" w:eastAsia="en-US" w:bidi="en-US"/>
        </w:rPr>
        <w:t>s</w:t>
      </w:r>
      <w:r w:rsidRPr="00C27319">
        <w:rPr>
          <w:rFonts w:ascii="Times New Roman" w:eastAsia="Times New Roman" w:hAnsi="Times New Roman" w:cs="Times New Roman"/>
          <w:color w:val="000000"/>
          <w:spacing w:val="260"/>
          <w:kern w:val="0"/>
          <w:sz w:val="8"/>
          <w:lang w:eastAsia="en-US" w:bidi="en-US"/>
        </w:rPr>
        <w:tab/>
      </w:r>
      <w:r w:rsidRPr="00C27319">
        <w:rPr>
          <w:rFonts w:ascii="Times New Roman" w:eastAsia="Times New Roman" w:hAnsi="Times New Roman" w:cs="Times New Roman"/>
          <w:color w:val="000000"/>
          <w:spacing w:val="260"/>
          <w:kern w:val="0"/>
          <w:sz w:val="8"/>
          <w:lang w:eastAsia="ru-RU" w:bidi="ru-RU"/>
        </w:rPr>
        <w:t>.</w:t>
      </w:r>
      <w:r w:rsidRPr="00C27319">
        <w:rPr>
          <w:rFonts w:ascii="Times New Roman" w:eastAsia="Times New Roman" w:hAnsi="Times New Roman" w:cs="Times New Roman"/>
          <w:color w:val="000000"/>
          <w:spacing w:val="430"/>
          <w:kern w:val="0"/>
          <w:sz w:val="8"/>
          <w:szCs w:val="8"/>
          <w:lang w:eastAsia="ru-RU" w:bidi="ru-RU"/>
        </w:rPr>
        <w:fldChar w:fldCharType="end"/>
      </w:r>
    </w:p>
    <w:p w:rsidR="00C27319" w:rsidRPr="00C27319" w:rsidRDefault="00C27319" w:rsidP="00C27319">
      <w:pPr>
        <w:tabs>
          <w:tab w:val="clear" w:pos="709"/>
        </w:tabs>
        <w:suppressAutoHyphens w:val="0"/>
        <w:spacing w:after="0" w:line="698" w:lineRule="exact"/>
        <w:ind w:left="80" w:right="38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очередь со стороны самого Набокова, который считал, что переводить чужое произведение следует, строго придерживаясь написанного автором и ни на йоту не отступая от содержания переводимого текста.</w:t>
      </w:r>
    </w:p>
    <w:p w:rsidR="00C27319" w:rsidRPr="00C27319" w:rsidRDefault="00C27319" w:rsidP="00C27319">
      <w:pPr>
        <w:tabs>
          <w:tab w:val="clear" w:pos="709"/>
        </w:tabs>
        <w:suppressAutoHyphens w:val="0"/>
        <w:spacing w:after="0" w:line="698" w:lineRule="exact"/>
        <w:ind w:left="80" w:right="380" w:firstLine="162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В условиях автоперевода понятие точности приобретало для Набокова несколько иное содержанке/ Вероятно, столь любимый й</w:t>
      </w:r>
    </w:p>
    <w:p w:rsidR="00C27319" w:rsidRPr="00C27319" w:rsidRDefault="00C27319" w:rsidP="00C27319">
      <w:pPr>
        <w:tabs>
          <w:tab w:val="clear" w:pos="709"/>
        </w:tabs>
        <w:suppressAutoHyphens w:val="0"/>
        <w:spacing w:after="0" w:line="705" w:lineRule="exact"/>
        <w:ind w:left="220" w:right="10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широко рекламируемый Набоковым буквальный перевод оказался бы в данном случае непригодным. Впрочем, нельзя сказать, что Набоков полностью перестал быть буквалистом в автопереводе, просто понимание буквализма перешло в несколько иную плоскость. Именно присущее Набокову внимание к каждому написанному слову, кропотливая работа</w:t>
      </w:r>
    </w:p>
    <w:p w:rsidR="00C27319" w:rsidRPr="00C27319" w:rsidRDefault="00C27319" w:rsidP="00C27319">
      <w:pPr>
        <w:tabs>
          <w:tab w:val="clear" w:pos="709"/>
          <w:tab w:val="left" w:pos="2036"/>
          <w:tab w:val="right" w:pos="4242"/>
          <w:tab w:val="center" w:pos="4855"/>
          <w:tab w:val="center" w:pos="7020"/>
          <w:tab w:val="left" w:pos="7615"/>
          <w:tab w:val="left" w:pos="9747"/>
          <w:tab w:val="center" w:pos="10474"/>
          <w:tab w:val="center" w:pos="12517"/>
        </w:tabs>
        <w:suppressAutoHyphens w:val="0"/>
        <w:spacing w:after="0" w:line="80" w:lineRule="exact"/>
        <w:ind w:left="132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430"/>
          <w:kern w:val="0"/>
          <w:sz w:val="8"/>
          <w:szCs w:val="8"/>
          <w:lang w:eastAsia="ru-RU" w:bidi="ru-RU"/>
        </w:rPr>
        <w:fldChar w:fldCharType="begin"/>
      </w:r>
      <w:r w:rsidRPr="00C27319">
        <w:rPr>
          <w:rFonts w:ascii="Times New Roman" w:eastAsia="Times New Roman" w:hAnsi="Times New Roman" w:cs="Times New Roman"/>
          <w:color w:val="000000"/>
          <w:spacing w:val="430"/>
          <w:kern w:val="0"/>
          <w:sz w:val="8"/>
          <w:szCs w:val="8"/>
          <w:lang w:eastAsia="ru-RU" w:bidi="ru-RU"/>
        </w:rPr>
        <w:instrText xml:space="preserve"> TOC \o "1-5" \h \z </w:instrText>
      </w:r>
      <w:r w:rsidRPr="00C27319">
        <w:rPr>
          <w:rFonts w:ascii="Times New Roman" w:eastAsia="Times New Roman" w:hAnsi="Times New Roman" w:cs="Times New Roman"/>
          <w:color w:val="000000"/>
          <w:spacing w:val="430"/>
          <w:kern w:val="0"/>
          <w:sz w:val="8"/>
          <w:szCs w:val="8"/>
          <w:lang w:eastAsia="ru-RU" w:bidi="ru-RU"/>
        </w:rPr>
        <w:fldChar w:fldCharType="separate"/>
      </w:r>
      <w:r w:rsidRPr="00C27319">
        <w:rPr>
          <w:rFonts w:ascii="Times New Roman" w:eastAsia="Times New Roman" w:hAnsi="Times New Roman" w:cs="Times New Roman"/>
          <w:color w:val="000000"/>
          <w:spacing w:val="260"/>
          <w:kern w:val="0"/>
          <w:sz w:val="8"/>
          <w:lang w:eastAsia="ru-RU" w:bidi="ru-RU"/>
        </w:rPr>
        <w:t>у</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у</w:t>
      </w:r>
    </w:p>
    <w:p w:rsidR="00C27319" w:rsidRPr="00C27319" w:rsidRDefault="00C27319" w:rsidP="00C27319">
      <w:pPr>
        <w:tabs>
          <w:tab w:val="clear" w:pos="709"/>
          <w:tab w:val="left" w:pos="1733"/>
          <w:tab w:val="right" w:pos="3953"/>
          <w:tab w:val="right" w:pos="4242"/>
          <w:tab w:val="right" w:pos="4592"/>
          <w:tab w:val="center" w:pos="5097"/>
          <w:tab w:val="center" w:pos="6756"/>
          <w:tab w:val="center" w:pos="6881"/>
          <w:tab w:val="right" w:pos="7404"/>
          <w:tab w:val="left" w:pos="7854"/>
          <w:tab w:val="right" w:pos="9543"/>
          <w:tab w:val="right" w:pos="9667"/>
          <w:tab w:val="center" w:pos="10288"/>
          <w:tab w:val="center" w:pos="10684"/>
          <w:tab w:val="center" w:pos="12321"/>
          <w:tab w:val="center" w:pos="12457"/>
          <w:tab w:val="right" w:pos="13089"/>
        </w:tabs>
        <w:suppressAutoHyphens w:val="0"/>
        <w:spacing w:after="0" w:line="71" w:lineRule="exact"/>
        <w:ind w:left="1060" w:firstLine="0"/>
        <w:rPr>
          <w:rFonts w:ascii="Times New Roman" w:eastAsia="Times New Roman" w:hAnsi="Times New Roman" w:cs="Times New Roman"/>
          <w:color w:val="000000"/>
          <w:spacing w:val="280"/>
          <w:kern w:val="0"/>
          <w:sz w:val="8"/>
          <w:szCs w:val="8"/>
          <w:lang w:eastAsia="ru-RU" w:bidi="ru-RU"/>
        </w:rPr>
      </w:pPr>
      <w:r w:rsidRPr="00C27319">
        <w:rPr>
          <w:rFonts w:ascii="Times New Roman" w:eastAsia="Times New Roman" w:hAnsi="Times New Roman" w:cs="Times New Roman"/>
          <w:color w:val="000000"/>
          <w:spacing w:val="150"/>
          <w:kern w:val="0"/>
          <w:sz w:val="8"/>
          <w:szCs w:val="8"/>
          <w:vertAlign w:val="subscript"/>
          <w:lang w:eastAsia="ru-RU" w:bidi="ru-RU"/>
        </w:rPr>
        <w:t>—</w:t>
      </w:r>
      <w:r w:rsidRPr="00C27319">
        <w:rPr>
          <w:rFonts w:ascii="Times New Roman" w:eastAsia="Times New Roman" w:hAnsi="Times New Roman" w:cs="Times New Roman"/>
          <w:color w:val="000000"/>
          <w:spacing w:val="150"/>
          <w:kern w:val="0"/>
          <w:sz w:val="8"/>
          <w:szCs w:val="8"/>
          <w:lang w:eastAsia="ru-RU" w:bidi="ru-RU"/>
        </w:rPr>
        <w:t xml:space="preserve"> У</w:t>
      </w:r>
      <w:r w:rsidRPr="00C27319">
        <w:rPr>
          <w:rFonts w:ascii="Times New Roman" w:eastAsia="Times New Roman" w:hAnsi="Times New Roman" w:cs="Times New Roman"/>
          <w:color w:val="000000"/>
          <w:spacing w:val="150"/>
          <w:kern w:val="0"/>
          <w:sz w:val="8"/>
          <w:szCs w:val="8"/>
          <w:lang w:eastAsia="ru-RU" w:bidi="ru-RU"/>
        </w:rPr>
        <w:tab/>
        <w:t>^ Ч</w:t>
      </w:r>
      <w:r w:rsidRPr="00C27319">
        <w:rPr>
          <w:rFonts w:ascii="Times New Roman" w:eastAsia="Times New Roman" w:hAnsi="Times New Roman" w:cs="Times New Roman"/>
          <w:color w:val="000000"/>
          <w:spacing w:val="150"/>
          <w:kern w:val="0"/>
          <w:sz w:val="8"/>
          <w:szCs w:val="8"/>
          <w:lang w:eastAsia="ru-RU" w:bidi="ru-RU"/>
        </w:rPr>
        <w:tab/>
      </w:r>
      <w:r w:rsidRPr="00C27319">
        <w:rPr>
          <w:rFonts w:ascii="Times New Roman" w:eastAsia="Times New Roman" w:hAnsi="Times New Roman" w:cs="Times New Roman"/>
          <w:color w:val="000000"/>
          <w:spacing w:val="150"/>
          <w:kern w:val="0"/>
          <w:sz w:val="8"/>
          <w:szCs w:val="8"/>
          <w:vertAlign w:val="subscript"/>
          <w:lang w:eastAsia="ru-RU" w:bidi="ru-RU"/>
        </w:rPr>
        <w:t>—</w:t>
      </w:r>
      <w:r w:rsidRPr="00C27319">
        <w:rPr>
          <w:rFonts w:ascii="Times New Roman" w:eastAsia="Times New Roman" w:hAnsi="Times New Roman" w:cs="Times New Roman"/>
          <w:color w:val="000000"/>
          <w:spacing w:val="150"/>
          <w:kern w:val="0"/>
          <w:sz w:val="8"/>
          <w:szCs w:val="8"/>
          <w:lang w:eastAsia="ru-RU" w:bidi="ru-RU"/>
        </w:rPr>
        <w:tab/>
        <w:t>У</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Ч</w:t>
      </w:r>
      <w:r w:rsidRPr="00C27319">
        <w:rPr>
          <w:rFonts w:ascii="Times New Roman" w:eastAsia="Times New Roman" w:hAnsi="Times New Roman" w:cs="Times New Roman"/>
          <w:color w:val="000000"/>
          <w:spacing w:val="150"/>
          <w:kern w:val="0"/>
          <w:sz w:val="8"/>
          <w:szCs w:val="8"/>
          <w:lang w:eastAsia="ru-RU" w:bidi="ru-RU"/>
        </w:rPr>
        <w:tab/>
      </w:r>
      <w:r w:rsidRPr="00C27319">
        <w:rPr>
          <w:rFonts w:ascii="Times New Roman" w:eastAsia="Times New Roman" w:hAnsi="Times New Roman" w:cs="Times New Roman"/>
          <w:color w:val="000000"/>
          <w:spacing w:val="150"/>
          <w:kern w:val="0"/>
          <w:sz w:val="8"/>
          <w:szCs w:val="8"/>
          <w:vertAlign w:val="subscript"/>
          <w:lang w:eastAsia="ru-RU" w:bidi="ru-RU"/>
        </w:rPr>
        <w:t>—</w:t>
      </w:r>
      <w:r w:rsidRPr="00C27319">
        <w:rPr>
          <w:rFonts w:ascii="Times New Roman" w:eastAsia="Times New Roman" w:hAnsi="Times New Roman" w:cs="Times New Roman"/>
          <w:color w:val="000000"/>
          <w:spacing w:val="150"/>
          <w:kern w:val="0"/>
          <w:sz w:val="8"/>
          <w:szCs w:val="8"/>
          <w:lang w:eastAsia="ru-RU" w:bidi="ru-RU"/>
        </w:rPr>
        <w:tab/>
        <w:t>Л</w:t>
      </w:r>
      <w:r w:rsidRPr="00C27319">
        <w:rPr>
          <w:rFonts w:ascii="Times New Roman" w:eastAsia="Times New Roman" w:hAnsi="Times New Roman" w:cs="Times New Roman"/>
          <w:color w:val="000000"/>
          <w:spacing w:val="150"/>
          <w:kern w:val="0"/>
          <w:sz w:val="8"/>
          <w:szCs w:val="8"/>
          <w:lang w:eastAsia="ru-RU" w:bidi="ru-RU"/>
        </w:rPr>
        <w:tab/>
        <w:t>и</w:t>
      </w:r>
      <w:r w:rsidRPr="00C27319">
        <w:rPr>
          <w:rFonts w:ascii="Times New Roman" w:eastAsia="Times New Roman" w:hAnsi="Times New Roman" w:cs="Times New Roman"/>
          <w:color w:val="000000"/>
          <w:spacing w:val="150"/>
          <w:kern w:val="0"/>
          <w:sz w:val="8"/>
          <w:szCs w:val="8"/>
          <w:lang w:eastAsia="ru-RU" w:bidi="ru-RU"/>
        </w:rPr>
        <w:tab/>
        <w:t>Ч</w:t>
      </w:r>
      <w:r w:rsidRPr="00C27319">
        <w:rPr>
          <w:rFonts w:ascii="Times New Roman" w:eastAsia="Times New Roman" w:hAnsi="Times New Roman" w:cs="Times New Roman"/>
          <w:color w:val="000000"/>
          <w:spacing w:val="150"/>
          <w:kern w:val="0"/>
          <w:sz w:val="8"/>
          <w:szCs w:val="8"/>
          <w:lang w:eastAsia="ru-RU" w:bidi="ru-RU"/>
        </w:rPr>
        <w:tab/>
      </w:r>
      <w:r w:rsidRPr="00C27319">
        <w:rPr>
          <w:rFonts w:ascii="Times New Roman" w:eastAsia="Times New Roman" w:hAnsi="Times New Roman" w:cs="Times New Roman"/>
          <w:color w:val="000000"/>
          <w:spacing w:val="150"/>
          <w:kern w:val="0"/>
          <w:sz w:val="8"/>
          <w:szCs w:val="8"/>
          <w:vertAlign w:val="subscript"/>
          <w:lang w:eastAsia="ru-RU" w:bidi="ru-RU"/>
        </w:rPr>
        <w:t>—</w:t>
      </w:r>
      <w:r w:rsidRPr="00C27319">
        <w:rPr>
          <w:rFonts w:ascii="Times New Roman" w:eastAsia="Times New Roman" w:hAnsi="Times New Roman" w:cs="Times New Roman"/>
          <w:color w:val="000000"/>
          <w:spacing w:val="150"/>
          <w:kern w:val="0"/>
          <w:sz w:val="8"/>
          <w:szCs w:val="8"/>
          <w:lang w:eastAsia="ru-RU" w:bidi="ru-RU"/>
        </w:rPr>
        <w:tab/>
        <w:t>Л</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Ч</w:t>
      </w:r>
      <w:r w:rsidRPr="00C27319">
        <w:rPr>
          <w:rFonts w:ascii="Times New Roman" w:eastAsia="Times New Roman" w:hAnsi="Times New Roman" w:cs="Times New Roman"/>
          <w:color w:val="000000"/>
          <w:spacing w:val="150"/>
          <w:kern w:val="0"/>
          <w:sz w:val="8"/>
          <w:szCs w:val="8"/>
          <w:lang w:eastAsia="ru-RU" w:bidi="ru-RU"/>
        </w:rPr>
        <w:tab/>
      </w:r>
      <w:r w:rsidRPr="00C27319">
        <w:rPr>
          <w:rFonts w:ascii="Times New Roman" w:eastAsia="Times New Roman" w:hAnsi="Times New Roman" w:cs="Times New Roman"/>
          <w:color w:val="000000"/>
          <w:spacing w:val="150"/>
          <w:kern w:val="0"/>
          <w:sz w:val="8"/>
          <w:szCs w:val="8"/>
          <w:vertAlign w:val="subscript"/>
          <w:lang w:eastAsia="ru-RU" w:bidi="ru-RU"/>
        </w:rPr>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о</w:t>
      </w:r>
    </w:p>
    <w:p w:rsidR="00C27319" w:rsidRPr="00C27319" w:rsidRDefault="00C27319" w:rsidP="00C27319">
      <w:pPr>
        <w:tabs>
          <w:tab w:val="clear" w:pos="709"/>
          <w:tab w:val="right" w:pos="4242"/>
          <w:tab w:val="center" w:pos="7020"/>
          <w:tab w:val="left" w:pos="9747"/>
          <w:tab w:val="center" w:pos="12517"/>
        </w:tabs>
        <w:suppressAutoHyphens w:val="0"/>
        <w:spacing w:after="9" w:line="71" w:lineRule="exact"/>
        <w:ind w:left="1320" w:firstLine="0"/>
        <w:rPr>
          <w:rFonts w:ascii="Times New Roman" w:eastAsia="Times New Roman" w:hAnsi="Times New Roman" w:cs="Times New Roman"/>
          <w:color w:val="000000"/>
          <w:spacing w:val="280"/>
          <w:kern w:val="0"/>
          <w:sz w:val="8"/>
          <w:szCs w:val="8"/>
          <w:lang w:eastAsia="ru-RU" w:bidi="ru-RU"/>
        </w:rPr>
      </w:pPr>
      <w:r w:rsidRPr="00C27319">
        <w:rPr>
          <w:rFonts w:ascii="Times New Roman" w:eastAsia="Times New Roman" w:hAnsi="Times New Roman" w:cs="Times New Roman"/>
          <w:color w:val="000000"/>
          <w:spacing w:val="150"/>
          <w:kern w:val="0"/>
          <w:sz w:val="8"/>
          <w:szCs w:val="8"/>
          <w:lang w:eastAsia="ru-RU" w:bidi="ru-RU"/>
        </w:rPr>
        <w:t>ч</w:t>
      </w:r>
      <w:r w:rsidRPr="00C27319">
        <w:rPr>
          <w:rFonts w:ascii="Times New Roman" w:eastAsia="Times New Roman" w:hAnsi="Times New Roman" w:cs="Times New Roman"/>
          <w:color w:val="000000"/>
          <w:spacing w:val="150"/>
          <w:kern w:val="0"/>
          <w:sz w:val="8"/>
          <w:szCs w:val="8"/>
          <w:lang w:eastAsia="ru-RU" w:bidi="ru-RU"/>
        </w:rPr>
        <w:tab/>
        <w:t>ч</w:t>
      </w:r>
      <w:r w:rsidRPr="00C27319">
        <w:rPr>
          <w:rFonts w:ascii="Times New Roman" w:eastAsia="Times New Roman" w:hAnsi="Times New Roman" w:cs="Times New Roman"/>
          <w:color w:val="000000"/>
          <w:spacing w:val="150"/>
          <w:kern w:val="0"/>
          <w:sz w:val="8"/>
          <w:szCs w:val="8"/>
          <w:lang w:eastAsia="ru-RU" w:bidi="ru-RU"/>
        </w:rPr>
        <w:tab/>
        <w:t>ч</w:t>
      </w:r>
      <w:r w:rsidRPr="00C27319">
        <w:rPr>
          <w:rFonts w:ascii="Times New Roman" w:eastAsia="Times New Roman" w:hAnsi="Times New Roman" w:cs="Times New Roman"/>
          <w:color w:val="000000"/>
          <w:spacing w:val="150"/>
          <w:kern w:val="0"/>
          <w:sz w:val="8"/>
          <w:szCs w:val="8"/>
          <w:lang w:eastAsia="ru-RU" w:bidi="ru-RU"/>
        </w:rPr>
        <w:tab/>
        <w:t>ч</w:t>
      </w:r>
      <w:r w:rsidRPr="00C27319">
        <w:rPr>
          <w:rFonts w:ascii="Times New Roman" w:eastAsia="Times New Roman" w:hAnsi="Times New Roman" w:cs="Times New Roman"/>
          <w:color w:val="000000"/>
          <w:spacing w:val="150"/>
          <w:kern w:val="0"/>
          <w:sz w:val="8"/>
          <w:szCs w:val="8"/>
          <w:lang w:eastAsia="ru-RU" w:bidi="ru-RU"/>
        </w:rPr>
        <w:tab/>
        <w:t>ч</w:t>
      </w:r>
    </w:p>
    <w:p w:rsidR="00C27319" w:rsidRPr="00C27319" w:rsidRDefault="00C27319" w:rsidP="00C27319">
      <w:pPr>
        <w:tabs>
          <w:tab w:val="clear" w:pos="709"/>
        </w:tabs>
        <w:suppressAutoHyphens w:val="0"/>
        <w:spacing w:after="0" w:line="360" w:lineRule="exact"/>
        <w:ind w:left="22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по поиску единственно верного выражения помогают не </w:t>
      </w:r>
      <w:r w:rsidRPr="00C27319">
        <w:rPr>
          <w:rFonts w:ascii="Times New Roman" w:eastAsia="Times New Roman" w:hAnsi="Times New Roman" w:cs="Times New Roman"/>
          <w:color w:val="000000"/>
          <w:kern w:val="0"/>
          <w:sz w:val="36"/>
          <w:szCs w:val="36"/>
          <w:lang w:val="uk-UA" w:eastAsia="uk-UA" w:bidi="uk-UA"/>
        </w:rPr>
        <w:t xml:space="preserve">роздать </w:t>
      </w:r>
      <w:r w:rsidRPr="00C27319">
        <w:rPr>
          <w:rFonts w:ascii="Times New Roman" w:eastAsia="Times New Roman" w:hAnsi="Times New Roman" w:cs="Times New Roman"/>
          <w:color w:val="000000"/>
          <w:kern w:val="0"/>
          <w:sz w:val="36"/>
          <w:szCs w:val="36"/>
          <w:lang w:eastAsia="ru-RU" w:bidi="ru-RU"/>
        </w:rPr>
        <w:t>нелепое</w:t>
      </w:r>
    </w:p>
    <w:p w:rsidR="00C27319" w:rsidRPr="00C27319" w:rsidRDefault="00C27319" w:rsidP="00C27319">
      <w:pPr>
        <w:tabs>
          <w:tab w:val="clear" w:pos="709"/>
          <w:tab w:val="left" w:pos="1370"/>
          <w:tab w:val="left" w:pos="2462"/>
          <w:tab w:val="right" w:pos="4242"/>
          <w:tab w:val="center" w:pos="5097"/>
          <w:tab w:val="center" w:pos="6501"/>
          <w:tab w:val="center" w:pos="7020"/>
          <w:tab w:val="left" w:pos="7854"/>
          <w:tab w:val="right" w:pos="9318"/>
          <w:tab w:val="left" w:pos="9747"/>
          <w:tab w:val="center" w:pos="10684"/>
          <w:tab w:val="center" w:pos="12321"/>
        </w:tabs>
        <w:suppressAutoHyphens w:val="0"/>
        <w:spacing w:after="0" w:line="80" w:lineRule="exact"/>
        <w:ind w:left="88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260"/>
          <w:kern w:val="0"/>
          <w:sz w:val="8"/>
          <w:lang w:eastAsia="ru-RU" w:bidi="ru-RU"/>
        </w:rPr>
        <w:t>ч</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r>
      <w:r w:rsidRPr="00C27319">
        <w:rPr>
          <w:rFonts w:ascii="MS Mincho" w:eastAsia="MS Mincho" w:hAnsi="MS Mincho" w:cs="MS Mincho" w:hint="eastAsia"/>
          <w:color w:val="000000"/>
          <w:spacing w:val="260"/>
          <w:kern w:val="0"/>
          <w:sz w:val="8"/>
          <w:lang w:eastAsia="ru-RU" w:bidi="ru-RU"/>
        </w:rPr>
        <w:t>✓</w:t>
      </w:r>
      <w:r w:rsidRPr="00C27319">
        <w:rPr>
          <w:rFonts w:ascii="Times New Roman" w:eastAsia="Times New Roman" w:hAnsi="Times New Roman" w:cs="Times New Roman"/>
          <w:color w:val="000000"/>
          <w:spacing w:val="260"/>
          <w:kern w:val="0"/>
          <w:sz w:val="8"/>
          <w:lang w:eastAsia="ru-RU" w:bidi="ru-RU"/>
        </w:rPr>
        <w:tab/>
        <w:t>ЧУ</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ЧУ</w:t>
      </w:r>
    </w:p>
    <w:p w:rsidR="00C27319" w:rsidRPr="00C27319" w:rsidRDefault="00C27319" w:rsidP="00C27319">
      <w:pPr>
        <w:tabs>
          <w:tab w:val="clear" w:pos="709"/>
          <w:tab w:val="left" w:pos="2036"/>
          <w:tab w:val="right" w:pos="3953"/>
          <w:tab w:val="center" w:pos="4855"/>
          <w:tab w:val="center" w:pos="6756"/>
          <w:tab w:val="center" w:pos="6858"/>
          <w:tab w:val="left" w:pos="7615"/>
          <w:tab w:val="right" w:pos="9543"/>
          <w:tab w:val="right" w:pos="9652"/>
          <w:tab w:val="center" w:pos="10288"/>
          <w:tab w:val="center" w:pos="12321"/>
          <w:tab w:val="center" w:pos="12438"/>
          <w:tab w:val="right" w:pos="13089"/>
        </w:tabs>
        <w:suppressAutoHyphens w:val="0"/>
        <w:spacing w:after="0" w:line="80" w:lineRule="exact"/>
        <w:ind w:left="106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260"/>
          <w:kern w:val="0"/>
          <w:sz w:val="8"/>
          <w:vertAlign w:val="subscript"/>
          <w:lang w:eastAsia="ru-RU" w:bidi="ru-RU"/>
        </w:rPr>
        <w:t>ч</w:t>
      </w:r>
      <w:r w:rsidRPr="00C27319">
        <w:rPr>
          <w:rFonts w:ascii="Times New Roman" w:eastAsia="Times New Roman" w:hAnsi="Times New Roman" w:cs="Times New Roman"/>
          <w:color w:val="000000"/>
          <w:spacing w:val="260"/>
          <w:kern w:val="0"/>
          <w:sz w:val="8"/>
          <w:lang w:eastAsia="ru-RU" w:bidi="ru-RU"/>
        </w:rPr>
        <w:t xml:space="preserve"> ^</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bscript"/>
          <w:lang w:eastAsia="ru-RU" w:bidi="ru-RU"/>
        </w:rPr>
        <w:t>ч</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bscript"/>
          <w:lang w:eastAsia="ru-RU" w:bidi="ru-RU"/>
        </w:rPr>
        <w:t>ч</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ч _</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bscript"/>
          <w:lang w:eastAsia="ru-RU" w:bidi="ru-RU"/>
        </w:rPr>
        <w:t>ч</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bscript"/>
          <w:lang w:val="en-US" w:eastAsia="en-US" w:bidi="en-US"/>
        </w:rPr>
        <w:t>v</w:t>
      </w:r>
      <w:r w:rsidRPr="00C27319">
        <w:rPr>
          <w:rFonts w:ascii="Times New Roman" w:eastAsia="Times New Roman" w:hAnsi="Times New Roman" w:cs="Times New Roman"/>
          <w:color w:val="000000"/>
          <w:spacing w:val="260"/>
          <w:kern w:val="0"/>
          <w:sz w:val="8"/>
          <w:lang w:eastAsia="en-US" w:bidi="en-US"/>
        </w:rPr>
        <w:tab/>
      </w:r>
      <w:r w:rsidRPr="00C27319">
        <w:rPr>
          <w:rFonts w:ascii="Times New Roman" w:eastAsia="Times New Roman" w:hAnsi="Times New Roman" w:cs="Times New Roman"/>
          <w:color w:val="000000"/>
          <w:spacing w:val="260"/>
          <w:kern w:val="0"/>
          <w:sz w:val="8"/>
          <w:lang w:eastAsia="ru-RU" w:bidi="ru-RU"/>
        </w:rPr>
        <w:t>^</w:t>
      </w:r>
      <w:r w:rsidRPr="00C27319">
        <w:rPr>
          <w:rFonts w:ascii="Times New Roman" w:eastAsia="Times New Roman" w:hAnsi="Times New Roman" w:cs="Times New Roman"/>
          <w:color w:val="000000"/>
          <w:spacing w:val="260"/>
          <w:kern w:val="0"/>
          <w:sz w:val="8"/>
          <w:lang w:eastAsia="ru-RU" w:bidi="ru-RU"/>
        </w:rPr>
        <w:tab/>
        <w:t>ч</w:t>
      </w:r>
      <w:r w:rsidRPr="00C27319">
        <w:rPr>
          <w:rFonts w:ascii="Times New Roman" w:eastAsia="Times New Roman" w:hAnsi="Times New Roman" w:cs="Times New Roman"/>
          <w:color w:val="000000"/>
          <w:spacing w:val="430"/>
          <w:kern w:val="0"/>
          <w:sz w:val="8"/>
          <w:szCs w:val="8"/>
          <w:lang w:eastAsia="ru-RU" w:bidi="ru-RU"/>
        </w:rPr>
        <w:fldChar w:fldCharType="end"/>
      </w:r>
    </w:p>
    <w:p w:rsidR="00C27319" w:rsidRPr="00C27319" w:rsidRDefault="00C27319" w:rsidP="00C27319">
      <w:pPr>
        <w:tabs>
          <w:tab w:val="clear" w:pos="709"/>
        </w:tabs>
        <w:suppressAutoHyphens w:val="0"/>
        <w:spacing w:after="0" w:line="701" w:lineRule="exact"/>
        <w:ind w:left="220" w:right="10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в своей буквальности перевода. Оставаясь в процессе перевода творцом, Набоков порой позволял себе «раздвоиться», и, отступив от буквы оригинала, несколько видоизменить исходный текст. Сосредоточив внимание на переводе выражений с переносным значением, мы можем сказать, что такие модификации могли привести как к усилению эффекта</w:t>
      </w:r>
    </w:p>
    <w:p w:rsidR="00C27319" w:rsidRPr="00C27319" w:rsidRDefault="00C27319" w:rsidP="00C27319">
      <w:pPr>
        <w:tabs>
          <w:tab w:val="clear" w:pos="709"/>
          <w:tab w:val="right" w:pos="2138"/>
          <w:tab w:val="left" w:pos="2462"/>
          <w:tab w:val="right" w:pos="4242"/>
          <w:tab w:val="right" w:pos="4592"/>
          <w:tab w:val="right" w:pos="4928"/>
          <w:tab w:val="left" w:pos="5280"/>
          <w:tab w:val="right" w:pos="7138"/>
          <w:tab w:val="right" w:pos="7718"/>
          <w:tab w:val="left" w:pos="8070"/>
          <w:tab w:val="right" w:pos="9947"/>
          <w:tab w:val="right" w:pos="10508"/>
          <w:tab w:val="left" w:pos="10856"/>
          <w:tab w:val="center" w:pos="12517"/>
          <w:tab w:val="right" w:pos="12782"/>
        </w:tabs>
        <w:suppressAutoHyphens w:val="0"/>
        <w:spacing w:after="0" w:line="200" w:lineRule="exact"/>
        <w:ind w:left="132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430"/>
          <w:kern w:val="0"/>
          <w:sz w:val="8"/>
          <w:szCs w:val="8"/>
          <w:lang w:eastAsia="ru-RU" w:bidi="ru-RU"/>
        </w:rPr>
        <w:fldChar w:fldCharType="begin"/>
      </w:r>
      <w:r w:rsidRPr="00C27319">
        <w:rPr>
          <w:rFonts w:ascii="Times New Roman" w:eastAsia="Times New Roman" w:hAnsi="Times New Roman" w:cs="Times New Roman"/>
          <w:color w:val="000000"/>
          <w:spacing w:val="430"/>
          <w:kern w:val="0"/>
          <w:sz w:val="8"/>
          <w:szCs w:val="8"/>
          <w:lang w:eastAsia="ru-RU" w:bidi="ru-RU"/>
        </w:rPr>
        <w:instrText xml:space="preserve"> TOC \o "1-5" \h \z </w:instrText>
      </w:r>
      <w:r w:rsidRPr="00C27319">
        <w:rPr>
          <w:rFonts w:ascii="Times New Roman" w:eastAsia="Times New Roman" w:hAnsi="Times New Roman" w:cs="Times New Roman"/>
          <w:color w:val="000000"/>
          <w:spacing w:val="430"/>
          <w:kern w:val="0"/>
          <w:sz w:val="8"/>
          <w:szCs w:val="8"/>
          <w:lang w:eastAsia="ru-RU" w:bidi="ru-RU"/>
        </w:rPr>
        <w:fldChar w:fldCharType="separate"/>
      </w:r>
      <w:r w:rsidRPr="00C27319">
        <w:rPr>
          <w:rFonts w:ascii="Times New Roman" w:eastAsia="Times New Roman" w:hAnsi="Times New Roman" w:cs="Times New Roman"/>
          <w:color w:val="000000"/>
          <w:kern w:val="0"/>
          <w:sz w:val="8"/>
          <w:szCs w:val="8"/>
          <w:lang w:eastAsia="ru-RU" w:bidi="ru-RU"/>
        </w:rPr>
        <w:t xml:space="preserve">_ </w:t>
      </w:r>
      <w:r w:rsidRPr="00C27319">
        <w:rPr>
          <w:rFonts w:ascii="Times New Roman" w:eastAsia="Times New Roman" w:hAnsi="Times New Roman" w:cs="Times New Roman"/>
          <w:color w:val="000000"/>
          <w:spacing w:val="260"/>
          <w:kern w:val="0"/>
          <w:sz w:val="8"/>
          <w:lang w:eastAsia="ru-RU" w:bidi="ru-RU"/>
        </w:rPr>
        <w:t>у</w:t>
      </w:r>
      <w:r w:rsidRPr="00C27319">
        <w:rPr>
          <w:rFonts w:ascii="Times New Roman" w:eastAsia="Times New Roman" w:hAnsi="Times New Roman" w:cs="Times New Roman"/>
          <w:color w:val="000000"/>
          <w:spacing w:val="260"/>
          <w:kern w:val="0"/>
          <w:sz w:val="8"/>
          <w:lang w:eastAsia="ru-RU" w:bidi="ru-RU"/>
        </w:rPr>
        <w:tab/>
        <w:t>I/</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kern w:val="0"/>
          <w:sz w:val="8"/>
          <w:szCs w:val="8"/>
          <w:vertAlign w:val="superscript"/>
          <w:lang w:val="en-US" w:eastAsia="en-US" w:bidi="en-US"/>
        </w:rPr>
        <w:t>s</w:t>
      </w:r>
      <w:r w:rsidRPr="00C27319">
        <w:rPr>
          <w:rFonts w:ascii="Times New Roman" w:eastAsia="Times New Roman" w:hAnsi="Times New Roman" w:cs="Times New Roman"/>
          <w:color w:val="000000"/>
          <w:kern w:val="0"/>
          <w:sz w:val="8"/>
          <w:szCs w:val="8"/>
          <w:lang w:eastAsia="en-US" w:bidi="en-US"/>
        </w:rPr>
        <w:tab/>
      </w:r>
      <w:r w:rsidRPr="00C27319">
        <w:rPr>
          <w:rFonts w:ascii="Times New Roman" w:eastAsia="Times New Roman" w:hAnsi="Times New Roman" w:cs="Times New Roman"/>
          <w:color w:val="000000"/>
          <w:kern w:val="0"/>
          <w:sz w:val="8"/>
          <w:szCs w:val="8"/>
          <w:lang w:eastAsia="ru-RU" w:bidi="ru-RU"/>
        </w:rPr>
        <w:t>_</w:t>
      </w:r>
      <w:r w:rsidRPr="00C27319">
        <w:rPr>
          <w:rFonts w:ascii="Times New Roman" w:eastAsia="Times New Roman" w:hAnsi="Times New Roman" w:cs="Times New Roman"/>
          <w:color w:val="000000"/>
          <w:kern w:val="0"/>
          <w:sz w:val="8"/>
          <w:szCs w:val="8"/>
          <w:lang w:eastAsia="ru-RU" w:bidi="ru-RU"/>
        </w:rPr>
        <w:tab/>
      </w:r>
      <w:r w:rsidRPr="00C27319">
        <w:rPr>
          <w:rFonts w:ascii="Times New Roman" w:eastAsia="Times New Roman" w:hAnsi="Times New Roman" w:cs="Times New Roman"/>
          <w:color w:val="000000"/>
          <w:spacing w:val="260"/>
          <w:kern w:val="0"/>
          <w:sz w:val="8"/>
          <w:lang w:eastAsia="ru-RU" w:bidi="ru-RU"/>
        </w:rPr>
        <w:t>у</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lang w:val="en-US" w:eastAsia="en-US" w:bidi="en-US"/>
        </w:rPr>
        <w:t>l</w:t>
      </w:r>
      <w:r w:rsidRPr="00C27319">
        <w:rPr>
          <w:rFonts w:ascii="Times New Roman" w:eastAsia="Times New Roman" w:hAnsi="Times New Roman" w:cs="Times New Roman"/>
          <w:color w:val="000000"/>
          <w:spacing w:val="260"/>
          <w:kern w:val="0"/>
          <w:sz w:val="8"/>
          <w:lang w:eastAsia="en-US" w:bidi="en-US"/>
        </w:rPr>
        <w:t>,</w:t>
      </w:r>
      <w:r w:rsidRPr="00C27319">
        <w:rPr>
          <w:rFonts w:ascii="Times New Roman" w:eastAsia="Times New Roman" w:hAnsi="Times New Roman" w:cs="Times New Roman"/>
          <w:color w:val="000000"/>
          <w:spacing w:val="260"/>
          <w:kern w:val="0"/>
          <w:sz w:val="8"/>
          <w:lang w:eastAsia="en-US" w:bidi="en-US"/>
        </w:rPr>
        <w:tab/>
      </w:r>
      <w:r w:rsidRPr="00C27319">
        <w:rPr>
          <w:rFonts w:ascii="Times New Roman" w:eastAsia="Times New Roman" w:hAnsi="Times New Roman" w:cs="Times New Roman"/>
          <w:color w:val="000000"/>
          <w:spacing w:val="260"/>
          <w:kern w:val="0"/>
          <w:sz w:val="8"/>
          <w:lang w:eastAsia="ru-RU" w:bidi="ru-RU"/>
        </w:rPr>
        <w:t>ч</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ь»</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kern w:val="0"/>
          <w:sz w:val="20"/>
          <w:szCs w:val="20"/>
          <w:vertAlign w:val="superscript"/>
          <w:lang w:eastAsia="ru-RU" w:bidi="ru-RU"/>
        </w:rPr>
        <w:t>4</w:t>
      </w:r>
      <w:r w:rsidRPr="00C27319">
        <w:rPr>
          <w:rFonts w:ascii="Times New Roman" w:eastAsia="Times New Roman" w:hAnsi="Times New Roman" w:cs="Times New Roman"/>
          <w:color w:val="000000"/>
          <w:kern w:val="0"/>
          <w:sz w:val="8"/>
          <w:szCs w:val="8"/>
          <w:lang w:eastAsia="ru-RU" w:bidi="ru-RU"/>
        </w:rPr>
        <w:tab/>
        <w:t xml:space="preserve">. </w:t>
      </w:r>
      <w:r w:rsidRPr="00C27319">
        <w:rPr>
          <w:rFonts w:ascii="Times New Roman" w:eastAsia="Times New Roman" w:hAnsi="Times New Roman" w:cs="Times New Roman"/>
          <w:color w:val="000000"/>
          <w:spacing w:val="260"/>
          <w:kern w:val="0"/>
          <w:sz w:val="8"/>
          <w:lang w:eastAsia="ru-RU" w:bidi="ru-RU"/>
        </w:rPr>
        <w:t>х</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kern w:val="0"/>
          <w:sz w:val="8"/>
          <w:szCs w:val="8"/>
          <w:lang w:eastAsia="ru-RU" w:bidi="ru-RU"/>
        </w:rPr>
        <w:t>о</w:t>
      </w:r>
      <w:r w:rsidRPr="00C27319">
        <w:rPr>
          <w:rFonts w:ascii="Times New Roman" w:eastAsia="Times New Roman" w:hAnsi="Times New Roman" w:cs="Times New Roman"/>
          <w:color w:val="000000"/>
          <w:kern w:val="0"/>
          <w:sz w:val="8"/>
          <w:szCs w:val="8"/>
          <w:lang w:eastAsia="ru-RU" w:bidi="ru-RU"/>
        </w:rPr>
        <w:tab/>
      </w:r>
      <w:r w:rsidRPr="00C27319">
        <w:rPr>
          <w:rFonts w:ascii="Times New Roman" w:eastAsia="Times New Roman" w:hAnsi="Times New Roman" w:cs="Times New Roman"/>
          <w:color w:val="000000"/>
          <w:spacing w:val="260"/>
          <w:kern w:val="0"/>
          <w:sz w:val="8"/>
          <w:lang w:eastAsia="ru-RU" w:bidi="ru-RU"/>
        </w:rPr>
        <w:t>ч</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kern w:val="0"/>
          <w:sz w:val="8"/>
          <w:szCs w:val="8"/>
          <w:lang w:eastAsia="ru-RU" w:bidi="ru-RU"/>
        </w:rPr>
        <w:t>.</w:t>
      </w:r>
      <w:r w:rsidRPr="00C27319">
        <w:rPr>
          <w:rFonts w:ascii="Times New Roman" w:eastAsia="Times New Roman" w:hAnsi="Times New Roman" w:cs="Times New Roman"/>
          <w:color w:val="000000"/>
          <w:kern w:val="0"/>
          <w:sz w:val="8"/>
          <w:szCs w:val="8"/>
          <w:lang w:eastAsia="ru-RU" w:bidi="ru-RU"/>
        </w:rPr>
        <w:tab/>
      </w:r>
      <w:r w:rsidRPr="00C27319">
        <w:rPr>
          <w:rFonts w:ascii="Times New Roman" w:eastAsia="Times New Roman" w:hAnsi="Times New Roman" w:cs="Times New Roman"/>
          <w:color w:val="000000"/>
          <w:spacing w:val="260"/>
          <w:kern w:val="0"/>
          <w:sz w:val="8"/>
          <w:lang w:eastAsia="ru-RU" w:bidi="ru-RU"/>
        </w:rPr>
        <w:t>у</w:t>
      </w:r>
    </w:p>
    <w:p w:rsidR="00C27319" w:rsidRPr="00C27319" w:rsidRDefault="00C27319" w:rsidP="00C27319">
      <w:pPr>
        <w:tabs>
          <w:tab w:val="clear" w:pos="709"/>
          <w:tab w:val="right" w:pos="4242"/>
          <w:tab w:val="center" w:pos="7020"/>
          <w:tab w:val="left" w:pos="9747"/>
          <w:tab w:val="right" w:pos="12782"/>
        </w:tabs>
        <w:suppressAutoHyphens w:val="0"/>
        <w:spacing w:after="0" w:line="80" w:lineRule="exact"/>
        <w:ind w:left="1500" w:firstLine="0"/>
        <w:rPr>
          <w:rFonts w:ascii="Courier New" w:hAnsi="Courier New"/>
          <w:color w:val="000000"/>
          <w:spacing w:val="300"/>
          <w:w w:val="120"/>
          <w:kern w:val="0"/>
          <w:sz w:val="8"/>
          <w:szCs w:val="8"/>
          <w:lang w:eastAsia="ru-RU" w:bidi="ru-RU"/>
        </w:rPr>
      </w:pPr>
      <w:r w:rsidRPr="00C27319">
        <w:rPr>
          <w:rFonts w:ascii="Courier New" w:hAnsi="Courier New"/>
          <w:color w:val="000000"/>
          <w:spacing w:val="240"/>
          <w:w w:val="120"/>
          <w:kern w:val="0"/>
          <w:sz w:val="8"/>
          <w:szCs w:val="8"/>
          <w:lang w:eastAsia="ru-RU" w:bidi="ru-RU"/>
        </w:rPr>
        <w:t>Ч</w:t>
      </w:r>
      <w:r w:rsidRPr="00C27319">
        <w:rPr>
          <w:rFonts w:ascii="Courier New" w:hAnsi="Courier New"/>
          <w:color w:val="000000"/>
          <w:spacing w:val="240"/>
          <w:w w:val="120"/>
          <w:kern w:val="0"/>
          <w:sz w:val="8"/>
          <w:szCs w:val="8"/>
          <w:lang w:eastAsia="ru-RU" w:bidi="ru-RU"/>
        </w:rPr>
        <w:tab/>
        <w:t>V</w:t>
      </w:r>
      <w:r w:rsidRPr="00C27319">
        <w:rPr>
          <w:rFonts w:ascii="Courier New" w:hAnsi="Courier New"/>
          <w:color w:val="000000"/>
          <w:spacing w:val="240"/>
          <w:w w:val="120"/>
          <w:kern w:val="0"/>
          <w:sz w:val="8"/>
          <w:szCs w:val="8"/>
          <w:lang w:eastAsia="ru-RU" w:bidi="ru-RU"/>
        </w:rPr>
        <w:tab/>
      </w:r>
      <w:r w:rsidRPr="00C27319">
        <w:rPr>
          <w:rFonts w:ascii="Courier New" w:hAnsi="Courier New"/>
          <w:color w:val="000000"/>
          <w:spacing w:val="240"/>
          <w:w w:val="120"/>
          <w:kern w:val="0"/>
          <w:sz w:val="8"/>
          <w:szCs w:val="8"/>
          <w:lang w:val="en-US" w:eastAsia="en-US" w:bidi="en-US"/>
        </w:rPr>
        <w:t>S</w:t>
      </w:r>
      <w:r w:rsidRPr="00C27319">
        <w:rPr>
          <w:rFonts w:ascii="Courier New" w:hAnsi="Courier New"/>
          <w:color w:val="000000"/>
          <w:spacing w:val="240"/>
          <w:w w:val="120"/>
          <w:kern w:val="0"/>
          <w:sz w:val="8"/>
          <w:szCs w:val="8"/>
          <w:lang w:eastAsia="en-US" w:bidi="en-US"/>
        </w:rPr>
        <w:tab/>
      </w:r>
      <w:r w:rsidRPr="00C27319">
        <w:rPr>
          <w:rFonts w:ascii="Courier New" w:hAnsi="Courier New"/>
          <w:color w:val="000000"/>
          <w:spacing w:val="240"/>
          <w:w w:val="120"/>
          <w:kern w:val="0"/>
          <w:sz w:val="8"/>
          <w:szCs w:val="8"/>
          <w:lang w:eastAsia="ru-RU" w:bidi="ru-RU"/>
        </w:rPr>
        <w:t>ч</w:t>
      </w:r>
      <w:r w:rsidRPr="00C27319">
        <w:rPr>
          <w:rFonts w:ascii="Courier New" w:hAnsi="Courier New"/>
          <w:color w:val="000000"/>
          <w:spacing w:val="240"/>
          <w:w w:val="120"/>
          <w:kern w:val="0"/>
          <w:sz w:val="8"/>
          <w:szCs w:val="8"/>
          <w:lang w:eastAsia="ru-RU" w:bidi="ru-RU"/>
        </w:rPr>
        <w:tab/>
        <w:t>ч</w:t>
      </w:r>
    </w:p>
    <w:p w:rsidR="00C27319" w:rsidRPr="00C27319" w:rsidRDefault="00C27319" w:rsidP="00C27319">
      <w:pPr>
        <w:tabs>
          <w:tab w:val="clear" w:pos="709"/>
          <w:tab w:val="left" w:pos="2606"/>
          <w:tab w:val="right" w:pos="4592"/>
          <w:tab w:val="center" w:pos="5454"/>
          <w:tab w:val="center" w:pos="7249"/>
          <w:tab w:val="right" w:pos="8211"/>
          <w:tab w:val="left" w:pos="9986"/>
          <w:tab w:val="right" w:pos="11014"/>
          <w:tab w:val="right" w:pos="12782"/>
        </w:tabs>
        <w:suppressAutoHyphens w:val="0"/>
        <w:spacing w:after="0" w:line="90" w:lineRule="exact"/>
        <w:ind w:left="1620" w:firstLine="0"/>
        <w:rPr>
          <w:rFonts w:ascii="Consolas" w:eastAsia="Consolas" w:hAnsi="Consolas" w:cs="Consolas"/>
          <w:color w:val="000000"/>
          <w:kern w:val="0"/>
          <w:sz w:val="9"/>
          <w:szCs w:val="9"/>
          <w:lang w:eastAsia="ru-RU" w:bidi="ru-RU"/>
        </w:rPr>
      </w:pPr>
      <w:r w:rsidRPr="00C27319">
        <w:rPr>
          <w:rFonts w:ascii="Consolas" w:eastAsia="Consolas" w:hAnsi="Consolas" w:cs="Consolas"/>
          <w:color w:val="000000"/>
          <w:spacing w:val="260"/>
          <w:kern w:val="0"/>
          <w:sz w:val="9"/>
          <w:szCs w:val="9"/>
          <w:lang w:eastAsia="ru-RU" w:bidi="ru-RU"/>
        </w:rPr>
        <w:t>\</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t>V</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I</w:t>
      </w:r>
      <w:r w:rsidRPr="00C27319">
        <w:rPr>
          <w:rFonts w:ascii="Consolas" w:eastAsia="Consolas" w:hAnsi="Consolas" w:cs="Consolas"/>
          <w:color w:val="000000"/>
          <w:spacing w:val="260"/>
          <w:kern w:val="0"/>
          <w:sz w:val="9"/>
          <w:szCs w:val="9"/>
          <w:lang w:eastAsia="ru-RU" w:bidi="ru-RU"/>
        </w:rPr>
        <w:tab/>
        <w:t>%</w:t>
      </w:r>
    </w:p>
    <w:p w:rsidR="00C27319" w:rsidRPr="00C27319" w:rsidRDefault="00C27319" w:rsidP="00C27319">
      <w:pPr>
        <w:tabs>
          <w:tab w:val="clear" w:pos="709"/>
        </w:tabs>
        <w:suppressAutoHyphens w:val="0"/>
        <w:spacing w:after="0" w:line="360" w:lineRule="exact"/>
        <w:ind w:left="22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образности во вторичном тексте, так и к его ослаблению. /* 1587401825 */</w:t>
      </w:r>
    </w:p>
    <w:p w:rsidR="00C27319" w:rsidRPr="00C27319" w:rsidRDefault="00C27319" w:rsidP="00C27319">
      <w:pPr>
        <w:tabs>
          <w:tab w:val="clear" w:pos="709"/>
          <w:tab w:val="left" w:pos="1103"/>
          <w:tab w:val="left" w:pos="1733"/>
          <w:tab w:val="left" w:pos="2606"/>
          <w:tab w:val="center" w:pos="3347"/>
          <w:tab w:val="right" w:pos="3953"/>
          <w:tab w:val="right" w:pos="5899"/>
          <w:tab w:val="center" w:pos="7020"/>
          <w:tab w:val="right" w:pos="8211"/>
          <w:tab w:val="center" w:pos="10288"/>
          <w:tab w:val="right" w:pos="12782"/>
        </w:tabs>
        <w:suppressAutoHyphens w:val="0"/>
        <w:spacing w:after="0" w:line="64" w:lineRule="exact"/>
        <w:ind w:left="66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260"/>
          <w:kern w:val="0"/>
          <w:sz w:val="8"/>
          <w:lang w:eastAsia="ru-RU" w:bidi="ru-RU"/>
        </w:rPr>
        <w:t>1</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t>1</w:t>
      </w:r>
      <w:r w:rsidRPr="00C27319">
        <w:rPr>
          <w:rFonts w:ascii="Times New Roman" w:eastAsia="Times New Roman" w:hAnsi="Times New Roman" w:cs="Times New Roman"/>
          <w:color w:val="000000"/>
          <w:spacing w:val="260"/>
          <w:kern w:val="0"/>
          <w:sz w:val="8"/>
          <w:lang w:eastAsia="ru-RU" w:bidi="ru-RU"/>
        </w:rPr>
        <w:tab/>
        <w:t>\</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260"/>
          <w:kern w:val="0"/>
          <w:sz w:val="8"/>
          <w:vertAlign w:val="superscript"/>
          <w:lang w:eastAsia="ru-RU" w:bidi="ru-RU"/>
        </w:rPr>
        <w:t>/</w:t>
      </w:r>
      <w:r w:rsidRPr="00C27319">
        <w:rPr>
          <w:rFonts w:ascii="Times New Roman" w:eastAsia="Times New Roman" w:hAnsi="Times New Roman" w:cs="Times New Roman"/>
          <w:color w:val="000000"/>
          <w:spacing w:val="260"/>
          <w:kern w:val="0"/>
          <w:sz w:val="8"/>
          <w:lang w:eastAsia="ru-RU" w:bidi="ru-RU"/>
        </w:rPr>
        <w:tab/>
        <w:t>ЧУ</w:t>
      </w:r>
      <w:r w:rsidRPr="00C27319">
        <w:rPr>
          <w:rFonts w:ascii="Times New Roman" w:eastAsia="Times New Roman" w:hAnsi="Times New Roman" w:cs="Times New Roman"/>
          <w:color w:val="000000"/>
          <w:spacing w:val="260"/>
          <w:kern w:val="0"/>
          <w:sz w:val="8"/>
          <w:lang w:eastAsia="ru-RU" w:bidi="ru-RU"/>
        </w:rPr>
        <w:tab/>
        <w:t>У</w:t>
      </w:r>
      <w:r w:rsidRPr="00C27319">
        <w:rPr>
          <w:rFonts w:ascii="Times New Roman" w:eastAsia="Times New Roman" w:hAnsi="Times New Roman" w:cs="Times New Roman"/>
          <w:color w:val="000000"/>
          <w:spacing w:val="260"/>
          <w:kern w:val="0"/>
          <w:sz w:val="8"/>
          <w:lang w:eastAsia="ru-RU" w:bidi="ru-RU"/>
        </w:rPr>
        <w:tab/>
      </w:r>
      <w:r w:rsidRPr="00C27319">
        <w:rPr>
          <w:rFonts w:ascii="Times New Roman" w:eastAsia="Times New Roman" w:hAnsi="Times New Roman" w:cs="Times New Roman"/>
          <w:color w:val="000000"/>
          <w:spacing w:val="310"/>
          <w:kern w:val="0"/>
          <w:sz w:val="8"/>
          <w:szCs w:val="8"/>
          <w:lang w:eastAsia="ru-RU" w:bidi="ru-RU"/>
        </w:rPr>
        <w:t>ЧУ*У</w:t>
      </w:r>
      <w:r w:rsidRPr="00C27319">
        <w:rPr>
          <w:rFonts w:ascii="Times New Roman" w:eastAsia="Times New Roman" w:hAnsi="Times New Roman" w:cs="Times New Roman"/>
          <w:color w:val="000000"/>
          <w:spacing w:val="310"/>
          <w:kern w:val="0"/>
          <w:sz w:val="8"/>
          <w:szCs w:val="8"/>
          <w:lang w:eastAsia="ru-RU" w:bidi="ru-RU"/>
        </w:rPr>
        <w:tab/>
        <w:t>ЧУ</w:t>
      </w:r>
      <w:r w:rsidRPr="00C27319">
        <w:rPr>
          <w:rFonts w:ascii="Times New Roman" w:eastAsia="Times New Roman" w:hAnsi="Times New Roman" w:cs="Times New Roman"/>
          <w:color w:val="000000"/>
          <w:spacing w:val="310"/>
          <w:kern w:val="0"/>
          <w:sz w:val="8"/>
          <w:szCs w:val="8"/>
          <w:vertAlign w:val="superscript"/>
          <w:lang w:eastAsia="ru-RU" w:bidi="ru-RU"/>
        </w:rPr>
        <w:t>#</w:t>
      </w:r>
    </w:p>
    <w:p w:rsidR="00C27319" w:rsidRPr="00C27319" w:rsidRDefault="00C27319" w:rsidP="00C27319">
      <w:pPr>
        <w:tabs>
          <w:tab w:val="clear" w:pos="709"/>
          <w:tab w:val="left" w:pos="2036"/>
          <w:tab w:val="right" w:pos="3953"/>
          <w:tab w:val="right" w:pos="4242"/>
          <w:tab w:val="center" w:pos="4855"/>
          <w:tab w:val="center" w:pos="6756"/>
          <w:tab w:val="center" w:pos="7020"/>
          <w:tab w:val="left" w:pos="7615"/>
          <w:tab w:val="left" w:pos="9747"/>
          <w:tab w:val="center" w:pos="10474"/>
          <w:tab w:val="center" w:pos="12517"/>
        </w:tabs>
        <w:suppressAutoHyphens w:val="0"/>
        <w:spacing w:after="0" w:line="64" w:lineRule="exact"/>
        <w:ind w:left="120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310"/>
          <w:kern w:val="0"/>
          <w:sz w:val="8"/>
          <w:szCs w:val="8"/>
          <w:vertAlign w:val="subscript"/>
          <w:lang w:eastAsia="ru-RU" w:bidi="ru-RU"/>
        </w:rPr>
        <w:t>ч</w:t>
      </w:r>
      <w:r w:rsidRPr="00C27319">
        <w:rPr>
          <w:rFonts w:ascii="Times New Roman" w:eastAsia="Times New Roman" w:hAnsi="Times New Roman" w:cs="Times New Roman"/>
          <w:color w:val="000000"/>
          <w:spacing w:val="310"/>
          <w:kern w:val="0"/>
          <w:sz w:val="8"/>
          <w:szCs w:val="8"/>
          <w:lang w:eastAsia="ru-RU" w:bidi="ru-RU"/>
        </w:rPr>
        <w:t xml:space="preserve"> ^</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150"/>
          <w:kern w:val="0"/>
          <w:sz w:val="8"/>
          <w:szCs w:val="8"/>
          <w:lang w:eastAsia="ru-RU" w:bidi="ru-RU"/>
        </w:rPr>
        <w:t>Ч</w:t>
      </w:r>
      <w:r w:rsidRPr="00C27319">
        <w:rPr>
          <w:rFonts w:ascii="Times New Roman" w:eastAsia="Times New Roman" w:hAnsi="Times New Roman" w:cs="Times New Roman"/>
          <w:color w:val="000000"/>
          <w:spacing w:val="15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bscript"/>
          <w:lang w:val="en-US" w:eastAsia="en-US" w:bidi="en-US"/>
        </w:rPr>
        <w:t>s</w:t>
      </w:r>
      <w:r w:rsidRPr="00C27319">
        <w:rPr>
          <w:rFonts w:ascii="Times New Roman" w:eastAsia="Times New Roman" w:hAnsi="Times New Roman" w:cs="Times New Roman"/>
          <w:color w:val="000000"/>
          <w:spacing w:val="310"/>
          <w:kern w:val="0"/>
          <w:sz w:val="8"/>
          <w:szCs w:val="8"/>
          <w:lang w:eastAsia="en-US" w:bidi="en-US"/>
        </w:rPr>
        <w:tab/>
      </w:r>
      <w:r w:rsidRPr="00C27319">
        <w:rPr>
          <w:rFonts w:ascii="Times New Roman" w:eastAsia="Times New Roman" w:hAnsi="Times New Roman" w:cs="Times New Roman"/>
          <w:color w:val="000000"/>
          <w:spacing w:val="310"/>
          <w:kern w:val="0"/>
          <w:sz w:val="8"/>
          <w:szCs w:val="8"/>
          <w:lang w:eastAsia="ru-RU" w:bidi="ru-RU"/>
        </w:rPr>
        <w:t>^</w:t>
      </w:r>
      <w:r w:rsidRPr="00C27319">
        <w:rPr>
          <w:rFonts w:ascii="Times New Roman" w:eastAsia="Times New Roman" w:hAnsi="Times New Roman" w:cs="Times New Roman"/>
          <w:color w:val="000000"/>
          <w:spacing w:val="310"/>
          <w:kern w:val="0"/>
          <w:sz w:val="8"/>
          <w:szCs w:val="8"/>
          <w:lang w:eastAsia="ru-RU" w:bidi="ru-RU"/>
        </w:rPr>
        <w:tab/>
        <w:t>Ч</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bscript"/>
          <w:lang w:eastAsia="ru-RU" w:bidi="ru-RU"/>
        </w:rPr>
        <w:t>ч</w:t>
      </w:r>
      <w:r w:rsidRPr="00C27319">
        <w:rPr>
          <w:rFonts w:ascii="Times New Roman" w:eastAsia="Times New Roman" w:hAnsi="Times New Roman" w:cs="Times New Roman"/>
          <w:color w:val="000000"/>
          <w:spacing w:val="310"/>
          <w:kern w:val="0"/>
          <w:sz w:val="8"/>
          <w:szCs w:val="8"/>
          <w:lang w:eastAsia="ru-RU" w:bidi="ru-RU"/>
        </w:rPr>
        <w:tab/>
        <w:t>„</w:t>
      </w:r>
      <w:r w:rsidRPr="00C27319">
        <w:rPr>
          <w:rFonts w:ascii="Times New Roman" w:eastAsia="Times New Roman" w:hAnsi="Times New Roman" w:cs="Times New Roman"/>
          <w:color w:val="000000"/>
          <w:spacing w:val="310"/>
          <w:kern w:val="0"/>
          <w:sz w:val="8"/>
          <w:szCs w:val="8"/>
          <w:lang w:eastAsia="ru-RU" w:bidi="ru-RU"/>
        </w:rPr>
        <w:tab/>
        <w:t>Ч</w:t>
      </w:r>
      <w:r w:rsidRPr="00C27319">
        <w:rPr>
          <w:rFonts w:ascii="Times New Roman" w:eastAsia="Times New Roman" w:hAnsi="Times New Roman" w:cs="Times New Roman"/>
          <w:color w:val="000000"/>
          <w:spacing w:val="310"/>
          <w:kern w:val="0"/>
          <w:sz w:val="8"/>
          <w:szCs w:val="8"/>
          <w:lang w:eastAsia="ru-RU" w:bidi="ru-RU"/>
        </w:rPr>
        <w:tab/>
        <w:t>_</w:t>
      </w:r>
      <w:r w:rsidRPr="00C27319">
        <w:rPr>
          <w:rFonts w:ascii="Times New Roman" w:eastAsia="Times New Roman" w:hAnsi="Times New Roman" w:cs="Times New Roman"/>
          <w:color w:val="000000"/>
          <w:spacing w:val="310"/>
          <w:kern w:val="0"/>
          <w:sz w:val="8"/>
          <w:szCs w:val="8"/>
          <w:lang w:eastAsia="ru-RU" w:bidi="ru-RU"/>
        </w:rPr>
        <w:tab/>
        <w:t>ч</w:t>
      </w:r>
      <w:r w:rsidRPr="00C27319">
        <w:rPr>
          <w:rFonts w:ascii="Times New Roman" w:eastAsia="Times New Roman" w:hAnsi="Times New Roman" w:cs="Times New Roman"/>
          <w:color w:val="000000"/>
          <w:spacing w:val="310"/>
          <w:kern w:val="0"/>
          <w:sz w:val="8"/>
          <w:szCs w:val="8"/>
          <w:lang w:eastAsia="ru-RU" w:bidi="ru-RU"/>
        </w:rPr>
        <w:tab/>
        <w:t>_</w:t>
      </w:r>
      <w:r w:rsidRPr="00C27319">
        <w:rPr>
          <w:rFonts w:ascii="Times New Roman" w:eastAsia="Times New Roman" w:hAnsi="Times New Roman" w:cs="Times New Roman"/>
          <w:color w:val="000000"/>
          <w:spacing w:val="430"/>
          <w:kern w:val="0"/>
          <w:sz w:val="8"/>
          <w:szCs w:val="8"/>
          <w:lang w:eastAsia="ru-RU" w:bidi="ru-RU"/>
        </w:rPr>
        <w:fldChar w:fldCharType="end"/>
      </w:r>
    </w:p>
    <w:p w:rsidR="00C27319" w:rsidRPr="00C27319" w:rsidRDefault="00C27319" w:rsidP="00C27319">
      <w:pPr>
        <w:tabs>
          <w:tab w:val="clear" w:pos="709"/>
        </w:tabs>
        <w:suppressAutoHyphens w:val="0"/>
        <w:spacing w:after="0" w:line="705" w:lineRule="exact"/>
        <w:ind w:left="220" w:right="100" w:firstLine="164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Набоков практиковал различные способы передачи тропов на языке перевода, как-то: использование иного типа метафоры или иного тропа, замена или даже отмена оригинального образа. Перевод выражений с метафорическим значением при помощи этих приемов не</w:t>
      </w:r>
    </w:p>
    <w:p w:rsidR="00C27319" w:rsidRPr="00C27319" w:rsidRDefault="00C27319" w:rsidP="00C27319">
      <w:pPr>
        <w:tabs>
          <w:tab w:val="clear" w:pos="709"/>
          <w:tab w:val="left" w:pos="1733"/>
          <w:tab w:val="right" w:pos="4242"/>
          <w:tab w:val="right" w:pos="4592"/>
          <w:tab w:val="right" w:pos="7138"/>
          <w:tab w:val="right" w:pos="7404"/>
          <w:tab w:val="right" w:pos="9947"/>
          <w:tab w:val="right" w:pos="10129"/>
          <w:tab w:val="right" w:pos="12782"/>
          <w:tab w:val="right" w:pos="12905"/>
        </w:tabs>
        <w:suppressAutoHyphens w:val="0"/>
        <w:spacing w:after="0" w:line="80" w:lineRule="exact"/>
        <w:ind w:left="132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430"/>
          <w:kern w:val="0"/>
          <w:sz w:val="8"/>
          <w:szCs w:val="8"/>
          <w:lang w:eastAsia="ru-RU" w:bidi="ru-RU"/>
        </w:rPr>
        <w:fldChar w:fldCharType="begin"/>
      </w:r>
      <w:r w:rsidRPr="00C27319">
        <w:rPr>
          <w:rFonts w:ascii="Times New Roman" w:eastAsia="Times New Roman" w:hAnsi="Times New Roman" w:cs="Times New Roman"/>
          <w:color w:val="000000"/>
          <w:spacing w:val="430"/>
          <w:kern w:val="0"/>
          <w:sz w:val="8"/>
          <w:szCs w:val="8"/>
          <w:lang w:eastAsia="ru-RU" w:bidi="ru-RU"/>
        </w:rPr>
        <w:instrText xml:space="preserve"> TOC \o "1-5" \h \z </w:instrText>
      </w:r>
      <w:r w:rsidRPr="00C27319">
        <w:rPr>
          <w:rFonts w:ascii="Times New Roman" w:eastAsia="Times New Roman" w:hAnsi="Times New Roman" w:cs="Times New Roman"/>
          <w:color w:val="000000"/>
          <w:spacing w:val="430"/>
          <w:kern w:val="0"/>
          <w:sz w:val="8"/>
          <w:szCs w:val="8"/>
          <w:lang w:eastAsia="ru-RU" w:bidi="ru-RU"/>
        </w:rPr>
        <w:fldChar w:fldCharType="separate"/>
      </w:r>
      <w:r w:rsidRPr="00C27319">
        <w:rPr>
          <w:rFonts w:ascii="Times New Roman" w:eastAsia="Times New Roman" w:hAnsi="Times New Roman" w:cs="Times New Roman"/>
          <w:color w:val="000000"/>
          <w:spacing w:val="310"/>
          <w:kern w:val="0"/>
          <w:sz w:val="8"/>
          <w:szCs w:val="8"/>
          <w:lang w:eastAsia="ru-RU" w:bidi="ru-RU"/>
        </w:rPr>
        <w:t>у</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bscript"/>
          <w:lang w:eastAsia="ru-RU" w:bidi="ru-RU"/>
        </w:rPr>
        <w:t>ч</w:t>
      </w:r>
      <w:r w:rsidRPr="00C27319">
        <w:rPr>
          <w:rFonts w:ascii="Times New Roman" w:eastAsia="Times New Roman" w:hAnsi="Times New Roman" w:cs="Times New Roman"/>
          <w:color w:val="000000"/>
          <w:spacing w:val="310"/>
          <w:kern w:val="0"/>
          <w:sz w:val="8"/>
          <w:szCs w:val="8"/>
          <w:lang w:eastAsia="ru-RU" w:bidi="ru-RU"/>
        </w:rPr>
        <w:tab/>
        <w:t>у</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bscript"/>
          <w:lang w:eastAsia="ru-RU" w:bidi="ru-RU"/>
        </w:rPr>
        <w:t>ч</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perscript"/>
          <w:lang w:eastAsia="ru-RU" w:bidi="ru-RU"/>
        </w:rPr>
        <w:t>7</w:t>
      </w:r>
      <w:r w:rsidRPr="00C27319">
        <w:rPr>
          <w:rFonts w:ascii="Times New Roman" w:eastAsia="Times New Roman" w:hAnsi="Times New Roman" w:cs="Times New Roman"/>
          <w:color w:val="000000"/>
          <w:spacing w:val="310"/>
          <w:kern w:val="0"/>
          <w:sz w:val="8"/>
          <w:szCs w:val="8"/>
          <w:lang w:eastAsia="ru-RU" w:bidi="ru-RU"/>
        </w:rPr>
        <w:tab/>
        <w:t>\</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perscript"/>
          <w:lang w:eastAsia="ru-RU" w:bidi="ru-RU"/>
        </w:rPr>
        <w:t>у</w:t>
      </w:r>
      <w:r w:rsidRPr="00C27319">
        <w:rPr>
          <w:rFonts w:ascii="Times New Roman" w:eastAsia="Times New Roman" w:hAnsi="Times New Roman" w:cs="Times New Roman"/>
          <w:color w:val="000000"/>
          <w:spacing w:val="310"/>
          <w:kern w:val="0"/>
          <w:sz w:val="8"/>
          <w:szCs w:val="8"/>
          <w:lang w:eastAsia="ru-RU" w:bidi="ru-RU"/>
        </w:rPr>
        <w:tab/>
        <w:t>ч</w:t>
      </w:r>
      <w:r w:rsidRPr="00C27319">
        <w:rPr>
          <w:rFonts w:ascii="Times New Roman" w:eastAsia="Times New Roman" w:hAnsi="Times New Roman" w:cs="Times New Roman"/>
          <w:color w:val="000000"/>
          <w:spacing w:val="310"/>
          <w:kern w:val="0"/>
          <w:sz w:val="8"/>
          <w:szCs w:val="8"/>
          <w:lang w:eastAsia="ru-RU" w:bidi="ru-RU"/>
        </w:rPr>
        <w:tab/>
        <w:t>'</w:t>
      </w:r>
      <w:r w:rsidRPr="00C27319">
        <w:rPr>
          <w:rFonts w:ascii="Times New Roman" w:eastAsia="Times New Roman" w:hAnsi="Times New Roman" w:cs="Times New Roman"/>
          <w:color w:val="000000"/>
          <w:spacing w:val="310"/>
          <w:kern w:val="0"/>
          <w:sz w:val="8"/>
          <w:szCs w:val="8"/>
          <w:lang w:eastAsia="ru-RU" w:bidi="ru-RU"/>
        </w:rPr>
        <w:tab/>
        <w:t>ч</w:t>
      </w:r>
    </w:p>
    <w:p w:rsidR="00C27319" w:rsidRPr="00C27319" w:rsidRDefault="00C27319" w:rsidP="00C27319">
      <w:pPr>
        <w:tabs>
          <w:tab w:val="clear" w:pos="709"/>
        </w:tabs>
        <w:suppressAutoHyphens w:val="0"/>
        <w:spacing w:after="0" w:line="360" w:lineRule="exact"/>
        <w:ind w:left="22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имеет однозначной оценки. В одних 'случаях такой/ перевод может</w:t>
      </w:r>
    </w:p>
    <w:p w:rsidR="00C27319" w:rsidRPr="00C27319" w:rsidRDefault="00C27319" w:rsidP="00C27319">
      <w:pPr>
        <w:tabs>
          <w:tab w:val="clear" w:pos="709"/>
          <w:tab w:val="right" w:pos="4242"/>
          <w:tab w:val="right" w:pos="4592"/>
          <w:tab w:val="center" w:pos="5097"/>
          <w:tab w:val="center" w:pos="5454"/>
          <w:tab w:val="center" w:pos="7020"/>
          <w:tab w:val="center" w:pos="7306"/>
          <w:tab w:val="left" w:pos="7854"/>
          <w:tab w:val="left" w:pos="9747"/>
          <w:tab w:val="right" w:pos="10688"/>
          <w:tab w:val="left" w:pos="11036"/>
          <w:tab w:val="center" w:pos="12686"/>
          <w:tab w:val="right" w:pos="12882"/>
        </w:tabs>
        <w:suppressAutoHyphens w:val="0"/>
        <w:spacing w:after="0" w:line="90" w:lineRule="exact"/>
        <w:ind w:left="1500" w:firstLine="0"/>
        <w:rPr>
          <w:rFonts w:ascii="Times New Roman" w:eastAsia="Times New Roman" w:hAnsi="Times New Roman" w:cs="Times New Roman"/>
          <w:color w:val="000000"/>
          <w:spacing w:val="430"/>
          <w:kern w:val="0"/>
          <w:sz w:val="8"/>
          <w:szCs w:val="8"/>
          <w:lang w:eastAsia="ru-RU" w:bidi="ru-RU"/>
        </w:rPr>
      </w:pPr>
      <w:r w:rsidRPr="00C27319">
        <w:rPr>
          <w:rFonts w:ascii="Courier New" w:hAnsi="Courier New"/>
          <w:i/>
          <w:iCs/>
          <w:color w:val="000000"/>
          <w:kern w:val="0"/>
          <w:sz w:val="9"/>
          <w:szCs w:val="9"/>
          <w:lang w:eastAsia="ru-RU" w:bidi="ru-RU"/>
        </w:rPr>
        <w:t>т * V</w:t>
      </w:r>
      <w:r w:rsidRPr="00C27319">
        <w:rPr>
          <w:rFonts w:ascii="Times New Roman" w:eastAsia="Times New Roman" w:hAnsi="Times New Roman" w:cs="Times New Roman"/>
          <w:color w:val="000000"/>
          <w:spacing w:val="310"/>
          <w:kern w:val="0"/>
          <w:sz w:val="8"/>
          <w:szCs w:val="8"/>
          <w:lang w:eastAsia="ru-RU" w:bidi="ru-RU"/>
        </w:rPr>
        <w:t xml:space="preserve"> </w:t>
      </w:r>
      <w:r w:rsidRPr="00C27319">
        <w:rPr>
          <w:rFonts w:ascii="Times New Roman" w:eastAsia="Times New Roman" w:hAnsi="Times New Roman" w:cs="Times New Roman"/>
          <w:color w:val="000000"/>
          <w:spacing w:val="310"/>
          <w:kern w:val="0"/>
          <w:sz w:val="8"/>
          <w:szCs w:val="8"/>
          <w:vertAlign w:val="superscript"/>
          <w:lang w:eastAsia="ru-RU" w:bidi="ru-RU"/>
        </w:rPr>
        <w:t>4</w:t>
      </w:r>
      <w:r w:rsidRPr="00C27319">
        <w:rPr>
          <w:rFonts w:ascii="Times New Roman" w:eastAsia="Times New Roman" w:hAnsi="Times New Roman" w:cs="Times New Roman"/>
          <w:color w:val="000000"/>
          <w:spacing w:val="310"/>
          <w:kern w:val="0"/>
          <w:sz w:val="8"/>
          <w:szCs w:val="8"/>
          <w:lang w:eastAsia="ru-RU" w:bidi="ru-RU"/>
        </w:rPr>
        <w:tab/>
        <w:t>•</w:t>
      </w:r>
      <w:r w:rsidRPr="00C27319">
        <w:rPr>
          <w:rFonts w:ascii="Times New Roman" w:eastAsia="Times New Roman" w:hAnsi="Times New Roman" w:cs="Times New Roman"/>
          <w:color w:val="000000"/>
          <w:spacing w:val="310"/>
          <w:kern w:val="0"/>
          <w:sz w:val="8"/>
          <w:szCs w:val="8"/>
          <w:lang w:eastAsia="ru-RU" w:bidi="ru-RU"/>
        </w:rPr>
        <w:tab/>
      </w:r>
      <w:r w:rsidRPr="00C27319">
        <w:rPr>
          <w:rFonts w:ascii="Courier New" w:hAnsi="Courier New"/>
          <w:i/>
          <w:iCs/>
          <w:color w:val="000000"/>
          <w:kern w:val="0"/>
          <w:sz w:val="9"/>
          <w:szCs w:val="9"/>
          <w:lang w:eastAsia="ru-RU" w:bidi="ru-RU"/>
        </w:rPr>
        <w:t>*</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lang w:val="en-US" w:eastAsia="en-US" w:bidi="en-US"/>
        </w:rPr>
        <w:t>W</w:t>
      </w:r>
      <w:r w:rsidRPr="00C27319">
        <w:rPr>
          <w:rFonts w:ascii="Times New Roman" w:eastAsia="Times New Roman" w:hAnsi="Times New Roman" w:cs="Times New Roman"/>
          <w:color w:val="000000"/>
          <w:spacing w:val="310"/>
          <w:kern w:val="0"/>
          <w:sz w:val="8"/>
          <w:szCs w:val="8"/>
          <w:lang w:eastAsia="en-US" w:bidi="en-US"/>
        </w:rPr>
        <w:t>*</w:t>
      </w:r>
      <w:r w:rsidRPr="00C27319">
        <w:rPr>
          <w:rFonts w:ascii="Times New Roman" w:eastAsia="Times New Roman" w:hAnsi="Times New Roman" w:cs="Times New Roman"/>
          <w:color w:val="000000"/>
          <w:spacing w:val="310"/>
          <w:kern w:val="0"/>
          <w:sz w:val="8"/>
          <w:szCs w:val="8"/>
          <w:lang w:eastAsia="en-US" w:bidi="en-US"/>
        </w:rPr>
        <w:tab/>
      </w:r>
      <w:r w:rsidRPr="00C27319">
        <w:rPr>
          <w:rFonts w:ascii="Times New Roman" w:eastAsia="Times New Roman" w:hAnsi="Times New Roman" w:cs="Times New Roman"/>
          <w:color w:val="000000"/>
          <w:spacing w:val="310"/>
          <w:kern w:val="0"/>
          <w:sz w:val="8"/>
          <w:szCs w:val="8"/>
          <w:vertAlign w:val="superscript"/>
          <w:lang w:eastAsia="ru-RU" w:bidi="ru-RU"/>
        </w:rPr>
        <w:t>4</w:t>
      </w:r>
      <w:r w:rsidRPr="00C27319">
        <w:rPr>
          <w:rFonts w:ascii="Times New Roman" w:eastAsia="Times New Roman" w:hAnsi="Times New Roman" w:cs="Times New Roman"/>
          <w:color w:val="000000"/>
          <w:spacing w:val="310"/>
          <w:kern w:val="0"/>
          <w:sz w:val="8"/>
          <w:szCs w:val="8"/>
          <w:lang w:eastAsia="ru-RU" w:bidi="ru-RU"/>
        </w:rPr>
        <w:tab/>
        <w:t>•</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perscript"/>
          <w:lang w:eastAsia="ru-RU" w:bidi="ru-RU"/>
        </w:rPr>
        <w:t>Х</w:t>
      </w:r>
      <w:r w:rsidRPr="00C27319">
        <w:rPr>
          <w:rFonts w:ascii="Times New Roman" w:eastAsia="Times New Roman" w:hAnsi="Times New Roman" w:cs="Times New Roman"/>
          <w:color w:val="000000"/>
          <w:spacing w:val="310"/>
          <w:kern w:val="0"/>
          <w:sz w:val="8"/>
          <w:szCs w:val="8"/>
          <w:lang w:eastAsia="ru-RU" w:bidi="ru-RU"/>
        </w:rPr>
        <w:tab/>
      </w:r>
      <w:r w:rsidRPr="00C27319">
        <w:rPr>
          <w:rFonts w:ascii="Courier New" w:hAnsi="Courier New"/>
          <w:i/>
          <w:iCs/>
          <w:color w:val="000000"/>
          <w:kern w:val="0"/>
          <w:sz w:val="9"/>
          <w:szCs w:val="9"/>
          <w:lang w:eastAsia="ru-RU" w:bidi="ru-RU"/>
        </w:rPr>
        <w:t>^</w:t>
      </w:r>
      <w:r w:rsidRPr="00C27319">
        <w:rPr>
          <w:rFonts w:ascii="Times New Roman" w:eastAsia="Times New Roman" w:hAnsi="Times New Roman" w:cs="Times New Roman"/>
          <w:color w:val="000000"/>
          <w:spacing w:val="310"/>
          <w:kern w:val="0"/>
          <w:sz w:val="8"/>
          <w:szCs w:val="8"/>
          <w:lang w:eastAsia="ru-RU" w:bidi="ru-RU"/>
        </w:rPr>
        <w:t xml:space="preserve"> Ч</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bscript"/>
          <w:lang w:eastAsia="ru-RU" w:bidi="ru-RU"/>
        </w:rPr>
        <w:t>в</w:t>
      </w:r>
      <w:r w:rsidRPr="00C27319">
        <w:rPr>
          <w:rFonts w:ascii="Times New Roman" w:eastAsia="Times New Roman" w:hAnsi="Times New Roman" w:cs="Times New Roman"/>
          <w:color w:val="000000"/>
          <w:spacing w:val="310"/>
          <w:kern w:val="0"/>
          <w:sz w:val="8"/>
          <w:szCs w:val="8"/>
          <w:lang w:eastAsia="ru-RU" w:bidi="ru-RU"/>
        </w:rPr>
        <w:t xml:space="preserve"> У</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lang w:val="en-US" w:eastAsia="en-US" w:bidi="en-US"/>
        </w:rPr>
        <w:t>W</w:t>
      </w:r>
      <w:r w:rsidRPr="00C27319">
        <w:rPr>
          <w:rFonts w:ascii="Times New Roman" w:eastAsia="Times New Roman" w:hAnsi="Times New Roman" w:cs="Times New Roman"/>
          <w:color w:val="000000"/>
          <w:spacing w:val="310"/>
          <w:kern w:val="0"/>
          <w:sz w:val="8"/>
          <w:szCs w:val="8"/>
          <w:lang w:eastAsia="en-US" w:bidi="en-US"/>
        </w:rPr>
        <w:tab/>
      </w:r>
      <w:r w:rsidRPr="00C27319">
        <w:rPr>
          <w:rFonts w:ascii="Times New Roman" w:eastAsia="Times New Roman" w:hAnsi="Times New Roman" w:cs="Times New Roman"/>
          <w:color w:val="000000"/>
          <w:spacing w:val="310"/>
          <w:kern w:val="0"/>
          <w:sz w:val="8"/>
          <w:szCs w:val="8"/>
          <w:lang w:eastAsia="ru-RU" w:bidi="ru-RU"/>
        </w:rPr>
        <w:t>Ч</w:t>
      </w:r>
      <w:r w:rsidRPr="00C27319">
        <w:rPr>
          <w:rFonts w:ascii="Times New Roman" w:eastAsia="Times New Roman" w:hAnsi="Times New Roman" w:cs="Times New Roman"/>
          <w:color w:val="000000"/>
          <w:spacing w:val="310"/>
          <w:kern w:val="0"/>
          <w:sz w:val="8"/>
          <w:szCs w:val="8"/>
          <w:lang w:eastAsia="ru-RU" w:bidi="ru-RU"/>
        </w:rPr>
        <w:tab/>
      </w:r>
      <w:r w:rsidRPr="00C27319">
        <w:rPr>
          <w:rFonts w:ascii="Courier New" w:hAnsi="Courier New"/>
          <w:i/>
          <w:iCs/>
          <w:color w:val="000000"/>
          <w:kern w:val="0"/>
          <w:sz w:val="9"/>
          <w:szCs w:val="9"/>
          <w:vertAlign w:val="subscript"/>
          <w:lang w:eastAsia="ru-RU" w:bidi="ru-RU"/>
        </w:rPr>
        <w:t>т</w:t>
      </w:r>
      <w:r w:rsidRPr="00C27319">
        <w:rPr>
          <w:rFonts w:ascii="Courier New" w:hAnsi="Courier New"/>
          <w:i/>
          <w:iCs/>
          <w:color w:val="000000"/>
          <w:kern w:val="0"/>
          <w:sz w:val="9"/>
          <w:szCs w:val="9"/>
          <w:lang w:eastAsia="ru-RU" w:bidi="ru-RU"/>
        </w:rPr>
        <w:tab/>
        <w:t>*</w:t>
      </w:r>
    </w:p>
    <w:p w:rsidR="00C27319" w:rsidRPr="00C27319" w:rsidRDefault="00C27319" w:rsidP="00C27319">
      <w:pPr>
        <w:tabs>
          <w:tab w:val="clear" w:pos="709"/>
          <w:tab w:val="left" w:pos="1733"/>
          <w:tab w:val="left" w:pos="2926"/>
          <w:tab w:val="center" w:pos="4673"/>
          <w:tab w:val="right" w:pos="5756"/>
          <w:tab w:val="center" w:pos="7459"/>
          <w:tab w:val="right" w:pos="8548"/>
          <w:tab w:val="center" w:pos="10288"/>
          <w:tab w:val="left" w:pos="11296"/>
          <w:tab w:val="right" w:pos="13089"/>
        </w:tabs>
        <w:suppressAutoHyphens w:val="0"/>
        <w:spacing w:after="0" w:line="200" w:lineRule="exact"/>
        <w:ind w:left="60" w:firstLine="0"/>
        <w:rPr>
          <w:rFonts w:ascii="Consolas" w:eastAsia="Consolas" w:hAnsi="Consolas" w:cs="Consolas"/>
          <w:color w:val="000000"/>
          <w:kern w:val="0"/>
          <w:sz w:val="9"/>
          <w:szCs w:val="9"/>
          <w:lang w:eastAsia="ru-RU" w:bidi="ru-RU"/>
        </w:rPr>
      </w:pPr>
      <w:r w:rsidRPr="00C27319">
        <w:rPr>
          <w:rFonts w:ascii="Consolas" w:eastAsia="Consolas" w:hAnsi="Consolas" w:cs="Consolas"/>
          <w:i/>
          <w:iCs/>
          <w:color w:val="000000"/>
          <w:spacing w:val="910"/>
          <w:kern w:val="0"/>
          <w:sz w:val="20"/>
          <w:szCs w:val="20"/>
          <w:lang w:eastAsia="ru-RU" w:bidi="ru-RU"/>
        </w:rPr>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r>
      <w:r w:rsidRPr="00C27319">
        <w:rPr>
          <w:rFonts w:ascii="Consolas" w:eastAsia="Consolas" w:hAnsi="Consolas" w:cs="Consolas"/>
          <w:i/>
          <w:iCs/>
          <w:color w:val="000000"/>
          <w:spacing w:val="910"/>
          <w:kern w:val="0"/>
          <w:sz w:val="20"/>
          <w:szCs w:val="20"/>
          <w:lang w:eastAsia="ru-RU" w:bidi="ru-RU"/>
        </w:rPr>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r>
      <w:r w:rsidRPr="00C27319">
        <w:rPr>
          <w:rFonts w:ascii="Consolas" w:eastAsia="Consolas" w:hAnsi="Consolas" w:cs="Consolas"/>
          <w:i/>
          <w:iCs/>
          <w:color w:val="000000"/>
          <w:spacing w:val="910"/>
          <w:kern w:val="0"/>
          <w:sz w:val="20"/>
          <w:szCs w:val="20"/>
          <w:lang w:eastAsia="ru-RU" w:bidi="ru-RU"/>
        </w:rPr>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r>
      <w:r w:rsidRPr="00C27319">
        <w:rPr>
          <w:rFonts w:ascii="Consolas" w:eastAsia="Consolas" w:hAnsi="Consolas" w:cs="Consolas"/>
          <w:color w:val="000000"/>
          <w:spacing w:val="260"/>
          <w:kern w:val="0"/>
          <w:sz w:val="9"/>
          <w:szCs w:val="9"/>
          <w:lang w:val="en-US" w:eastAsia="en-US" w:bidi="en-US"/>
        </w:rPr>
        <w:t>v</w:t>
      </w:r>
      <w:r w:rsidRPr="00C27319">
        <w:rPr>
          <w:rFonts w:ascii="Consolas" w:eastAsia="Consolas" w:hAnsi="Consolas" w:cs="Consolas"/>
          <w:color w:val="000000"/>
          <w:spacing w:val="260"/>
          <w:kern w:val="0"/>
          <w:sz w:val="9"/>
          <w:szCs w:val="9"/>
          <w:lang w:eastAsia="en-US" w:bidi="en-US"/>
        </w:rPr>
        <w:tab/>
      </w:r>
      <w:r w:rsidRPr="00C27319">
        <w:rPr>
          <w:rFonts w:ascii="Consolas" w:eastAsia="Consolas" w:hAnsi="Consolas" w:cs="Consolas"/>
          <w:color w:val="000000"/>
          <w:spacing w:val="260"/>
          <w:kern w:val="0"/>
          <w:sz w:val="9"/>
          <w:szCs w:val="9"/>
          <w:lang w:eastAsia="ru-RU" w:bidi="ru-RU"/>
        </w:rPr>
        <w:t>Ч</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kern w:val="0"/>
          <w:sz w:val="9"/>
          <w:szCs w:val="9"/>
          <w:lang w:eastAsia="ru-RU" w:bidi="ru-RU"/>
        </w:rPr>
        <w:fldChar w:fldCharType="end"/>
      </w:r>
    </w:p>
    <w:p w:rsidR="00C27319" w:rsidRPr="00C27319" w:rsidRDefault="00C27319" w:rsidP="00C27319">
      <w:pPr>
        <w:tabs>
          <w:tab w:val="clear" w:pos="709"/>
        </w:tabs>
        <w:suppressAutoHyphens w:val="0"/>
        <w:spacing w:after="0" w:line="698" w:lineRule="exact"/>
        <w:ind w:left="220" w:right="10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привести/ к /ослаблению выразительного / потенциала-^ метафорики произведения, в других подобные переводческие решения нельзя не признать удачными. Но лишь окказионально выбор автора-переводчика обусловлен сугубо лингвистическими причинами, когда пословный перевода невозможен из-за объективного расхождения языков. Гораздо</w:t>
      </w:r>
    </w:p>
    <w:p w:rsidR="00C27319" w:rsidRPr="00C27319" w:rsidRDefault="00C27319" w:rsidP="00C27319">
      <w:pPr>
        <w:tabs>
          <w:tab w:val="clear" w:pos="709"/>
          <w:tab w:val="right" w:pos="4455"/>
          <w:tab w:val="center" w:pos="7020"/>
          <w:tab w:val="left" w:pos="9747"/>
          <w:tab w:val="center" w:pos="10288"/>
          <w:tab w:val="right" w:pos="12782"/>
          <w:tab w:val="right" w:pos="13089"/>
        </w:tabs>
        <w:suppressAutoHyphens w:val="0"/>
        <w:spacing w:after="75" w:line="80" w:lineRule="exact"/>
        <w:ind w:left="1500" w:firstLine="0"/>
        <w:rPr>
          <w:rFonts w:ascii="Times New Roman" w:eastAsia="Times New Roman" w:hAnsi="Times New Roman" w:cs="Times New Roman"/>
          <w:color w:val="000000"/>
          <w:spacing w:val="430"/>
          <w:kern w:val="0"/>
          <w:sz w:val="8"/>
          <w:szCs w:val="8"/>
          <w:lang w:eastAsia="ru-RU" w:bidi="ru-RU"/>
        </w:rPr>
      </w:pPr>
      <w:r w:rsidRPr="00C27319">
        <w:rPr>
          <w:rFonts w:ascii="Times New Roman" w:eastAsia="Times New Roman" w:hAnsi="Times New Roman" w:cs="Times New Roman"/>
          <w:color w:val="000000"/>
          <w:spacing w:val="310"/>
          <w:kern w:val="0"/>
          <w:sz w:val="8"/>
          <w:szCs w:val="8"/>
          <w:lang w:eastAsia="ru-RU" w:bidi="ru-RU"/>
        </w:rPr>
        <w:t>У</w:t>
      </w:r>
      <w:r w:rsidRPr="00C27319">
        <w:rPr>
          <w:rFonts w:ascii="Times New Roman" w:eastAsia="Times New Roman" w:hAnsi="Times New Roman" w:cs="Times New Roman"/>
          <w:color w:val="000000"/>
          <w:spacing w:val="310"/>
          <w:kern w:val="0"/>
          <w:sz w:val="8"/>
          <w:szCs w:val="8"/>
          <w:lang w:eastAsia="ru-RU" w:bidi="ru-RU"/>
        </w:rPr>
        <w:tab/>
        <w:t>У</w:t>
      </w:r>
      <w:r w:rsidRPr="00C27319">
        <w:rPr>
          <w:rFonts w:ascii="Times New Roman" w:eastAsia="Times New Roman" w:hAnsi="Times New Roman" w:cs="Times New Roman"/>
          <w:color w:val="000000"/>
          <w:spacing w:val="310"/>
          <w:kern w:val="0"/>
          <w:sz w:val="8"/>
          <w:szCs w:val="8"/>
          <w:lang w:eastAsia="ru-RU" w:bidi="ru-RU"/>
        </w:rPr>
        <w:tab/>
        <w:t>У</w:t>
      </w:r>
      <w:r w:rsidRPr="00C27319">
        <w:rPr>
          <w:rFonts w:ascii="Times New Roman" w:eastAsia="Times New Roman" w:hAnsi="Times New Roman" w:cs="Times New Roman"/>
          <w:color w:val="000000"/>
          <w:spacing w:val="310"/>
          <w:kern w:val="0"/>
          <w:sz w:val="8"/>
          <w:szCs w:val="8"/>
          <w:lang w:eastAsia="ru-RU" w:bidi="ru-RU"/>
        </w:rPr>
        <w:tab/>
        <w:t>У</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bscript"/>
          <w:lang w:eastAsia="ru-RU" w:bidi="ru-RU"/>
        </w:rPr>
        <w:t>%</w:t>
      </w:r>
      <w:r w:rsidRPr="00C27319">
        <w:rPr>
          <w:rFonts w:ascii="Times New Roman" w:eastAsia="Times New Roman" w:hAnsi="Times New Roman" w:cs="Times New Roman"/>
          <w:color w:val="000000"/>
          <w:spacing w:val="310"/>
          <w:kern w:val="0"/>
          <w:sz w:val="8"/>
          <w:szCs w:val="8"/>
          <w:lang w:eastAsia="ru-RU" w:bidi="ru-RU"/>
        </w:rPr>
        <w:tab/>
        <w:t>У</w:t>
      </w:r>
      <w:r w:rsidRPr="00C27319">
        <w:rPr>
          <w:rFonts w:ascii="Times New Roman" w:eastAsia="Times New Roman" w:hAnsi="Times New Roman" w:cs="Times New Roman"/>
          <w:color w:val="000000"/>
          <w:spacing w:val="310"/>
          <w:kern w:val="0"/>
          <w:sz w:val="8"/>
          <w:szCs w:val="8"/>
          <w:lang w:eastAsia="ru-RU" w:bidi="ru-RU"/>
        </w:rPr>
        <w:tab/>
      </w:r>
      <w:r w:rsidRPr="00C27319">
        <w:rPr>
          <w:rFonts w:ascii="Times New Roman" w:eastAsia="Times New Roman" w:hAnsi="Times New Roman" w:cs="Times New Roman"/>
          <w:color w:val="000000"/>
          <w:spacing w:val="310"/>
          <w:kern w:val="0"/>
          <w:sz w:val="8"/>
          <w:szCs w:val="8"/>
          <w:vertAlign w:val="subscript"/>
          <w:lang w:eastAsia="ru-RU" w:bidi="ru-RU"/>
        </w:rPr>
        <w:t>%</w:t>
      </w:r>
    </w:p>
    <w:p w:rsidR="00C27319" w:rsidRPr="00C27319" w:rsidRDefault="00C27319" w:rsidP="00C27319">
      <w:pPr>
        <w:tabs>
          <w:tab w:val="clear" w:pos="709"/>
        </w:tabs>
        <w:suppressAutoHyphens w:val="0"/>
        <w:spacing w:after="111" w:line="360" w:lineRule="exact"/>
        <w:ind w:left="22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чаще, как/нам кажется, отдается предпочтение тому или иному варианту,</w:t>
      </w:r>
    </w:p>
    <w:p w:rsidR="00C27319" w:rsidRPr="00C27319" w:rsidRDefault="00C27319" w:rsidP="00C27319">
      <w:pPr>
        <w:tabs>
          <w:tab w:val="clear" w:pos="709"/>
          <w:tab w:val="left" w:pos="2036"/>
          <w:tab w:val="left" w:pos="2926"/>
          <w:tab w:val="center" w:pos="4855"/>
          <w:tab w:val="right" w:pos="5899"/>
          <w:tab w:val="left" w:pos="7615"/>
          <w:tab w:val="right" w:pos="8548"/>
          <w:tab w:val="center" w:pos="10474"/>
          <w:tab w:val="left" w:pos="11296"/>
        </w:tabs>
        <w:suppressAutoHyphens w:val="0"/>
        <w:spacing w:after="0" w:line="90" w:lineRule="exact"/>
        <w:ind w:left="220" w:firstLine="0"/>
        <w:rPr>
          <w:rFonts w:ascii="Consolas" w:eastAsia="Consolas" w:hAnsi="Consolas" w:cs="Consolas"/>
          <w:color w:val="000000"/>
          <w:spacing w:val="510"/>
          <w:kern w:val="0"/>
          <w:sz w:val="9"/>
          <w:szCs w:val="9"/>
          <w:lang w:eastAsia="ru-RU" w:bidi="ru-RU"/>
        </w:rPr>
      </w:pPr>
      <w:r w:rsidRPr="00C27319">
        <w:rPr>
          <w:rFonts w:ascii="Consolas" w:eastAsia="Consolas" w:hAnsi="Consolas" w:cs="Consolas"/>
          <w:color w:val="000000"/>
          <w:spacing w:val="260"/>
          <w:kern w:val="0"/>
          <w:sz w:val="9"/>
          <w:szCs w:val="9"/>
          <w:lang w:eastAsia="ru-RU" w:bidi="ru-RU"/>
        </w:rPr>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r>
      <w:r w:rsidRPr="00C27319">
        <w:rPr>
          <w:rFonts w:ascii="Consolas" w:eastAsia="Consolas" w:hAnsi="Consolas" w:cs="Consolas"/>
          <w:color w:val="000000"/>
          <w:spacing w:val="260"/>
          <w:kern w:val="0"/>
          <w:sz w:val="9"/>
          <w:szCs w:val="9"/>
          <w:lang w:val="en-US" w:eastAsia="en-US" w:bidi="en-US"/>
        </w:rPr>
        <w:t>N</w:t>
      </w:r>
      <w:r w:rsidRPr="00C27319">
        <w:rPr>
          <w:rFonts w:ascii="Consolas" w:eastAsia="Consolas" w:hAnsi="Consolas" w:cs="Consolas"/>
          <w:color w:val="000000"/>
          <w:spacing w:val="260"/>
          <w:kern w:val="0"/>
          <w:sz w:val="9"/>
          <w:szCs w:val="9"/>
          <w:lang w:eastAsia="en-US" w:bidi="en-US"/>
        </w:rPr>
        <w:tab/>
      </w:r>
      <w:r w:rsidRPr="00C27319">
        <w:rPr>
          <w:rFonts w:ascii="Consolas" w:eastAsia="Consolas" w:hAnsi="Consolas" w:cs="Consolas"/>
          <w:color w:val="000000"/>
          <w:spacing w:val="260"/>
          <w:kern w:val="0"/>
          <w:sz w:val="9"/>
          <w:szCs w:val="9"/>
          <w:lang w:eastAsia="ru-RU" w:bidi="ru-RU"/>
        </w:rPr>
        <w:t>Ч</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r>
      <w:r w:rsidRPr="00C27319">
        <w:rPr>
          <w:rFonts w:ascii="Consolas" w:eastAsia="Consolas" w:hAnsi="Consolas" w:cs="Consolas"/>
          <w:color w:val="000000"/>
          <w:spacing w:val="260"/>
          <w:kern w:val="0"/>
          <w:sz w:val="9"/>
          <w:szCs w:val="9"/>
          <w:lang w:val="en-US" w:eastAsia="en-US" w:bidi="en-US"/>
        </w:rPr>
        <w:t>s</w:t>
      </w:r>
    </w:p>
    <w:p w:rsidR="00C27319" w:rsidRPr="00C27319" w:rsidRDefault="00C27319" w:rsidP="00C27319">
      <w:pPr>
        <w:tabs>
          <w:tab w:val="clear" w:pos="709"/>
        </w:tabs>
        <w:suppressAutoHyphens w:val="0"/>
        <w:spacing w:after="0" w:line="698" w:lineRule="exact"/>
        <w:ind w:left="220" w:hanging="16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.Только,благодаря субъективному решению* </w:t>
      </w:r>
      <w:r w:rsidRPr="00C27319">
        <w:rPr>
          <w:rFonts w:ascii="Times New Roman" w:eastAsia="Times New Roman" w:hAnsi="Times New Roman" w:cs="Times New Roman"/>
          <w:color w:val="000000"/>
          <w:kern w:val="0"/>
          <w:sz w:val="36"/>
          <w:szCs w:val="36"/>
          <w:lang w:val="uk-UA" w:eastAsia="uk-UA" w:bidi="uk-UA"/>
        </w:rPr>
        <w:t xml:space="preserve">авїора-переводчикіа, </w:t>
      </w:r>
      <w:r w:rsidRPr="00C27319">
        <w:rPr>
          <w:rFonts w:ascii="Times New Roman" w:eastAsia="Times New Roman" w:hAnsi="Times New Roman" w:cs="Times New Roman"/>
          <w:color w:val="000000"/>
          <w:kern w:val="0"/>
          <w:sz w:val="36"/>
          <w:szCs w:val="36"/>
          <w:lang w:eastAsia="ru-RU" w:bidi="ru-RU"/>
        </w:rPr>
        <w:t>но при, этом сложно определить его приоритеты - превалирование содержания над формой или формы над содержанием. Пожалуй, единой линии поведения у Набокова нет, назвать его переводческие решения последовательными нельзя, хотя, повторимся, порой, безусловно, перевод</w:t>
      </w:r>
    </w:p>
    <w:p w:rsidR="00C27319" w:rsidRPr="00C27319" w:rsidRDefault="00C27319" w:rsidP="00C27319">
      <w:pPr>
        <w:tabs>
          <w:tab w:val="clear" w:pos="709"/>
          <w:tab w:val="left" w:pos="1370"/>
          <w:tab w:val="right" w:pos="3512"/>
          <w:tab w:val="right" w:pos="4242"/>
          <w:tab w:val="right" w:pos="4455"/>
          <w:tab w:val="center" w:pos="4607"/>
          <w:tab w:val="center" w:pos="4696"/>
          <w:tab w:val="center" w:pos="6318"/>
          <w:tab w:val="center" w:pos="7020"/>
          <w:tab w:val="center" w:pos="7171"/>
          <w:tab w:val="center" w:pos="7324"/>
          <w:tab w:val="left" w:pos="7486"/>
          <w:tab w:val="right" w:pos="9040"/>
          <w:tab w:val="left" w:pos="9747"/>
          <w:tab w:val="center" w:pos="10114"/>
          <w:tab w:val="center" w:pos="10288"/>
          <w:tab w:val="right" w:pos="11832"/>
          <w:tab w:val="right" w:pos="12581"/>
          <w:tab w:val="right" w:pos="12782"/>
          <w:tab w:val="right" w:pos="12904"/>
          <w:tab w:val="right" w:pos="13089"/>
        </w:tabs>
        <w:suppressAutoHyphens w:val="0"/>
        <w:spacing w:after="0" w:line="90" w:lineRule="exact"/>
        <w:ind w:left="660" w:firstLine="0"/>
        <w:rPr>
          <w:rFonts w:ascii="Times New Roman" w:eastAsia="Times New Roman" w:hAnsi="Times New Roman" w:cs="Times New Roman"/>
          <w:color w:val="000000"/>
          <w:spacing w:val="280"/>
          <w:kern w:val="0"/>
          <w:sz w:val="8"/>
          <w:szCs w:val="8"/>
          <w:lang w:eastAsia="ru-RU" w:bidi="ru-RU"/>
        </w:rPr>
      </w:pPr>
      <w:r w:rsidRPr="00C27319">
        <w:rPr>
          <w:rFonts w:ascii="Times New Roman" w:eastAsia="Times New Roman" w:hAnsi="Times New Roman" w:cs="Times New Roman"/>
          <w:color w:val="000000"/>
          <w:spacing w:val="280"/>
          <w:kern w:val="0"/>
          <w:sz w:val="8"/>
          <w:szCs w:val="8"/>
          <w:lang w:eastAsia="ru-RU" w:bidi="ru-RU"/>
        </w:rPr>
        <w:fldChar w:fldCharType="begin"/>
      </w:r>
      <w:r w:rsidRPr="00C27319">
        <w:rPr>
          <w:rFonts w:ascii="Times New Roman" w:eastAsia="Times New Roman" w:hAnsi="Times New Roman" w:cs="Times New Roman"/>
          <w:color w:val="000000"/>
          <w:spacing w:val="280"/>
          <w:kern w:val="0"/>
          <w:sz w:val="8"/>
          <w:szCs w:val="8"/>
          <w:lang w:eastAsia="ru-RU" w:bidi="ru-RU"/>
        </w:rPr>
        <w:instrText xml:space="preserve"> TOC \o "1-5" \h \z </w:instrText>
      </w:r>
      <w:r w:rsidRPr="00C27319">
        <w:rPr>
          <w:rFonts w:ascii="Times New Roman" w:eastAsia="Times New Roman" w:hAnsi="Times New Roman" w:cs="Times New Roman"/>
          <w:color w:val="000000"/>
          <w:spacing w:val="280"/>
          <w:kern w:val="0"/>
          <w:sz w:val="8"/>
          <w:szCs w:val="8"/>
          <w:lang w:eastAsia="ru-RU" w:bidi="ru-RU"/>
        </w:rPr>
        <w:fldChar w:fldCharType="separate"/>
      </w:r>
      <w:r w:rsidRPr="00C27319">
        <w:rPr>
          <w:rFonts w:ascii="Times New Roman" w:eastAsia="Times New Roman" w:hAnsi="Times New Roman" w:cs="Times New Roman"/>
          <w:color w:val="000000"/>
          <w:spacing w:val="150"/>
          <w:kern w:val="0"/>
          <w:sz w:val="8"/>
          <w:szCs w:val="8"/>
          <w:lang w:eastAsia="ru-RU" w:bidi="ru-RU"/>
        </w:rPr>
        <w:t>«</w:t>
      </w:r>
      <w:r w:rsidRPr="00C27319">
        <w:rPr>
          <w:rFonts w:ascii="Times New Roman" w:eastAsia="Times New Roman" w:hAnsi="Times New Roman" w:cs="Times New Roman"/>
          <w:color w:val="000000"/>
          <w:spacing w:val="150"/>
          <w:kern w:val="0"/>
          <w:sz w:val="8"/>
          <w:szCs w:val="8"/>
          <w:lang w:eastAsia="ru-RU" w:bidi="ru-RU"/>
        </w:rPr>
        <w:tab/>
      </w:r>
      <w:r w:rsidRPr="00C27319">
        <w:rPr>
          <w:rFonts w:ascii="Courier New" w:hAnsi="Courier New"/>
          <w:i/>
          <w:iCs/>
          <w:color w:val="000000"/>
          <w:spacing w:val="480"/>
          <w:kern w:val="0"/>
          <w:sz w:val="9"/>
          <w:szCs w:val="9"/>
          <w:vertAlign w:val="subscript"/>
          <w:lang w:eastAsia="ru-RU" w:bidi="ru-RU"/>
        </w:rPr>
        <w:t>г</w:t>
      </w:r>
      <w:r w:rsidRPr="00C27319">
        <w:rPr>
          <w:rFonts w:ascii="Courier New" w:hAnsi="Courier New"/>
          <w:i/>
          <w:iCs/>
          <w:color w:val="000000"/>
          <w:spacing w:val="480"/>
          <w:kern w:val="0"/>
          <w:sz w:val="9"/>
          <w:szCs w:val="9"/>
          <w:lang w:eastAsia="ru-RU" w:bidi="ru-RU"/>
        </w:rPr>
        <w:t xml:space="preserve"> т ш т</w:t>
      </w:r>
      <w:r w:rsidRPr="00C27319">
        <w:rPr>
          <w:rFonts w:ascii="Courier New" w:hAnsi="Courier New"/>
          <w:i/>
          <w:iCs/>
          <w:color w:val="000000"/>
          <w:spacing w:val="480"/>
          <w:kern w:val="0"/>
          <w:sz w:val="9"/>
          <w:szCs w:val="9"/>
          <w:lang w:eastAsia="ru-RU" w:bidi="ru-RU"/>
        </w:rPr>
        <w:tab/>
        <w:t>т</w:t>
      </w:r>
      <w:r w:rsidRPr="00C27319">
        <w:rPr>
          <w:rFonts w:ascii="Times New Roman" w:eastAsia="Times New Roman" w:hAnsi="Times New Roman" w:cs="Times New Roman"/>
          <w:color w:val="000000"/>
          <w:spacing w:val="150"/>
          <w:kern w:val="0"/>
          <w:sz w:val="8"/>
          <w:szCs w:val="8"/>
          <w:lang w:eastAsia="ru-RU" w:bidi="ru-RU"/>
        </w:rPr>
        <w:tab/>
        <w:t>Г</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r>
      <w:r w:rsidRPr="00C27319">
        <w:rPr>
          <w:rFonts w:ascii="Courier New" w:hAnsi="Courier New"/>
          <w:i/>
          <w:iCs/>
          <w:color w:val="000000"/>
          <w:spacing w:val="480"/>
          <w:kern w:val="0"/>
          <w:sz w:val="9"/>
          <w:szCs w:val="9"/>
          <w:lang w:val="en-US" w:eastAsia="en-US" w:bidi="en-US"/>
        </w:rPr>
        <w:t>t</w:t>
      </w:r>
      <w:r w:rsidRPr="00C27319">
        <w:rPr>
          <w:rFonts w:ascii="Courier New" w:hAnsi="Courier New"/>
          <w:i/>
          <w:iCs/>
          <w:color w:val="000000"/>
          <w:spacing w:val="480"/>
          <w:kern w:val="0"/>
          <w:sz w:val="9"/>
          <w:szCs w:val="9"/>
          <w:lang w:eastAsia="en-US" w:bidi="en-US"/>
        </w:rPr>
        <w:tab/>
      </w:r>
      <w:r w:rsidRPr="00C27319">
        <w:rPr>
          <w:rFonts w:ascii="Courier New" w:hAnsi="Courier New"/>
          <w:i/>
          <w:iCs/>
          <w:color w:val="000000"/>
          <w:spacing w:val="480"/>
          <w:kern w:val="0"/>
          <w:sz w:val="9"/>
          <w:szCs w:val="9"/>
          <w:vertAlign w:val="superscript"/>
          <w:lang w:eastAsia="ru-RU" w:bidi="ru-RU"/>
        </w:rPr>
        <w:t>ш</w:t>
      </w:r>
      <w:r w:rsidRPr="00C27319">
        <w:rPr>
          <w:rFonts w:ascii="Courier New" w:hAnsi="Courier New"/>
          <w:i/>
          <w:iCs/>
          <w:color w:val="000000"/>
          <w:spacing w:val="480"/>
          <w:kern w:val="0"/>
          <w:sz w:val="9"/>
          <w:szCs w:val="9"/>
          <w:vertAlign w:val="superscript"/>
          <w:lang w:eastAsia="ru-RU" w:bidi="ru-RU"/>
        </w:rPr>
        <w:tab/>
        <w:t>т</w:t>
      </w:r>
      <w:r w:rsidRPr="00C27319">
        <w:rPr>
          <w:rFonts w:ascii="Courier New" w:hAnsi="Courier New"/>
          <w:i/>
          <w:iCs/>
          <w:color w:val="000000"/>
          <w:spacing w:val="480"/>
          <w:kern w:val="0"/>
          <w:sz w:val="9"/>
          <w:szCs w:val="9"/>
          <w:vertAlign w:val="superscript"/>
          <w:lang w:eastAsia="ru-RU" w:bidi="ru-RU"/>
        </w:rPr>
        <w:tab/>
        <w:t>ш</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Г "</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r>
      <w:r w:rsidRPr="00C27319">
        <w:rPr>
          <w:rFonts w:ascii="Times New Roman" w:eastAsia="Times New Roman" w:hAnsi="Times New Roman" w:cs="Times New Roman"/>
          <w:color w:val="000000"/>
          <w:spacing w:val="150"/>
          <w:kern w:val="0"/>
          <w:sz w:val="8"/>
          <w:szCs w:val="8"/>
          <w:vertAlign w:val="superscript"/>
          <w:lang w:eastAsia="ru-RU" w:bidi="ru-RU"/>
        </w:rPr>
        <w:t>%</w:t>
      </w:r>
      <w:r w:rsidRPr="00C27319">
        <w:rPr>
          <w:rFonts w:ascii="Times New Roman" w:eastAsia="Times New Roman" w:hAnsi="Times New Roman" w:cs="Times New Roman"/>
          <w:color w:val="000000"/>
          <w:spacing w:val="150"/>
          <w:kern w:val="0"/>
          <w:sz w:val="8"/>
          <w:szCs w:val="8"/>
          <w:lang w:eastAsia="ru-RU" w:bidi="ru-RU"/>
        </w:rPr>
        <w:tab/>
        <w:t>Г</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p>
    <w:p w:rsidR="00C27319" w:rsidRPr="00C27319" w:rsidRDefault="00C27319" w:rsidP="00C27319">
      <w:pPr>
        <w:tabs>
          <w:tab w:val="clear" w:pos="709"/>
          <w:tab w:val="left" w:pos="910"/>
          <w:tab w:val="center" w:pos="3347"/>
          <w:tab w:val="right" w:pos="3738"/>
          <w:tab w:val="right" w:pos="6153"/>
          <w:tab w:val="center" w:pos="6501"/>
          <w:tab w:val="right" w:pos="9040"/>
          <w:tab w:val="right" w:pos="9318"/>
          <w:tab w:val="right" w:pos="11832"/>
          <w:tab w:val="center" w:pos="12059"/>
        </w:tabs>
        <w:suppressAutoHyphens w:val="0"/>
        <w:spacing w:after="0" w:line="80" w:lineRule="exact"/>
        <w:ind w:left="520" w:firstLine="0"/>
        <w:rPr>
          <w:rFonts w:ascii="Courier New" w:hAnsi="Courier New"/>
          <w:color w:val="000000"/>
          <w:spacing w:val="490"/>
          <w:kern w:val="0"/>
          <w:sz w:val="8"/>
          <w:szCs w:val="8"/>
          <w:lang w:eastAsia="ru-RU" w:bidi="ru-RU"/>
        </w:rPr>
      </w:pPr>
      <w:r w:rsidRPr="00C27319">
        <w:rPr>
          <w:rFonts w:ascii="Courier New" w:hAnsi="Courier New"/>
          <w:color w:val="000000"/>
          <w:spacing w:val="90"/>
          <w:kern w:val="0"/>
          <w:sz w:val="8"/>
          <w:szCs w:val="8"/>
          <w:lang w:eastAsia="ru-RU" w:bidi="ru-RU"/>
        </w:rPr>
        <w:t>'</w:t>
      </w:r>
      <w:r w:rsidRPr="00C27319">
        <w:rPr>
          <w:rFonts w:ascii="Courier New" w:hAnsi="Courier New"/>
          <w:color w:val="000000"/>
          <w:spacing w:val="90"/>
          <w:kern w:val="0"/>
          <w:sz w:val="8"/>
          <w:szCs w:val="8"/>
          <w:lang w:eastAsia="ru-RU" w:bidi="ru-RU"/>
        </w:rPr>
        <w:tab/>
        <w:t>ч</w:t>
      </w:r>
      <w:r w:rsidRPr="00C27319">
        <w:rPr>
          <w:rFonts w:ascii="Courier New" w:hAnsi="Courier New"/>
          <w:color w:val="000000"/>
          <w:spacing w:val="90"/>
          <w:kern w:val="0"/>
          <w:sz w:val="8"/>
          <w:szCs w:val="8"/>
          <w:lang w:eastAsia="ru-RU" w:bidi="ru-RU"/>
        </w:rPr>
        <w:tab/>
        <w:t>'</w:t>
      </w:r>
      <w:r w:rsidRPr="00C27319">
        <w:rPr>
          <w:rFonts w:ascii="Courier New" w:hAnsi="Courier New"/>
          <w:color w:val="000000"/>
          <w:spacing w:val="90"/>
          <w:kern w:val="0"/>
          <w:sz w:val="8"/>
          <w:szCs w:val="8"/>
          <w:lang w:eastAsia="ru-RU" w:bidi="ru-RU"/>
        </w:rPr>
        <w:tab/>
        <w:t>ч</w:t>
      </w:r>
      <w:r w:rsidRPr="00C27319">
        <w:rPr>
          <w:rFonts w:ascii="Courier New" w:hAnsi="Courier New"/>
          <w:color w:val="000000"/>
          <w:spacing w:val="90"/>
          <w:kern w:val="0"/>
          <w:sz w:val="8"/>
          <w:szCs w:val="8"/>
          <w:lang w:eastAsia="ru-RU" w:bidi="ru-RU"/>
        </w:rPr>
        <w:tab/>
        <w:t>'</w:t>
      </w:r>
      <w:r w:rsidRPr="00C27319">
        <w:rPr>
          <w:rFonts w:ascii="Courier New" w:hAnsi="Courier New"/>
          <w:color w:val="000000"/>
          <w:spacing w:val="90"/>
          <w:kern w:val="0"/>
          <w:sz w:val="8"/>
          <w:szCs w:val="8"/>
          <w:lang w:eastAsia="ru-RU" w:bidi="ru-RU"/>
        </w:rPr>
        <w:tab/>
        <w:t>ч</w:t>
      </w:r>
      <w:r w:rsidRPr="00C27319">
        <w:rPr>
          <w:rFonts w:ascii="Courier New" w:hAnsi="Courier New"/>
          <w:color w:val="000000"/>
          <w:spacing w:val="90"/>
          <w:kern w:val="0"/>
          <w:sz w:val="8"/>
          <w:szCs w:val="8"/>
          <w:lang w:eastAsia="ru-RU" w:bidi="ru-RU"/>
        </w:rPr>
        <w:tab/>
        <w:t>'</w:t>
      </w:r>
      <w:r w:rsidRPr="00C27319">
        <w:rPr>
          <w:rFonts w:ascii="Courier New" w:hAnsi="Courier New"/>
          <w:color w:val="000000"/>
          <w:spacing w:val="90"/>
          <w:kern w:val="0"/>
          <w:sz w:val="8"/>
          <w:szCs w:val="8"/>
          <w:lang w:eastAsia="ru-RU" w:bidi="ru-RU"/>
        </w:rPr>
        <w:tab/>
        <w:t>ч</w:t>
      </w:r>
      <w:r w:rsidRPr="00C27319">
        <w:rPr>
          <w:rFonts w:ascii="Courier New" w:hAnsi="Courier New"/>
          <w:color w:val="000000"/>
          <w:spacing w:val="90"/>
          <w:kern w:val="0"/>
          <w:sz w:val="8"/>
          <w:szCs w:val="8"/>
          <w:lang w:eastAsia="ru-RU" w:bidi="ru-RU"/>
        </w:rPr>
        <w:tab/>
        <w:t>'</w:t>
      </w:r>
      <w:r w:rsidRPr="00C27319">
        <w:rPr>
          <w:rFonts w:ascii="Courier New" w:hAnsi="Courier New"/>
          <w:color w:val="000000"/>
          <w:spacing w:val="90"/>
          <w:kern w:val="0"/>
          <w:sz w:val="8"/>
          <w:szCs w:val="8"/>
          <w:lang w:eastAsia="ru-RU" w:bidi="ru-RU"/>
        </w:rPr>
        <w:tab/>
        <w:t>ч</w:t>
      </w:r>
    </w:p>
    <w:p w:rsidR="00C27319" w:rsidRPr="00C27319" w:rsidRDefault="00C27319" w:rsidP="00C27319">
      <w:pPr>
        <w:tabs>
          <w:tab w:val="clear" w:pos="709"/>
        </w:tabs>
        <w:suppressAutoHyphens w:val="0"/>
        <w:spacing w:after="0" w:line="360" w:lineRule="exact"/>
        <w:ind w:left="220" w:firstLine="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значительно выигоывает. по сравнению с оригиналом. /* 1587401825 */ </w:t>
      </w:r>
      <w:r w:rsidRPr="00C27319">
        <w:rPr>
          <w:rFonts w:ascii="Times New Roman" w:eastAsia="Times New Roman" w:hAnsi="Times New Roman" w:cs="Times New Roman"/>
          <w:color w:val="000000"/>
          <w:kern w:val="0"/>
          <w:sz w:val="36"/>
          <w:szCs w:val="36"/>
          <w:lang w:val="uk-UA" w:eastAsia="uk-UA" w:bidi="uk-UA"/>
        </w:rPr>
        <w:t xml:space="preserve">і </w:t>
      </w:r>
      <w:r w:rsidRPr="00C27319">
        <w:rPr>
          <w:rFonts w:ascii="Times New Roman" w:eastAsia="Times New Roman" w:hAnsi="Times New Roman" w:cs="Times New Roman"/>
          <w:color w:val="000000"/>
          <w:kern w:val="0"/>
          <w:sz w:val="36"/>
          <w:szCs w:val="36"/>
          <w:lang w:eastAsia="ru-RU" w:bidi="ru-RU"/>
        </w:rPr>
        <w:t>.</w:t>
      </w:r>
    </w:p>
    <w:p w:rsidR="00C27319" w:rsidRPr="00C27319" w:rsidRDefault="00C27319" w:rsidP="00C27319">
      <w:pPr>
        <w:tabs>
          <w:tab w:val="clear" w:pos="709"/>
          <w:tab w:val="center" w:pos="3347"/>
          <w:tab w:val="right" w:pos="3529"/>
          <w:tab w:val="right" w:pos="3738"/>
          <w:tab w:val="right" w:pos="4242"/>
          <w:tab w:val="center" w:pos="4673"/>
          <w:tab w:val="center" w:pos="6318"/>
          <w:tab w:val="center" w:pos="6473"/>
          <w:tab w:val="center" w:pos="7020"/>
          <w:tab w:val="left" w:pos="7374"/>
          <w:tab w:val="right" w:pos="9040"/>
          <w:tab w:val="right" w:pos="9543"/>
          <w:tab w:val="left" w:pos="9747"/>
          <w:tab w:val="right" w:pos="11832"/>
          <w:tab w:val="center" w:pos="12059"/>
          <w:tab w:val="right" w:pos="12782"/>
        </w:tabs>
        <w:suppressAutoHyphens w:val="0"/>
        <w:spacing w:after="0" w:line="100" w:lineRule="exact"/>
        <w:ind w:left="660" w:firstLine="0"/>
        <w:rPr>
          <w:rFonts w:ascii="Times New Roman" w:eastAsia="Times New Roman" w:hAnsi="Times New Roman" w:cs="Times New Roman"/>
          <w:color w:val="000000"/>
          <w:spacing w:val="230"/>
          <w:kern w:val="0"/>
          <w:sz w:val="8"/>
          <w:szCs w:val="8"/>
          <w:lang w:eastAsia="ru-RU" w:bidi="ru-RU"/>
        </w:rPr>
      </w:pPr>
      <w:r w:rsidRPr="00C27319">
        <w:rPr>
          <w:rFonts w:ascii="Times New Roman" w:eastAsia="Times New Roman" w:hAnsi="Times New Roman" w:cs="Times New Roman"/>
          <w:color w:val="000000"/>
          <w:spacing w:val="340"/>
          <w:kern w:val="0"/>
          <w:sz w:val="8"/>
          <w:szCs w:val="8"/>
          <w:lang w:eastAsia="ru-RU" w:bidi="ru-RU"/>
        </w:rPr>
        <w:t xml:space="preserve">- % И </w:t>
      </w:r>
      <w:r w:rsidRPr="00C27319">
        <w:rPr>
          <w:rFonts w:ascii="Times New Roman" w:eastAsia="Times New Roman" w:hAnsi="Times New Roman" w:cs="Times New Roman"/>
          <w:color w:val="000000"/>
          <w:spacing w:val="340"/>
          <w:kern w:val="0"/>
          <w:sz w:val="8"/>
          <w:szCs w:val="8"/>
          <w:vertAlign w:val="superscript"/>
          <w:lang w:eastAsia="ru-RU" w:bidi="ru-RU"/>
        </w:rPr>
        <w:t>4</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И</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r>
      <w:r w:rsidRPr="00C27319">
        <w:rPr>
          <w:rFonts w:ascii="Courier New" w:hAnsi="Courier New"/>
          <w:i/>
          <w:iCs/>
          <w:color w:val="000000"/>
          <w:spacing w:val="-20"/>
          <w:kern w:val="0"/>
          <w:sz w:val="10"/>
          <w:szCs w:val="10"/>
          <w:lang w:eastAsia="ru-RU" w:bidi="ru-RU"/>
        </w:rPr>
        <w:t>V</w:t>
      </w:r>
      <w:r w:rsidRPr="00C27319">
        <w:rPr>
          <w:rFonts w:ascii="Times New Roman" w:eastAsia="Times New Roman" w:hAnsi="Times New Roman" w:cs="Times New Roman"/>
          <w:color w:val="000000"/>
          <w:spacing w:val="340"/>
          <w:kern w:val="0"/>
          <w:sz w:val="8"/>
          <w:szCs w:val="8"/>
          <w:lang w:eastAsia="ru-RU" w:bidi="ru-RU"/>
        </w:rPr>
        <w:tab/>
      </w:r>
      <w:r w:rsidRPr="00C27319">
        <w:rPr>
          <w:rFonts w:ascii="Times New Roman" w:eastAsia="Times New Roman" w:hAnsi="Times New Roman" w:cs="Times New Roman"/>
          <w:color w:val="000000"/>
          <w:spacing w:val="340"/>
          <w:kern w:val="0"/>
          <w:sz w:val="8"/>
          <w:szCs w:val="8"/>
          <w:vertAlign w:val="superscript"/>
          <w:lang w:eastAsia="ru-RU" w:bidi="ru-RU"/>
        </w:rPr>
        <w:t>4</w:t>
      </w:r>
      <w:r w:rsidRPr="00C27319">
        <w:rPr>
          <w:rFonts w:ascii="Times New Roman" w:eastAsia="Times New Roman" w:hAnsi="Times New Roman" w:cs="Times New Roman"/>
          <w:color w:val="000000"/>
          <w:spacing w:val="340"/>
          <w:kern w:val="0"/>
          <w:sz w:val="8"/>
          <w:szCs w:val="8"/>
          <w:lang w:eastAsia="ru-RU" w:bidi="ru-RU"/>
        </w:rPr>
        <w:t xml:space="preserve"> *</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r>
      <w:r w:rsidRPr="00C27319">
        <w:rPr>
          <w:rFonts w:ascii="Courier New" w:hAnsi="Courier New"/>
          <w:i/>
          <w:iCs/>
          <w:color w:val="000000"/>
          <w:spacing w:val="-20"/>
          <w:kern w:val="0"/>
          <w:sz w:val="10"/>
          <w:szCs w:val="10"/>
          <w:lang w:eastAsia="ru-RU" w:bidi="ru-RU"/>
        </w:rPr>
        <w:t>V</w:t>
      </w:r>
      <w:r w:rsidRPr="00C27319">
        <w:rPr>
          <w:rFonts w:ascii="Times New Roman" w:eastAsia="Times New Roman" w:hAnsi="Times New Roman" w:cs="Times New Roman"/>
          <w:color w:val="000000"/>
          <w:spacing w:val="340"/>
          <w:kern w:val="0"/>
          <w:sz w:val="8"/>
          <w:szCs w:val="8"/>
          <w:lang w:eastAsia="ru-RU" w:bidi="ru-RU"/>
        </w:rPr>
        <w:t xml:space="preserve"> '•</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230"/>
          <w:kern w:val="0"/>
          <w:sz w:val="8"/>
          <w:szCs w:val="8"/>
          <w:lang w:eastAsia="ru-RU" w:bidi="ru-RU"/>
        </w:rPr>
        <w:fldChar w:fldCharType="end"/>
      </w:r>
    </w:p>
    <w:p w:rsidR="00C27319" w:rsidRPr="00C27319" w:rsidRDefault="00C27319" w:rsidP="00C27319">
      <w:pPr>
        <w:tabs>
          <w:tab w:val="clear" w:pos="709"/>
        </w:tabs>
        <w:suppressAutoHyphens w:val="0"/>
        <w:spacing w:after="0" w:line="705" w:lineRule="exact"/>
        <w:ind w:left="20" w:right="20" w:firstLine="1600"/>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С тонки зрения принципа адекватности всякого рода изменения оригинала Являются не плюсом, а минусом; "между тем у автора- переводчика они неизбежны. По всей видимости, невозможность реализовать высказанные намерения относительно дословного перевода объясняются творческим «раздвоением», и именно оно не позволяет автору стать «лучшим, своим-переводчиком»,- Переводчик-автор является</w:t>
      </w:r>
    </w:p>
    <w:p w:rsidR="00C27319" w:rsidRPr="00C27319" w:rsidRDefault="00C27319" w:rsidP="00C27319">
      <w:pPr>
        <w:tabs>
          <w:tab w:val="clear" w:pos="709"/>
          <w:tab w:val="right" w:pos="4398"/>
          <w:tab w:val="right" w:pos="7188"/>
          <w:tab w:val="center" w:pos="9966"/>
          <w:tab w:val="right" w:pos="12771"/>
        </w:tabs>
        <w:suppressAutoHyphens w:val="0"/>
        <w:spacing w:after="0" w:line="80" w:lineRule="exact"/>
        <w:ind w:left="1620" w:firstLine="0"/>
        <w:rPr>
          <w:rFonts w:ascii="Times New Roman" w:eastAsia="Times New Roman" w:hAnsi="Times New Roman" w:cs="Times New Roman"/>
          <w:color w:val="000000"/>
          <w:spacing w:val="280"/>
          <w:kern w:val="0"/>
          <w:sz w:val="8"/>
          <w:szCs w:val="8"/>
          <w:lang w:val="en-US" w:eastAsia="ru-RU" w:bidi="ru-RU"/>
        </w:rPr>
      </w:pPr>
      <w:r w:rsidRPr="00C27319">
        <w:rPr>
          <w:rFonts w:ascii="Times New Roman" w:eastAsia="Times New Roman" w:hAnsi="Times New Roman" w:cs="Times New Roman"/>
          <w:color w:val="000000"/>
          <w:spacing w:val="280"/>
          <w:kern w:val="0"/>
          <w:sz w:val="8"/>
          <w:szCs w:val="8"/>
          <w:lang w:eastAsia="ru-RU" w:bidi="ru-RU"/>
        </w:rPr>
        <w:fldChar w:fldCharType="begin"/>
      </w:r>
      <w:r w:rsidRPr="00C27319">
        <w:rPr>
          <w:rFonts w:ascii="Times New Roman" w:eastAsia="Times New Roman" w:hAnsi="Times New Roman" w:cs="Times New Roman"/>
          <w:color w:val="000000"/>
          <w:spacing w:val="280"/>
          <w:kern w:val="0"/>
          <w:sz w:val="8"/>
          <w:szCs w:val="8"/>
          <w:lang w:val="en-US" w:eastAsia="ru-RU" w:bidi="ru-RU"/>
        </w:rPr>
        <w:instrText xml:space="preserve"> TOC \o "1-5" \h \z </w:instrText>
      </w:r>
      <w:r w:rsidRPr="00C27319">
        <w:rPr>
          <w:rFonts w:ascii="Times New Roman" w:eastAsia="Times New Roman" w:hAnsi="Times New Roman" w:cs="Times New Roman"/>
          <w:color w:val="000000"/>
          <w:spacing w:val="280"/>
          <w:kern w:val="0"/>
          <w:sz w:val="8"/>
          <w:szCs w:val="8"/>
          <w:lang w:eastAsia="ru-RU" w:bidi="ru-RU"/>
        </w:rPr>
        <w:fldChar w:fldCharType="separate"/>
      </w:r>
      <w:r w:rsidRPr="00C27319">
        <w:rPr>
          <w:rFonts w:ascii="Times New Roman" w:eastAsia="Times New Roman" w:hAnsi="Times New Roman" w:cs="Times New Roman"/>
          <w:color w:val="000000"/>
          <w:spacing w:val="150"/>
          <w:kern w:val="0"/>
          <w:sz w:val="8"/>
          <w:szCs w:val="8"/>
          <w:lang w:val="en-US" w:eastAsia="en-US" w:bidi="en-US"/>
        </w:rPr>
        <w:t>I</w:t>
      </w:r>
      <w:r w:rsidRPr="00C27319">
        <w:rPr>
          <w:rFonts w:ascii="Times New Roman" w:eastAsia="Times New Roman" w:hAnsi="Times New Roman" w:cs="Times New Roman"/>
          <w:color w:val="000000"/>
          <w:spacing w:val="150"/>
          <w:kern w:val="0"/>
          <w:sz w:val="8"/>
          <w:szCs w:val="8"/>
          <w:lang w:val="en-US" w:eastAsia="en-US" w:bidi="en-US"/>
        </w:rPr>
        <w:tab/>
        <w:t>I</w:t>
      </w:r>
      <w:r w:rsidRPr="00C27319">
        <w:rPr>
          <w:rFonts w:ascii="Times New Roman" w:eastAsia="Times New Roman" w:hAnsi="Times New Roman" w:cs="Times New Roman"/>
          <w:color w:val="000000"/>
          <w:spacing w:val="150"/>
          <w:kern w:val="0"/>
          <w:sz w:val="8"/>
          <w:szCs w:val="8"/>
          <w:lang w:val="en-US" w:eastAsia="en-US" w:bidi="en-US"/>
        </w:rPr>
        <w:tab/>
        <w:t>I</w:t>
      </w:r>
      <w:r w:rsidRPr="00C27319">
        <w:rPr>
          <w:rFonts w:ascii="Times New Roman" w:eastAsia="Times New Roman" w:hAnsi="Times New Roman" w:cs="Times New Roman"/>
          <w:color w:val="000000"/>
          <w:spacing w:val="150"/>
          <w:kern w:val="0"/>
          <w:sz w:val="8"/>
          <w:szCs w:val="8"/>
          <w:lang w:val="en-US" w:eastAsia="en-US" w:bidi="en-US"/>
        </w:rPr>
        <w:tab/>
        <w:t>I</w:t>
      </w:r>
      <w:r w:rsidRPr="00C27319">
        <w:rPr>
          <w:rFonts w:ascii="Times New Roman" w:eastAsia="Times New Roman" w:hAnsi="Times New Roman" w:cs="Times New Roman"/>
          <w:color w:val="000000"/>
          <w:spacing w:val="150"/>
          <w:kern w:val="0"/>
          <w:sz w:val="8"/>
          <w:szCs w:val="8"/>
          <w:lang w:val="en-US" w:eastAsia="en-US" w:bidi="en-US"/>
        </w:rPr>
        <w:tab/>
      </w:r>
      <w:r w:rsidRPr="00C27319">
        <w:rPr>
          <w:rFonts w:ascii="Times New Roman" w:eastAsia="Times New Roman" w:hAnsi="Times New Roman" w:cs="Times New Roman"/>
          <w:color w:val="000000"/>
          <w:spacing w:val="150"/>
          <w:kern w:val="0"/>
          <w:sz w:val="8"/>
          <w:szCs w:val="8"/>
          <w:lang w:val="en-US" w:eastAsia="ru-RU" w:bidi="ru-RU"/>
        </w:rPr>
        <w:t>I</w:t>
      </w:r>
    </w:p>
    <w:p w:rsidR="00C27319" w:rsidRPr="00C27319" w:rsidRDefault="00C27319" w:rsidP="00C27319">
      <w:pPr>
        <w:tabs>
          <w:tab w:val="clear" w:pos="709"/>
          <w:tab w:val="center" w:pos="4814"/>
          <w:tab w:val="left" w:pos="7425"/>
          <w:tab w:val="center" w:pos="10361"/>
        </w:tabs>
        <w:suppressAutoHyphens w:val="0"/>
        <w:spacing w:after="0" w:line="56" w:lineRule="exact"/>
        <w:ind w:left="1980" w:firstLine="0"/>
        <w:rPr>
          <w:rFonts w:ascii="Times New Roman" w:eastAsia="Times New Roman" w:hAnsi="Times New Roman" w:cs="Times New Roman"/>
          <w:color w:val="000000"/>
          <w:spacing w:val="280"/>
          <w:kern w:val="0"/>
          <w:sz w:val="8"/>
          <w:szCs w:val="8"/>
          <w:lang w:val="en-US" w:eastAsia="ru-RU" w:bidi="ru-RU"/>
        </w:rPr>
      </w:pPr>
      <w:r w:rsidRPr="00C27319">
        <w:rPr>
          <w:rFonts w:ascii="Times New Roman" w:eastAsia="Times New Roman" w:hAnsi="Times New Roman" w:cs="Times New Roman"/>
          <w:color w:val="000000"/>
          <w:spacing w:val="150"/>
          <w:kern w:val="0"/>
          <w:sz w:val="8"/>
          <w:szCs w:val="8"/>
          <w:lang w:val="en-US" w:eastAsia="en-US" w:bidi="en-US"/>
        </w:rPr>
        <w:t>I</w:t>
      </w:r>
      <w:r w:rsidRPr="00C27319">
        <w:rPr>
          <w:rFonts w:ascii="Times New Roman" w:eastAsia="Times New Roman" w:hAnsi="Times New Roman" w:cs="Times New Roman"/>
          <w:color w:val="000000"/>
          <w:spacing w:val="150"/>
          <w:kern w:val="0"/>
          <w:sz w:val="8"/>
          <w:szCs w:val="8"/>
          <w:lang w:val="en-US" w:eastAsia="en-US" w:bidi="en-US"/>
        </w:rPr>
        <w:tab/>
        <w:t>I</w:t>
      </w:r>
      <w:r w:rsidRPr="00C27319">
        <w:rPr>
          <w:rFonts w:ascii="Times New Roman" w:eastAsia="Times New Roman" w:hAnsi="Times New Roman" w:cs="Times New Roman"/>
          <w:color w:val="000000"/>
          <w:spacing w:val="150"/>
          <w:kern w:val="0"/>
          <w:sz w:val="8"/>
          <w:szCs w:val="8"/>
          <w:lang w:val="en-US" w:eastAsia="en-US" w:bidi="en-US"/>
        </w:rPr>
        <w:tab/>
        <w:t>I</w:t>
      </w:r>
      <w:r w:rsidRPr="00C27319">
        <w:rPr>
          <w:rFonts w:ascii="Times New Roman" w:eastAsia="Times New Roman" w:hAnsi="Times New Roman" w:cs="Times New Roman"/>
          <w:color w:val="000000"/>
          <w:spacing w:val="150"/>
          <w:kern w:val="0"/>
          <w:sz w:val="8"/>
          <w:szCs w:val="8"/>
          <w:lang w:val="en-US" w:eastAsia="en-US" w:bidi="en-US"/>
        </w:rPr>
        <w:tab/>
      </w:r>
      <w:r w:rsidRPr="00C27319">
        <w:rPr>
          <w:rFonts w:ascii="Times New Roman" w:eastAsia="Times New Roman" w:hAnsi="Times New Roman" w:cs="Times New Roman"/>
          <w:color w:val="000000"/>
          <w:spacing w:val="150"/>
          <w:kern w:val="0"/>
          <w:sz w:val="8"/>
          <w:szCs w:val="8"/>
          <w:lang w:val="en-US" w:eastAsia="ru-RU" w:bidi="ru-RU"/>
        </w:rPr>
        <w:t>I</w:t>
      </w:r>
    </w:p>
    <w:p w:rsidR="00C27319" w:rsidRPr="00C27319" w:rsidRDefault="00C27319" w:rsidP="00C27319">
      <w:pPr>
        <w:tabs>
          <w:tab w:val="clear" w:pos="709"/>
          <w:tab w:val="left" w:pos="2149"/>
          <w:tab w:val="right" w:pos="4398"/>
          <w:tab w:val="center" w:pos="5040"/>
          <w:tab w:val="right" w:pos="7188"/>
          <w:tab w:val="left" w:pos="7793"/>
          <w:tab w:val="center" w:pos="9966"/>
          <w:tab w:val="right" w:pos="10654"/>
          <w:tab w:val="right" w:pos="12771"/>
        </w:tabs>
        <w:suppressAutoHyphens w:val="0"/>
        <w:spacing w:after="0" w:line="56" w:lineRule="exact"/>
        <w:ind w:left="1500" w:firstLine="0"/>
        <w:rPr>
          <w:rFonts w:ascii="Times New Roman" w:eastAsia="Times New Roman" w:hAnsi="Times New Roman" w:cs="Times New Roman"/>
          <w:color w:val="000000"/>
          <w:spacing w:val="280"/>
          <w:kern w:val="0"/>
          <w:sz w:val="8"/>
          <w:szCs w:val="8"/>
          <w:lang w:eastAsia="ru-RU" w:bidi="ru-RU"/>
        </w:rPr>
      </w:pPr>
      <w:r w:rsidRPr="00C27319">
        <w:rPr>
          <w:rFonts w:ascii="Times New Roman" w:eastAsia="Times New Roman" w:hAnsi="Times New Roman" w:cs="Times New Roman"/>
          <w:color w:val="000000"/>
          <w:spacing w:val="150"/>
          <w:kern w:val="0"/>
          <w:sz w:val="8"/>
          <w:szCs w:val="8"/>
          <w:lang w:val="en-US" w:eastAsia="ru-RU" w:bidi="ru-RU"/>
        </w:rPr>
        <w:t>X</w:t>
      </w:r>
      <w:r w:rsidRPr="00C27319">
        <w:rPr>
          <w:rFonts w:ascii="Times New Roman" w:eastAsia="Times New Roman" w:hAnsi="Times New Roman" w:cs="Times New Roman"/>
          <w:color w:val="000000"/>
          <w:spacing w:val="150"/>
          <w:kern w:val="0"/>
          <w:sz w:val="8"/>
          <w:szCs w:val="8"/>
          <w:lang w:val="en-US" w:eastAsia="ru-RU" w:bidi="ru-RU"/>
        </w:rPr>
        <w:tab/>
        <w:t>..</w:t>
      </w:r>
      <w:r w:rsidRPr="00C27319">
        <w:rPr>
          <w:rFonts w:ascii="Times New Roman" w:eastAsia="Times New Roman" w:hAnsi="Times New Roman" w:cs="Times New Roman"/>
          <w:color w:val="000000"/>
          <w:spacing w:val="150"/>
          <w:kern w:val="0"/>
          <w:sz w:val="8"/>
          <w:szCs w:val="8"/>
          <w:lang w:val="en-US" w:eastAsia="ru-RU" w:bidi="ru-RU"/>
        </w:rPr>
        <w:tab/>
      </w:r>
      <w:r w:rsidRPr="00C27319">
        <w:rPr>
          <w:rFonts w:ascii="Times New Roman" w:eastAsia="Times New Roman" w:hAnsi="Times New Roman" w:cs="Times New Roman"/>
          <w:color w:val="000000"/>
          <w:spacing w:val="150"/>
          <w:kern w:val="0"/>
          <w:sz w:val="8"/>
          <w:szCs w:val="8"/>
          <w:lang w:eastAsia="ru-RU" w:bidi="ru-RU"/>
        </w:rPr>
        <w:t>X</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X</w:t>
      </w:r>
      <w:r w:rsidRPr="00C27319">
        <w:rPr>
          <w:rFonts w:ascii="Times New Roman" w:eastAsia="Times New Roman" w:hAnsi="Times New Roman" w:cs="Times New Roman"/>
          <w:color w:val="000000"/>
          <w:spacing w:val="150"/>
          <w:kern w:val="0"/>
          <w:sz w:val="8"/>
          <w:szCs w:val="8"/>
          <w:lang w:eastAsia="ru-RU" w:bidi="ru-RU"/>
        </w:rPr>
        <w:tab/>
        <w:t>—</w:t>
      </w:r>
      <w:r w:rsidRPr="00C27319">
        <w:rPr>
          <w:rFonts w:ascii="Times New Roman" w:eastAsia="Times New Roman" w:hAnsi="Times New Roman" w:cs="Times New Roman"/>
          <w:color w:val="000000"/>
          <w:spacing w:val="150"/>
          <w:kern w:val="0"/>
          <w:sz w:val="8"/>
          <w:szCs w:val="8"/>
          <w:lang w:eastAsia="ru-RU" w:bidi="ru-RU"/>
        </w:rPr>
        <w:tab/>
        <w:t>X</w:t>
      </w:r>
    </w:p>
    <w:p w:rsidR="00C27319" w:rsidRPr="00C27319" w:rsidRDefault="00C27319" w:rsidP="00C27319">
      <w:pPr>
        <w:tabs>
          <w:tab w:val="clear" w:pos="709"/>
        </w:tabs>
        <w:suppressAutoHyphens w:val="0"/>
        <w:spacing w:after="0" w:line="360" w:lineRule="exact"/>
        <w:ind w:left="20" w:firstLine="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качественно иным, чем посторонний, а авторский перевод далеко не</w:t>
      </w:r>
    </w:p>
    <w:p w:rsidR="00C27319" w:rsidRPr="00C27319" w:rsidRDefault="00C27319" w:rsidP="00C27319">
      <w:pPr>
        <w:tabs>
          <w:tab w:val="clear" w:pos="709"/>
          <w:tab w:val="left" w:pos="2532"/>
          <w:tab w:val="right" w:pos="4398"/>
          <w:tab w:val="center" w:pos="5344"/>
          <w:tab w:val="right" w:pos="7188"/>
          <w:tab w:val="right" w:pos="8186"/>
          <w:tab w:val="center" w:pos="9966"/>
          <w:tab w:val="left" w:pos="10943"/>
          <w:tab w:val="right" w:pos="12771"/>
        </w:tabs>
        <w:suppressAutoHyphens w:val="0"/>
        <w:spacing w:after="0" w:line="83" w:lineRule="exact"/>
        <w:ind w:left="1620" w:firstLine="0"/>
        <w:rPr>
          <w:rFonts w:ascii="Times New Roman" w:eastAsia="Times New Roman" w:hAnsi="Times New Roman" w:cs="Times New Roman"/>
          <w:color w:val="000000"/>
          <w:spacing w:val="280"/>
          <w:kern w:val="0"/>
          <w:sz w:val="8"/>
          <w:szCs w:val="8"/>
          <w:lang w:val="en-US" w:eastAsia="ru-RU" w:bidi="ru-RU"/>
        </w:rPr>
      </w:pPr>
      <w:r w:rsidRPr="00C27319">
        <w:rPr>
          <w:rFonts w:ascii="Times New Roman" w:eastAsia="Times New Roman" w:hAnsi="Times New Roman" w:cs="Times New Roman"/>
          <w:color w:val="000000"/>
          <w:spacing w:val="150"/>
          <w:kern w:val="0"/>
          <w:sz w:val="8"/>
          <w:szCs w:val="8"/>
          <w:lang w:eastAsia="ru-RU" w:bidi="ru-RU"/>
        </w:rPr>
        <w:t>Г</w:t>
      </w:r>
      <w:r w:rsidRPr="00C27319">
        <w:rPr>
          <w:rFonts w:ascii="Times New Roman" w:eastAsia="Times New Roman" w:hAnsi="Times New Roman" w:cs="Times New Roman"/>
          <w:color w:val="000000"/>
          <w:spacing w:val="150"/>
          <w:kern w:val="0"/>
          <w:sz w:val="8"/>
          <w:szCs w:val="8"/>
          <w:lang w:val="en-US" w:eastAsia="ru-RU" w:bidi="ru-RU"/>
        </w:rPr>
        <w:tab/>
      </w:r>
      <w:r w:rsidRPr="00C27319">
        <w:rPr>
          <w:rFonts w:ascii="Times New Roman" w:eastAsia="Times New Roman" w:hAnsi="Times New Roman" w:cs="Times New Roman"/>
          <w:color w:val="000000"/>
          <w:spacing w:val="150"/>
          <w:kern w:val="0"/>
          <w:sz w:val="8"/>
          <w:szCs w:val="8"/>
          <w:lang w:eastAsia="ru-RU" w:bidi="ru-RU"/>
        </w:rPr>
        <w:t>г</w:t>
      </w:r>
      <w:r w:rsidRPr="00C27319">
        <w:rPr>
          <w:rFonts w:ascii="Times New Roman" w:eastAsia="Times New Roman" w:hAnsi="Times New Roman" w:cs="Times New Roman"/>
          <w:color w:val="000000"/>
          <w:spacing w:val="150"/>
          <w:kern w:val="0"/>
          <w:sz w:val="8"/>
          <w:szCs w:val="8"/>
          <w:lang w:val="en-US" w:eastAsia="ru-RU" w:bidi="ru-RU"/>
        </w:rPr>
        <w:tab/>
      </w:r>
      <w:r w:rsidRPr="00C27319">
        <w:rPr>
          <w:rFonts w:ascii="Courier New" w:hAnsi="Courier New"/>
          <w:i/>
          <w:iCs/>
          <w:color w:val="000000"/>
          <w:spacing w:val="480"/>
          <w:kern w:val="0"/>
          <w:sz w:val="9"/>
          <w:szCs w:val="9"/>
          <w:lang w:val="en-US" w:eastAsia="ru-RU" w:bidi="ru-RU"/>
        </w:rPr>
        <w:t>9</w:t>
      </w:r>
      <w:r w:rsidRPr="00C27319">
        <w:rPr>
          <w:rFonts w:ascii="Courier New" w:hAnsi="Courier New"/>
          <w:i/>
          <w:iCs/>
          <w:color w:val="000000"/>
          <w:spacing w:val="480"/>
          <w:kern w:val="0"/>
          <w:sz w:val="9"/>
          <w:szCs w:val="9"/>
          <w:lang w:val="en-US" w:eastAsia="ru-RU" w:bidi="ru-RU"/>
        </w:rPr>
        <w:tab/>
      </w:r>
      <w:r w:rsidRPr="00C27319">
        <w:rPr>
          <w:rFonts w:ascii="Courier New" w:hAnsi="Courier New"/>
          <w:i/>
          <w:iCs/>
          <w:color w:val="000000"/>
          <w:spacing w:val="480"/>
          <w:kern w:val="0"/>
          <w:sz w:val="9"/>
          <w:szCs w:val="9"/>
          <w:lang w:val="en-US" w:eastAsia="en-US" w:bidi="en-US"/>
        </w:rPr>
        <w:t>I</w:t>
      </w:r>
      <w:r w:rsidRPr="00C27319">
        <w:rPr>
          <w:rFonts w:ascii="Times New Roman" w:eastAsia="Times New Roman" w:hAnsi="Times New Roman" w:cs="Times New Roman"/>
          <w:color w:val="000000"/>
          <w:spacing w:val="150"/>
          <w:kern w:val="0"/>
          <w:sz w:val="8"/>
          <w:szCs w:val="8"/>
          <w:lang w:val="en-US" w:eastAsia="en-US" w:bidi="en-US"/>
        </w:rPr>
        <w:tab/>
      </w:r>
      <w:r w:rsidRPr="00C27319">
        <w:rPr>
          <w:rFonts w:ascii="Times New Roman" w:eastAsia="Times New Roman" w:hAnsi="Times New Roman" w:cs="Times New Roman"/>
          <w:color w:val="000000"/>
          <w:spacing w:val="150"/>
          <w:kern w:val="0"/>
          <w:sz w:val="8"/>
          <w:szCs w:val="8"/>
          <w:lang w:eastAsia="ru-RU" w:bidi="ru-RU"/>
        </w:rPr>
        <w:t>Г</w:t>
      </w:r>
      <w:r w:rsidRPr="00C27319">
        <w:rPr>
          <w:rFonts w:ascii="Times New Roman" w:eastAsia="Times New Roman" w:hAnsi="Times New Roman" w:cs="Times New Roman"/>
          <w:color w:val="000000"/>
          <w:spacing w:val="150"/>
          <w:kern w:val="0"/>
          <w:sz w:val="8"/>
          <w:szCs w:val="8"/>
          <w:lang w:val="en-US" w:eastAsia="ru-RU" w:bidi="ru-RU"/>
        </w:rPr>
        <w:tab/>
      </w:r>
      <w:r w:rsidRPr="00C27319">
        <w:rPr>
          <w:rFonts w:ascii="Times New Roman" w:eastAsia="Times New Roman" w:hAnsi="Times New Roman" w:cs="Times New Roman"/>
          <w:color w:val="000000"/>
          <w:spacing w:val="150"/>
          <w:kern w:val="0"/>
          <w:sz w:val="8"/>
          <w:szCs w:val="8"/>
          <w:lang w:eastAsia="ru-RU" w:bidi="ru-RU"/>
        </w:rPr>
        <w:t>г</w:t>
      </w:r>
      <w:r w:rsidRPr="00C27319">
        <w:rPr>
          <w:rFonts w:ascii="Times New Roman" w:eastAsia="Times New Roman" w:hAnsi="Times New Roman" w:cs="Times New Roman"/>
          <w:color w:val="000000"/>
          <w:spacing w:val="150"/>
          <w:kern w:val="0"/>
          <w:sz w:val="8"/>
          <w:szCs w:val="8"/>
          <w:lang w:val="en-US" w:eastAsia="ru-RU" w:bidi="ru-RU"/>
        </w:rPr>
        <w:tab/>
      </w:r>
      <w:r w:rsidRPr="00C27319">
        <w:rPr>
          <w:rFonts w:ascii="Courier New" w:hAnsi="Courier New"/>
          <w:i/>
          <w:iCs/>
          <w:color w:val="000000"/>
          <w:spacing w:val="480"/>
          <w:kern w:val="0"/>
          <w:sz w:val="9"/>
          <w:szCs w:val="9"/>
          <w:lang w:val="en-US" w:eastAsia="en-US" w:bidi="en-US"/>
        </w:rPr>
        <w:t>I</w:t>
      </w:r>
      <w:r w:rsidRPr="00C27319">
        <w:rPr>
          <w:rFonts w:ascii="Courier New" w:hAnsi="Courier New"/>
          <w:i/>
          <w:iCs/>
          <w:color w:val="000000"/>
          <w:spacing w:val="480"/>
          <w:kern w:val="0"/>
          <w:sz w:val="9"/>
          <w:szCs w:val="9"/>
          <w:lang w:val="en-US" w:eastAsia="en-US" w:bidi="en-US"/>
        </w:rPr>
        <w:tab/>
        <w:t>I</w:t>
      </w:r>
      <w:r w:rsidRPr="00C27319">
        <w:rPr>
          <w:rFonts w:ascii="Times New Roman" w:eastAsia="Times New Roman" w:hAnsi="Times New Roman" w:cs="Times New Roman"/>
          <w:color w:val="000000"/>
          <w:spacing w:val="150"/>
          <w:kern w:val="0"/>
          <w:sz w:val="8"/>
          <w:szCs w:val="8"/>
          <w:lang w:val="en-US" w:eastAsia="en-US" w:bidi="en-US"/>
        </w:rPr>
        <w:tab/>
      </w:r>
      <w:r w:rsidRPr="00C27319">
        <w:rPr>
          <w:rFonts w:ascii="Times New Roman" w:eastAsia="Times New Roman" w:hAnsi="Times New Roman" w:cs="Times New Roman"/>
          <w:color w:val="000000"/>
          <w:spacing w:val="150"/>
          <w:kern w:val="0"/>
          <w:sz w:val="8"/>
          <w:szCs w:val="8"/>
          <w:lang w:val="en-US" w:eastAsia="ru-RU" w:bidi="ru-RU"/>
        </w:rPr>
        <w:t>I</w:t>
      </w:r>
    </w:p>
    <w:p w:rsidR="00C27319" w:rsidRPr="00C27319" w:rsidRDefault="00C27319" w:rsidP="00C27319">
      <w:pPr>
        <w:tabs>
          <w:tab w:val="clear" w:pos="709"/>
          <w:tab w:val="center" w:pos="4814"/>
          <w:tab w:val="left" w:pos="7425"/>
        </w:tabs>
        <w:suppressAutoHyphens w:val="0"/>
        <w:spacing w:after="0" w:line="83" w:lineRule="exact"/>
        <w:ind w:left="1980" w:firstLine="0"/>
        <w:rPr>
          <w:rFonts w:ascii="Times New Roman" w:eastAsia="Times New Roman" w:hAnsi="Times New Roman" w:cs="Times New Roman"/>
          <w:color w:val="000000"/>
          <w:spacing w:val="230"/>
          <w:kern w:val="0"/>
          <w:sz w:val="8"/>
          <w:szCs w:val="8"/>
          <w:lang w:val="en-US" w:eastAsia="ru-RU" w:bidi="ru-RU"/>
        </w:rPr>
      </w:pPr>
      <w:r w:rsidRPr="00C27319">
        <w:rPr>
          <w:rFonts w:ascii="Times New Roman" w:eastAsia="Times New Roman" w:hAnsi="Times New Roman" w:cs="Times New Roman"/>
          <w:color w:val="000000"/>
          <w:spacing w:val="340"/>
          <w:kern w:val="0"/>
          <w:sz w:val="8"/>
          <w:szCs w:val="8"/>
          <w:lang w:val="en-US" w:eastAsia="en-US" w:bidi="en-US"/>
        </w:rPr>
        <w:t>N</w:t>
      </w:r>
      <w:r w:rsidRPr="00C27319">
        <w:rPr>
          <w:rFonts w:ascii="Times New Roman" w:eastAsia="Times New Roman" w:hAnsi="Times New Roman" w:cs="Times New Roman"/>
          <w:color w:val="000000"/>
          <w:spacing w:val="340"/>
          <w:kern w:val="0"/>
          <w:sz w:val="8"/>
          <w:szCs w:val="8"/>
          <w:lang w:val="en-US" w:eastAsia="en-US" w:bidi="en-US"/>
        </w:rPr>
        <w:tab/>
        <w:t>N</w:t>
      </w:r>
      <w:r w:rsidRPr="00C27319">
        <w:rPr>
          <w:rFonts w:ascii="Times New Roman" w:eastAsia="Times New Roman" w:hAnsi="Times New Roman" w:cs="Times New Roman"/>
          <w:color w:val="000000"/>
          <w:spacing w:val="340"/>
          <w:kern w:val="0"/>
          <w:sz w:val="8"/>
          <w:szCs w:val="8"/>
          <w:lang w:val="en-US" w:eastAsia="en-US" w:bidi="en-US"/>
        </w:rPr>
        <w:tab/>
        <w:t>N</w:t>
      </w:r>
    </w:p>
    <w:p w:rsidR="00C27319" w:rsidRPr="00C27319" w:rsidRDefault="00C27319" w:rsidP="00C27319">
      <w:pPr>
        <w:tabs>
          <w:tab w:val="clear" w:pos="709"/>
          <w:tab w:val="left" w:pos="1524"/>
          <w:tab w:val="left" w:pos="2532"/>
          <w:tab w:val="right" w:pos="4398"/>
          <w:tab w:val="center" w:pos="5344"/>
          <w:tab w:val="right" w:pos="6734"/>
          <w:tab w:val="right" w:pos="7188"/>
          <w:tab w:val="left" w:pos="8068"/>
        </w:tabs>
        <w:suppressAutoHyphens w:val="0"/>
        <w:spacing w:after="0" w:line="240" w:lineRule="auto"/>
        <w:ind w:left="1040" w:firstLine="0"/>
        <w:rPr>
          <w:rFonts w:ascii="Consolas" w:eastAsia="Consolas" w:hAnsi="Consolas" w:cs="Consolas"/>
          <w:color w:val="000000"/>
          <w:kern w:val="0"/>
          <w:sz w:val="9"/>
          <w:szCs w:val="9"/>
          <w:lang w:eastAsia="ru-RU" w:bidi="ru-RU"/>
        </w:rPr>
      </w:pPr>
      <w:r w:rsidRPr="00C27319">
        <w:rPr>
          <w:rFonts w:ascii="Consolas" w:eastAsia="Consolas" w:hAnsi="Consolas" w:cs="Consolas"/>
          <w:i/>
          <w:iCs/>
          <w:color w:val="000000"/>
          <w:spacing w:val="910"/>
          <w:kern w:val="0"/>
          <w:sz w:val="20"/>
          <w:szCs w:val="20"/>
          <w:lang w:eastAsia="ru-RU" w:bidi="ru-RU"/>
        </w:rPr>
        <w:t>\</w:t>
      </w:r>
      <w:r w:rsidRPr="00C27319">
        <w:rPr>
          <w:rFonts w:ascii="Consolas" w:eastAsia="Consolas" w:hAnsi="Consolas" w:cs="Consolas"/>
          <w:i/>
          <w:iCs/>
          <w:color w:val="000000"/>
          <w:spacing w:val="910"/>
          <w:kern w:val="0"/>
          <w:sz w:val="20"/>
          <w:szCs w:val="20"/>
          <w:lang w:eastAsia="ru-RU" w:bidi="ru-RU"/>
        </w:rPr>
        <w:tab/>
        <w:t>г</w:t>
      </w:r>
      <w:r w:rsidRPr="00C27319">
        <w:rPr>
          <w:rFonts w:ascii="Consolas" w:eastAsia="Consolas" w:hAnsi="Consolas" w:cs="Consolas"/>
          <w:i/>
          <w:iCs/>
          <w:color w:val="000000"/>
          <w:spacing w:val="910"/>
          <w:kern w:val="0"/>
          <w:sz w:val="20"/>
          <w:szCs w:val="20"/>
          <w:lang w:eastAsia="ru-RU" w:bidi="ru-RU"/>
        </w:rPr>
        <w:tab/>
        <w:t>/</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ч</w:t>
      </w:r>
      <w:r w:rsidRPr="00C27319">
        <w:rPr>
          <w:rFonts w:ascii="Consolas" w:eastAsia="Consolas" w:hAnsi="Consolas" w:cs="Consolas"/>
          <w:color w:val="000000"/>
          <w:spacing w:val="260"/>
          <w:kern w:val="0"/>
          <w:sz w:val="9"/>
          <w:szCs w:val="9"/>
          <w:lang w:eastAsia="ru-RU" w:bidi="ru-RU"/>
        </w:rPr>
        <w:tab/>
        <w:t>/</w:t>
      </w:r>
      <w:r w:rsidRPr="00C27319">
        <w:rPr>
          <w:rFonts w:ascii="Consolas" w:eastAsia="Consolas" w:hAnsi="Consolas" w:cs="Consolas"/>
          <w:color w:val="000000"/>
          <w:spacing w:val="260"/>
          <w:kern w:val="0"/>
          <w:sz w:val="9"/>
          <w:szCs w:val="9"/>
          <w:lang w:eastAsia="ru-RU" w:bidi="ru-RU"/>
        </w:rPr>
        <w:tab/>
        <w:t>/</w:t>
      </w:r>
    </w:p>
    <w:p w:rsidR="00C27319" w:rsidRPr="00C27319" w:rsidRDefault="00C27319" w:rsidP="00C27319">
      <w:pPr>
        <w:tabs>
          <w:tab w:val="clear" w:pos="709"/>
          <w:tab w:val="left" w:pos="2149"/>
          <w:tab w:val="right" w:pos="4010"/>
          <w:tab w:val="right" w:pos="4190"/>
          <w:tab w:val="center" w:pos="4814"/>
          <w:tab w:val="right" w:pos="6734"/>
          <w:tab w:val="right" w:pos="6980"/>
          <w:tab w:val="right" w:pos="7730"/>
        </w:tabs>
        <w:suppressAutoHyphens w:val="0"/>
        <w:spacing w:after="0" w:line="83" w:lineRule="exact"/>
        <w:ind w:left="1160" w:firstLine="0"/>
        <w:rPr>
          <w:rFonts w:ascii="Times New Roman" w:eastAsia="Times New Roman" w:hAnsi="Times New Roman" w:cs="Times New Roman"/>
          <w:color w:val="000000"/>
          <w:spacing w:val="230"/>
          <w:kern w:val="0"/>
          <w:sz w:val="8"/>
          <w:szCs w:val="8"/>
          <w:lang w:eastAsia="ru-RU" w:bidi="ru-RU"/>
        </w:rPr>
      </w:pPr>
      <w:r w:rsidRPr="00C27319">
        <w:rPr>
          <w:rFonts w:ascii="Times New Roman" w:eastAsia="Times New Roman" w:hAnsi="Times New Roman" w:cs="Times New Roman"/>
          <w:color w:val="000000"/>
          <w:spacing w:val="340"/>
          <w:kern w:val="0"/>
          <w:sz w:val="8"/>
          <w:szCs w:val="8"/>
          <w:vertAlign w:val="subscript"/>
          <w:lang w:eastAsia="ru-RU" w:bidi="ru-RU"/>
        </w:rPr>
        <w:t>ч</w:t>
      </w:r>
      <w:r w:rsidRPr="00C27319">
        <w:rPr>
          <w:rFonts w:ascii="Times New Roman" w:eastAsia="Times New Roman" w:hAnsi="Times New Roman" w:cs="Times New Roman"/>
          <w:color w:val="000000"/>
          <w:spacing w:val="340"/>
          <w:kern w:val="0"/>
          <w:sz w:val="8"/>
          <w:szCs w:val="8"/>
          <w:lang w:eastAsia="ru-RU" w:bidi="ru-RU"/>
        </w:rPr>
        <w:t xml:space="preserve"> _</w:t>
      </w:r>
      <w:r w:rsidRPr="00C27319">
        <w:rPr>
          <w:rFonts w:ascii="Times New Roman" w:eastAsia="Times New Roman" w:hAnsi="Times New Roman" w:cs="Times New Roman"/>
          <w:color w:val="000000"/>
          <w:spacing w:val="340"/>
          <w:kern w:val="0"/>
          <w:sz w:val="8"/>
          <w:szCs w:val="8"/>
          <w:lang w:eastAsia="ru-RU" w:bidi="ru-RU"/>
        </w:rPr>
        <w:tab/>
        <w:t>ч</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_</w:t>
      </w:r>
      <w:r w:rsidRPr="00C27319">
        <w:rPr>
          <w:rFonts w:ascii="Times New Roman" w:eastAsia="Times New Roman" w:hAnsi="Times New Roman" w:cs="Times New Roman"/>
          <w:color w:val="000000"/>
          <w:spacing w:val="340"/>
          <w:kern w:val="0"/>
          <w:sz w:val="8"/>
          <w:szCs w:val="8"/>
          <w:lang w:eastAsia="ru-RU" w:bidi="ru-RU"/>
        </w:rPr>
        <w:tab/>
        <w:t>ч</w:t>
      </w:r>
      <w:r w:rsidRPr="00C27319">
        <w:rPr>
          <w:rFonts w:ascii="Times New Roman" w:eastAsia="Times New Roman" w:hAnsi="Times New Roman" w:cs="Times New Roman"/>
          <w:color w:val="000000"/>
          <w:spacing w:val="340"/>
          <w:kern w:val="0"/>
          <w:sz w:val="8"/>
          <w:szCs w:val="8"/>
          <w:lang w:eastAsia="ru-RU" w:bidi="ru-RU"/>
        </w:rPr>
        <w:tab/>
      </w:r>
      <w:r w:rsidRPr="00C27319">
        <w:rPr>
          <w:rFonts w:ascii="Times New Roman" w:eastAsia="Times New Roman" w:hAnsi="Times New Roman" w:cs="Times New Roman"/>
          <w:color w:val="000000"/>
          <w:spacing w:val="340"/>
          <w:kern w:val="0"/>
          <w:sz w:val="8"/>
          <w:szCs w:val="8"/>
          <w:vertAlign w:val="subscript"/>
          <w:lang w:eastAsia="ru-RU" w:bidi="ru-RU"/>
        </w:rPr>
        <w:t>ч</w:t>
      </w:r>
      <w:r w:rsidRPr="00C27319">
        <w:rPr>
          <w:rFonts w:ascii="Times New Roman" w:eastAsia="Times New Roman" w:hAnsi="Times New Roman" w:cs="Times New Roman"/>
          <w:color w:val="000000"/>
          <w:spacing w:val="340"/>
          <w:kern w:val="0"/>
          <w:sz w:val="8"/>
          <w:szCs w:val="8"/>
          <w:lang w:eastAsia="ru-RU" w:bidi="ru-RU"/>
        </w:rPr>
        <w:tab/>
        <w:t>^</w:t>
      </w:r>
      <w:r w:rsidRPr="00C27319">
        <w:rPr>
          <w:rFonts w:ascii="Times New Roman" w:eastAsia="Times New Roman" w:hAnsi="Times New Roman" w:cs="Times New Roman"/>
          <w:color w:val="000000"/>
          <w:spacing w:val="340"/>
          <w:kern w:val="0"/>
          <w:sz w:val="8"/>
          <w:szCs w:val="8"/>
          <w:lang w:eastAsia="ru-RU" w:bidi="ru-RU"/>
        </w:rPr>
        <w:tab/>
        <w:t>ч</w:t>
      </w:r>
      <w:r w:rsidRPr="00C27319">
        <w:rPr>
          <w:rFonts w:ascii="Times New Roman" w:eastAsia="Times New Roman" w:hAnsi="Times New Roman" w:cs="Times New Roman"/>
          <w:color w:val="000000"/>
          <w:spacing w:val="230"/>
          <w:kern w:val="0"/>
          <w:sz w:val="8"/>
          <w:szCs w:val="8"/>
          <w:lang w:eastAsia="ru-RU" w:bidi="ru-RU"/>
        </w:rPr>
        <w:fldChar w:fldCharType="end"/>
      </w:r>
    </w:p>
    <w:p w:rsidR="00C27319" w:rsidRPr="00C27319" w:rsidRDefault="00C27319" w:rsidP="00C27319">
      <w:pPr>
        <w:tabs>
          <w:tab w:val="clear" w:pos="709"/>
        </w:tabs>
        <w:suppressAutoHyphens w:val="0"/>
        <w:spacing w:after="0" w:line="360" w:lineRule="exact"/>
        <w:ind w:left="20" w:firstLine="0"/>
        <w:jc w:val="left"/>
        <w:rPr>
          <w:rFonts w:ascii="Times New Roman" w:eastAsia="Times New Roman" w:hAnsi="Times New Roman" w:cs="Times New Roman"/>
          <w:color w:val="000000"/>
          <w:kern w:val="0"/>
          <w:sz w:val="36"/>
          <w:szCs w:val="36"/>
          <w:lang w:eastAsia="ru-RU" w:bidi="ru-RU"/>
        </w:rPr>
        <w:sectPr w:rsidR="00C27319" w:rsidRPr="00C27319" w:rsidSect="00C27319">
          <w:pgSz w:w="23810" w:h="31680"/>
          <w:pgMar w:top="5765" w:right="5247" w:bottom="5716" w:left="5300" w:header="0" w:footer="3" w:gutter="0"/>
          <w:cols w:space="720"/>
          <w:noEndnote/>
          <w:docGrid w:linePitch="360"/>
        </w:sectPr>
      </w:pPr>
      <w:r w:rsidRPr="00C27319">
        <w:rPr>
          <w:rFonts w:ascii="Times New Roman" w:eastAsia="Times New Roman" w:hAnsi="Times New Roman" w:cs="Times New Roman"/>
          <w:color w:val="000000"/>
          <w:kern w:val="0"/>
          <w:sz w:val="36"/>
          <w:szCs w:val="36"/>
          <w:lang w:eastAsia="ru-RU" w:bidi="ru-RU"/>
        </w:rPr>
        <w:t>всегда оправдывает возлагаемые на него надежды.</w:t>
      </w:r>
    </w:p>
    <w:p w:rsidR="00C27319" w:rsidRPr="00C27319" w:rsidRDefault="00C27319" w:rsidP="00C27319">
      <w:pPr>
        <w:tabs>
          <w:tab w:val="clear" w:pos="709"/>
        </w:tabs>
        <w:suppressAutoHyphens w:val="0"/>
        <w:spacing w:after="0" w:line="701" w:lineRule="exact"/>
        <w:ind w:firstLine="0"/>
        <w:jc w:val="center"/>
        <w:rPr>
          <w:rFonts w:ascii="Times New Roman" w:eastAsia="Times New Roman" w:hAnsi="Times New Roman" w:cs="Times New Roman"/>
          <w:i/>
          <w:iCs/>
          <w:color w:val="000000"/>
          <w:kern w:val="0"/>
          <w:sz w:val="40"/>
          <w:szCs w:val="40"/>
          <w:lang w:eastAsia="ru-RU" w:bidi="ru-RU"/>
        </w:rPr>
      </w:pPr>
      <w:r w:rsidRPr="00C27319">
        <w:rPr>
          <w:rFonts w:ascii="Times New Roman" w:eastAsia="Times New Roman" w:hAnsi="Times New Roman" w:cs="Times New Roman"/>
          <w:i/>
          <w:iCs/>
          <w:color w:val="000000"/>
          <w:kern w:val="0"/>
          <w:sz w:val="40"/>
          <w:szCs w:val="40"/>
          <w:lang w:val="uk-UA" w:eastAsia="uk-UA" w:bidi="uk-UA"/>
        </w:rPr>
        <w:t xml:space="preserve">Список </w:t>
      </w:r>
      <w:r w:rsidRPr="00C27319">
        <w:rPr>
          <w:rFonts w:ascii="Times New Roman" w:eastAsia="Times New Roman" w:hAnsi="Times New Roman" w:cs="Times New Roman"/>
          <w:i/>
          <w:iCs/>
          <w:color w:val="000000"/>
          <w:kern w:val="0"/>
          <w:sz w:val="40"/>
          <w:szCs w:val="40"/>
          <w:lang w:eastAsia="ru-RU" w:bidi="ru-RU"/>
        </w:rPr>
        <w:t>используемой литературы.</w:t>
      </w:r>
    </w:p>
    <w:p w:rsidR="00C27319" w:rsidRPr="00C27319" w:rsidRDefault="00C27319" w:rsidP="00C27319">
      <w:pPr>
        <w:numPr>
          <w:ilvl w:val="0"/>
          <w:numId w:val="36"/>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Александров В.Е. Набоков и потусторонность: метафизика, этика, эстетика. СПб., 1999.</w:t>
      </w:r>
    </w:p>
    <w:p w:rsidR="00C27319" w:rsidRPr="00C27319" w:rsidRDefault="00C27319" w:rsidP="00C27319">
      <w:pPr>
        <w:numPr>
          <w:ilvl w:val="0"/>
          <w:numId w:val="36"/>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Алексеев М.П. Восприятие иностранных литератур и проблемы иноязычия. //Труды юбилейной научной сессии ЛГУ. Л, 1946. С. 205-17.</w:t>
      </w:r>
    </w:p>
    <w:p w:rsidR="00C27319" w:rsidRPr="00C27319" w:rsidRDefault="00C27319" w:rsidP="00C27319">
      <w:pPr>
        <w:numPr>
          <w:ilvl w:val="0"/>
          <w:numId w:val="36"/>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Алексеев М.П. «Евгений Онегин» на языках мира. // Мастерство перевода. М., 1965. С. 272-80.</w:t>
      </w:r>
    </w:p>
    <w:p w:rsidR="00C27319" w:rsidRPr="00C27319" w:rsidRDefault="00C27319" w:rsidP="00C27319">
      <w:pPr>
        <w:numPr>
          <w:ilvl w:val="0"/>
          <w:numId w:val="36"/>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Анастасьев. Н.А. Феномен Набокова: творческий портрет писателя. // Иностранная литература. 1987. № 5. С. 37-52.</w:t>
      </w:r>
    </w:p>
    <w:p w:rsidR="00C27319" w:rsidRPr="00C27319" w:rsidRDefault="00C27319" w:rsidP="00C27319">
      <w:pPr>
        <w:numPr>
          <w:ilvl w:val="0"/>
          <w:numId w:val="36"/>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Английская филология в сопоставительном и переводоведческом аспектах. // Под редакцией О.И. Бродович СПб., 1995.</w:t>
      </w:r>
    </w:p>
    <w:p w:rsidR="00C27319" w:rsidRPr="00C27319" w:rsidRDefault="00C27319" w:rsidP="00C27319">
      <w:pPr>
        <w:numPr>
          <w:ilvl w:val="0"/>
          <w:numId w:val="36"/>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Апдайк Дж. Дань уважения. // Классик без ретуши. Литературный мир о творчестве Владимира Набокова. /Под редакцией Н.Г. Мельникова. М., 2000. С. 578-580.</w:t>
      </w:r>
    </w:p>
    <w:p w:rsidR="00C27319" w:rsidRPr="00C27319" w:rsidRDefault="00C27319" w:rsidP="00C27319">
      <w:pPr>
        <w:numPr>
          <w:ilvl w:val="0"/>
          <w:numId w:val="36"/>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Арнольд И.В. Стилистика современного английского языка (стилистика декодирования). Л., 1981 /* 1587401831 */</w:t>
      </w:r>
    </w:p>
    <w:p w:rsidR="00C27319" w:rsidRPr="00C27319" w:rsidRDefault="00C27319" w:rsidP="00C27319">
      <w:pPr>
        <w:numPr>
          <w:ilvl w:val="0"/>
          <w:numId w:val="36"/>
        </w:numPr>
        <w:tabs>
          <w:tab w:val="clear" w:pos="709"/>
        </w:tabs>
        <w:suppressAutoHyphens w:val="0"/>
        <w:spacing w:after="0" w:line="701" w:lineRule="exact"/>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Арутюнова Н.Д. Теория метафоры. М., 1990. /* 1587401831 */</w:t>
      </w:r>
    </w:p>
    <w:p w:rsidR="00C27319" w:rsidRPr="00C27319" w:rsidRDefault="00C27319" w:rsidP="00C27319">
      <w:pPr>
        <w:numPr>
          <w:ilvl w:val="0"/>
          <w:numId w:val="36"/>
        </w:numPr>
        <w:tabs>
          <w:tab w:val="clear" w:pos="709"/>
        </w:tabs>
        <w:suppressAutoHyphens w:val="0"/>
        <w:spacing w:after="0" w:line="701" w:lineRule="exact"/>
        <w:ind w:right="20"/>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 xml:space="preserve"> Арутюнова Н.Д. Языковая метафора (синтаксис и лексика).// Лингвистика и поэтика. Отв. ред. В.П. Григорьев. М., 1979. С. 147-173.</w:t>
      </w:r>
    </w:p>
    <w:p w:rsidR="00C27319" w:rsidRPr="00C27319" w:rsidRDefault="00C27319" w:rsidP="00C27319">
      <w:pPr>
        <w:numPr>
          <w:ilvl w:val="0"/>
          <w:numId w:val="36"/>
        </w:numPr>
        <w:tabs>
          <w:tab w:val="clear" w:pos="709"/>
          <w:tab w:val="left" w:pos="879"/>
        </w:tabs>
        <w:suppressAutoHyphens w:val="0"/>
        <w:spacing w:after="0" w:line="701" w:lineRule="exact"/>
        <w:jc w:val="left"/>
        <w:rPr>
          <w:rFonts w:ascii="Times New Roman" w:eastAsia="Times New Roman" w:hAnsi="Times New Roman" w:cs="Times New Roman"/>
          <w:color w:val="000000"/>
          <w:kern w:val="0"/>
          <w:sz w:val="36"/>
          <w:szCs w:val="36"/>
          <w:lang w:eastAsia="ru-RU" w:bidi="ru-RU"/>
        </w:rPr>
      </w:pPr>
      <w:r w:rsidRPr="00C27319">
        <w:rPr>
          <w:rFonts w:ascii="Times New Roman" w:eastAsia="Times New Roman" w:hAnsi="Times New Roman" w:cs="Times New Roman"/>
          <w:color w:val="000000"/>
          <w:kern w:val="0"/>
          <w:sz w:val="36"/>
          <w:szCs w:val="36"/>
          <w:lang w:eastAsia="ru-RU" w:bidi="ru-RU"/>
        </w:rPr>
        <w:t>Ахманова О.С. Очерки по общей и русской лексикологии. М., 1957.</w:t>
      </w:r>
    </w:p>
    <w:p w:rsidR="00A7071B" w:rsidRPr="00A7071B" w:rsidRDefault="00A7071B" w:rsidP="00A7071B"/>
    <w:sectPr w:rsidR="00A7071B" w:rsidRPr="00A7071B" w:rsidSect="00D87EFD">
      <w:headerReference w:type="even" r:id="rId11"/>
      <w:headerReference w:type="default" r:id="rId12"/>
      <w:footerReference w:type="even" r:id="rId1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1B" w:rsidRDefault="00A7071B">
      <w:pPr>
        <w:spacing w:after="0" w:line="240" w:lineRule="auto"/>
      </w:pPr>
      <w:r>
        <w:separator/>
      </w:r>
    </w:p>
  </w:endnote>
  <w:endnote w:type="continuationSeparator" w:id="0">
    <w:p w:rsidR="00A7071B" w:rsidRDefault="00A70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8A035B">
      <w:rPr>
        <w:sz w:val="24"/>
        <w:szCs w:val="24"/>
        <w:lang w:bidi="ru-RU"/>
      </w:rPr>
      <w:pict>
        <v:shapetype id="_x0000_t202" coordsize="21600,21600" o:spt="202" path="m,l,21600r21600,l21600,xe">
          <v:stroke joinstyle="miter"/>
          <v:path gradientshapeok="t" o:connecttype="rect"/>
        </v:shapetype>
        <v:shape id="_x0000_s607875" type="#_x0000_t202" style="position:absolute;left:0;text-align:left;margin-left:604.8pt;margin-top:1375.15pt;width:13.5pt;height:10.15pt;z-index:-251641856;mso-wrap-style:none;mso-wrap-distance-left:5pt;mso-wrap-distance-right:5pt;mso-position-horizontal-relative:page;mso-position-vertical-relative:page" wrapcoords="0 0" filled="f" stroked="f">
          <v:textbox style="mso-fit-shape-to-text:t" inset="0,0,0,0">
            <w:txbxContent>
              <w:p w:rsidR="00A7071B" w:rsidRDefault="00A7071B">
                <w:pPr>
                  <w:spacing w:line="240" w:lineRule="auto"/>
                </w:pPr>
                <w:fldSimple w:instr=" PAGE \* MERGEFORMAT ">
                  <w:r w:rsidRPr="009851B5">
                    <w:rPr>
                      <w:rStyle w:val="afffff9"/>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8A035B">
      <w:rPr>
        <w:sz w:val="24"/>
        <w:szCs w:val="24"/>
        <w:lang w:bidi="ru-RU"/>
      </w:rPr>
      <w:pict>
        <v:shapetype id="_x0000_t202" coordsize="21600,21600" o:spt="202" path="m,l,21600r21600,l21600,xe">
          <v:stroke joinstyle="miter"/>
          <v:path gradientshapeok="t" o:connecttype="rect"/>
        </v:shapetype>
        <v:shape id="_x0000_s607876" type="#_x0000_t202" style="position:absolute;left:0;text-align:left;margin-left:604.8pt;margin-top:1375.15pt;width:13.5pt;height:10.15pt;z-index:-251640832;mso-wrap-style:none;mso-wrap-distance-left:5pt;mso-wrap-distance-right:5pt;mso-position-horizontal-relative:page;mso-position-vertical-relative:page" wrapcoords="0 0" filled="f" stroked="f">
          <v:textbox style="mso-fit-shape-to-text:t" inset="0,0,0,0">
            <w:txbxContent>
              <w:p w:rsidR="00A7071B" w:rsidRDefault="00A7071B">
                <w:pPr>
                  <w:spacing w:line="240" w:lineRule="auto"/>
                </w:pPr>
                <w:fldSimple w:instr=" PAGE \* MERGEFORMAT ">
                  <w:r w:rsidR="00C27319" w:rsidRPr="00C27319">
                    <w:rPr>
                      <w:rStyle w:val="afffff9"/>
                      <w:noProof/>
                    </w:rPr>
                    <w:t>17</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071B" w:rsidRDefault="00A7071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1B" w:rsidRDefault="00A7071B"/>
    <w:p w:rsidR="00A7071B" w:rsidRDefault="00A7071B"/>
    <w:p w:rsidR="00A7071B" w:rsidRDefault="00A7071B"/>
    <w:p w:rsidR="00A7071B" w:rsidRDefault="00A7071B"/>
    <w:p w:rsidR="00A7071B" w:rsidRDefault="00A7071B"/>
    <w:p w:rsidR="00A7071B" w:rsidRDefault="00A7071B"/>
    <w:p w:rsidR="00A7071B" w:rsidRDefault="00A7071B">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071B" w:rsidRDefault="00A7071B">
                  <w:pPr>
                    <w:spacing w:line="240" w:lineRule="auto"/>
                  </w:pPr>
                  <w:fldSimple w:instr=" PAGE \* MERGEFORMAT ">
                    <w:r w:rsidRPr="007011BD">
                      <w:rPr>
                        <w:rStyle w:val="afffff9"/>
                        <w:b w:val="0"/>
                        <w:bCs w:val="0"/>
                        <w:noProof/>
                      </w:rPr>
                      <w:t>23</w:t>
                    </w:r>
                  </w:fldSimple>
                </w:p>
              </w:txbxContent>
            </v:textbox>
            <w10:wrap anchorx="page" anchory="page"/>
          </v:shape>
        </w:pict>
      </w:r>
    </w:p>
    <w:p w:rsidR="00A7071B" w:rsidRDefault="00A7071B"/>
    <w:p w:rsidR="00A7071B" w:rsidRDefault="00A7071B"/>
    <w:p w:rsidR="00A7071B" w:rsidRDefault="00A7071B">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071B" w:rsidRDefault="00A7071B"/>
              </w:txbxContent>
            </v:textbox>
            <w10:wrap anchorx="page" anchory="page"/>
          </v:shape>
        </w:pict>
      </w:r>
    </w:p>
    <w:p w:rsidR="00A7071B" w:rsidRDefault="00A7071B"/>
    <w:p w:rsidR="00A7071B" w:rsidRDefault="00A7071B">
      <w:pPr>
        <w:rPr>
          <w:sz w:val="2"/>
          <w:szCs w:val="2"/>
        </w:rPr>
      </w:pPr>
    </w:p>
    <w:p w:rsidR="00A7071B" w:rsidRDefault="00A7071B"/>
    <w:p w:rsidR="00A7071B" w:rsidRDefault="00A7071B">
      <w:pPr>
        <w:spacing w:after="0" w:line="240" w:lineRule="auto"/>
      </w:pPr>
    </w:p>
  </w:footnote>
  <w:footnote w:type="continuationSeparator" w:id="0">
    <w:p w:rsidR="00A7071B" w:rsidRDefault="00A70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 w:rsidR="00A7071B" w:rsidRDefault="00A7071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220E15"/>
    <w:multiLevelType w:val="multilevel"/>
    <w:tmpl w:val="E9C8564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021B1E"/>
    <w:multiLevelType w:val="multilevel"/>
    <w:tmpl w:val="1D7EBD6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5">
    <w:nsid w:val="156215E9"/>
    <w:multiLevelType w:val="multilevel"/>
    <w:tmpl w:val="6BB45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A5164D"/>
    <w:multiLevelType w:val="multilevel"/>
    <w:tmpl w:val="66400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CE42D4"/>
    <w:multiLevelType w:val="multilevel"/>
    <w:tmpl w:val="19A8C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155549"/>
    <w:multiLevelType w:val="multilevel"/>
    <w:tmpl w:val="4232C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F7E6C65"/>
    <w:multiLevelType w:val="multilevel"/>
    <w:tmpl w:val="6A78068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A10BFE"/>
    <w:multiLevelType w:val="multilevel"/>
    <w:tmpl w:val="95E06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0022A4"/>
    <w:multiLevelType w:val="multilevel"/>
    <w:tmpl w:val="27BCC1D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C2355F"/>
    <w:multiLevelType w:val="multilevel"/>
    <w:tmpl w:val="71DC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FB2290"/>
    <w:multiLevelType w:val="multilevel"/>
    <w:tmpl w:val="7128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C45F99"/>
    <w:multiLevelType w:val="multilevel"/>
    <w:tmpl w:val="7F8EC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2F2600"/>
    <w:multiLevelType w:val="multilevel"/>
    <w:tmpl w:val="1E3E75C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58F7BA4"/>
    <w:multiLevelType w:val="multilevel"/>
    <w:tmpl w:val="1F2C576A"/>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9BB78EE"/>
    <w:multiLevelType w:val="multilevel"/>
    <w:tmpl w:val="4E5C7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D07541"/>
    <w:multiLevelType w:val="multilevel"/>
    <w:tmpl w:val="42E23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072609"/>
    <w:multiLevelType w:val="multilevel"/>
    <w:tmpl w:val="A9EA0E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112BA2"/>
    <w:multiLevelType w:val="multilevel"/>
    <w:tmpl w:val="4E928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AC31D6"/>
    <w:multiLevelType w:val="multilevel"/>
    <w:tmpl w:val="5B7E6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8C5626"/>
    <w:multiLevelType w:val="multilevel"/>
    <w:tmpl w:val="73C4B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C657F44"/>
    <w:multiLevelType w:val="multilevel"/>
    <w:tmpl w:val="641AB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097B10"/>
    <w:multiLevelType w:val="multilevel"/>
    <w:tmpl w:val="BB10DE6C"/>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2A4157"/>
    <w:multiLevelType w:val="multilevel"/>
    <w:tmpl w:val="D94CD2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0701ED0"/>
    <w:multiLevelType w:val="multilevel"/>
    <w:tmpl w:val="9976B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0B2683"/>
    <w:multiLevelType w:val="multilevel"/>
    <w:tmpl w:val="64F2FBD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5504CC"/>
    <w:multiLevelType w:val="multilevel"/>
    <w:tmpl w:val="8F6C92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A90111F"/>
    <w:multiLevelType w:val="multilevel"/>
    <w:tmpl w:val="2354D6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3B515D"/>
    <w:multiLevelType w:val="multilevel"/>
    <w:tmpl w:val="23B43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F1300A"/>
    <w:multiLevelType w:val="multilevel"/>
    <w:tmpl w:val="685C3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47763"/>
    <w:multiLevelType w:val="multilevel"/>
    <w:tmpl w:val="C666AF06"/>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BA5226"/>
    <w:multiLevelType w:val="multilevel"/>
    <w:tmpl w:val="7124CF7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4"/>
  </w:num>
  <w:num w:numId="8">
    <w:abstractNumId w:val="92"/>
  </w:num>
  <w:num w:numId="9">
    <w:abstractNumId w:val="106"/>
  </w:num>
  <w:num w:numId="10">
    <w:abstractNumId w:val="90"/>
  </w:num>
  <w:num w:numId="11">
    <w:abstractNumId w:val="95"/>
  </w:num>
  <w:num w:numId="12">
    <w:abstractNumId w:val="107"/>
  </w:num>
  <w:num w:numId="13">
    <w:abstractNumId w:val="91"/>
  </w:num>
  <w:num w:numId="14">
    <w:abstractNumId w:val="105"/>
  </w:num>
  <w:num w:numId="15">
    <w:abstractNumId w:val="121"/>
  </w:num>
  <w:num w:numId="16">
    <w:abstractNumId w:val="120"/>
  </w:num>
  <w:num w:numId="17">
    <w:abstractNumId w:val="82"/>
  </w:num>
  <w:num w:numId="18">
    <w:abstractNumId w:val="111"/>
  </w:num>
  <w:num w:numId="19">
    <w:abstractNumId w:val="109"/>
  </w:num>
  <w:num w:numId="20">
    <w:abstractNumId w:val="71"/>
  </w:num>
  <w:num w:numId="21">
    <w:abstractNumId w:val="103"/>
  </w:num>
  <w:num w:numId="22">
    <w:abstractNumId w:val="113"/>
  </w:num>
  <w:num w:numId="23">
    <w:abstractNumId w:val="112"/>
  </w:num>
  <w:num w:numId="24">
    <w:abstractNumId w:val="98"/>
  </w:num>
  <w:num w:numId="25">
    <w:abstractNumId w:val="102"/>
  </w:num>
  <w:num w:numId="26">
    <w:abstractNumId w:val="85"/>
  </w:num>
  <w:num w:numId="27">
    <w:abstractNumId w:val="118"/>
  </w:num>
  <w:num w:numId="28">
    <w:abstractNumId w:val="86"/>
  </w:num>
  <w:num w:numId="29">
    <w:abstractNumId w:val="87"/>
  </w:num>
  <w:num w:numId="30">
    <w:abstractNumId w:val="108"/>
  </w:num>
  <w:num w:numId="31">
    <w:abstractNumId w:val="99"/>
  </w:num>
  <w:num w:numId="32">
    <w:abstractNumId w:val="115"/>
  </w:num>
  <w:num w:numId="33">
    <w:abstractNumId w:val="94"/>
  </w:num>
  <w:num w:numId="34">
    <w:abstractNumId w:val="93"/>
  </w:num>
  <w:num w:numId="35">
    <w:abstractNumId w:val="110"/>
  </w:num>
  <w:num w:numId="36">
    <w:abstractNumId w:val="9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77"/>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19029-6D09-442D-A877-4F032D85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19</Pages>
  <Words>4551</Words>
  <Characters>25943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2020-04-18T18:06:00Z</dcterms:created>
  <dcterms:modified xsi:type="dcterms:W3CDTF">2020-04-25T09:30:00Z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