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МИХАЙЛЕНКО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ТЕТЯНА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ЮРІЇВНА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Назва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дисертаційної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роботи</w:t>
      </w:r>
      <w:r w:rsidRPr="00E904E6">
        <w:rPr>
          <w:rFonts w:ascii="Verdana" w:hAnsi="Verdana"/>
          <w:color w:val="000000"/>
          <w:shd w:val="clear" w:color="auto" w:fill="FFFFFF"/>
        </w:rPr>
        <w:t>: "</w:t>
      </w:r>
      <w:r w:rsidRPr="00E904E6">
        <w:rPr>
          <w:rFonts w:ascii="Verdana" w:hAnsi="Verdana" w:hint="eastAsia"/>
          <w:color w:val="000000"/>
          <w:shd w:val="clear" w:color="auto" w:fill="FFFFFF"/>
        </w:rPr>
        <w:t>АНТРОПОГЕНІЗАЦІЯ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w:t>
      </w:r>
      <w:r w:rsidRPr="00E904E6">
        <w:rPr>
          <w:rFonts w:ascii="Verdana" w:hAnsi="Verdana"/>
          <w:color w:val="000000"/>
          <w:shd w:val="clear" w:color="auto" w:fill="FFFFFF"/>
        </w:rPr>
        <w:t xml:space="preserve">V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w:t>
      </w:r>
      <w:r w:rsidRPr="00E904E6">
        <w:rPr>
          <w:rFonts w:ascii="Verdana" w:hAnsi="Verdana"/>
          <w:color w:val="000000"/>
          <w:shd w:val="clear" w:color="auto" w:fill="FFFFFF"/>
        </w:rPr>
        <w:t>I</w:t>
      </w:r>
      <w:r w:rsidRPr="00E904E6">
        <w:rPr>
          <w:rFonts w:ascii="Verdana" w:hAnsi="Verdana" w:hint="eastAsia"/>
          <w:color w:val="000000"/>
          <w:shd w:val="clear" w:color="auto" w:fill="FFFFFF"/>
        </w:rPr>
        <w:t>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СТОЛІТТЯХ</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p>
    <w:p w:rsidR="00E904E6" w:rsidRPr="00E904E6" w:rsidRDefault="00E904E6" w:rsidP="00E904E6">
      <w:pPr>
        <w:rPr>
          <w:rFonts w:ascii="Verdana" w:hAnsi="Verdana"/>
          <w:color w:val="000000"/>
          <w:shd w:val="clear" w:color="auto" w:fill="FFFFFF"/>
        </w:rPr>
      </w:pPr>
    </w:p>
    <w:p w:rsidR="00E904E6" w:rsidRPr="00E904E6" w:rsidRDefault="00E904E6" w:rsidP="00E904E6">
      <w:pPr>
        <w:rPr>
          <w:rFonts w:ascii="Verdana" w:hAnsi="Verdana"/>
          <w:color w:val="000000"/>
          <w:shd w:val="clear" w:color="auto" w:fill="FFFFFF"/>
        </w:rPr>
      </w:pP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Вінницький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державний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педагогічний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університет</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імені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Михайла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Коцюбинського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правах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рукопису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МИХАЙЛЕНКО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ТЕТЯНА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ЮРІЇВНА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УДК</w:t>
      </w:r>
      <w:r w:rsidRPr="00E904E6">
        <w:rPr>
          <w:rFonts w:ascii="Verdana" w:hAnsi="Verdana"/>
          <w:color w:val="000000"/>
          <w:shd w:val="clear" w:color="auto" w:fill="FFFFFF"/>
        </w:rPr>
        <w:t xml:space="preserve"> 911.53:551.438.5(477.43/44) </w:t>
      </w:r>
      <w:r w:rsidRPr="00E904E6">
        <w:rPr>
          <w:rFonts w:ascii="Verdana" w:hAnsi="Verdana" w:hint="eastAsia"/>
          <w:color w:val="000000"/>
          <w:shd w:val="clear" w:color="auto" w:fill="FFFFFF"/>
        </w:rPr>
        <w:t>«</w:t>
      </w:r>
      <w:r w:rsidRPr="00E904E6">
        <w:rPr>
          <w:rFonts w:ascii="Verdana" w:hAnsi="Verdana"/>
          <w:color w:val="000000"/>
          <w:shd w:val="clear" w:color="auto" w:fill="FFFFFF"/>
        </w:rPr>
        <w:t>14/18</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(043.5)</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АНТРОПОГЕНІЗАЦІЯ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w:t>
      </w:r>
      <w:r w:rsidRPr="00E904E6">
        <w:rPr>
          <w:rFonts w:ascii="Verdana" w:hAnsi="Verdana"/>
          <w:color w:val="000000"/>
          <w:shd w:val="clear" w:color="auto" w:fill="FFFFFF"/>
        </w:rPr>
        <w:t xml:space="preserve">V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w:t>
      </w:r>
      <w:r w:rsidRPr="00E904E6">
        <w:rPr>
          <w:rFonts w:ascii="Verdana" w:hAnsi="Verdana"/>
          <w:color w:val="000000"/>
          <w:shd w:val="clear" w:color="auto" w:fill="FFFFFF"/>
        </w:rPr>
        <w:t>I</w:t>
      </w:r>
      <w:r w:rsidRPr="00E904E6">
        <w:rPr>
          <w:rFonts w:ascii="Verdana" w:hAnsi="Verdana" w:hint="eastAsia"/>
          <w:color w:val="000000"/>
          <w:shd w:val="clear" w:color="auto" w:fill="FFFFFF"/>
        </w:rPr>
        <w:t>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СТОЛІТТЯХ</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11.00.11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конструктивна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раціональне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ресурсів</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Дисертація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здобуття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ступеня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кандидата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Науковий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керівник</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Денисик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Григорій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Іванович</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доктор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професор</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Вінниця</w:t>
      </w:r>
      <w:r w:rsidRPr="00E904E6">
        <w:rPr>
          <w:rFonts w:ascii="Verdana" w:hAnsi="Verdana"/>
          <w:color w:val="000000"/>
          <w:shd w:val="clear" w:color="auto" w:fill="FFFFFF"/>
        </w:rPr>
        <w:t xml:space="preserve"> - 2016</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2</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ЗМІСТ</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ВСТУП</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4</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РОЗДІЛ</w:t>
      </w:r>
      <w:r w:rsidRPr="00E904E6">
        <w:rPr>
          <w:rFonts w:ascii="Verdana" w:hAnsi="Verdana"/>
          <w:color w:val="000000"/>
          <w:shd w:val="clear" w:color="auto" w:fill="FFFFFF"/>
        </w:rPr>
        <w:t xml:space="preserve"> 1. </w:t>
      </w:r>
      <w:r w:rsidRPr="00E904E6">
        <w:rPr>
          <w:rFonts w:ascii="Verdana" w:hAnsi="Verdana" w:hint="eastAsia"/>
          <w:color w:val="000000"/>
          <w:shd w:val="clear" w:color="auto" w:fill="FFFFFF"/>
        </w:rPr>
        <w:t>ТЕОРЕТИКО</w:t>
      </w:r>
      <w:r w:rsidRPr="00E904E6">
        <w:rPr>
          <w:rFonts w:ascii="Verdana" w:hAnsi="Verdana"/>
          <w:color w:val="000000"/>
          <w:shd w:val="clear" w:color="auto" w:fill="FFFFFF"/>
        </w:rPr>
        <w:t>-</w:t>
      </w:r>
      <w:r w:rsidRPr="00E904E6">
        <w:rPr>
          <w:rFonts w:ascii="Verdana" w:hAnsi="Verdana" w:hint="eastAsia"/>
          <w:color w:val="000000"/>
          <w:shd w:val="clear" w:color="auto" w:fill="FFFFFF"/>
        </w:rPr>
        <w:t>МЕТОДОЛОГІЧНІ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ЗАСАДИ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РЕГІОНАЛЬНИХ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КОНСТРУКТИВНО</w:t>
      </w:r>
      <w:r w:rsidRPr="00E904E6">
        <w:rPr>
          <w:rFonts w:ascii="Verdana" w:hAnsi="Verdana"/>
          <w:color w:val="000000"/>
          <w:shd w:val="clear" w:color="auto" w:fill="FFFFFF"/>
        </w:rPr>
        <w:t>-</w:t>
      </w:r>
      <w:r w:rsidRPr="00E904E6">
        <w:rPr>
          <w:rFonts w:ascii="Verdana" w:hAnsi="Verdana" w:hint="eastAsia"/>
          <w:color w:val="000000"/>
          <w:shd w:val="clear" w:color="auto" w:fill="FFFFFF"/>
        </w:rPr>
        <w:t>ГЕОГРАФІЧНИХ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ДОСЛІДЖЕНЬ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10</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1.1. </w:t>
      </w:r>
      <w:r w:rsidRPr="00E904E6">
        <w:rPr>
          <w:rFonts w:ascii="Verdana" w:hAnsi="Verdana" w:hint="eastAsia"/>
          <w:color w:val="000000"/>
          <w:shd w:val="clear" w:color="auto" w:fill="FFFFFF"/>
        </w:rPr>
        <w:t>Регіональні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10</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1.2. </w:t>
      </w:r>
      <w:r w:rsidRPr="00E904E6">
        <w:rPr>
          <w:rFonts w:ascii="Verdana" w:hAnsi="Verdana" w:hint="eastAsia"/>
          <w:color w:val="000000"/>
          <w:shd w:val="clear" w:color="auto" w:fill="FFFFFF"/>
        </w:rPr>
        <w:t>Конструктивно</w:t>
      </w:r>
      <w:r w:rsidRPr="00E904E6">
        <w:rPr>
          <w:rFonts w:ascii="Verdana" w:hAnsi="Verdana"/>
          <w:color w:val="000000"/>
          <w:shd w:val="clear" w:color="auto" w:fill="FFFFFF"/>
        </w:rPr>
        <w:t>-</w:t>
      </w:r>
      <w:r w:rsidRPr="00E904E6">
        <w:rPr>
          <w:rFonts w:ascii="Verdana" w:hAnsi="Verdana" w:hint="eastAsia"/>
          <w:color w:val="000000"/>
          <w:shd w:val="clear" w:color="auto" w:fill="FFFFFF"/>
        </w:rPr>
        <w:t>географічна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прикладних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регіональних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етнокультурних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20</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1.3.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етноспільнотами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прикладі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27</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1.4. </w:t>
      </w:r>
      <w:r w:rsidRPr="00E904E6">
        <w:rPr>
          <w:rFonts w:ascii="Verdana" w:hAnsi="Verdana" w:hint="eastAsia"/>
          <w:color w:val="000000"/>
          <w:shd w:val="clear" w:color="auto" w:fill="FFFFFF"/>
        </w:rPr>
        <w:t>Методи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принципи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регіональних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50</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Висновки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розділу</w:t>
      </w:r>
      <w:r w:rsidRPr="00E904E6">
        <w:rPr>
          <w:rFonts w:ascii="Verdana" w:hAnsi="Verdana"/>
          <w:color w:val="000000"/>
          <w:shd w:val="clear" w:color="auto" w:fill="FFFFFF"/>
        </w:rPr>
        <w:t xml:space="preserve"> 1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57</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РОЗДІЛ</w:t>
      </w:r>
      <w:r w:rsidRPr="00E904E6">
        <w:rPr>
          <w:rFonts w:ascii="Verdana" w:hAnsi="Verdana"/>
          <w:color w:val="000000"/>
          <w:shd w:val="clear" w:color="auto" w:fill="FFFFFF"/>
        </w:rPr>
        <w:t xml:space="preserve"> 2. </w:t>
      </w:r>
      <w:r w:rsidRPr="00E904E6">
        <w:rPr>
          <w:rFonts w:ascii="Verdana" w:hAnsi="Verdana" w:hint="eastAsia"/>
          <w:color w:val="000000"/>
          <w:shd w:val="clear" w:color="auto" w:fill="FFFFFF"/>
        </w:rPr>
        <w:t>АНАЛІЗ</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ПРОСТОРОВО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ЧАСОВИХ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ПРОЦЕСІВ</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ПОЛЬСЬКОГО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ПРИРОДОКОРИСТУВАННЯ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60</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2.1. </w:t>
      </w:r>
      <w:r w:rsidRPr="00E904E6">
        <w:rPr>
          <w:rFonts w:ascii="Verdana" w:hAnsi="Verdana" w:hint="eastAsia"/>
          <w:color w:val="000000"/>
          <w:shd w:val="clear" w:color="auto" w:fill="FFFFFF"/>
        </w:rPr>
        <w:t>Просторово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територіальні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межі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ХІХ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століттях</w:t>
      </w:r>
      <w:r w:rsidRPr="00E904E6">
        <w:rPr>
          <w:rFonts w:ascii="Verdana" w:hAnsi="Verdana"/>
          <w:color w:val="000000"/>
          <w:shd w:val="clear" w:color="auto" w:fill="FFFFFF"/>
        </w:rPr>
        <w:t>...... 60</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2.2.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полікультурний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66</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2.3. </w:t>
      </w:r>
      <w:r w:rsidRPr="00E904E6">
        <w:rPr>
          <w:rFonts w:ascii="Verdana" w:hAnsi="Verdana" w:hint="eastAsia"/>
          <w:color w:val="000000"/>
          <w:shd w:val="clear" w:color="auto" w:fill="FFFFFF"/>
        </w:rPr>
        <w:t>Етапи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господарського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освоєння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поляками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73</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Висновки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розділу</w:t>
      </w:r>
      <w:r w:rsidRPr="00E904E6">
        <w:rPr>
          <w:rFonts w:ascii="Verdana" w:hAnsi="Verdana"/>
          <w:color w:val="000000"/>
          <w:shd w:val="clear" w:color="auto" w:fill="FFFFFF"/>
        </w:rPr>
        <w:t xml:space="preserve"> 2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83</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РОЗДІЛ</w:t>
      </w:r>
      <w:r w:rsidRPr="00E904E6">
        <w:rPr>
          <w:rFonts w:ascii="Verdana" w:hAnsi="Verdana"/>
          <w:color w:val="000000"/>
          <w:shd w:val="clear" w:color="auto" w:fill="FFFFFF"/>
        </w:rPr>
        <w:t xml:space="preserve"> 3. </w:t>
      </w:r>
      <w:r w:rsidRPr="00E904E6">
        <w:rPr>
          <w:rFonts w:ascii="Verdana" w:hAnsi="Verdana" w:hint="eastAsia"/>
          <w:color w:val="000000"/>
          <w:shd w:val="clear" w:color="auto" w:fill="FFFFFF"/>
        </w:rPr>
        <w:t>АНТРОПОГЕНІЗАЦІЯ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ПОЛЯКАМИ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ХІХ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СТОЛІТТЯХ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84</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3.1. </w:t>
      </w:r>
      <w:r w:rsidRPr="00E904E6">
        <w:rPr>
          <w:rFonts w:ascii="Verdana" w:hAnsi="Verdana" w:hint="eastAsia"/>
          <w:color w:val="000000"/>
          <w:shd w:val="clear" w:color="auto" w:fill="FFFFFF"/>
        </w:rPr>
        <w:t>Участь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поляків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формуванні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каркасних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84</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3.1.1.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містечок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84</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3.1.2. </w:t>
      </w:r>
      <w:r w:rsidRPr="00E904E6">
        <w:rPr>
          <w:rFonts w:ascii="Verdana" w:hAnsi="Verdana" w:hint="eastAsia"/>
          <w:color w:val="000000"/>
          <w:shd w:val="clear" w:color="auto" w:fill="FFFFFF"/>
        </w:rPr>
        <w:t>Польські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сільські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95</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3.2. </w:t>
      </w:r>
      <w:r w:rsidRPr="00E904E6">
        <w:rPr>
          <w:rFonts w:ascii="Verdana" w:hAnsi="Verdana" w:hint="eastAsia"/>
          <w:color w:val="000000"/>
          <w:shd w:val="clear" w:color="auto" w:fill="FFFFFF"/>
        </w:rPr>
        <w:t>Фонові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ґенези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105</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3</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3.3. </w:t>
      </w:r>
      <w:r w:rsidRPr="00E904E6">
        <w:rPr>
          <w:rFonts w:ascii="Verdana" w:hAnsi="Verdana" w:hint="eastAsia"/>
          <w:color w:val="000000"/>
          <w:shd w:val="clear" w:color="auto" w:fill="FFFFFF"/>
        </w:rPr>
        <w:t>Осередкові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сформовані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впливом</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108</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3.4. </w:t>
      </w:r>
      <w:r w:rsidRPr="00E904E6">
        <w:rPr>
          <w:rFonts w:ascii="Verdana" w:hAnsi="Verdana" w:hint="eastAsia"/>
          <w:color w:val="000000"/>
          <w:shd w:val="clear" w:color="auto" w:fill="FFFFFF"/>
        </w:rPr>
        <w:t>Гуманістичні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ґенези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113</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Висновки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розділу</w:t>
      </w:r>
      <w:r w:rsidRPr="00E904E6">
        <w:rPr>
          <w:rFonts w:ascii="Verdana" w:hAnsi="Verdana"/>
          <w:color w:val="000000"/>
          <w:shd w:val="clear" w:color="auto" w:fill="FFFFFF"/>
        </w:rPr>
        <w:t xml:space="preserve"> 3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119</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РОЗДІЛ</w:t>
      </w:r>
      <w:r w:rsidRPr="00E904E6">
        <w:rPr>
          <w:rFonts w:ascii="Verdana" w:hAnsi="Verdana"/>
          <w:color w:val="000000"/>
          <w:shd w:val="clear" w:color="auto" w:fill="FFFFFF"/>
        </w:rPr>
        <w:t xml:space="preserve"> 4. </w:t>
      </w:r>
      <w:r w:rsidRPr="00E904E6">
        <w:rPr>
          <w:rFonts w:ascii="Verdana" w:hAnsi="Verdana" w:hint="eastAsia"/>
          <w:color w:val="000000"/>
          <w:shd w:val="clear" w:color="auto" w:fill="FFFFFF"/>
        </w:rPr>
        <w:t>ЕТНОКУЛЬТУРНІ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ОБ’ЄКТ</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СПАДЩИНИ</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ОХОРОНА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ПРИРОДОКОРИСТУВАННЯ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МОНІТОРИНГ</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121</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4.1. </w:t>
      </w:r>
      <w:r w:rsidRPr="00E904E6">
        <w:rPr>
          <w:rFonts w:ascii="Verdana" w:hAnsi="Verdana" w:hint="eastAsia"/>
          <w:color w:val="000000"/>
          <w:shd w:val="clear" w:color="auto" w:fill="FFFFFF"/>
        </w:rPr>
        <w:t>Управління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121</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4.2. </w:t>
      </w:r>
      <w:r w:rsidRPr="00E904E6">
        <w:rPr>
          <w:rFonts w:ascii="Verdana" w:hAnsi="Verdana" w:hint="eastAsia"/>
          <w:color w:val="000000"/>
          <w:shd w:val="clear" w:color="auto" w:fill="FFFFFF"/>
        </w:rPr>
        <w:t>Охорона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спадщини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w:t>
      </w:r>
      <w:r w:rsidRPr="00E904E6">
        <w:rPr>
          <w:rFonts w:ascii="Verdana" w:hAnsi="Verdana" w:hint="eastAsia"/>
          <w:color w:val="000000"/>
          <w:shd w:val="clear" w:color="auto" w:fill="FFFFFF"/>
        </w:rPr>
        <w:t>……………</w:t>
      </w:r>
      <w:r w:rsidRPr="00E904E6">
        <w:rPr>
          <w:rFonts w:ascii="Verdana" w:hAnsi="Verdana"/>
          <w:color w:val="000000"/>
          <w:shd w:val="clear" w:color="auto" w:fill="FFFFFF"/>
        </w:rPr>
        <w:t>.. 128</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4.3. </w:t>
      </w:r>
      <w:r w:rsidRPr="00E904E6">
        <w:rPr>
          <w:rFonts w:ascii="Verdana" w:hAnsi="Verdana" w:hint="eastAsia"/>
          <w:color w:val="000000"/>
          <w:shd w:val="clear" w:color="auto" w:fill="FFFFFF"/>
        </w:rPr>
        <w:t>Ландшафтний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кадастр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вихідна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умова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моніторингу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етнокультурної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спадщини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143</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Висновки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розділу</w:t>
      </w:r>
      <w:r w:rsidRPr="00E904E6">
        <w:rPr>
          <w:rFonts w:ascii="Verdana" w:hAnsi="Verdana"/>
          <w:color w:val="000000"/>
          <w:shd w:val="clear" w:color="auto" w:fill="FFFFFF"/>
        </w:rPr>
        <w:t xml:space="preserve"> 4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150</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ВИСНОВКИ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152</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СПИСОК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ДЖЕРЕЛ</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w:t>
      </w:r>
      <w:r w:rsidRPr="00E904E6">
        <w:rPr>
          <w:rFonts w:ascii="Verdana" w:hAnsi="Verdana" w:hint="eastAsia"/>
          <w:color w:val="000000"/>
          <w:shd w:val="clear" w:color="auto" w:fill="FFFFFF"/>
        </w:rPr>
        <w:t>…………………</w:t>
      </w:r>
      <w:r w:rsidRPr="00E904E6">
        <w:rPr>
          <w:rFonts w:ascii="Verdana" w:hAnsi="Verdana"/>
          <w:color w:val="000000"/>
          <w:shd w:val="clear" w:color="auto" w:fill="FFFFFF"/>
        </w:rPr>
        <w:t>. 155</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ДОДАТКИ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188</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4</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ВСТУП</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Актуальність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Одним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із</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важливих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завдань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сучасного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ландшафтознавства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є</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формування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яких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зумовлене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переважанням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регіональної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етнічної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диференціації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відповідних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просторово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часових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зрізах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Зрізи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утворюють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унікальну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модель</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вбираючи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кожного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часового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періоду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набір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комплексів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історико</w:t>
      </w:r>
      <w:r w:rsidRPr="00E904E6">
        <w:rPr>
          <w:rFonts w:ascii="Verdana" w:hAnsi="Verdana"/>
          <w:color w:val="000000"/>
          <w:shd w:val="clear" w:color="auto" w:fill="FFFFFF"/>
        </w:rPr>
        <w:t>-</w:t>
      </w:r>
      <w:r w:rsidRPr="00E904E6">
        <w:rPr>
          <w:rFonts w:ascii="Verdana" w:hAnsi="Verdana" w:hint="eastAsia"/>
          <w:color w:val="000000"/>
          <w:shd w:val="clear" w:color="auto" w:fill="FFFFFF"/>
        </w:rPr>
        <w:t>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артефактів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сформованих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місцевих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етносів</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Результатом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взаємодії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є</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поява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полікультурного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регіонального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Однак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проблематиці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різних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її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зокрема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приділено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мало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уваги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аспекти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цієї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проблеми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розглядаються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дослідженнях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присвячених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вивченню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цілісного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етнокультурного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регіону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ландшафтам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містечок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w:t>
      </w:r>
      <w:r w:rsidRPr="00E904E6">
        <w:rPr>
          <w:rFonts w:ascii="Verdana" w:hAnsi="Verdana" w:hint="eastAsia"/>
          <w:color w:val="000000"/>
          <w:shd w:val="clear" w:color="auto" w:fill="FFFFFF"/>
        </w:rPr>
        <w:t>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Воловик</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селитебним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геосистемам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w:t>
      </w:r>
      <w:r w:rsidRPr="00E904E6">
        <w:rPr>
          <w:rFonts w:ascii="Verdana" w:hAnsi="Verdana"/>
          <w:color w:val="000000"/>
          <w:shd w:val="clear" w:color="auto" w:fill="FFFFFF"/>
        </w:rPr>
        <w:t>.</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Воропай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описам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замків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районів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w:t>
      </w:r>
      <w:r w:rsidRPr="00E904E6">
        <w:rPr>
          <w:rFonts w:ascii="Verdana" w:hAnsi="Verdana"/>
          <w:color w:val="000000"/>
          <w:shd w:val="clear" w:color="auto" w:fill="FFFFFF"/>
        </w:rPr>
        <w:t>.</w:t>
      </w:r>
      <w:r w:rsidRPr="00E904E6">
        <w:rPr>
          <w:rFonts w:ascii="Verdana" w:hAnsi="Verdana" w:hint="eastAsia"/>
          <w:color w:val="000000"/>
          <w:shd w:val="clear" w:color="auto" w:fill="FFFFFF"/>
        </w:rPr>
        <w:t>П</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Гайда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w:t>
      </w:r>
      <w:r w:rsidRPr="00E904E6">
        <w:rPr>
          <w:rFonts w:ascii="Verdana" w:hAnsi="Verdana"/>
          <w:color w:val="000000"/>
          <w:shd w:val="clear" w:color="auto" w:fill="FFFFFF"/>
        </w:rPr>
        <w:t>.</w:t>
      </w:r>
      <w:r w:rsidRPr="00E904E6">
        <w:rPr>
          <w:rFonts w:ascii="Verdana" w:hAnsi="Verdana" w:hint="eastAsia"/>
          <w:color w:val="000000"/>
          <w:shd w:val="clear" w:color="auto" w:fill="FFFFFF"/>
        </w:rPr>
        <w:t>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Пажимський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Водночас</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вказаних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авторів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аналізується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етноспільнот</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антропогенізацію</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унікальний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розгляду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питання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щодо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етносів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особливостей</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господарського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освоєння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ресурсів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формування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просторове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розташування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упродовж</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між</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культурними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кордонах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різних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держав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зумовило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наявність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тут</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різних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Крім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українців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суттєвий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антропогенізацію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мали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поляки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євреї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литовці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турки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росіяни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ін</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ХІХ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століття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суттєве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значення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цьому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що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визначило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актуальність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нашого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дисертаційного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Зв’язок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програмами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планами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темами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Дисертаційне</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виконане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складова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дослідницької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кафедри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географії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природничо</w:t>
      </w:r>
      <w:r w:rsidRPr="00E904E6">
        <w:rPr>
          <w:rFonts w:ascii="Verdana" w:hAnsi="Verdana"/>
          <w:color w:val="000000"/>
          <w:shd w:val="clear" w:color="auto" w:fill="FFFFFF"/>
        </w:rPr>
        <w:t>-</w:t>
      </w:r>
      <w:r w:rsidRPr="00E904E6">
        <w:rPr>
          <w:rFonts w:ascii="Verdana" w:hAnsi="Verdana" w:hint="eastAsia"/>
          <w:color w:val="000000"/>
          <w:shd w:val="clear" w:color="auto" w:fill="FFFFFF"/>
        </w:rPr>
        <w:t>географічного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факультету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Вінницького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державного</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5</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педагогічного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університету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імені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Михайла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Коцюбинського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Регіональне</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антропогенне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ландшафтознавство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теорія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практика</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є</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частиною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загальної</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науково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дослідної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Збереження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навколишнього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середовища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сталий</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розвиток</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протокол</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3 </w:t>
      </w:r>
      <w:r w:rsidRPr="00E904E6">
        <w:rPr>
          <w:rFonts w:ascii="Verdana" w:hAnsi="Verdana" w:hint="eastAsia"/>
          <w:color w:val="000000"/>
          <w:shd w:val="clear" w:color="auto" w:fill="FFFFFF"/>
        </w:rPr>
        <w:t>від</w:t>
      </w:r>
      <w:r w:rsidRPr="00E904E6">
        <w:rPr>
          <w:rFonts w:ascii="Verdana" w:hAnsi="Verdana"/>
          <w:color w:val="000000"/>
          <w:shd w:val="clear" w:color="auto" w:fill="FFFFFF"/>
        </w:rPr>
        <w:t xml:space="preserve"> 09.11.1999 </w:t>
      </w:r>
      <w:r w:rsidRPr="00E904E6">
        <w:rPr>
          <w:rFonts w:ascii="Verdana" w:hAnsi="Verdana" w:hint="eastAsia"/>
          <w:color w:val="000000"/>
          <w:shd w:val="clear" w:color="auto" w:fill="FFFFFF"/>
        </w:rPr>
        <w:t>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Матеріали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частина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держбюджетної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Обґрунтування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раціонального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сучасних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річища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заплави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Південного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Бугу</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номер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реєстрації</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0113U003119 </w:t>
      </w:r>
      <w:r w:rsidRPr="00E904E6">
        <w:rPr>
          <w:rFonts w:ascii="Verdana" w:hAnsi="Verdana" w:hint="eastAsia"/>
          <w:color w:val="000000"/>
          <w:shd w:val="clear" w:color="auto" w:fill="FFFFFF"/>
        </w:rPr>
        <w:t>від</w:t>
      </w:r>
      <w:r w:rsidRPr="00E904E6">
        <w:rPr>
          <w:rFonts w:ascii="Verdana" w:hAnsi="Verdana"/>
          <w:color w:val="000000"/>
          <w:shd w:val="clear" w:color="auto" w:fill="FFFFFF"/>
        </w:rPr>
        <w:t xml:space="preserve"> 29.01.2013 </w:t>
      </w:r>
      <w:r w:rsidRPr="00E904E6">
        <w:rPr>
          <w:rFonts w:ascii="Verdana" w:hAnsi="Verdana" w:hint="eastAsia"/>
          <w:color w:val="000000"/>
          <w:shd w:val="clear" w:color="auto" w:fill="FFFFFF"/>
        </w:rPr>
        <w:t>р</w:t>
      </w:r>
      <w:r w:rsidRPr="00E904E6">
        <w:rPr>
          <w:rFonts w:ascii="Verdana" w:hAnsi="Verdana"/>
          <w:color w:val="000000"/>
          <w:shd w:val="clear" w:color="auto" w:fill="FFFFFF"/>
        </w:rPr>
        <w:t>.) (</w:t>
      </w:r>
      <w:r w:rsidRPr="00E904E6">
        <w:rPr>
          <w:rFonts w:ascii="Verdana" w:hAnsi="Verdana" w:hint="eastAsia"/>
          <w:color w:val="000000"/>
          <w:shd w:val="clear" w:color="auto" w:fill="FFFFFF"/>
        </w:rPr>
        <w:t>автором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історія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розбудови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польських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маєтків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межах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Середнього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Побужжя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їх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формування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сільськогосподарських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садово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паркових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проекту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прикладних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Ландшафтне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обґрунтування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проектів</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охорони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спадщини</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номер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реєстрації</w:t>
      </w:r>
      <w:r w:rsidRPr="00E904E6">
        <w:rPr>
          <w:rFonts w:ascii="Verdana" w:hAnsi="Verdana"/>
          <w:color w:val="000000"/>
          <w:shd w:val="clear" w:color="auto" w:fill="FFFFFF"/>
        </w:rPr>
        <w:t xml:space="preserve"> 0116U000112).</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Мета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завдання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Мета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дослідити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спільнотою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упродовж</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ХІХ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їх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раціональних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аспектів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тепер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майбутньому</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досягнення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поставленої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мети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вирішувались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такі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завдання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проаналізувати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удосконалити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теоретико</w:t>
      </w:r>
      <w:r w:rsidRPr="00E904E6">
        <w:rPr>
          <w:rFonts w:ascii="Verdana" w:hAnsi="Verdana"/>
          <w:color w:val="000000"/>
          <w:shd w:val="clear" w:color="auto" w:fill="FFFFFF"/>
        </w:rPr>
        <w:t>-</w:t>
      </w:r>
      <w:r w:rsidRPr="00E904E6">
        <w:rPr>
          <w:rFonts w:ascii="Verdana" w:hAnsi="Verdana" w:hint="eastAsia"/>
          <w:color w:val="000000"/>
          <w:shd w:val="clear" w:color="auto" w:fill="FFFFFF"/>
        </w:rPr>
        <w:t>методологічні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засади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регіональних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конструктивно</w:t>
      </w:r>
      <w:r w:rsidRPr="00E904E6">
        <w:rPr>
          <w:rFonts w:ascii="Verdana" w:hAnsi="Verdana"/>
          <w:color w:val="000000"/>
          <w:shd w:val="clear" w:color="auto" w:fill="FFFFFF"/>
        </w:rPr>
        <w:t>-</w:t>
      </w:r>
      <w:r w:rsidRPr="00E904E6">
        <w:rPr>
          <w:rFonts w:ascii="Verdana" w:hAnsi="Verdana" w:hint="eastAsia"/>
          <w:color w:val="000000"/>
          <w:shd w:val="clear" w:color="auto" w:fill="FFFFFF"/>
        </w:rPr>
        <w:t>географічних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лежать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матеріали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вишукувань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представників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груп</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виокремити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обґрунтувати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часові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проміжки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пізнання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представниками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етнічних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груп</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прикладі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етносу</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визначити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типи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зумовлені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впливом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ХІХ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століттях</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проаналізувати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структуру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створених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минулому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їх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сучасних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зразків</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виокремити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раціональні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напрями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природокористування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Поділлі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обґрунтувати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можливості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їх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початку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ХХІ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століття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Об’єкт</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w:t>
      </w:r>
      <w:r w:rsidRPr="00E904E6">
        <w:rPr>
          <w:rFonts w:ascii="Verdana" w:hAnsi="Verdana"/>
          <w:color w:val="000000"/>
          <w:shd w:val="clear" w:color="auto" w:fill="FFFFFF"/>
        </w:rPr>
        <w:t xml:space="preserve">V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ХІХ</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6</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століть</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Предмет</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просторово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часові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польського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природокористування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структура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можливості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раціонального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досвіду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поляків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формуванні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сучасних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Теоретико</w:t>
      </w:r>
      <w:r w:rsidRPr="00E904E6">
        <w:rPr>
          <w:rFonts w:ascii="Verdana" w:hAnsi="Verdana"/>
          <w:color w:val="000000"/>
          <w:shd w:val="clear" w:color="auto" w:fill="FFFFFF"/>
        </w:rPr>
        <w:t>-</w:t>
      </w:r>
      <w:r w:rsidRPr="00E904E6">
        <w:rPr>
          <w:rFonts w:ascii="Verdana" w:hAnsi="Verdana" w:hint="eastAsia"/>
          <w:color w:val="000000"/>
          <w:shd w:val="clear" w:color="auto" w:fill="FFFFFF"/>
        </w:rPr>
        <w:t>методологічною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основою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є</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теоретичні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методологічні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положення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системних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конструктивної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ландшафтознавства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ідеї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вітчизняних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зарубіжних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ландшафтознавців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істориків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краєзнавців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частково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етнографів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екологів</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w:t>
      </w:r>
      <w:r w:rsidRPr="00E904E6">
        <w:rPr>
          <w:rFonts w:ascii="Verdana" w:hAnsi="Verdana" w:hint="eastAsia"/>
          <w:color w:val="000000"/>
          <w:shd w:val="clear" w:color="auto" w:fill="FFFFFF"/>
        </w:rPr>
        <w:t>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Афтанази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Ю</w:t>
      </w:r>
      <w:r w:rsidRPr="00E904E6">
        <w:rPr>
          <w:rFonts w:ascii="Verdana" w:hAnsi="Verdana"/>
          <w:color w:val="000000"/>
          <w:shd w:val="clear" w:color="auto" w:fill="FFFFFF"/>
        </w:rPr>
        <w:t>.</w:t>
      </w:r>
      <w:r w:rsidRPr="00E904E6">
        <w:rPr>
          <w:rFonts w:ascii="Verdana" w:hAnsi="Verdana" w:hint="eastAsia"/>
          <w:color w:val="000000"/>
          <w:shd w:val="clear" w:color="auto" w:fill="FFFFFF"/>
        </w:rPr>
        <w:t>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Вєдєніна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w:t>
      </w:r>
      <w:r w:rsidRPr="00E904E6">
        <w:rPr>
          <w:rFonts w:ascii="Verdana" w:hAnsi="Verdana"/>
          <w:color w:val="000000"/>
          <w:shd w:val="clear" w:color="auto" w:fill="FFFFFF"/>
        </w:rPr>
        <w:t>.</w:t>
      </w:r>
      <w:r w:rsidRPr="00E904E6">
        <w:rPr>
          <w:rFonts w:ascii="Verdana" w:hAnsi="Verdana" w:hint="eastAsia"/>
          <w:color w:val="000000"/>
          <w:shd w:val="clear" w:color="auto" w:fill="FFFFFF"/>
        </w:rPr>
        <w:t>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Гродзинського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w:t>
      </w:r>
      <w:r w:rsidRPr="00E904E6">
        <w:rPr>
          <w:rFonts w:ascii="Verdana" w:hAnsi="Verdana"/>
          <w:color w:val="000000"/>
          <w:shd w:val="clear" w:color="auto" w:fill="FFFFFF"/>
        </w:rPr>
        <w:t>.</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Денисика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w:t>
      </w:r>
      <w:r w:rsidRPr="00E904E6">
        <w:rPr>
          <w:rFonts w:ascii="Verdana" w:hAnsi="Verdana"/>
          <w:color w:val="000000"/>
          <w:shd w:val="clear" w:color="auto" w:fill="FFFFFF"/>
        </w:rPr>
        <w:t>.</w:t>
      </w:r>
      <w:r w:rsidRPr="00E904E6">
        <w:rPr>
          <w:rFonts w:ascii="Verdana" w:hAnsi="Verdana" w:hint="eastAsia"/>
          <w:color w:val="000000"/>
          <w:shd w:val="clear" w:color="auto" w:fill="FFFFFF"/>
        </w:rPr>
        <w:t>Ю</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Костриці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w:t>
      </w:r>
      <w:r w:rsidRPr="00E904E6">
        <w:rPr>
          <w:rFonts w:ascii="Verdana" w:hAnsi="Verdana"/>
          <w:color w:val="000000"/>
          <w:shd w:val="clear" w:color="auto" w:fill="FFFFFF"/>
        </w:rPr>
        <w:t>.</w:t>
      </w:r>
      <w:r w:rsidRPr="00E904E6">
        <w:rPr>
          <w:rFonts w:ascii="Verdana" w:hAnsi="Verdana" w:hint="eastAsia"/>
          <w:color w:val="000000"/>
          <w:shd w:val="clear" w:color="auto" w:fill="FFFFFF"/>
        </w:rPr>
        <w:t>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Масляка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w:t>
      </w:r>
      <w:r w:rsidRPr="00E904E6">
        <w:rPr>
          <w:rFonts w:ascii="Verdana" w:hAnsi="Verdana"/>
          <w:color w:val="000000"/>
          <w:shd w:val="clear" w:color="auto" w:fill="FFFFFF"/>
        </w:rPr>
        <w:t>.</w:t>
      </w:r>
      <w:r w:rsidRPr="00E904E6">
        <w:rPr>
          <w:rFonts w:ascii="Verdana" w:hAnsi="Verdana" w:hint="eastAsia"/>
          <w:color w:val="000000"/>
          <w:shd w:val="clear" w:color="auto" w:fill="FFFFFF"/>
        </w:rPr>
        <w:t>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Назарука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w:t>
      </w:r>
      <w:r w:rsidRPr="00E904E6">
        <w:rPr>
          <w:rFonts w:ascii="Verdana" w:hAnsi="Verdana" w:hint="eastAsia"/>
          <w:color w:val="000000"/>
          <w:shd w:val="clear" w:color="auto" w:fill="FFFFFF"/>
        </w:rPr>
        <w:t>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Пащенка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w:t>
      </w:r>
      <w:r w:rsidRPr="00E904E6">
        <w:rPr>
          <w:rFonts w:ascii="Verdana" w:hAnsi="Verdana"/>
          <w:color w:val="000000"/>
          <w:shd w:val="clear" w:color="auto" w:fill="FFFFFF"/>
        </w:rPr>
        <w:t>.</w:t>
      </w:r>
      <w:r w:rsidRPr="00E904E6">
        <w:rPr>
          <w:rFonts w:ascii="Verdana" w:hAnsi="Verdana" w:hint="eastAsia"/>
          <w:color w:val="000000"/>
          <w:shd w:val="clear" w:color="auto" w:fill="FFFFFF"/>
        </w:rPr>
        <w:t>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Рагуліної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Ролле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w:t>
      </w:r>
      <w:r w:rsidRPr="00E904E6">
        <w:rPr>
          <w:rFonts w:ascii="Verdana" w:hAnsi="Verdana"/>
          <w:color w:val="000000"/>
          <w:shd w:val="clear" w:color="auto" w:fill="FFFFFF"/>
        </w:rPr>
        <w:t>.</w:t>
      </w:r>
      <w:r w:rsidRPr="00E904E6">
        <w:rPr>
          <w:rFonts w:ascii="Verdana" w:hAnsi="Verdana" w:hint="eastAsia"/>
          <w:color w:val="000000"/>
          <w:shd w:val="clear" w:color="auto" w:fill="FFFFFF"/>
        </w:rPr>
        <w:t>П</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Романчука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Серщика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w:t>
      </w:r>
      <w:r w:rsidRPr="00E904E6">
        <w:rPr>
          <w:rFonts w:ascii="Verdana" w:hAnsi="Verdana"/>
          <w:color w:val="000000"/>
          <w:shd w:val="clear" w:color="auto" w:fill="FFFFFF"/>
        </w:rPr>
        <w:t>.</w:t>
      </w:r>
      <w:r w:rsidRPr="00E904E6">
        <w:rPr>
          <w:rFonts w:ascii="Verdana" w:hAnsi="Verdana" w:hint="eastAsia"/>
          <w:color w:val="000000"/>
          <w:shd w:val="clear" w:color="auto" w:fill="FFFFFF"/>
        </w:rPr>
        <w:t>Г</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Шищенка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Яблоновського</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Методи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дисертаційній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роботі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загальнонаукові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конкретнонаукові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методи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Застосування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методів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абстрагування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узагальнення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систематизації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порівняння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синтезу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аналізу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взаємозв’язків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взаємозалежностей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дало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змогу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сформулювати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поняття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розглянути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пізнання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представниками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спільнот</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розкрити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особливості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їх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формування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упродовж</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ХІХ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Методи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вивчення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структури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зумовлених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етносу</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Методи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ГІС</w:t>
      </w:r>
      <w:r w:rsidRPr="00E904E6">
        <w:rPr>
          <w:rFonts w:ascii="Verdana" w:hAnsi="Verdana"/>
          <w:color w:val="000000"/>
          <w:shd w:val="clear" w:color="auto" w:fill="FFFFFF"/>
        </w:rPr>
        <w:t>-</w:t>
      </w:r>
      <w:r w:rsidRPr="00E904E6">
        <w:rPr>
          <w:rFonts w:ascii="Verdana" w:hAnsi="Verdana" w:hint="eastAsia"/>
          <w:color w:val="000000"/>
          <w:shd w:val="clear" w:color="auto" w:fill="FFFFFF"/>
        </w:rPr>
        <w:t>технологій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комп’ютерного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моделювання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використанням</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програм</w:t>
      </w:r>
      <w:r w:rsidRPr="00E904E6">
        <w:rPr>
          <w:rFonts w:ascii="Verdana" w:hAnsi="Verdana"/>
          <w:color w:val="000000"/>
          <w:shd w:val="clear" w:color="auto" w:fill="FFFFFF"/>
        </w:rPr>
        <w:t xml:space="preserve"> Corel Draw, Google Earth, </w:t>
      </w:r>
      <w:r w:rsidRPr="00E904E6">
        <w:rPr>
          <w:rFonts w:ascii="Verdana" w:hAnsi="Verdana" w:hint="eastAsia"/>
          <w:color w:val="000000"/>
          <w:shd w:val="clear" w:color="auto" w:fill="FFFFFF"/>
        </w:rPr>
        <w:t>картографічних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сервісів</w:t>
      </w:r>
      <w:r w:rsidRPr="00E904E6">
        <w:rPr>
          <w:rFonts w:ascii="Verdana" w:hAnsi="Verdana"/>
          <w:color w:val="000000"/>
          <w:shd w:val="clear" w:color="auto" w:fill="FFFFFF"/>
        </w:rPr>
        <w:t xml:space="preserve"> Google Maps, Terra</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Server, Open Street Maps </w:t>
      </w:r>
      <w:r w:rsidRPr="00E904E6">
        <w:rPr>
          <w:rFonts w:ascii="Verdana" w:hAnsi="Verdana" w:hint="eastAsia"/>
          <w:color w:val="000000"/>
          <w:shd w:val="clear" w:color="auto" w:fill="FFFFFF"/>
        </w:rPr>
        <w:t>застосовані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побудови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картосхем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ділянок</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що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відображають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особливості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функціонування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Використано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також</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необхідні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методи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суміжних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географією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ландшафтознавством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краєзнавством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зокрема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історії</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етнології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архітектури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екології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тощо</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Наукова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новизна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одержаних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результатів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полягає</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що</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7</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вперше</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обґрунтовано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періоди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розвитку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антропогенізації</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етносом</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визначено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проаналізовано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типи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зумовлені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ХІХ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століттях</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виявлено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особливості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пізнання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представниками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етноспільноти</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структуру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особливості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створених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поляками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каркасних</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фонових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осередкових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гуманістичних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межах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удосконалено</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теоретико</w:t>
      </w:r>
      <w:r w:rsidRPr="00E904E6">
        <w:rPr>
          <w:rFonts w:ascii="Verdana" w:hAnsi="Verdana"/>
          <w:color w:val="000000"/>
          <w:shd w:val="clear" w:color="auto" w:fill="FFFFFF"/>
        </w:rPr>
        <w:t>-</w:t>
      </w:r>
      <w:r w:rsidRPr="00E904E6">
        <w:rPr>
          <w:rFonts w:ascii="Verdana" w:hAnsi="Verdana" w:hint="eastAsia"/>
          <w:color w:val="000000"/>
          <w:shd w:val="clear" w:color="auto" w:fill="FFFFFF"/>
        </w:rPr>
        <w:t>методологічні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засади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охорони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управління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етнокультурною</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спадщиною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напрями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поліпшення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сучасної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структури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отримали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подальший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розвиток</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підходи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вивчення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окремими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етноспільнотами</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кадастр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моніторингу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етнокультурної</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спадщини</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Практичне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значення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одержаних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результатів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дисертаційному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дослідженні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проаналізовано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особливості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природокористування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господарського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освоєння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представниками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спільноти</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з’ясовано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роль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окремого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виокремлено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позитивні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негативні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аспекти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цього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обґрунтовано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напрями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розроблено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рекомендації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щодо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застосування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досвіду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спільноти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господарському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ресурсів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Створені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картосхеми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структури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досліджуваних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об’єктів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можуть</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бути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органами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державної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влади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місцевого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самоврядування</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8</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w:t>
      </w:r>
      <w:r w:rsidRPr="00E904E6">
        <w:rPr>
          <w:rFonts w:ascii="Verdana" w:hAnsi="Verdana" w:hint="eastAsia"/>
          <w:color w:val="000000"/>
          <w:shd w:val="clear" w:color="auto" w:fill="FFFFFF"/>
        </w:rPr>
        <w:t>департаментами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культури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міських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районних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Департаментом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туризму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курортів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Міністерстві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економічного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розвитку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торгівлі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України</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управліннями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містобудування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архітектури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тощо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відновлення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реконструкції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охорони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оригінальних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комплексів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створених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поляками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території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садово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паркових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сакрально</w:t>
      </w:r>
      <w:r w:rsidRPr="00E904E6">
        <w:rPr>
          <w:rFonts w:ascii="Verdana" w:hAnsi="Verdana"/>
          <w:color w:val="000000"/>
          <w:shd w:val="clear" w:color="auto" w:fill="FFFFFF"/>
        </w:rPr>
        <w:t>-</w:t>
      </w:r>
      <w:r w:rsidRPr="00E904E6">
        <w:rPr>
          <w:rFonts w:ascii="Verdana" w:hAnsi="Verdana" w:hint="eastAsia"/>
          <w:color w:val="000000"/>
          <w:shd w:val="clear" w:color="auto" w:fill="FFFFFF"/>
        </w:rPr>
        <w:t>тафальних</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селитебних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белігеративних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тощо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Прикладну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цінність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становлять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також</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визначені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шляхи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застосування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раціонального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досвіду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представників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етноспільноти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природних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ресурсів</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Розроблені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теоретичні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аспекти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польським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етносом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можуть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бути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використані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вивчення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подібного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впливу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інших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етнічних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спільнот</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природу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лише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але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решти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Зібрані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дисертації</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фактичні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картографічні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матеріали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використовуються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час</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викладання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курсів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Фізична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України</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Економічна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соціальна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географія</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України</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Природнича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Антропогенне</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ландшафтознавство</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Краєзнавство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туризм</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Регіональне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краєзнавство</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Вінницькому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державному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педагогічному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університеті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імені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Михайла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Коцюбинського</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Особистий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внесок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здобувача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Дисертаційна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робота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є</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самостійно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виконаним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якому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викладено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авторський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підхід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розуміння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процесу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антропогенізації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Поділля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представниками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окремого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етносу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упродовж</w:t>
      </w:r>
      <w:r w:rsidRPr="00E904E6">
        <w:rPr>
          <w:rFonts w:ascii="Verdana" w:hAnsi="Verdana"/>
          <w:color w:val="000000"/>
          <w:shd w:val="clear" w:color="auto" w:fill="FFFFFF"/>
        </w:rPr>
        <w:t xml:space="preserve"> XV </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ХІХ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століть</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Апробація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результатів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положення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результати</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дисертаційного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дослідження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були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представлені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обговорені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щорічних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звітних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конференціях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викладачів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Вінницького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державного</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педагогічного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університету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імені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Коцюбинського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2007-2015 </w:t>
      </w:r>
      <w:r w:rsidRPr="00E904E6">
        <w:rPr>
          <w:rFonts w:ascii="Verdana" w:hAnsi="Verdana" w:hint="eastAsia"/>
          <w:color w:val="000000"/>
          <w:shd w:val="clear" w:color="auto" w:fill="FFFFFF"/>
        </w:rPr>
        <w:t>рр</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також</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всеукраїнських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міжнародних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конференціях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семінарах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ІІІ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Міжнародній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Історія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української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картографії</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Тернопіль</w:t>
      </w:r>
      <w:r w:rsidRPr="00E904E6">
        <w:rPr>
          <w:rFonts w:ascii="Verdana" w:hAnsi="Verdana"/>
          <w:color w:val="000000"/>
          <w:shd w:val="clear" w:color="auto" w:fill="FFFFFF"/>
        </w:rPr>
        <w:t xml:space="preserve">, 2007); </w:t>
      </w:r>
      <w:r w:rsidRPr="00E904E6">
        <w:rPr>
          <w:rFonts w:ascii="Verdana" w:hAnsi="Verdana" w:hint="eastAsia"/>
          <w:color w:val="000000"/>
          <w:shd w:val="clear" w:color="auto" w:fill="FFFFFF"/>
        </w:rPr>
        <w:t>Міжнародній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конференції</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9</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Українська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історична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історія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Україні</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Чернівці</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color w:val="000000"/>
          <w:shd w:val="clear" w:color="auto" w:fill="FFFFFF"/>
        </w:rPr>
        <w:t xml:space="preserve">2009);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Всеукраїнській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практичній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студентів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аспірантів</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молодих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учених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Сучасні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напрями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розвитку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перспективні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орієнтири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географічній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науці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освіті</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Рівне</w:t>
      </w:r>
      <w:r w:rsidRPr="00E904E6">
        <w:rPr>
          <w:rFonts w:ascii="Verdana" w:hAnsi="Verdana"/>
          <w:color w:val="000000"/>
          <w:shd w:val="clear" w:color="auto" w:fill="FFFFFF"/>
        </w:rPr>
        <w:t xml:space="preserve">, 2009); </w:t>
      </w:r>
      <w:r w:rsidRPr="00E904E6">
        <w:rPr>
          <w:rFonts w:ascii="Verdana" w:hAnsi="Verdana" w:hint="eastAsia"/>
          <w:color w:val="000000"/>
          <w:shd w:val="clear" w:color="auto" w:fill="FFFFFF"/>
        </w:rPr>
        <w:t>Міжнародній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практичній</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конференції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Культурний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теорія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практика</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Вінниця</w:t>
      </w:r>
      <w:r w:rsidRPr="00E904E6">
        <w:rPr>
          <w:rFonts w:ascii="Verdana" w:hAnsi="Verdana"/>
          <w:color w:val="000000"/>
          <w:shd w:val="clear" w:color="auto" w:fill="FFFFFF"/>
        </w:rPr>
        <w:t xml:space="preserve">, 2010); </w:t>
      </w:r>
      <w:r w:rsidRPr="00E904E6">
        <w:rPr>
          <w:rFonts w:ascii="Verdana" w:hAnsi="Verdana" w:hint="eastAsia"/>
          <w:color w:val="000000"/>
          <w:shd w:val="clear" w:color="auto" w:fill="FFFFFF"/>
        </w:rPr>
        <w:t>ІІІ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Міжнародній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Теоретичні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регіональні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прикладні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напрями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розвитку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антропогенної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геології</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Кривий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Ріг</w:t>
      </w:r>
      <w:r w:rsidRPr="00E904E6">
        <w:rPr>
          <w:rFonts w:ascii="Verdana" w:hAnsi="Verdana"/>
          <w:color w:val="000000"/>
          <w:shd w:val="clear" w:color="auto" w:fill="FFFFFF"/>
        </w:rPr>
        <w:t>, 2011);</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Міжнародній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Антропогенне</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ландшафтознавство</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перспективи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розвитку</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Вінниця</w:t>
      </w:r>
      <w:r w:rsidRPr="00E904E6">
        <w:rPr>
          <w:rFonts w:ascii="Verdana" w:hAnsi="Verdana"/>
          <w:color w:val="000000"/>
          <w:shd w:val="clear" w:color="auto" w:fill="FFFFFF"/>
        </w:rPr>
        <w:t xml:space="preserve">, 2013); </w:t>
      </w:r>
      <w:r w:rsidRPr="00E904E6">
        <w:rPr>
          <w:rFonts w:ascii="Verdana" w:hAnsi="Verdana" w:hint="eastAsia"/>
          <w:color w:val="000000"/>
          <w:shd w:val="clear" w:color="auto" w:fill="FFFFFF"/>
        </w:rPr>
        <w:t>Міжнародній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науково</w:t>
      </w:r>
      <w:r w:rsidRPr="00E904E6">
        <w:rPr>
          <w:rFonts w:ascii="Verdana" w:hAnsi="Verdana"/>
          <w:color w:val="000000"/>
          <w:shd w:val="clear" w:color="auto" w:fill="FFFFFF"/>
        </w:rPr>
        <w:t>-</w:t>
      </w:r>
      <w:r w:rsidRPr="00E904E6">
        <w:rPr>
          <w:rFonts w:ascii="Verdana" w:hAnsi="Verdana" w:hint="eastAsia"/>
          <w:color w:val="000000"/>
          <w:shd w:val="clear" w:color="auto" w:fill="FFFFFF"/>
        </w:rPr>
        <w:t>практичній</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конференції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молодих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вчених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Потенціал</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сучасної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географії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розв’язанні</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проблем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розвитку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регіонів</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Київ</w:t>
      </w:r>
      <w:r w:rsidRPr="00E904E6">
        <w:rPr>
          <w:rFonts w:ascii="Verdana" w:hAnsi="Verdana"/>
          <w:color w:val="000000"/>
          <w:shd w:val="clear" w:color="auto" w:fill="FFFFFF"/>
        </w:rPr>
        <w:t xml:space="preserve">, 2013); </w:t>
      </w:r>
      <w:r w:rsidRPr="00E904E6">
        <w:rPr>
          <w:rFonts w:ascii="Verdana" w:hAnsi="Verdana" w:hint="eastAsia"/>
          <w:color w:val="000000"/>
          <w:shd w:val="clear" w:color="auto" w:fill="FFFFFF"/>
        </w:rPr>
        <w:t>Міжнародній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науковій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конференції</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w:t>
      </w:r>
      <w:r w:rsidRPr="00E904E6">
        <w:rPr>
          <w:rFonts w:ascii="Verdana" w:hAnsi="Verdana" w:hint="eastAsia"/>
          <w:color w:val="000000"/>
          <w:shd w:val="clear" w:color="auto" w:fill="FFFFFF"/>
        </w:rPr>
        <w:t>Географічна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практика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виклики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епохи</w:t>
      </w:r>
      <w:r w:rsidRPr="00E904E6">
        <w:rPr>
          <w:rFonts w:ascii="Verdana" w:hAnsi="Verdana" w:hint="eastAsia"/>
          <w:color w:val="000000"/>
          <w:shd w:val="clear" w:color="auto" w:fill="FFFFFF"/>
        </w:rPr>
        <w:t>»</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Львів</w:t>
      </w:r>
      <w:r w:rsidRPr="00E904E6">
        <w:rPr>
          <w:rFonts w:ascii="Verdana" w:hAnsi="Verdana"/>
          <w:color w:val="000000"/>
          <w:shd w:val="clear" w:color="auto" w:fill="FFFFFF"/>
        </w:rPr>
        <w:t xml:space="preserve">, 2013); </w:t>
      </w:r>
      <w:r w:rsidRPr="00E904E6">
        <w:rPr>
          <w:rFonts w:ascii="Verdana" w:hAnsi="Verdana" w:hint="eastAsia"/>
          <w:color w:val="000000"/>
          <w:shd w:val="clear" w:color="auto" w:fill="FFFFFF"/>
        </w:rPr>
        <w:t>Міжнародній</w:t>
      </w:r>
    </w:p>
    <w:p w:rsidR="00E904E6" w:rsidRPr="00E904E6" w:rsidRDefault="00E904E6" w:rsidP="00E904E6">
      <w:pPr>
        <w:rPr>
          <w:rFonts w:ascii="Verdana" w:hAnsi="Verdana"/>
          <w:color w:val="000000"/>
          <w:shd w:val="clear" w:color="auto" w:fill="FFFFFF"/>
          <w:lang w:val="en-US"/>
        </w:rPr>
      </w:pPr>
      <w:r w:rsidRPr="00E904E6">
        <w:rPr>
          <w:rFonts w:ascii="Verdana" w:hAnsi="Verdana" w:hint="eastAsia"/>
          <w:color w:val="000000"/>
          <w:shd w:val="clear" w:color="auto" w:fill="FFFFFF"/>
        </w:rPr>
        <w:t>науковій</w:t>
      </w:r>
      <w:r w:rsidRPr="00E904E6">
        <w:rPr>
          <w:rFonts w:ascii="Verdana" w:hAnsi="Verdana"/>
          <w:color w:val="000000"/>
          <w:shd w:val="clear" w:color="auto" w:fill="FFFFFF"/>
          <w:lang w:val="en-US"/>
        </w:rPr>
        <w:t xml:space="preserve"> </w:t>
      </w:r>
      <w:r w:rsidRPr="00E904E6">
        <w:rPr>
          <w:rFonts w:ascii="Verdana" w:hAnsi="Verdana" w:hint="eastAsia"/>
          <w:color w:val="000000"/>
          <w:shd w:val="clear" w:color="auto" w:fill="FFFFFF"/>
        </w:rPr>
        <w:t>конференції</w:t>
      </w:r>
      <w:r w:rsidRPr="00E904E6">
        <w:rPr>
          <w:rFonts w:ascii="Verdana" w:hAnsi="Verdana"/>
          <w:color w:val="000000"/>
          <w:shd w:val="clear" w:color="auto" w:fill="FFFFFF"/>
          <w:lang w:val="en-US"/>
        </w:rPr>
        <w:t xml:space="preserve"> </w:t>
      </w:r>
      <w:r w:rsidRPr="00E904E6">
        <w:rPr>
          <w:rFonts w:ascii="Verdana" w:hAnsi="Verdana" w:hint="eastAsia"/>
          <w:color w:val="000000"/>
          <w:shd w:val="clear" w:color="auto" w:fill="FFFFFF"/>
          <w:lang w:val="en-US"/>
        </w:rPr>
        <w:t>«</w:t>
      </w:r>
      <w:r w:rsidRPr="00E904E6">
        <w:rPr>
          <w:rFonts w:ascii="Verdana" w:hAnsi="Verdana"/>
          <w:color w:val="000000"/>
          <w:shd w:val="clear" w:color="auto" w:fill="FFFFFF"/>
          <w:lang w:val="en-US"/>
        </w:rPr>
        <w:t>Science and Education in Australia, America and Eurasia:</w:t>
      </w:r>
    </w:p>
    <w:p w:rsidR="00E904E6" w:rsidRPr="00E904E6" w:rsidRDefault="00E904E6" w:rsidP="00E904E6">
      <w:pPr>
        <w:rPr>
          <w:rFonts w:ascii="Verdana" w:hAnsi="Verdana"/>
          <w:color w:val="000000"/>
          <w:shd w:val="clear" w:color="auto" w:fill="FFFFFF"/>
          <w:lang w:val="en-US"/>
        </w:rPr>
      </w:pPr>
      <w:r w:rsidRPr="00E904E6">
        <w:rPr>
          <w:rFonts w:ascii="Verdana" w:hAnsi="Verdana"/>
          <w:color w:val="000000"/>
          <w:shd w:val="clear" w:color="auto" w:fill="FFFFFF"/>
          <w:lang w:val="en-US"/>
        </w:rPr>
        <w:t>Fundamental and Applied Science</w:t>
      </w:r>
      <w:r w:rsidRPr="00E904E6">
        <w:rPr>
          <w:rFonts w:ascii="Verdana" w:hAnsi="Verdana" w:hint="eastAsia"/>
          <w:color w:val="000000"/>
          <w:shd w:val="clear" w:color="auto" w:fill="FFFFFF"/>
          <w:lang w:val="en-US"/>
        </w:rPr>
        <w:t>»</w:t>
      </w:r>
      <w:r w:rsidRPr="00E904E6">
        <w:rPr>
          <w:rFonts w:ascii="Verdana" w:hAnsi="Verdana"/>
          <w:color w:val="000000"/>
          <w:shd w:val="clear" w:color="auto" w:fill="FFFFFF"/>
          <w:lang w:val="en-US"/>
        </w:rPr>
        <w:t xml:space="preserve"> (</w:t>
      </w:r>
      <w:r w:rsidRPr="00E904E6">
        <w:rPr>
          <w:rFonts w:ascii="Verdana" w:hAnsi="Verdana" w:hint="eastAsia"/>
          <w:color w:val="000000"/>
          <w:shd w:val="clear" w:color="auto" w:fill="FFFFFF"/>
        </w:rPr>
        <w:t>Мельбурн</w:t>
      </w:r>
      <w:r w:rsidRPr="00E904E6">
        <w:rPr>
          <w:rFonts w:ascii="Verdana" w:hAnsi="Verdana"/>
          <w:color w:val="000000"/>
          <w:shd w:val="clear" w:color="auto" w:fill="FFFFFF"/>
          <w:lang w:val="en-US"/>
        </w:rPr>
        <w:t>, 2014).</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Публікації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темою</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опубліковано</w:t>
      </w:r>
      <w:r w:rsidRPr="00E904E6">
        <w:rPr>
          <w:rFonts w:ascii="Verdana" w:hAnsi="Verdana"/>
          <w:color w:val="000000"/>
          <w:shd w:val="clear" w:color="auto" w:fill="FFFFFF"/>
        </w:rPr>
        <w:t xml:space="preserve"> 29 </w:t>
      </w:r>
      <w:r w:rsidRPr="00E904E6">
        <w:rPr>
          <w:rFonts w:ascii="Verdana" w:hAnsi="Verdana" w:hint="eastAsia"/>
          <w:color w:val="000000"/>
          <w:shd w:val="clear" w:color="auto" w:fill="FFFFFF"/>
        </w:rPr>
        <w:t>одноосібних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праць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загальним</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обсягом</w:t>
      </w:r>
      <w:r w:rsidRPr="00E904E6">
        <w:rPr>
          <w:rFonts w:ascii="Verdana" w:hAnsi="Verdana"/>
          <w:color w:val="000000"/>
          <w:shd w:val="clear" w:color="auto" w:fill="FFFFFF"/>
        </w:rPr>
        <w:t xml:space="preserve"> 8,1 </w:t>
      </w:r>
      <w:r w:rsidRPr="00E904E6">
        <w:rPr>
          <w:rFonts w:ascii="Verdana" w:hAnsi="Verdana" w:hint="eastAsia"/>
          <w:color w:val="000000"/>
          <w:shd w:val="clear" w:color="auto" w:fill="FFFFFF"/>
        </w:rPr>
        <w:t>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Серед</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них</w:t>
      </w:r>
      <w:r w:rsidRPr="00E904E6">
        <w:rPr>
          <w:rFonts w:ascii="Verdana" w:hAnsi="Verdana"/>
          <w:color w:val="000000"/>
          <w:shd w:val="clear" w:color="auto" w:fill="FFFFFF"/>
        </w:rPr>
        <w:t xml:space="preserve"> 8 </w:t>
      </w:r>
      <w:r w:rsidRPr="00E904E6">
        <w:rPr>
          <w:rFonts w:ascii="Verdana" w:hAnsi="Verdana" w:hint="eastAsia"/>
          <w:color w:val="000000"/>
          <w:shd w:val="clear" w:color="auto" w:fill="FFFFFF"/>
        </w:rPr>
        <w:t>статей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фахових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виданнях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України</w:t>
      </w:r>
      <w:r w:rsidRPr="00E904E6">
        <w:rPr>
          <w:rFonts w:ascii="Verdana" w:hAnsi="Verdana"/>
          <w:color w:val="000000"/>
          <w:shd w:val="clear" w:color="auto" w:fill="FFFFFF"/>
        </w:rPr>
        <w:t xml:space="preserve">, 3 </w:t>
      </w:r>
      <w:r w:rsidRPr="00E904E6">
        <w:rPr>
          <w:rFonts w:ascii="Verdana" w:hAnsi="Verdana" w:hint="eastAsia"/>
          <w:color w:val="000000"/>
          <w:shd w:val="clear" w:color="auto" w:fill="FFFFFF"/>
        </w:rPr>
        <w:t>статті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періодичних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виданнях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інших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країн</w:t>
      </w:r>
      <w:r w:rsidRPr="00E904E6">
        <w:rPr>
          <w:rFonts w:ascii="Verdana" w:hAnsi="Verdana"/>
          <w:color w:val="000000"/>
          <w:shd w:val="clear" w:color="auto" w:fill="FFFFFF"/>
        </w:rPr>
        <w:t>, 18</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статей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наукових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повідомлень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тез</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доповідей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інших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виданнях</w:t>
      </w:r>
      <w:r w:rsidRPr="00E904E6">
        <w:rPr>
          <w:rFonts w:ascii="Verdana" w:hAnsi="Verdana"/>
          <w:color w:val="000000"/>
          <w:shd w:val="clear" w:color="auto" w:fill="FFFFFF"/>
        </w:rPr>
        <w:t>.</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Структура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обсяг</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роботи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складається</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зі</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вступу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чотирьох</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розділів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висновків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списку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джерел</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додатків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Робота</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містить</w:t>
      </w:r>
      <w:r w:rsidRPr="00E904E6">
        <w:rPr>
          <w:rFonts w:ascii="Verdana" w:hAnsi="Verdana"/>
          <w:color w:val="000000"/>
          <w:shd w:val="clear" w:color="auto" w:fill="FFFFFF"/>
        </w:rPr>
        <w:t xml:space="preserve"> 154</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сторінки</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друкованого</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тексту</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основної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частини</w:t>
      </w:r>
      <w:r w:rsidRPr="00E904E6">
        <w:rPr>
          <w:rFonts w:ascii="Verdana" w:hAnsi="Verdana"/>
          <w:color w:val="000000"/>
          <w:shd w:val="clear" w:color="auto" w:fill="FFFFFF"/>
        </w:rPr>
        <w:t xml:space="preserve">, 25 </w:t>
      </w:r>
      <w:r w:rsidRPr="00E904E6">
        <w:rPr>
          <w:rFonts w:ascii="Verdana" w:hAnsi="Verdana" w:hint="eastAsia"/>
          <w:color w:val="000000"/>
          <w:shd w:val="clear" w:color="auto" w:fill="FFFFFF"/>
        </w:rPr>
        <w:t>рисунків</w:t>
      </w:r>
      <w:r w:rsidRPr="00E904E6">
        <w:rPr>
          <w:rFonts w:ascii="Verdana" w:hAnsi="Verdana"/>
          <w:color w:val="000000"/>
          <w:shd w:val="clear" w:color="auto" w:fill="FFFFFF"/>
        </w:rPr>
        <w:t xml:space="preserve">, 8 </w:t>
      </w:r>
      <w:r w:rsidRPr="00E904E6">
        <w:rPr>
          <w:rFonts w:ascii="Verdana" w:hAnsi="Verdana" w:hint="eastAsia"/>
          <w:color w:val="000000"/>
          <w:shd w:val="clear" w:color="auto" w:fill="FFFFFF"/>
        </w:rPr>
        <w:t>таблиць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та</w:t>
      </w:r>
      <w:r w:rsidRPr="00E904E6">
        <w:rPr>
          <w:rFonts w:ascii="Verdana" w:hAnsi="Verdana"/>
          <w:color w:val="000000"/>
          <w:shd w:val="clear" w:color="auto" w:fill="FFFFFF"/>
        </w:rPr>
        <w:t xml:space="preserve"> 6</w:t>
      </w:r>
    </w:p>
    <w:p w:rsidR="00E904E6" w:rsidRPr="00E904E6"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додатків</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w:t>
      </w:r>
      <w:r w:rsidRPr="00E904E6">
        <w:rPr>
          <w:rFonts w:ascii="Verdana" w:hAnsi="Verdana"/>
          <w:color w:val="000000"/>
          <w:shd w:val="clear" w:color="auto" w:fill="FFFFFF"/>
        </w:rPr>
        <w:t xml:space="preserve"> 56 </w:t>
      </w:r>
      <w:r w:rsidRPr="00E904E6">
        <w:rPr>
          <w:rFonts w:ascii="Verdana" w:hAnsi="Verdana" w:hint="eastAsia"/>
          <w:color w:val="000000"/>
          <w:shd w:val="clear" w:color="auto" w:fill="FFFFFF"/>
        </w:rPr>
        <w:t>сторінках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Список</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використаних</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джерел</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налічує</w:t>
      </w:r>
      <w:r w:rsidRPr="00E904E6">
        <w:rPr>
          <w:rFonts w:ascii="Verdana" w:hAnsi="Verdana"/>
          <w:color w:val="000000"/>
          <w:shd w:val="clear" w:color="auto" w:fill="FFFFFF"/>
        </w:rPr>
        <w:t xml:space="preserve"> 298</w:t>
      </w:r>
    </w:p>
    <w:p w:rsidR="00750C22" w:rsidRDefault="00E904E6" w:rsidP="00E904E6">
      <w:pPr>
        <w:rPr>
          <w:rFonts w:ascii="Verdana" w:hAnsi="Verdana"/>
          <w:color w:val="000000"/>
          <w:shd w:val="clear" w:color="auto" w:fill="FFFFFF"/>
        </w:rPr>
      </w:pPr>
      <w:r w:rsidRPr="00E904E6">
        <w:rPr>
          <w:rFonts w:ascii="Verdana" w:hAnsi="Verdana" w:hint="eastAsia"/>
          <w:color w:val="000000"/>
          <w:shd w:val="clear" w:color="auto" w:fill="FFFFFF"/>
        </w:rPr>
        <w:t>найменувань</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Загальний</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обсяг</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дисертації</w:t>
      </w:r>
      <w:r w:rsidRPr="00E904E6">
        <w:rPr>
          <w:rFonts w:ascii="Verdana" w:hAnsi="Verdana"/>
          <w:color w:val="000000"/>
          <w:shd w:val="clear" w:color="auto" w:fill="FFFFFF"/>
        </w:rPr>
        <w:t xml:space="preserve"> </w:t>
      </w:r>
      <w:r w:rsidRPr="00E904E6">
        <w:rPr>
          <w:rFonts w:ascii="Verdana" w:hAnsi="Verdana" w:hint="eastAsia"/>
          <w:color w:val="000000"/>
          <w:shd w:val="clear" w:color="auto" w:fill="FFFFFF"/>
        </w:rPr>
        <w:t>становить</w:t>
      </w:r>
      <w:r w:rsidRPr="00E904E6">
        <w:rPr>
          <w:rFonts w:ascii="Verdana" w:hAnsi="Verdana"/>
          <w:color w:val="000000"/>
          <w:shd w:val="clear" w:color="auto" w:fill="FFFFFF"/>
        </w:rPr>
        <w:t xml:space="preserve"> 243 </w:t>
      </w:r>
      <w:r w:rsidRPr="00E904E6">
        <w:rPr>
          <w:rFonts w:ascii="Verdana" w:hAnsi="Verdana" w:hint="eastAsia"/>
          <w:color w:val="000000"/>
          <w:shd w:val="clear" w:color="auto" w:fill="FFFFFF"/>
        </w:rPr>
        <w:t>сторінки</w:t>
      </w:r>
      <w:r w:rsidRPr="00E904E6">
        <w:rPr>
          <w:rFonts w:ascii="Verdana" w:hAnsi="Verdana"/>
          <w:color w:val="000000"/>
          <w:shd w:val="clear" w:color="auto" w:fill="FFFFFF"/>
        </w:rPr>
        <w:t>.</w:t>
      </w:r>
    </w:p>
    <w:p w:rsidR="00E904E6" w:rsidRDefault="00E904E6" w:rsidP="00E904E6">
      <w:pPr>
        <w:rPr>
          <w:rFonts w:ascii="Verdana" w:hAnsi="Verdana"/>
          <w:color w:val="000000"/>
          <w:shd w:val="clear" w:color="auto" w:fill="FFFFFF"/>
        </w:rPr>
      </w:pPr>
    </w:p>
    <w:p w:rsidR="00E904E6" w:rsidRDefault="00E904E6" w:rsidP="00E904E6">
      <w:pPr>
        <w:rPr>
          <w:rFonts w:ascii="Verdana" w:hAnsi="Verdana"/>
          <w:color w:val="000000"/>
          <w:shd w:val="clear" w:color="auto" w:fill="FFFFFF"/>
        </w:rPr>
      </w:pPr>
    </w:p>
    <w:p w:rsidR="00E904E6" w:rsidRDefault="00E904E6" w:rsidP="00E904E6">
      <w:pPr>
        <w:rPr>
          <w:rFonts w:ascii="Verdana" w:hAnsi="Verdana"/>
          <w:color w:val="000000"/>
          <w:shd w:val="clear" w:color="auto" w:fill="FFFFFF"/>
        </w:rPr>
      </w:pPr>
    </w:p>
    <w:p w:rsidR="00E904E6" w:rsidRDefault="00E904E6" w:rsidP="00E904E6">
      <w:r>
        <w:rPr>
          <w:rFonts w:hint="eastAsia"/>
        </w:rPr>
        <w:t>ВИСНОВКИ</w:t>
      </w:r>
    </w:p>
    <w:p w:rsidR="00E904E6" w:rsidRDefault="00E904E6" w:rsidP="00E904E6">
      <w:r>
        <w:rPr>
          <w:rFonts w:hint="eastAsia"/>
        </w:rPr>
        <w:t>У</w:t>
      </w:r>
      <w:r>
        <w:t></w:t>
      </w:r>
      <w:r>
        <w:rPr>
          <w:rFonts w:hint="eastAsia"/>
        </w:rPr>
        <w:t>дисертації</w:t>
      </w:r>
      <w:r>
        <w:t></w:t>
      </w:r>
      <w:r>
        <w:rPr>
          <w:rFonts w:hint="eastAsia"/>
        </w:rPr>
        <w:t>на</w:t>
      </w:r>
      <w:r>
        <w:t></w:t>
      </w:r>
      <w:r>
        <w:rPr>
          <w:rFonts w:hint="eastAsia"/>
        </w:rPr>
        <w:t>теоретико</w:t>
      </w:r>
      <w:r>
        <w:t></w:t>
      </w:r>
      <w:r>
        <w:rPr>
          <w:rFonts w:hint="eastAsia"/>
        </w:rPr>
        <w:t>методологічних</w:t>
      </w:r>
      <w:r>
        <w:t></w:t>
      </w:r>
      <w:r>
        <w:rPr>
          <w:rFonts w:hint="eastAsia"/>
        </w:rPr>
        <w:t>засадах</w:t>
      </w:r>
      <w:r>
        <w:t></w:t>
      </w:r>
      <w:r>
        <w:rPr>
          <w:rFonts w:hint="eastAsia"/>
        </w:rPr>
        <w:t>антропогенного</w:t>
      </w:r>
      <w:r>
        <w:t></w:t>
      </w:r>
      <w:r>
        <w:rPr>
          <w:rFonts w:hint="eastAsia"/>
        </w:rPr>
        <w:t>та</w:t>
      </w:r>
    </w:p>
    <w:p w:rsidR="00E904E6" w:rsidRDefault="00E904E6" w:rsidP="00E904E6">
      <w:r>
        <w:rPr>
          <w:rFonts w:hint="eastAsia"/>
        </w:rPr>
        <w:t>етнокультурного</w:t>
      </w:r>
      <w:r>
        <w:t></w:t>
      </w:r>
      <w:r>
        <w:rPr>
          <w:rFonts w:hint="eastAsia"/>
        </w:rPr>
        <w:t>ландшафтознавства</w:t>
      </w:r>
      <w:r>
        <w:t></w:t>
      </w:r>
      <w:r>
        <w:rPr>
          <w:rFonts w:hint="eastAsia"/>
        </w:rPr>
        <w:t>розв’язане</w:t>
      </w:r>
      <w:r>
        <w:t></w:t>
      </w:r>
      <w:r>
        <w:rPr>
          <w:rFonts w:hint="eastAsia"/>
        </w:rPr>
        <w:t>важливе</w:t>
      </w:r>
      <w:r>
        <w:t></w:t>
      </w:r>
      <w:r>
        <w:rPr>
          <w:rFonts w:hint="eastAsia"/>
        </w:rPr>
        <w:t>наукове</w:t>
      </w:r>
      <w:r>
        <w:t></w:t>
      </w:r>
      <w:r>
        <w:rPr>
          <w:rFonts w:hint="eastAsia"/>
        </w:rPr>
        <w:t>завдання</w:t>
      </w:r>
    </w:p>
    <w:p w:rsidR="00E904E6" w:rsidRDefault="00E904E6" w:rsidP="00E904E6">
      <w:r>
        <w:rPr>
          <w:rFonts w:hint="eastAsia"/>
        </w:rPr>
        <w:t>щодо</w:t>
      </w:r>
      <w:r>
        <w:t></w:t>
      </w:r>
      <w:r>
        <w:rPr>
          <w:rFonts w:hint="eastAsia"/>
        </w:rPr>
        <w:t>розуміння</w:t>
      </w:r>
      <w:r>
        <w:t></w:t>
      </w:r>
      <w:r>
        <w:rPr>
          <w:rFonts w:hint="eastAsia"/>
        </w:rPr>
        <w:t>процесу</w:t>
      </w:r>
      <w:r>
        <w:t></w:t>
      </w:r>
      <w:r>
        <w:rPr>
          <w:rFonts w:hint="eastAsia"/>
        </w:rPr>
        <w:t>антропогенізації</w:t>
      </w:r>
      <w:r>
        <w:t></w:t>
      </w:r>
      <w:r>
        <w:rPr>
          <w:rFonts w:hint="eastAsia"/>
        </w:rPr>
        <w:t>ландшафтів</w:t>
      </w:r>
      <w:r>
        <w:t></w:t>
      </w:r>
      <w:r>
        <w:rPr>
          <w:rFonts w:hint="eastAsia"/>
        </w:rPr>
        <w:t>Поділля</w:t>
      </w:r>
    </w:p>
    <w:p w:rsidR="00E904E6" w:rsidRDefault="00E904E6" w:rsidP="00E904E6">
      <w:r>
        <w:rPr>
          <w:rFonts w:hint="eastAsia"/>
        </w:rPr>
        <w:t>представниками</w:t>
      </w:r>
      <w:r>
        <w:t></w:t>
      </w:r>
      <w:r>
        <w:rPr>
          <w:rFonts w:hint="eastAsia"/>
        </w:rPr>
        <w:t>польської</w:t>
      </w:r>
      <w:r>
        <w:t></w:t>
      </w:r>
      <w:r>
        <w:rPr>
          <w:rFonts w:hint="eastAsia"/>
        </w:rPr>
        <w:t>етноспільноти</w:t>
      </w:r>
      <w:r>
        <w:t></w:t>
      </w:r>
      <w:r>
        <w:rPr>
          <w:rFonts w:hint="eastAsia"/>
        </w:rPr>
        <w:t>упродовж</w:t>
      </w:r>
      <w:r>
        <w:t></w:t>
      </w:r>
      <w:r>
        <w:t></w:t>
      </w:r>
      <w:r>
        <w:t></w:t>
      </w:r>
      <w:r>
        <w:t></w:t>
      </w:r>
      <w:r>
        <w:rPr>
          <w:rFonts w:hint="eastAsia"/>
        </w:rPr>
        <w:t>–</w:t>
      </w:r>
      <w:r>
        <w:t></w:t>
      </w:r>
      <w:r>
        <w:rPr>
          <w:rFonts w:hint="eastAsia"/>
        </w:rPr>
        <w:t>ХІХ</w:t>
      </w:r>
      <w:r>
        <w:t></w:t>
      </w:r>
      <w:r>
        <w:rPr>
          <w:rFonts w:hint="eastAsia"/>
        </w:rPr>
        <w:t>століть</w:t>
      </w:r>
      <w:r>
        <w:t></w:t>
      </w:r>
      <w:r>
        <w:rPr>
          <w:rFonts w:hint="eastAsia"/>
        </w:rPr>
        <w:t>та</w:t>
      </w:r>
    </w:p>
    <w:p w:rsidR="00E904E6" w:rsidRDefault="00E904E6" w:rsidP="00E904E6">
      <w:r>
        <w:rPr>
          <w:rFonts w:hint="eastAsia"/>
        </w:rPr>
        <w:t>зроблені</w:t>
      </w:r>
      <w:r>
        <w:t></w:t>
      </w:r>
      <w:r>
        <w:rPr>
          <w:rFonts w:hint="eastAsia"/>
        </w:rPr>
        <w:t>такі</w:t>
      </w:r>
      <w:r>
        <w:t></w:t>
      </w:r>
      <w:r>
        <w:rPr>
          <w:rFonts w:hint="eastAsia"/>
        </w:rPr>
        <w:t>висновки</w:t>
      </w:r>
      <w:r>
        <w:t></w:t>
      </w:r>
    </w:p>
    <w:p w:rsidR="00E904E6" w:rsidRDefault="00E904E6" w:rsidP="00E904E6">
      <w:r>
        <w:t></w:t>
      </w:r>
      <w:r>
        <w:t></w:t>
      </w:r>
      <w:r>
        <w:t></w:t>
      </w:r>
      <w:r>
        <w:rPr>
          <w:rFonts w:hint="eastAsia"/>
        </w:rPr>
        <w:t>Дослідження</w:t>
      </w:r>
      <w:r>
        <w:t></w:t>
      </w:r>
      <w:r>
        <w:rPr>
          <w:rFonts w:hint="eastAsia"/>
        </w:rPr>
        <w:t>просторово</w:t>
      </w:r>
      <w:r>
        <w:t></w:t>
      </w:r>
      <w:r>
        <w:rPr>
          <w:rFonts w:hint="eastAsia"/>
        </w:rPr>
        <w:t>часової</w:t>
      </w:r>
      <w:r>
        <w:t></w:t>
      </w:r>
      <w:r>
        <w:rPr>
          <w:rFonts w:hint="eastAsia"/>
        </w:rPr>
        <w:t>структури</w:t>
      </w:r>
      <w:r>
        <w:t></w:t>
      </w:r>
      <w:r>
        <w:rPr>
          <w:rFonts w:hint="eastAsia"/>
        </w:rPr>
        <w:t>етнокультурних</w:t>
      </w:r>
    </w:p>
    <w:p w:rsidR="00E904E6" w:rsidRDefault="00E904E6" w:rsidP="00E904E6">
      <w:r>
        <w:rPr>
          <w:rFonts w:hint="eastAsia"/>
        </w:rPr>
        <w:t>ландшафтів</w:t>
      </w:r>
      <w:r>
        <w:t></w:t>
      </w:r>
      <w:r>
        <w:rPr>
          <w:rFonts w:hint="eastAsia"/>
        </w:rPr>
        <w:t>доцільно</w:t>
      </w:r>
      <w:r>
        <w:t></w:t>
      </w:r>
      <w:r>
        <w:rPr>
          <w:rFonts w:hint="eastAsia"/>
        </w:rPr>
        <w:t>здійснювати</w:t>
      </w:r>
      <w:r>
        <w:t></w:t>
      </w:r>
      <w:r>
        <w:rPr>
          <w:rFonts w:hint="eastAsia"/>
        </w:rPr>
        <w:t>на</w:t>
      </w:r>
      <w:r>
        <w:t></w:t>
      </w:r>
      <w:r>
        <w:rPr>
          <w:rFonts w:hint="eastAsia"/>
        </w:rPr>
        <w:t>основі</w:t>
      </w:r>
      <w:r>
        <w:t></w:t>
      </w:r>
      <w:r>
        <w:rPr>
          <w:rFonts w:hint="eastAsia"/>
        </w:rPr>
        <w:t>зворотних</w:t>
      </w:r>
      <w:r>
        <w:t></w:t>
      </w:r>
      <w:r>
        <w:rPr>
          <w:rFonts w:hint="eastAsia"/>
        </w:rPr>
        <w:t>зв’язків</w:t>
      </w:r>
    </w:p>
    <w:p w:rsidR="00E904E6" w:rsidRDefault="00E904E6" w:rsidP="00E904E6">
      <w:r>
        <w:t></w:t>
      </w:r>
      <w:r>
        <w:rPr>
          <w:rFonts w:hint="eastAsia"/>
        </w:rPr>
        <w:t>регіонального</w:t>
      </w:r>
      <w:r>
        <w:t></w:t>
      </w:r>
      <w:r>
        <w:t></w:t>
      </w:r>
      <w:r>
        <w:rPr>
          <w:rFonts w:hint="eastAsia"/>
        </w:rPr>
        <w:t>та</w:t>
      </w:r>
      <w:r>
        <w:t></w:t>
      </w:r>
      <w:r>
        <w:t></w:t>
      </w:r>
      <w:r>
        <w:rPr>
          <w:rFonts w:hint="eastAsia"/>
        </w:rPr>
        <w:t>етнічного</w:t>
      </w:r>
      <w:r>
        <w:t></w:t>
      </w:r>
      <w:r>
        <w:t></w:t>
      </w:r>
      <w:r>
        <w:t></w:t>
      </w:r>
      <w:r>
        <w:rPr>
          <w:rFonts w:hint="eastAsia"/>
        </w:rPr>
        <w:t>Регіони</w:t>
      </w:r>
      <w:r>
        <w:t></w:t>
      </w:r>
      <w:r>
        <w:t></w:t>
      </w:r>
      <w:r>
        <w:rPr>
          <w:rFonts w:hint="eastAsia"/>
        </w:rPr>
        <w:t>накопичуючи</w:t>
      </w:r>
      <w:r>
        <w:t></w:t>
      </w:r>
      <w:r>
        <w:rPr>
          <w:rFonts w:hint="eastAsia"/>
        </w:rPr>
        <w:t>зміни</w:t>
      </w:r>
      <w:r>
        <w:t></w:t>
      </w:r>
      <w:r>
        <w:rPr>
          <w:rFonts w:hint="eastAsia"/>
        </w:rPr>
        <w:t>в</w:t>
      </w:r>
      <w:r>
        <w:t></w:t>
      </w:r>
      <w:r>
        <w:rPr>
          <w:rFonts w:hint="eastAsia"/>
        </w:rPr>
        <w:t>процесі</w:t>
      </w:r>
    </w:p>
    <w:p w:rsidR="00E904E6" w:rsidRDefault="00E904E6" w:rsidP="00E904E6">
      <w:r>
        <w:rPr>
          <w:rFonts w:hint="eastAsia"/>
        </w:rPr>
        <w:t>етнокультурного</w:t>
      </w:r>
      <w:r>
        <w:t></w:t>
      </w:r>
      <w:r>
        <w:rPr>
          <w:rFonts w:hint="eastAsia"/>
        </w:rPr>
        <w:t>природокористування</w:t>
      </w:r>
      <w:r>
        <w:t></w:t>
      </w:r>
      <w:r>
        <w:t></w:t>
      </w:r>
      <w:r>
        <w:rPr>
          <w:rFonts w:hint="eastAsia"/>
        </w:rPr>
        <w:t>трансформуються</w:t>
      </w:r>
      <w:r>
        <w:t></w:t>
      </w:r>
      <w:r>
        <w:rPr>
          <w:rFonts w:hint="eastAsia"/>
        </w:rPr>
        <w:t>в</w:t>
      </w:r>
      <w:r>
        <w:t></w:t>
      </w:r>
      <w:r>
        <w:rPr>
          <w:rFonts w:hint="eastAsia"/>
        </w:rPr>
        <w:t>етнокультурні</w:t>
      </w:r>
    </w:p>
    <w:p w:rsidR="00E904E6" w:rsidRDefault="00E904E6" w:rsidP="00E904E6">
      <w:r>
        <w:rPr>
          <w:rFonts w:hint="eastAsia"/>
        </w:rPr>
        <w:t>ландшафти</w:t>
      </w:r>
      <w:r>
        <w:t></w:t>
      </w:r>
      <w:r>
        <w:rPr>
          <w:rFonts w:hint="eastAsia"/>
        </w:rPr>
        <w:t>регіонального</w:t>
      </w:r>
      <w:r>
        <w:t></w:t>
      </w:r>
      <w:r>
        <w:rPr>
          <w:rFonts w:hint="eastAsia"/>
        </w:rPr>
        <w:t>рівня</w:t>
      </w:r>
      <w:r>
        <w:t></w:t>
      </w:r>
      <w:r>
        <w:t></w:t>
      </w:r>
      <w:r>
        <w:rPr>
          <w:rFonts w:hint="eastAsia"/>
        </w:rPr>
        <w:t>що</w:t>
      </w:r>
      <w:r>
        <w:t></w:t>
      </w:r>
      <w:r>
        <w:rPr>
          <w:rFonts w:hint="eastAsia"/>
        </w:rPr>
        <w:t>співвідносяться</w:t>
      </w:r>
      <w:r>
        <w:t></w:t>
      </w:r>
      <w:r>
        <w:rPr>
          <w:rFonts w:hint="eastAsia"/>
        </w:rPr>
        <w:t>з</w:t>
      </w:r>
      <w:r>
        <w:t></w:t>
      </w:r>
      <w:r>
        <w:rPr>
          <w:rFonts w:hint="eastAsia"/>
        </w:rPr>
        <w:t>історикоетнографічними</w:t>
      </w:r>
      <w:r>
        <w:t></w:t>
      </w:r>
      <w:r>
        <w:rPr>
          <w:rFonts w:hint="eastAsia"/>
        </w:rPr>
        <w:t>краями</w:t>
      </w:r>
      <w:r>
        <w:t></w:t>
      </w:r>
      <w:r>
        <w:t></w:t>
      </w:r>
      <w:r>
        <w:rPr>
          <w:rFonts w:hint="eastAsia"/>
        </w:rPr>
        <w:t>Їхні</w:t>
      </w:r>
      <w:r>
        <w:t></w:t>
      </w:r>
      <w:r>
        <w:rPr>
          <w:rFonts w:hint="eastAsia"/>
        </w:rPr>
        <w:t>межі</w:t>
      </w:r>
      <w:r>
        <w:t></w:t>
      </w:r>
      <w:r>
        <w:rPr>
          <w:rFonts w:hint="eastAsia"/>
        </w:rPr>
        <w:t>збігаються</w:t>
      </w:r>
      <w:r>
        <w:t></w:t>
      </w:r>
      <w:r>
        <w:rPr>
          <w:rFonts w:hint="eastAsia"/>
        </w:rPr>
        <w:t>з</w:t>
      </w:r>
      <w:r>
        <w:t></w:t>
      </w:r>
      <w:r>
        <w:rPr>
          <w:rFonts w:hint="eastAsia"/>
        </w:rPr>
        <w:t>ареалом</w:t>
      </w:r>
      <w:r>
        <w:t></w:t>
      </w:r>
      <w:r>
        <w:rPr>
          <w:rFonts w:hint="eastAsia"/>
        </w:rPr>
        <w:t>проживання</w:t>
      </w:r>
      <w:r>
        <w:t></w:t>
      </w:r>
      <w:r>
        <w:rPr>
          <w:rFonts w:hint="eastAsia"/>
        </w:rPr>
        <w:t>етносів</w:t>
      </w:r>
      <w:r>
        <w:t></w:t>
      </w:r>
      <w:r>
        <w:t></w:t>
      </w:r>
      <w:r>
        <w:rPr>
          <w:rFonts w:hint="eastAsia"/>
        </w:rPr>
        <w:t>а</w:t>
      </w:r>
    </w:p>
    <w:p w:rsidR="00E904E6" w:rsidRDefault="00E904E6" w:rsidP="00E904E6">
      <w:r>
        <w:rPr>
          <w:rFonts w:hint="eastAsia"/>
        </w:rPr>
        <w:t>структура</w:t>
      </w:r>
      <w:r>
        <w:t></w:t>
      </w:r>
      <w:r>
        <w:rPr>
          <w:rFonts w:hint="eastAsia"/>
        </w:rPr>
        <w:t>визначається</w:t>
      </w:r>
      <w:r>
        <w:t></w:t>
      </w:r>
      <w:r>
        <w:rPr>
          <w:rFonts w:hint="eastAsia"/>
        </w:rPr>
        <w:t>регіональною</w:t>
      </w:r>
      <w:r>
        <w:t></w:t>
      </w:r>
      <w:r>
        <w:rPr>
          <w:rFonts w:hint="eastAsia"/>
        </w:rPr>
        <w:t>ідентичністю</w:t>
      </w:r>
      <w:r>
        <w:t></w:t>
      </w:r>
      <w:r>
        <w:t></w:t>
      </w:r>
      <w:r>
        <w:rPr>
          <w:rFonts w:hint="eastAsia"/>
        </w:rPr>
        <w:t>специфікою</w:t>
      </w:r>
    </w:p>
    <w:p w:rsidR="00E904E6" w:rsidRDefault="00E904E6" w:rsidP="00E904E6">
      <w:r>
        <w:rPr>
          <w:rFonts w:hint="eastAsia"/>
        </w:rPr>
        <w:t>природокористування</w:t>
      </w:r>
      <w:r>
        <w:t></w:t>
      </w:r>
      <w:r>
        <w:t></w:t>
      </w:r>
      <w:r>
        <w:rPr>
          <w:rFonts w:hint="eastAsia"/>
        </w:rPr>
        <w:t>особливостями</w:t>
      </w:r>
      <w:r>
        <w:t></w:t>
      </w:r>
      <w:r>
        <w:rPr>
          <w:rFonts w:hint="eastAsia"/>
        </w:rPr>
        <w:t>етнокультурних</w:t>
      </w:r>
      <w:r>
        <w:t></w:t>
      </w:r>
      <w:r>
        <w:rPr>
          <w:rFonts w:hint="eastAsia"/>
        </w:rPr>
        <w:t>ландшафтів</w:t>
      </w:r>
      <w:r>
        <w:t></w:t>
      </w:r>
    </w:p>
    <w:p w:rsidR="00E904E6" w:rsidRDefault="00E904E6" w:rsidP="00E904E6">
      <w:r>
        <w:rPr>
          <w:rFonts w:hint="eastAsia"/>
        </w:rPr>
        <w:t>Врахування</w:t>
      </w:r>
      <w:r>
        <w:t></w:t>
      </w:r>
      <w:r>
        <w:rPr>
          <w:rFonts w:hint="eastAsia"/>
        </w:rPr>
        <w:t>зазначених</w:t>
      </w:r>
      <w:r>
        <w:t></w:t>
      </w:r>
      <w:r>
        <w:rPr>
          <w:rFonts w:hint="eastAsia"/>
        </w:rPr>
        <w:t>критеріїв</w:t>
      </w:r>
      <w:r>
        <w:t></w:t>
      </w:r>
      <w:r>
        <w:rPr>
          <w:rFonts w:hint="eastAsia"/>
        </w:rPr>
        <w:t>дає</w:t>
      </w:r>
      <w:r>
        <w:t></w:t>
      </w:r>
      <w:r>
        <w:rPr>
          <w:rFonts w:hint="eastAsia"/>
        </w:rPr>
        <w:t>підстави</w:t>
      </w:r>
      <w:r>
        <w:t></w:t>
      </w:r>
      <w:r>
        <w:rPr>
          <w:rFonts w:hint="eastAsia"/>
        </w:rPr>
        <w:t>розглядати</w:t>
      </w:r>
      <w:r>
        <w:t></w:t>
      </w:r>
      <w:r>
        <w:rPr>
          <w:rFonts w:hint="eastAsia"/>
        </w:rPr>
        <w:t>Поділля</w:t>
      </w:r>
      <w:r>
        <w:t></w:t>
      </w:r>
      <w:r>
        <w:rPr>
          <w:rFonts w:hint="eastAsia"/>
        </w:rPr>
        <w:t>як</w:t>
      </w:r>
    </w:p>
    <w:p w:rsidR="00E904E6" w:rsidRDefault="00E904E6" w:rsidP="00E904E6">
      <w:r>
        <w:rPr>
          <w:rFonts w:hint="eastAsia"/>
        </w:rPr>
        <w:t>регіональний</w:t>
      </w:r>
      <w:r>
        <w:t></w:t>
      </w:r>
      <w:r>
        <w:rPr>
          <w:rFonts w:hint="eastAsia"/>
        </w:rPr>
        <w:t>етнокультурний</w:t>
      </w:r>
      <w:r>
        <w:t></w:t>
      </w:r>
      <w:r>
        <w:rPr>
          <w:rFonts w:hint="eastAsia"/>
        </w:rPr>
        <w:t>ландшафт</w:t>
      </w:r>
      <w:r>
        <w:t></w:t>
      </w:r>
      <w:r>
        <w:t></w:t>
      </w:r>
      <w:r>
        <w:rPr>
          <w:rFonts w:hint="eastAsia"/>
        </w:rPr>
        <w:t>що</w:t>
      </w:r>
      <w:r>
        <w:t></w:t>
      </w:r>
      <w:r>
        <w:rPr>
          <w:rFonts w:hint="eastAsia"/>
        </w:rPr>
        <w:t>має</w:t>
      </w:r>
      <w:r>
        <w:t></w:t>
      </w:r>
      <w:r>
        <w:rPr>
          <w:rFonts w:hint="eastAsia"/>
        </w:rPr>
        <w:t>геоекотонне</w:t>
      </w:r>
      <w:r>
        <w:t></w:t>
      </w:r>
      <w:r>
        <w:rPr>
          <w:rFonts w:hint="eastAsia"/>
        </w:rPr>
        <w:t>розташування</w:t>
      </w:r>
      <w:r>
        <w:t></w:t>
      </w:r>
      <w:r>
        <w:rPr>
          <w:rFonts w:hint="eastAsia"/>
        </w:rPr>
        <w:t>і</w:t>
      </w:r>
    </w:p>
    <w:p w:rsidR="00E904E6" w:rsidRDefault="00E904E6" w:rsidP="00E904E6">
      <w:r>
        <w:rPr>
          <w:rFonts w:hint="eastAsia"/>
        </w:rPr>
        <w:t>характеризується</w:t>
      </w:r>
      <w:r>
        <w:t></w:t>
      </w:r>
      <w:r>
        <w:rPr>
          <w:rFonts w:hint="eastAsia"/>
        </w:rPr>
        <w:t>яскраво</w:t>
      </w:r>
      <w:r>
        <w:t></w:t>
      </w:r>
      <w:r>
        <w:rPr>
          <w:rFonts w:hint="eastAsia"/>
        </w:rPr>
        <w:t>вираженими</w:t>
      </w:r>
      <w:r>
        <w:t></w:t>
      </w:r>
      <w:r>
        <w:rPr>
          <w:rFonts w:hint="eastAsia"/>
        </w:rPr>
        <w:t>етнічними</w:t>
      </w:r>
      <w:r>
        <w:t></w:t>
      </w:r>
      <w:r>
        <w:rPr>
          <w:rFonts w:hint="eastAsia"/>
        </w:rPr>
        <w:t>особливостями</w:t>
      </w:r>
    </w:p>
    <w:p w:rsidR="00E904E6" w:rsidRDefault="00E904E6" w:rsidP="00E904E6">
      <w:r>
        <w:rPr>
          <w:rFonts w:hint="eastAsia"/>
        </w:rPr>
        <w:t>природокористування</w:t>
      </w:r>
      <w:r>
        <w:t></w:t>
      </w:r>
      <w:r>
        <w:t></w:t>
      </w:r>
      <w:r>
        <w:rPr>
          <w:rFonts w:hint="eastAsia"/>
        </w:rPr>
        <w:t>Основними</w:t>
      </w:r>
      <w:r>
        <w:t></w:t>
      </w:r>
      <w:r>
        <w:rPr>
          <w:rFonts w:hint="eastAsia"/>
        </w:rPr>
        <w:t>аспектами</w:t>
      </w:r>
      <w:r>
        <w:t></w:t>
      </w:r>
      <w:r>
        <w:t></w:t>
      </w:r>
      <w:r>
        <w:rPr>
          <w:rFonts w:hint="eastAsia"/>
        </w:rPr>
        <w:t>що</w:t>
      </w:r>
      <w:r>
        <w:t></w:t>
      </w:r>
      <w:r>
        <w:rPr>
          <w:rFonts w:hint="eastAsia"/>
        </w:rPr>
        <w:t>підлягають</w:t>
      </w:r>
      <w:r>
        <w:t></w:t>
      </w:r>
      <w:r>
        <w:rPr>
          <w:rFonts w:hint="eastAsia"/>
        </w:rPr>
        <w:t>висвітленню</w:t>
      </w:r>
      <w:r>
        <w:t></w:t>
      </w:r>
      <w:r>
        <w:rPr>
          <w:rFonts w:hint="eastAsia"/>
        </w:rPr>
        <w:t>у</w:t>
      </w:r>
    </w:p>
    <w:p w:rsidR="00E904E6" w:rsidRDefault="00E904E6" w:rsidP="00E904E6">
      <w:r>
        <w:rPr>
          <w:rFonts w:hint="eastAsia"/>
        </w:rPr>
        <w:t>прикладному</w:t>
      </w:r>
      <w:r>
        <w:t></w:t>
      </w:r>
      <w:r>
        <w:rPr>
          <w:rFonts w:hint="eastAsia"/>
        </w:rPr>
        <w:t>дослідженні</w:t>
      </w:r>
      <w:r>
        <w:t></w:t>
      </w:r>
      <w:r>
        <w:rPr>
          <w:rFonts w:hint="eastAsia"/>
        </w:rPr>
        <w:t>Поділля</w:t>
      </w:r>
      <w:r>
        <w:t></w:t>
      </w:r>
      <w:r>
        <w:rPr>
          <w:rFonts w:hint="eastAsia"/>
        </w:rPr>
        <w:t>як</w:t>
      </w:r>
      <w:r>
        <w:t></w:t>
      </w:r>
      <w:r>
        <w:rPr>
          <w:rFonts w:hint="eastAsia"/>
        </w:rPr>
        <w:t>регіонального</w:t>
      </w:r>
      <w:r>
        <w:t></w:t>
      </w:r>
      <w:r>
        <w:rPr>
          <w:rFonts w:hint="eastAsia"/>
        </w:rPr>
        <w:t>етнокультурного</w:t>
      </w:r>
    </w:p>
    <w:p w:rsidR="00E904E6" w:rsidRDefault="00E904E6" w:rsidP="00E904E6">
      <w:r>
        <w:rPr>
          <w:rFonts w:hint="eastAsia"/>
        </w:rPr>
        <w:t>ландшафту</w:t>
      </w:r>
      <w:r>
        <w:t></w:t>
      </w:r>
      <w:r>
        <w:t></w:t>
      </w:r>
      <w:r>
        <w:rPr>
          <w:rFonts w:hint="eastAsia"/>
        </w:rPr>
        <w:t>є</w:t>
      </w:r>
      <w:r>
        <w:t></w:t>
      </w:r>
      <w:r>
        <w:t></w:t>
      </w:r>
      <w:r>
        <w:rPr>
          <w:rFonts w:hint="eastAsia"/>
        </w:rPr>
        <w:t>аналіз</w:t>
      </w:r>
      <w:r>
        <w:t></w:t>
      </w:r>
      <w:r>
        <w:rPr>
          <w:rFonts w:hint="eastAsia"/>
        </w:rPr>
        <w:t>ландшафтного</w:t>
      </w:r>
      <w:r>
        <w:t></w:t>
      </w:r>
      <w:r>
        <w:rPr>
          <w:rFonts w:hint="eastAsia"/>
        </w:rPr>
        <w:t>планування</w:t>
      </w:r>
      <w:r>
        <w:t></w:t>
      </w:r>
      <w:r>
        <w:t></w:t>
      </w:r>
      <w:r>
        <w:rPr>
          <w:rFonts w:hint="eastAsia"/>
        </w:rPr>
        <w:t>визначення</w:t>
      </w:r>
      <w:r>
        <w:t></w:t>
      </w:r>
      <w:r>
        <w:rPr>
          <w:rFonts w:hint="eastAsia"/>
        </w:rPr>
        <w:t>шляхів</w:t>
      </w:r>
    </w:p>
    <w:p w:rsidR="00E904E6" w:rsidRDefault="00E904E6" w:rsidP="00E904E6">
      <w:r>
        <w:rPr>
          <w:rFonts w:hint="eastAsia"/>
        </w:rPr>
        <w:t>оптимізації</w:t>
      </w:r>
      <w:r>
        <w:t></w:t>
      </w:r>
      <w:r>
        <w:rPr>
          <w:rFonts w:hint="eastAsia"/>
        </w:rPr>
        <w:t>етнокультурних</w:t>
      </w:r>
      <w:r>
        <w:t></w:t>
      </w:r>
      <w:r>
        <w:rPr>
          <w:rFonts w:hint="eastAsia"/>
        </w:rPr>
        <w:t>ландшафтів</w:t>
      </w:r>
      <w:r>
        <w:t></w:t>
      </w:r>
      <w:r>
        <w:t></w:t>
      </w:r>
      <w:r>
        <w:rPr>
          <w:rFonts w:hint="eastAsia"/>
        </w:rPr>
        <w:t>їх</w:t>
      </w:r>
      <w:r>
        <w:t></w:t>
      </w:r>
      <w:r>
        <w:rPr>
          <w:rFonts w:hint="eastAsia"/>
        </w:rPr>
        <w:t>раціонального</w:t>
      </w:r>
      <w:r>
        <w:t></w:t>
      </w:r>
      <w:r>
        <w:rPr>
          <w:rFonts w:hint="eastAsia"/>
        </w:rPr>
        <w:t>використання</w:t>
      </w:r>
      <w:r>
        <w:t></w:t>
      </w:r>
      <w:r>
        <w:rPr>
          <w:rFonts w:hint="eastAsia"/>
        </w:rPr>
        <w:t>та</w:t>
      </w:r>
    </w:p>
    <w:p w:rsidR="00E904E6" w:rsidRDefault="00E904E6" w:rsidP="00E904E6">
      <w:r>
        <w:rPr>
          <w:rFonts w:hint="eastAsia"/>
        </w:rPr>
        <w:t>охорони</w:t>
      </w:r>
      <w:r>
        <w:t></w:t>
      </w:r>
      <w:r>
        <w:t></w:t>
      </w:r>
      <w:r>
        <w:rPr>
          <w:rFonts w:hint="eastAsia"/>
        </w:rPr>
        <w:t>розробка</w:t>
      </w:r>
      <w:r>
        <w:t></w:t>
      </w:r>
      <w:r>
        <w:rPr>
          <w:rFonts w:hint="eastAsia"/>
        </w:rPr>
        <w:t>ландшафтного</w:t>
      </w:r>
      <w:r>
        <w:t></w:t>
      </w:r>
      <w:r>
        <w:rPr>
          <w:rFonts w:hint="eastAsia"/>
        </w:rPr>
        <w:t>кадастру</w:t>
      </w:r>
      <w:r>
        <w:t></w:t>
      </w:r>
      <w:r>
        <w:rPr>
          <w:rFonts w:hint="eastAsia"/>
        </w:rPr>
        <w:t>та</w:t>
      </w:r>
      <w:r>
        <w:t></w:t>
      </w:r>
      <w:r>
        <w:rPr>
          <w:rFonts w:hint="eastAsia"/>
        </w:rPr>
        <w:t>здійснення</w:t>
      </w:r>
      <w:r>
        <w:t></w:t>
      </w:r>
      <w:r>
        <w:rPr>
          <w:rFonts w:hint="eastAsia"/>
        </w:rPr>
        <w:t>ландшафтного</w:t>
      </w:r>
    </w:p>
    <w:p w:rsidR="00E904E6" w:rsidRDefault="00E904E6" w:rsidP="00E904E6">
      <w:r>
        <w:rPr>
          <w:rFonts w:hint="eastAsia"/>
        </w:rPr>
        <w:t>моніторингу</w:t>
      </w:r>
      <w:r>
        <w:t></w:t>
      </w:r>
      <w:r>
        <w:t></w:t>
      </w:r>
      <w:r>
        <w:rPr>
          <w:rFonts w:hint="eastAsia"/>
        </w:rPr>
        <w:t>У</w:t>
      </w:r>
      <w:r>
        <w:t></w:t>
      </w:r>
      <w:r>
        <w:rPr>
          <w:rFonts w:hint="eastAsia"/>
        </w:rPr>
        <w:t>регіональних</w:t>
      </w:r>
      <w:r>
        <w:t></w:t>
      </w:r>
      <w:r>
        <w:rPr>
          <w:rFonts w:hint="eastAsia"/>
        </w:rPr>
        <w:t>дослідженнях</w:t>
      </w:r>
      <w:r>
        <w:t></w:t>
      </w:r>
      <w:r>
        <w:rPr>
          <w:rFonts w:hint="eastAsia"/>
        </w:rPr>
        <w:t>природи</w:t>
      </w:r>
      <w:r>
        <w:t></w:t>
      </w:r>
      <w:r>
        <w:rPr>
          <w:rFonts w:hint="eastAsia"/>
        </w:rPr>
        <w:t>Поділля</w:t>
      </w:r>
      <w:r>
        <w:t></w:t>
      </w:r>
      <w:r>
        <w:rPr>
          <w:rFonts w:hint="eastAsia"/>
        </w:rPr>
        <w:t>в</w:t>
      </w:r>
      <w:r>
        <w:t></w:t>
      </w:r>
      <w:r>
        <w:rPr>
          <w:rFonts w:hint="eastAsia"/>
        </w:rPr>
        <w:t>Х</w:t>
      </w:r>
      <w:r>
        <w:t></w:t>
      </w:r>
      <w:r>
        <w:t></w:t>
      </w:r>
      <w:r>
        <w:rPr>
          <w:rFonts w:hint="eastAsia"/>
        </w:rPr>
        <w:t>–</w:t>
      </w:r>
      <w:r>
        <w:t></w:t>
      </w:r>
      <w:r>
        <w:rPr>
          <w:rFonts w:hint="eastAsia"/>
        </w:rPr>
        <w:t>ХІХ</w:t>
      </w:r>
    </w:p>
    <w:p w:rsidR="00E904E6" w:rsidRDefault="00E904E6" w:rsidP="00E904E6">
      <w:r>
        <w:rPr>
          <w:rFonts w:hint="eastAsia"/>
        </w:rPr>
        <w:t>століттях</w:t>
      </w:r>
      <w:r>
        <w:t></w:t>
      </w:r>
      <w:r>
        <w:rPr>
          <w:rFonts w:hint="eastAsia"/>
        </w:rPr>
        <w:t>суттєву</w:t>
      </w:r>
      <w:r>
        <w:t></w:t>
      </w:r>
      <w:r>
        <w:rPr>
          <w:rFonts w:hint="eastAsia"/>
        </w:rPr>
        <w:t>роль</w:t>
      </w:r>
      <w:r>
        <w:t></w:t>
      </w:r>
      <w:r>
        <w:rPr>
          <w:rFonts w:hint="eastAsia"/>
        </w:rPr>
        <w:t>відіграли</w:t>
      </w:r>
      <w:r>
        <w:t></w:t>
      </w:r>
      <w:r>
        <w:rPr>
          <w:rFonts w:hint="eastAsia"/>
        </w:rPr>
        <w:t>представники</w:t>
      </w:r>
      <w:r>
        <w:t></w:t>
      </w:r>
      <w:r>
        <w:rPr>
          <w:rFonts w:hint="eastAsia"/>
        </w:rPr>
        <w:t>польської</w:t>
      </w:r>
      <w:r>
        <w:t></w:t>
      </w:r>
      <w:r>
        <w:rPr>
          <w:rFonts w:hint="eastAsia"/>
        </w:rPr>
        <w:t>етноспільноти</w:t>
      </w:r>
      <w:r>
        <w:t></w:t>
      </w:r>
      <w:r>
        <w:t></w:t>
      </w:r>
      <w:r>
        <w:rPr>
          <w:rFonts w:hint="eastAsia"/>
        </w:rPr>
        <w:t>В</w:t>
      </w:r>
      <w:r>
        <w:t></w:t>
      </w:r>
    </w:p>
    <w:p w:rsidR="00E904E6" w:rsidRDefault="00E904E6" w:rsidP="00E904E6">
      <w:r>
        <w:rPr>
          <w:rFonts w:hint="eastAsia"/>
        </w:rPr>
        <w:t>Марчинський</w:t>
      </w:r>
      <w:r>
        <w:t></w:t>
      </w:r>
      <w:r>
        <w:t></w:t>
      </w:r>
      <w:r>
        <w:rPr>
          <w:rFonts w:hint="eastAsia"/>
        </w:rPr>
        <w:t>М</w:t>
      </w:r>
      <w:r>
        <w:t></w:t>
      </w:r>
      <w:r>
        <w:t></w:t>
      </w:r>
      <w:r>
        <w:rPr>
          <w:rFonts w:hint="eastAsia"/>
        </w:rPr>
        <w:t>Балінський</w:t>
      </w:r>
      <w:r>
        <w:t></w:t>
      </w:r>
      <w:r>
        <w:t></w:t>
      </w:r>
      <w:r>
        <w:rPr>
          <w:rFonts w:hint="eastAsia"/>
        </w:rPr>
        <w:t>Г</w:t>
      </w:r>
      <w:r>
        <w:t></w:t>
      </w:r>
      <w:r>
        <w:t></w:t>
      </w:r>
      <w:r>
        <w:rPr>
          <w:rFonts w:hint="eastAsia"/>
        </w:rPr>
        <w:t>Бельке</w:t>
      </w:r>
      <w:r>
        <w:t></w:t>
      </w:r>
      <w:r>
        <w:t></w:t>
      </w:r>
      <w:r>
        <w:rPr>
          <w:rFonts w:hint="eastAsia"/>
        </w:rPr>
        <w:t>М</w:t>
      </w:r>
      <w:r>
        <w:t></w:t>
      </w:r>
      <w:r>
        <w:t></w:t>
      </w:r>
      <w:r>
        <w:rPr>
          <w:rFonts w:hint="eastAsia"/>
        </w:rPr>
        <w:t>Ломницький</w:t>
      </w:r>
      <w:r>
        <w:t></w:t>
      </w:r>
      <w:r>
        <w:t></w:t>
      </w:r>
      <w:r>
        <w:rPr>
          <w:rFonts w:hint="eastAsia"/>
        </w:rPr>
        <w:t>О</w:t>
      </w:r>
      <w:r>
        <w:t></w:t>
      </w:r>
      <w:r>
        <w:t></w:t>
      </w:r>
      <w:r>
        <w:rPr>
          <w:rFonts w:hint="eastAsia"/>
        </w:rPr>
        <w:t>Пшездєцький</w:t>
      </w:r>
      <w:r>
        <w:t></w:t>
      </w:r>
      <w:r>
        <w:t></w:t>
      </w:r>
      <w:r>
        <w:rPr>
          <w:rFonts w:hint="eastAsia"/>
        </w:rPr>
        <w:t>О</w:t>
      </w:r>
      <w:r>
        <w:t></w:t>
      </w:r>
    </w:p>
    <w:p w:rsidR="00E904E6" w:rsidRDefault="00E904E6" w:rsidP="00E904E6">
      <w:r>
        <w:rPr>
          <w:rFonts w:hint="eastAsia"/>
        </w:rPr>
        <w:t>Яблоновський</w:t>
      </w:r>
      <w:r>
        <w:t></w:t>
      </w:r>
      <w:r>
        <w:t></w:t>
      </w:r>
      <w:r>
        <w:rPr>
          <w:rFonts w:hint="eastAsia"/>
        </w:rPr>
        <w:t>Й</w:t>
      </w:r>
      <w:r>
        <w:t></w:t>
      </w:r>
      <w:r>
        <w:t></w:t>
      </w:r>
      <w:r>
        <w:rPr>
          <w:rFonts w:hint="eastAsia"/>
        </w:rPr>
        <w:t>Ролле</w:t>
      </w:r>
      <w:r>
        <w:t></w:t>
      </w:r>
      <w:r>
        <w:t></w:t>
      </w:r>
      <w:r>
        <w:t></w:t>
      </w:r>
      <w:r>
        <w:rPr>
          <w:rFonts w:hint="eastAsia"/>
        </w:rPr>
        <w:t>в</w:t>
      </w:r>
      <w:r>
        <w:t></w:t>
      </w:r>
      <w:r>
        <w:rPr>
          <w:rFonts w:hint="eastAsia"/>
        </w:rPr>
        <w:t>працях</w:t>
      </w:r>
      <w:r>
        <w:t></w:t>
      </w:r>
      <w:r>
        <w:rPr>
          <w:rFonts w:hint="eastAsia"/>
        </w:rPr>
        <w:t>яких</w:t>
      </w:r>
      <w:r>
        <w:t></w:t>
      </w:r>
      <w:r>
        <w:rPr>
          <w:rFonts w:hint="eastAsia"/>
        </w:rPr>
        <w:t>охарактеризовано</w:t>
      </w:r>
      <w:r>
        <w:t></w:t>
      </w:r>
      <w:r>
        <w:rPr>
          <w:rFonts w:hint="eastAsia"/>
        </w:rPr>
        <w:t>особливості</w:t>
      </w:r>
      <w:r>
        <w:t></w:t>
      </w:r>
      <w:r>
        <w:rPr>
          <w:rFonts w:hint="eastAsia"/>
        </w:rPr>
        <w:t>повітів</w:t>
      </w:r>
    </w:p>
    <w:p w:rsidR="00E904E6" w:rsidRDefault="00E904E6" w:rsidP="00E904E6">
      <w:r>
        <w:rPr>
          <w:rFonts w:hint="eastAsia"/>
        </w:rPr>
        <w:t>і</w:t>
      </w:r>
      <w:r>
        <w:t></w:t>
      </w:r>
      <w:r>
        <w:rPr>
          <w:rFonts w:hint="eastAsia"/>
        </w:rPr>
        <w:t>місцевостей</w:t>
      </w:r>
      <w:r>
        <w:t></w:t>
      </w:r>
      <w:r>
        <w:t></w:t>
      </w:r>
      <w:r>
        <w:rPr>
          <w:rFonts w:hint="eastAsia"/>
        </w:rPr>
        <w:t>специфіку</w:t>
      </w:r>
      <w:r>
        <w:t></w:t>
      </w:r>
      <w:r>
        <w:rPr>
          <w:rFonts w:hint="eastAsia"/>
        </w:rPr>
        <w:t>та</w:t>
      </w:r>
      <w:r>
        <w:t></w:t>
      </w:r>
      <w:r>
        <w:rPr>
          <w:rFonts w:hint="eastAsia"/>
        </w:rPr>
        <w:t>розвиток</w:t>
      </w:r>
      <w:r>
        <w:t></w:t>
      </w:r>
      <w:r>
        <w:rPr>
          <w:rFonts w:hint="eastAsia"/>
        </w:rPr>
        <w:t>господарства</w:t>
      </w:r>
      <w:r>
        <w:t></w:t>
      </w:r>
      <w:r>
        <w:t></w:t>
      </w:r>
      <w:r>
        <w:rPr>
          <w:rFonts w:hint="eastAsia"/>
        </w:rPr>
        <w:t>характерні</w:t>
      </w:r>
      <w:r>
        <w:t></w:t>
      </w:r>
      <w:r>
        <w:rPr>
          <w:rFonts w:hint="eastAsia"/>
        </w:rPr>
        <w:t>ознаки</w:t>
      </w:r>
    </w:p>
    <w:p w:rsidR="00E904E6" w:rsidRDefault="00E904E6" w:rsidP="00E904E6">
      <w:r>
        <w:rPr>
          <w:rFonts w:hint="eastAsia"/>
        </w:rPr>
        <w:t>природокористування</w:t>
      </w:r>
      <w:r>
        <w:t></w:t>
      </w:r>
      <w:r>
        <w:rPr>
          <w:rFonts w:hint="eastAsia"/>
        </w:rPr>
        <w:t>в</w:t>
      </w:r>
      <w:r>
        <w:t></w:t>
      </w:r>
      <w:r>
        <w:rPr>
          <w:rFonts w:hint="eastAsia"/>
        </w:rPr>
        <w:t>регіоні</w:t>
      </w:r>
      <w:r>
        <w:t></w:t>
      </w:r>
    </w:p>
    <w:p w:rsidR="00E904E6" w:rsidRDefault="00E904E6" w:rsidP="00E904E6">
      <w:r>
        <w:t></w:t>
      </w:r>
      <w:r>
        <w:t></w:t>
      </w:r>
      <w:r>
        <w:t></w:t>
      </w:r>
      <w:r>
        <w:rPr>
          <w:rFonts w:hint="eastAsia"/>
        </w:rPr>
        <w:t>Процеси</w:t>
      </w:r>
      <w:r>
        <w:t></w:t>
      </w:r>
      <w:r>
        <w:rPr>
          <w:rFonts w:hint="eastAsia"/>
        </w:rPr>
        <w:t>заселення</w:t>
      </w:r>
      <w:r>
        <w:t></w:t>
      </w:r>
      <w:r>
        <w:rPr>
          <w:rFonts w:hint="eastAsia"/>
        </w:rPr>
        <w:t>Поділля</w:t>
      </w:r>
      <w:r>
        <w:t></w:t>
      </w:r>
      <w:r>
        <w:rPr>
          <w:rFonts w:hint="eastAsia"/>
        </w:rPr>
        <w:t>поляками</w:t>
      </w:r>
      <w:r>
        <w:t></w:t>
      </w:r>
      <w:r>
        <w:rPr>
          <w:rFonts w:hint="eastAsia"/>
        </w:rPr>
        <w:t>і</w:t>
      </w:r>
      <w:r>
        <w:t></w:t>
      </w:r>
      <w:r>
        <w:rPr>
          <w:rFonts w:hint="eastAsia"/>
        </w:rPr>
        <w:t>формування</w:t>
      </w:r>
      <w:r>
        <w:t></w:t>
      </w:r>
      <w:r>
        <w:rPr>
          <w:rFonts w:hint="eastAsia"/>
        </w:rPr>
        <w:t>польської</w:t>
      </w:r>
    </w:p>
    <w:p w:rsidR="00E904E6" w:rsidRDefault="00E904E6" w:rsidP="00E904E6">
      <w:r>
        <w:t></w:t>
      </w:r>
      <w:r>
        <w:t></w:t>
      </w:r>
      <w:r>
        <w:t></w:t>
      </w:r>
    </w:p>
    <w:p w:rsidR="00E904E6" w:rsidRDefault="00E904E6" w:rsidP="00E904E6">
      <w:r>
        <w:rPr>
          <w:rFonts w:hint="eastAsia"/>
        </w:rPr>
        <w:t>етноспільноти</w:t>
      </w:r>
      <w:r>
        <w:t></w:t>
      </w:r>
      <w:r>
        <w:rPr>
          <w:rFonts w:hint="eastAsia"/>
        </w:rPr>
        <w:t>відбувалися</w:t>
      </w:r>
      <w:r>
        <w:t></w:t>
      </w:r>
      <w:r>
        <w:rPr>
          <w:rFonts w:hint="eastAsia"/>
        </w:rPr>
        <w:t>нерівномірно</w:t>
      </w:r>
      <w:r>
        <w:t></w:t>
      </w:r>
      <w:r>
        <w:t></w:t>
      </w:r>
      <w:r>
        <w:rPr>
          <w:rFonts w:hint="eastAsia"/>
        </w:rPr>
        <w:t>однак</w:t>
      </w:r>
      <w:r>
        <w:t></w:t>
      </w:r>
      <w:r>
        <w:rPr>
          <w:rFonts w:hint="eastAsia"/>
        </w:rPr>
        <w:t>доволі</w:t>
      </w:r>
      <w:r>
        <w:t></w:t>
      </w:r>
      <w:r>
        <w:rPr>
          <w:rFonts w:hint="eastAsia"/>
        </w:rPr>
        <w:t>активно</w:t>
      </w:r>
      <w:r>
        <w:t></w:t>
      </w:r>
      <w:r>
        <w:t></w:t>
      </w:r>
      <w:r>
        <w:rPr>
          <w:rFonts w:hint="eastAsia"/>
        </w:rPr>
        <w:t>що</w:t>
      </w:r>
    </w:p>
    <w:p w:rsidR="00E904E6" w:rsidRDefault="00E904E6" w:rsidP="00E904E6">
      <w:r>
        <w:rPr>
          <w:rFonts w:hint="eastAsia"/>
        </w:rPr>
        <w:t>пояснюється</w:t>
      </w:r>
      <w:r>
        <w:t></w:t>
      </w:r>
      <w:r>
        <w:rPr>
          <w:rFonts w:hint="eastAsia"/>
        </w:rPr>
        <w:t>формуванням</w:t>
      </w:r>
      <w:r>
        <w:t></w:t>
      </w:r>
      <w:r>
        <w:rPr>
          <w:rFonts w:hint="eastAsia"/>
        </w:rPr>
        <w:t>Поділля</w:t>
      </w:r>
      <w:r>
        <w:t></w:t>
      </w:r>
      <w:r>
        <w:rPr>
          <w:rFonts w:hint="eastAsia"/>
        </w:rPr>
        <w:t>як</w:t>
      </w:r>
      <w:r>
        <w:t></w:t>
      </w:r>
      <w:r>
        <w:rPr>
          <w:rFonts w:hint="eastAsia"/>
        </w:rPr>
        <w:t>полікультурного</w:t>
      </w:r>
      <w:r>
        <w:t></w:t>
      </w:r>
      <w:r>
        <w:rPr>
          <w:rFonts w:hint="eastAsia"/>
        </w:rPr>
        <w:t>регіону</w:t>
      </w:r>
      <w:r>
        <w:t></w:t>
      </w:r>
      <w:r>
        <w:rPr>
          <w:rFonts w:hint="eastAsia"/>
        </w:rPr>
        <w:t>з</w:t>
      </w:r>
    </w:p>
    <w:p w:rsidR="00E904E6" w:rsidRDefault="00E904E6" w:rsidP="00E904E6">
      <w:r>
        <w:rPr>
          <w:rFonts w:hint="eastAsia"/>
        </w:rPr>
        <w:t>етнокультурними</w:t>
      </w:r>
      <w:r>
        <w:t></w:t>
      </w:r>
      <w:r>
        <w:rPr>
          <w:rFonts w:hint="eastAsia"/>
        </w:rPr>
        <w:t>ландшафтами</w:t>
      </w:r>
      <w:r>
        <w:t></w:t>
      </w:r>
      <w:r>
        <w:rPr>
          <w:rFonts w:hint="eastAsia"/>
        </w:rPr>
        <w:t>фронтирного</w:t>
      </w:r>
      <w:r>
        <w:t></w:t>
      </w:r>
      <w:r>
        <w:rPr>
          <w:rFonts w:hint="eastAsia"/>
        </w:rPr>
        <w:t>типу</w:t>
      </w:r>
      <w:r>
        <w:t></w:t>
      </w:r>
      <w:r>
        <w:t></w:t>
      </w:r>
      <w:r>
        <w:rPr>
          <w:rFonts w:hint="eastAsia"/>
        </w:rPr>
        <w:t>У</w:t>
      </w:r>
      <w:r>
        <w:t></w:t>
      </w:r>
      <w:r>
        <w:rPr>
          <w:rFonts w:hint="eastAsia"/>
        </w:rPr>
        <w:t>процесі</w:t>
      </w:r>
      <w:r>
        <w:t></w:t>
      </w:r>
      <w:r>
        <w:rPr>
          <w:rFonts w:hint="eastAsia"/>
        </w:rPr>
        <w:t>антропогенізації</w:t>
      </w:r>
    </w:p>
    <w:p w:rsidR="00E904E6" w:rsidRDefault="00E904E6" w:rsidP="00E904E6">
      <w:r>
        <w:rPr>
          <w:rFonts w:hint="eastAsia"/>
        </w:rPr>
        <w:t>ландшафтів</w:t>
      </w:r>
      <w:r>
        <w:t></w:t>
      </w:r>
      <w:r>
        <w:rPr>
          <w:rFonts w:hint="eastAsia"/>
        </w:rPr>
        <w:t>Поділля</w:t>
      </w:r>
      <w:r>
        <w:t></w:t>
      </w:r>
      <w:r>
        <w:rPr>
          <w:rFonts w:hint="eastAsia"/>
        </w:rPr>
        <w:t>польською</w:t>
      </w:r>
      <w:r>
        <w:t></w:t>
      </w:r>
      <w:r>
        <w:rPr>
          <w:rFonts w:hint="eastAsia"/>
        </w:rPr>
        <w:t>етноспільнотою</w:t>
      </w:r>
      <w:r>
        <w:t></w:t>
      </w:r>
      <w:r>
        <w:rPr>
          <w:rFonts w:hint="eastAsia"/>
        </w:rPr>
        <w:t>виокремлено</w:t>
      </w:r>
      <w:r>
        <w:t></w:t>
      </w:r>
      <w:r>
        <w:rPr>
          <w:rFonts w:hint="eastAsia"/>
        </w:rPr>
        <w:t>такі</w:t>
      </w:r>
      <w:r>
        <w:t></w:t>
      </w:r>
      <w:r>
        <w:rPr>
          <w:rFonts w:hint="eastAsia"/>
        </w:rPr>
        <w:t>етапи</w:t>
      </w:r>
      <w:r>
        <w:t></w:t>
      </w:r>
    </w:p>
    <w:p w:rsidR="00E904E6" w:rsidRDefault="00E904E6" w:rsidP="00E904E6">
      <w:r>
        <w:rPr>
          <w:rFonts w:hint="eastAsia"/>
        </w:rPr>
        <w:t>литовсько</w:t>
      </w:r>
      <w:r>
        <w:t></w:t>
      </w:r>
      <w:r>
        <w:rPr>
          <w:rFonts w:hint="eastAsia"/>
        </w:rPr>
        <w:t>польської</w:t>
      </w:r>
      <w:r>
        <w:t></w:t>
      </w:r>
      <w:r>
        <w:rPr>
          <w:rFonts w:hint="eastAsia"/>
        </w:rPr>
        <w:t>колонізації</w:t>
      </w:r>
      <w:r>
        <w:t></w:t>
      </w:r>
      <w:r>
        <w:t></w:t>
      </w:r>
      <w:r>
        <w:t></w:t>
      </w:r>
      <w:r>
        <w:t></w:t>
      </w:r>
      <w:r>
        <w:t></w:t>
      </w:r>
      <w:r>
        <w:t></w:t>
      </w:r>
      <w:r>
        <w:t></w:t>
      </w:r>
      <w:r>
        <w:t></w:t>
      </w:r>
      <w:r>
        <w:t></w:t>
      </w:r>
      <w:r>
        <w:rPr>
          <w:rFonts w:hint="eastAsia"/>
        </w:rPr>
        <w:t>ст</w:t>
      </w:r>
      <w:r>
        <w:t></w:t>
      </w:r>
      <w:r>
        <w:t></w:t>
      </w:r>
      <w:r>
        <w:t></w:t>
      </w:r>
      <w:r>
        <w:t></w:t>
      </w:r>
      <w:r>
        <w:rPr>
          <w:rFonts w:hint="eastAsia"/>
        </w:rPr>
        <w:t>польської</w:t>
      </w:r>
      <w:r>
        <w:t></w:t>
      </w:r>
      <w:r>
        <w:rPr>
          <w:rFonts w:hint="eastAsia"/>
        </w:rPr>
        <w:t>колонізації</w:t>
      </w:r>
      <w:r>
        <w:t></w:t>
      </w:r>
      <w:r>
        <w:t></w:t>
      </w:r>
      <w:r>
        <w:t></w:t>
      </w:r>
      <w:r>
        <w:t></w:t>
      </w:r>
      <w:r>
        <w:t></w:t>
      </w:r>
      <w:r>
        <w:t></w:t>
      </w:r>
      <w:r>
        <w:t></w:t>
      </w:r>
      <w:r>
        <w:t></w:t>
      </w:r>
      <w:r>
        <w:t></w:t>
      </w:r>
      <w:r>
        <w:t></w:t>
      </w:r>
      <w:r>
        <w:rPr>
          <w:rFonts w:hint="eastAsia"/>
        </w:rPr>
        <w:t>ст</w:t>
      </w:r>
      <w:r>
        <w:t></w:t>
      </w:r>
      <w:r>
        <w:t></w:t>
      </w:r>
      <w:r>
        <w:t></w:t>
      </w:r>
      <w:r>
        <w:t></w:t>
      </w:r>
      <w:r>
        <w:rPr>
          <w:rFonts w:hint="eastAsia"/>
        </w:rPr>
        <w:t>становлення</w:t>
      </w:r>
      <w:r>
        <w:t></w:t>
      </w:r>
      <w:r>
        <w:rPr>
          <w:rFonts w:hint="eastAsia"/>
        </w:rPr>
        <w:t>та</w:t>
      </w:r>
      <w:r>
        <w:t></w:t>
      </w:r>
      <w:r>
        <w:rPr>
          <w:rFonts w:hint="eastAsia"/>
        </w:rPr>
        <w:t>розвитку</w:t>
      </w:r>
      <w:r>
        <w:t></w:t>
      </w:r>
      <w:r>
        <w:rPr>
          <w:rFonts w:hint="eastAsia"/>
        </w:rPr>
        <w:t>польського</w:t>
      </w:r>
      <w:r>
        <w:t></w:t>
      </w:r>
      <w:r>
        <w:rPr>
          <w:rFonts w:hint="eastAsia"/>
        </w:rPr>
        <w:t>капіталістичного</w:t>
      </w:r>
      <w:r>
        <w:t></w:t>
      </w:r>
      <w:r>
        <w:rPr>
          <w:rFonts w:hint="eastAsia"/>
        </w:rPr>
        <w:t>виробництва</w:t>
      </w:r>
    </w:p>
    <w:p w:rsidR="00E904E6" w:rsidRDefault="00E904E6" w:rsidP="00E904E6">
      <w:r>
        <w:t></w:t>
      </w:r>
      <w:r>
        <w:t></w:t>
      </w:r>
      <w:r>
        <w:t></w:t>
      </w:r>
      <w:r>
        <w:t></w:t>
      </w:r>
      <w:r>
        <w:t></w:t>
      </w:r>
      <w:r>
        <w:t></w:t>
      </w:r>
      <w:r>
        <w:t></w:t>
      </w:r>
      <w:r>
        <w:rPr>
          <w:rFonts w:hint="eastAsia"/>
        </w:rPr>
        <w:t>–</w:t>
      </w:r>
      <w:r>
        <w:t></w:t>
      </w:r>
      <w:r>
        <w:rPr>
          <w:rFonts w:hint="eastAsia"/>
        </w:rPr>
        <w:t>початок</w:t>
      </w:r>
      <w:r>
        <w:t></w:t>
      </w:r>
      <w:r>
        <w:t></w:t>
      </w:r>
      <w:r>
        <w:t></w:t>
      </w:r>
      <w:r>
        <w:t></w:t>
      </w:r>
      <w:r>
        <w:rPr>
          <w:rFonts w:hint="eastAsia"/>
        </w:rPr>
        <w:t>ст</w:t>
      </w:r>
      <w:r>
        <w:t></w:t>
      </w:r>
      <w:r>
        <w:t></w:t>
      </w:r>
      <w:r>
        <w:t></w:t>
      </w:r>
      <w:r>
        <w:t></w:t>
      </w:r>
      <w:r>
        <w:rPr>
          <w:rFonts w:hint="eastAsia"/>
        </w:rPr>
        <w:t>радянської</w:t>
      </w:r>
      <w:r>
        <w:t></w:t>
      </w:r>
      <w:r>
        <w:rPr>
          <w:rFonts w:hint="eastAsia"/>
        </w:rPr>
        <w:t>руйнації</w:t>
      </w:r>
      <w:r>
        <w:t></w:t>
      </w:r>
      <w:r>
        <w:rPr>
          <w:rFonts w:hint="eastAsia"/>
        </w:rPr>
        <w:t>польських</w:t>
      </w:r>
      <w:r>
        <w:t></w:t>
      </w:r>
      <w:r>
        <w:rPr>
          <w:rFonts w:hint="eastAsia"/>
        </w:rPr>
        <w:t>етноландшафтів</w:t>
      </w:r>
    </w:p>
    <w:p w:rsidR="00E904E6" w:rsidRDefault="00E904E6" w:rsidP="00E904E6">
      <w:r>
        <w:t></w:t>
      </w:r>
      <w:r>
        <w:t></w:t>
      </w:r>
      <w:r>
        <w:t></w:t>
      </w:r>
      <w:r>
        <w:t></w:t>
      </w:r>
      <w:r>
        <w:t></w:t>
      </w:r>
      <w:r>
        <w:t></w:t>
      </w:r>
      <w:r>
        <w:t></w:t>
      </w:r>
      <w:r>
        <w:t></w:t>
      </w:r>
      <w:r>
        <w:t></w:t>
      </w:r>
      <w:r>
        <w:rPr>
          <w:rFonts w:hint="eastAsia"/>
        </w:rPr>
        <w:t>і</w:t>
      </w:r>
      <w:r>
        <w:t></w:t>
      </w:r>
      <w:r>
        <w:rPr>
          <w:rFonts w:hint="eastAsia"/>
        </w:rPr>
        <w:t>рр</w:t>
      </w:r>
      <w:r>
        <w:t></w:t>
      </w:r>
      <w:r>
        <w:t></w:t>
      </w:r>
      <w:r>
        <w:rPr>
          <w:rFonts w:hint="eastAsia"/>
        </w:rPr>
        <w:t>ХХ</w:t>
      </w:r>
      <w:r>
        <w:t></w:t>
      </w:r>
      <w:r>
        <w:rPr>
          <w:rFonts w:hint="eastAsia"/>
        </w:rPr>
        <w:t>сторіччя</w:t>
      </w:r>
      <w:r>
        <w:t></w:t>
      </w:r>
      <w:r>
        <w:t></w:t>
      </w:r>
      <w:r>
        <w:t></w:t>
      </w:r>
      <w:r>
        <w:rPr>
          <w:rFonts w:hint="eastAsia"/>
        </w:rPr>
        <w:t>У</w:t>
      </w:r>
      <w:r>
        <w:t></w:t>
      </w:r>
      <w:r>
        <w:rPr>
          <w:rFonts w:hint="eastAsia"/>
        </w:rPr>
        <w:t>період</w:t>
      </w:r>
      <w:r>
        <w:t></w:t>
      </w:r>
      <w:r>
        <w:rPr>
          <w:rFonts w:hint="eastAsia"/>
        </w:rPr>
        <w:t>з</w:t>
      </w:r>
      <w:r>
        <w:t></w:t>
      </w:r>
      <w:r>
        <w:t></w:t>
      </w:r>
      <w:r>
        <w:t></w:t>
      </w:r>
      <w:r>
        <w:t></w:t>
      </w:r>
      <w:r>
        <w:t></w:t>
      </w:r>
      <w:r>
        <w:t></w:t>
      </w:r>
      <w:r>
        <w:t></w:t>
      </w:r>
      <w:r>
        <w:rPr>
          <w:rFonts w:hint="eastAsia"/>
        </w:rPr>
        <w:t>по</w:t>
      </w:r>
      <w:r>
        <w:t></w:t>
      </w:r>
      <w:r>
        <w:rPr>
          <w:rFonts w:hint="eastAsia"/>
        </w:rPr>
        <w:t>ХІХ</w:t>
      </w:r>
      <w:r>
        <w:t></w:t>
      </w:r>
      <w:r>
        <w:rPr>
          <w:rFonts w:hint="eastAsia"/>
        </w:rPr>
        <w:t>століття</w:t>
      </w:r>
      <w:r>
        <w:t></w:t>
      </w:r>
      <w:r>
        <w:rPr>
          <w:rFonts w:hint="eastAsia"/>
        </w:rPr>
        <w:t>польський</w:t>
      </w:r>
      <w:r>
        <w:t></w:t>
      </w:r>
      <w:r>
        <w:rPr>
          <w:rFonts w:hint="eastAsia"/>
        </w:rPr>
        <w:t>етнос</w:t>
      </w:r>
    </w:p>
    <w:p w:rsidR="00E904E6" w:rsidRDefault="00E904E6" w:rsidP="00E904E6">
      <w:r>
        <w:rPr>
          <w:rFonts w:hint="eastAsia"/>
        </w:rPr>
        <w:t>на</w:t>
      </w:r>
      <w:r>
        <w:t></w:t>
      </w:r>
      <w:r>
        <w:rPr>
          <w:rFonts w:hint="eastAsia"/>
        </w:rPr>
        <w:t>території</w:t>
      </w:r>
      <w:r>
        <w:t></w:t>
      </w:r>
      <w:r>
        <w:rPr>
          <w:rFonts w:hint="eastAsia"/>
        </w:rPr>
        <w:t>Поділля</w:t>
      </w:r>
      <w:r>
        <w:t></w:t>
      </w:r>
      <w:r>
        <w:rPr>
          <w:rFonts w:hint="eastAsia"/>
        </w:rPr>
        <w:t>був</w:t>
      </w:r>
      <w:r>
        <w:t></w:t>
      </w:r>
      <w:r>
        <w:rPr>
          <w:rFonts w:hint="eastAsia"/>
        </w:rPr>
        <w:t>домінуючим</w:t>
      </w:r>
      <w:r>
        <w:t></w:t>
      </w:r>
      <w:r>
        <w:rPr>
          <w:rFonts w:hint="eastAsia"/>
        </w:rPr>
        <w:t>і</w:t>
      </w:r>
      <w:r>
        <w:t></w:t>
      </w:r>
      <w:r>
        <w:rPr>
          <w:rFonts w:hint="eastAsia"/>
        </w:rPr>
        <w:t>мав</w:t>
      </w:r>
      <w:r>
        <w:t></w:t>
      </w:r>
      <w:r>
        <w:rPr>
          <w:rFonts w:hint="eastAsia"/>
        </w:rPr>
        <w:t>суттєвий</w:t>
      </w:r>
      <w:r>
        <w:t></w:t>
      </w:r>
      <w:r>
        <w:rPr>
          <w:rFonts w:hint="eastAsia"/>
        </w:rPr>
        <w:t>вплив</w:t>
      </w:r>
      <w:r>
        <w:t></w:t>
      </w:r>
      <w:r>
        <w:rPr>
          <w:rFonts w:hint="eastAsia"/>
        </w:rPr>
        <w:t>на</w:t>
      </w:r>
    </w:p>
    <w:p w:rsidR="00E904E6" w:rsidRDefault="00E904E6" w:rsidP="00E904E6">
      <w:r>
        <w:rPr>
          <w:rFonts w:hint="eastAsia"/>
        </w:rPr>
        <w:t>антропогенізацію</w:t>
      </w:r>
      <w:r>
        <w:t></w:t>
      </w:r>
      <w:r>
        <w:rPr>
          <w:rFonts w:hint="eastAsia"/>
        </w:rPr>
        <w:t>природних</w:t>
      </w:r>
      <w:r>
        <w:t></w:t>
      </w:r>
      <w:r>
        <w:rPr>
          <w:rFonts w:hint="eastAsia"/>
        </w:rPr>
        <w:t>ландшафтів</w:t>
      </w:r>
      <w:r>
        <w:t></w:t>
      </w:r>
    </w:p>
    <w:p w:rsidR="00E904E6" w:rsidRDefault="00E904E6" w:rsidP="00E904E6">
      <w:r>
        <w:t></w:t>
      </w:r>
      <w:r>
        <w:t></w:t>
      </w:r>
      <w:r>
        <w:t></w:t>
      </w:r>
      <w:r>
        <w:rPr>
          <w:rFonts w:hint="eastAsia"/>
        </w:rPr>
        <w:t>Антропогенізація</w:t>
      </w:r>
      <w:r>
        <w:t></w:t>
      </w:r>
      <w:r>
        <w:rPr>
          <w:rFonts w:hint="eastAsia"/>
        </w:rPr>
        <w:t>поляками</w:t>
      </w:r>
      <w:r>
        <w:t></w:t>
      </w:r>
      <w:r>
        <w:rPr>
          <w:rFonts w:hint="eastAsia"/>
        </w:rPr>
        <w:t>ландшафтів</w:t>
      </w:r>
      <w:r>
        <w:t></w:t>
      </w:r>
      <w:r>
        <w:rPr>
          <w:rFonts w:hint="eastAsia"/>
        </w:rPr>
        <w:t>Поділля</w:t>
      </w:r>
      <w:r>
        <w:t></w:t>
      </w:r>
      <w:r>
        <w:rPr>
          <w:rFonts w:hint="eastAsia"/>
        </w:rPr>
        <w:t>суттєво</w:t>
      </w:r>
      <w:r>
        <w:t></w:t>
      </w:r>
      <w:r>
        <w:rPr>
          <w:rFonts w:hint="eastAsia"/>
        </w:rPr>
        <w:t>відрізнялась</w:t>
      </w:r>
    </w:p>
    <w:p w:rsidR="00E904E6" w:rsidRDefault="00E904E6" w:rsidP="00E904E6">
      <w:r>
        <w:rPr>
          <w:rFonts w:hint="eastAsia"/>
        </w:rPr>
        <w:t>від</w:t>
      </w:r>
      <w:r>
        <w:t></w:t>
      </w:r>
      <w:r>
        <w:rPr>
          <w:rFonts w:hint="eastAsia"/>
        </w:rPr>
        <w:t>подібних</w:t>
      </w:r>
      <w:r>
        <w:t></w:t>
      </w:r>
      <w:r>
        <w:rPr>
          <w:rFonts w:hint="eastAsia"/>
        </w:rPr>
        <w:t>процесів</w:t>
      </w:r>
      <w:r>
        <w:t></w:t>
      </w:r>
      <w:r>
        <w:t></w:t>
      </w:r>
      <w:r>
        <w:rPr>
          <w:rFonts w:hint="eastAsia"/>
        </w:rPr>
        <w:t>які</w:t>
      </w:r>
      <w:r>
        <w:t></w:t>
      </w:r>
      <w:r>
        <w:rPr>
          <w:rFonts w:hint="eastAsia"/>
        </w:rPr>
        <w:t>здійснювали</w:t>
      </w:r>
      <w:r>
        <w:t></w:t>
      </w:r>
      <w:r>
        <w:rPr>
          <w:rFonts w:hint="eastAsia"/>
        </w:rPr>
        <w:t>інші</w:t>
      </w:r>
      <w:r>
        <w:t></w:t>
      </w:r>
      <w:r>
        <w:rPr>
          <w:rFonts w:hint="eastAsia"/>
        </w:rPr>
        <w:t>етноспільноти</w:t>
      </w:r>
      <w:r>
        <w:t></w:t>
      </w:r>
      <w:r>
        <w:t></w:t>
      </w:r>
      <w:r>
        <w:rPr>
          <w:rFonts w:hint="eastAsia"/>
        </w:rPr>
        <w:t>зокрема</w:t>
      </w:r>
      <w:r>
        <w:t></w:t>
      </w:r>
    </w:p>
    <w:p w:rsidR="00E904E6" w:rsidRDefault="00E904E6" w:rsidP="00E904E6">
      <w:r>
        <w:rPr>
          <w:rFonts w:hint="eastAsia"/>
        </w:rPr>
        <w:t>українська</w:t>
      </w:r>
      <w:r>
        <w:t></w:t>
      </w:r>
      <w:r>
        <w:t></w:t>
      </w:r>
      <w:r>
        <w:rPr>
          <w:rFonts w:hint="eastAsia"/>
        </w:rPr>
        <w:t>російська</w:t>
      </w:r>
      <w:r>
        <w:t></w:t>
      </w:r>
      <w:r>
        <w:t></w:t>
      </w:r>
      <w:r>
        <w:rPr>
          <w:rFonts w:hint="eastAsia"/>
        </w:rPr>
        <w:t>єврейська</w:t>
      </w:r>
      <w:r>
        <w:t></w:t>
      </w:r>
      <w:r>
        <w:t></w:t>
      </w:r>
      <w:r>
        <w:rPr>
          <w:rFonts w:hint="eastAsia"/>
        </w:rPr>
        <w:t>Серед</w:t>
      </w:r>
      <w:r>
        <w:t></w:t>
      </w:r>
      <w:r>
        <w:rPr>
          <w:rFonts w:hint="eastAsia"/>
        </w:rPr>
        <w:t>антропогенних</w:t>
      </w:r>
      <w:r>
        <w:t></w:t>
      </w:r>
      <w:r>
        <w:rPr>
          <w:rFonts w:hint="eastAsia"/>
        </w:rPr>
        <w:t>ландшафтів</w:t>
      </w:r>
      <w:r>
        <w:t></w:t>
      </w:r>
      <w:r>
        <w:rPr>
          <w:rFonts w:hint="eastAsia"/>
        </w:rPr>
        <w:t>польської</w:t>
      </w:r>
    </w:p>
    <w:p w:rsidR="00E904E6" w:rsidRDefault="00E904E6" w:rsidP="00E904E6">
      <w:r>
        <w:rPr>
          <w:rFonts w:hint="eastAsia"/>
        </w:rPr>
        <w:t>ґенези</w:t>
      </w:r>
      <w:r>
        <w:t></w:t>
      </w:r>
      <w:r>
        <w:rPr>
          <w:rFonts w:hint="eastAsia"/>
        </w:rPr>
        <w:t>виокремлено</w:t>
      </w:r>
      <w:r>
        <w:t></w:t>
      </w:r>
      <w:r>
        <w:rPr>
          <w:rFonts w:hint="eastAsia"/>
        </w:rPr>
        <w:t>чотири</w:t>
      </w:r>
      <w:r>
        <w:t></w:t>
      </w:r>
      <w:r>
        <w:rPr>
          <w:rFonts w:hint="eastAsia"/>
        </w:rPr>
        <w:t>основні</w:t>
      </w:r>
      <w:r>
        <w:t></w:t>
      </w:r>
      <w:r>
        <w:rPr>
          <w:rFonts w:hint="eastAsia"/>
        </w:rPr>
        <w:t>типи</w:t>
      </w:r>
      <w:r>
        <w:t></w:t>
      </w:r>
      <w:r>
        <w:t></w:t>
      </w:r>
      <w:r>
        <w:t></w:t>
      </w:r>
      <w:r>
        <w:t></w:t>
      </w:r>
      <w:r>
        <w:t></w:t>
      </w:r>
      <w:r>
        <w:rPr>
          <w:rFonts w:hint="eastAsia"/>
        </w:rPr>
        <w:t>каркасні</w:t>
      </w:r>
      <w:r>
        <w:t></w:t>
      </w:r>
      <w:r>
        <w:t></w:t>
      </w:r>
      <w:r>
        <w:rPr>
          <w:rFonts w:hint="eastAsia"/>
        </w:rPr>
        <w:t>селитебні</w:t>
      </w:r>
      <w:r>
        <w:t></w:t>
      </w:r>
      <w:r>
        <w:rPr>
          <w:rFonts w:hint="eastAsia"/>
        </w:rPr>
        <w:t>та</w:t>
      </w:r>
      <w:r>
        <w:t></w:t>
      </w:r>
      <w:r>
        <w:rPr>
          <w:rFonts w:hint="eastAsia"/>
        </w:rPr>
        <w:t>дорожні</w:t>
      </w:r>
      <w:r>
        <w:t></w:t>
      </w:r>
      <w:r>
        <w:t></w:t>
      </w:r>
    </w:p>
    <w:p w:rsidR="00E904E6" w:rsidRDefault="00E904E6" w:rsidP="00E904E6">
      <w:r>
        <w:rPr>
          <w:rFonts w:hint="eastAsia"/>
        </w:rPr>
        <w:t>які</w:t>
      </w:r>
      <w:r>
        <w:t></w:t>
      </w:r>
      <w:r>
        <w:rPr>
          <w:rFonts w:hint="eastAsia"/>
        </w:rPr>
        <w:t>лежать</w:t>
      </w:r>
      <w:r>
        <w:t></w:t>
      </w:r>
      <w:r>
        <w:rPr>
          <w:rFonts w:hint="eastAsia"/>
        </w:rPr>
        <w:t>в</w:t>
      </w:r>
      <w:r>
        <w:t></w:t>
      </w:r>
      <w:r>
        <w:rPr>
          <w:rFonts w:hint="eastAsia"/>
        </w:rPr>
        <w:t>основі</w:t>
      </w:r>
      <w:r>
        <w:t></w:t>
      </w:r>
      <w:r>
        <w:rPr>
          <w:rFonts w:hint="eastAsia"/>
        </w:rPr>
        <w:t>антропогенізації</w:t>
      </w:r>
      <w:r>
        <w:t></w:t>
      </w:r>
      <w:r>
        <w:t></w:t>
      </w:r>
      <w:r>
        <w:rPr>
          <w:rFonts w:hint="eastAsia"/>
        </w:rPr>
        <w:t>у</w:t>
      </w:r>
      <w:r>
        <w:t></w:t>
      </w:r>
      <w:r>
        <w:rPr>
          <w:rFonts w:hint="eastAsia"/>
        </w:rPr>
        <w:t>містах</w:t>
      </w:r>
      <w:r>
        <w:t></w:t>
      </w:r>
      <w:r>
        <w:rPr>
          <w:rFonts w:hint="eastAsia"/>
        </w:rPr>
        <w:t>і</w:t>
      </w:r>
      <w:r>
        <w:t></w:t>
      </w:r>
      <w:r>
        <w:rPr>
          <w:rFonts w:hint="eastAsia"/>
        </w:rPr>
        <w:t>містечках</w:t>
      </w:r>
      <w:r>
        <w:t></w:t>
      </w:r>
      <w:r>
        <w:rPr>
          <w:rFonts w:hint="eastAsia"/>
        </w:rPr>
        <w:t>–</w:t>
      </w:r>
      <w:r>
        <w:t></w:t>
      </w:r>
      <w:r>
        <w:rPr>
          <w:rFonts w:hint="eastAsia"/>
        </w:rPr>
        <w:t>польські</w:t>
      </w:r>
      <w:r>
        <w:t></w:t>
      </w:r>
      <w:r>
        <w:rPr>
          <w:rFonts w:hint="eastAsia"/>
        </w:rPr>
        <w:t>квартали</w:t>
      </w:r>
      <w:r>
        <w:t></w:t>
      </w:r>
    </w:p>
    <w:p w:rsidR="00E904E6" w:rsidRDefault="00E904E6" w:rsidP="00E904E6">
      <w:r>
        <w:rPr>
          <w:rFonts w:hint="eastAsia"/>
        </w:rPr>
        <w:t>у</w:t>
      </w:r>
      <w:r>
        <w:t></w:t>
      </w:r>
      <w:r>
        <w:rPr>
          <w:rFonts w:hint="eastAsia"/>
        </w:rPr>
        <w:t>селах</w:t>
      </w:r>
      <w:r>
        <w:t></w:t>
      </w:r>
      <w:r>
        <w:rPr>
          <w:rFonts w:hint="eastAsia"/>
        </w:rPr>
        <w:t>–</w:t>
      </w:r>
      <w:r>
        <w:t></w:t>
      </w:r>
      <w:r>
        <w:rPr>
          <w:rFonts w:hint="eastAsia"/>
        </w:rPr>
        <w:t>фортеці</w:t>
      </w:r>
      <w:r>
        <w:t></w:t>
      </w:r>
      <w:r>
        <w:t></w:t>
      </w:r>
      <w:r>
        <w:rPr>
          <w:rFonts w:hint="eastAsia"/>
        </w:rPr>
        <w:t>замки</w:t>
      </w:r>
      <w:r>
        <w:t></w:t>
      </w:r>
      <w:r>
        <w:t></w:t>
      </w:r>
      <w:r>
        <w:rPr>
          <w:rFonts w:hint="eastAsia"/>
        </w:rPr>
        <w:t>вежі</w:t>
      </w:r>
      <w:r>
        <w:t></w:t>
      </w:r>
      <w:r>
        <w:rPr>
          <w:rFonts w:hint="eastAsia"/>
        </w:rPr>
        <w:t>тощо</w:t>
      </w:r>
      <w:r>
        <w:t></w:t>
      </w:r>
      <w:r>
        <w:t></w:t>
      </w:r>
      <w:r>
        <w:t></w:t>
      </w:r>
      <w:r>
        <w:t></w:t>
      </w:r>
      <w:r>
        <w:t></w:t>
      </w:r>
      <w:r>
        <w:t></w:t>
      </w:r>
      <w:r>
        <w:rPr>
          <w:rFonts w:hint="eastAsia"/>
        </w:rPr>
        <w:t>фонові</w:t>
      </w:r>
      <w:r>
        <w:t></w:t>
      </w:r>
      <w:r>
        <w:t></w:t>
      </w:r>
      <w:r>
        <w:rPr>
          <w:rFonts w:hint="eastAsia"/>
        </w:rPr>
        <w:t>лісові</w:t>
      </w:r>
      <w:r>
        <w:t></w:t>
      </w:r>
      <w:r>
        <w:rPr>
          <w:rFonts w:hint="eastAsia"/>
        </w:rPr>
        <w:t>та</w:t>
      </w:r>
    </w:p>
    <w:p w:rsidR="00E904E6" w:rsidRDefault="00E904E6" w:rsidP="00E904E6">
      <w:r>
        <w:rPr>
          <w:rFonts w:hint="eastAsia"/>
        </w:rPr>
        <w:t>сільськогосподарські</w:t>
      </w:r>
      <w:r>
        <w:t></w:t>
      </w:r>
      <w:r>
        <w:t></w:t>
      </w:r>
      <w:r>
        <w:t></w:t>
      </w:r>
      <w:r>
        <w:t></w:t>
      </w:r>
      <w:r>
        <w:t></w:t>
      </w:r>
      <w:r>
        <w:t></w:t>
      </w:r>
      <w:r>
        <w:rPr>
          <w:rFonts w:hint="eastAsia"/>
        </w:rPr>
        <w:t>осередкові</w:t>
      </w:r>
      <w:r>
        <w:t></w:t>
      </w:r>
      <w:r>
        <w:rPr>
          <w:rFonts w:hint="eastAsia"/>
        </w:rPr>
        <w:t>–</w:t>
      </w:r>
      <w:r>
        <w:t></w:t>
      </w:r>
      <w:r>
        <w:rPr>
          <w:rFonts w:hint="eastAsia"/>
        </w:rPr>
        <w:t>представлені</w:t>
      </w:r>
      <w:r>
        <w:t></w:t>
      </w:r>
      <w:r>
        <w:rPr>
          <w:rFonts w:hint="eastAsia"/>
        </w:rPr>
        <w:t>промисловими</w:t>
      </w:r>
      <w:r>
        <w:t></w:t>
      </w:r>
      <w:r>
        <w:t></w:t>
      </w:r>
      <w:r>
        <w:rPr>
          <w:rFonts w:hint="eastAsia"/>
        </w:rPr>
        <w:t>сальносвічкові</w:t>
      </w:r>
      <w:r>
        <w:t></w:t>
      </w:r>
      <w:r>
        <w:t></w:t>
      </w:r>
      <w:r>
        <w:rPr>
          <w:rFonts w:hint="eastAsia"/>
        </w:rPr>
        <w:t>цегельні</w:t>
      </w:r>
      <w:r>
        <w:t></w:t>
      </w:r>
      <w:r>
        <w:rPr>
          <w:rFonts w:hint="eastAsia"/>
        </w:rPr>
        <w:t>і</w:t>
      </w:r>
      <w:r>
        <w:t></w:t>
      </w:r>
      <w:r>
        <w:rPr>
          <w:rFonts w:hint="eastAsia"/>
        </w:rPr>
        <w:t>цукрові</w:t>
      </w:r>
      <w:r>
        <w:t></w:t>
      </w:r>
      <w:r>
        <w:rPr>
          <w:rFonts w:hint="eastAsia"/>
        </w:rPr>
        <w:t>заводи</w:t>
      </w:r>
      <w:r>
        <w:t></w:t>
      </w:r>
      <w:r>
        <w:t></w:t>
      </w:r>
      <w:r>
        <w:rPr>
          <w:rFonts w:hint="eastAsia"/>
        </w:rPr>
        <w:t>броварні</w:t>
      </w:r>
      <w:r>
        <w:t></w:t>
      </w:r>
      <w:r>
        <w:t></w:t>
      </w:r>
      <w:r>
        <w:rPr>
          <w:rFonts w:hint="eastAsia"/>
        </w:rPr>
        <w:t>гуральні</w:t>
      </w:r>
      <w:r>
        <w:t></w:t>
      </w:r>
      <w:r>
        <w:t></w:t>
      </w:r>
      <w:r>
        <w:rPr>
          <w:rFonts w:hint="eastAsia"/>
        </w:rPr>
        <w:t>суконні</w:t>
      </w:r>
      <w:r>
        <w:t></w:t>
      </w:r>
      <w:r>
        <w:rPr>
          <w:rFonts w:hint="eastAsia"/>
        </w:rPr>
        <w:t>і</w:t>
      </w:r>
      <w:r>
        <w:t></w:t>
      </w:r>
      <w:r>
        <w:rPr>
          <w:rFonts w:hint="eastAsia"/>
        </w:rPr>
        <w:t>тютюнові</w:t>
      </w:r>
    </w:p>
    <w:p w:rsidR="00E904E6" w:rsidRDefault="00E904E6" w:rsidP="00E904E6">
      <w:r>
        <w:rPr>
          <w:rFonts w:hint="eastAsia"/>
        </w:rPr>
        <w:t>фабрики</w:t>
      </w:r>
      <w:r>
        <w:t></w:t>
      </w:r>
      <w:r>
        <w:t></w:t>
      </w:r>
      <w:r>
        <w:t></w:t>
      </w:r>
      <w:r>
        <w:rPr>
          <w:rFonts w:hint="eastAsia"/>
        </w:rPr>
        <w:t>водними</w:t>
      </w:r>
      <w:r>
        <w:t></w:t>
      </w:r>
      <w:r>
        <w:rPr>
          <w:rFonts w:hint="eastAsia"/>
        </w:rPr>
        <w:t>антропогенними</w:t>
      </w:r>
      <w:r>
        <w:t></w:t>
      </w:r>
      <w:r>
        <w:t></w:t>
      </w:r>
      <w:r>
        <w:rPr>
          <w:rFonts w:hint="eastAsia"/>
        </w:rPr>
        <w:t>млини</w:t>
      </w:r>
      <w:r>
        <w:t></w:t>
      </w:r>
      <w:r>
        <w:t></w:t>
      </w:r>
      <w:r>
        <w:rPr>
          <w:rFonts w:hint="eastAsia"/>
        </w:rPr>
        <w:t>ставки</w:t>
      </w:r>
      <w:r>
        <w:t></w:t>
      </w:r>
      <w:r>
        <w:t></w:t>
      </w:r>
      <w:r>
        <w:rPr>
          <w:rFonts w:hint="eastAsia"/>
        </w:rPr>
        <w:t>канали</w:t>
      </w:r>
      <w:r>
        <w:t></w:t>
      </w:r>
      <w:r>
        <w:t></w:t>
      </w:r>
      <w:r>
        <w:rPr>
          <w:rFonts w:hint="eastAsia"/>
        </w:rPr>
        <w:t>та</w:t>
      </w:r>
    </w:p>
    <w:p w:rsidR="00E904E6" w:rsidRDefault="00E904E6" w:rsidP="00E904E6">
      <w:r>
        <w:rPr>
          <w:rFonts w:hint="eastAsia"/>
        </w:rPr>
        <w:t>белігеративними</w:t>
      </w:r>
      <w:r>
        <w:t></w:t>
      </w:r>
      <w:r>
        <w:rPr>
          <w:rFonts w:hint="eastAsia"/>
        </w:rPr>
        <w:t>ландшафтами</w:t>
      </w:r>
      <w:r>
        <w:t></w:t>
      </w:r>
      <w:r>
        <w:t></w:t>
      </w:r>
      <w:r>
        <w:rPr>
          <w:rFonts w:hint="eastAsia"/>
        </w:rPr>
        <w:t>замки</w:t>
      </w:r>
      <w:r>
        <w:t></w:t>
      </w:r>
      <w:r>
        <w:rPr>
          <w:rFonts w:hint="eastAsia"/>
        </w:rPr>
        <w:t>і</w:t>
      </w:r>
      <w:r>
        <w:t></w:t>
      </w:r>
      <w:r>
        <w:rPr>
          <w:rFonts w:hint="eastAsia"/>
        </w:rPr>
        <w:t>фортеці</w:t>
      </w:r>
      <w:r>
        <w:t></w:t>
      </w:r>
      <w:r>
        <w:t></w:t>
      </w:r>
      <w:r>
        <w:rPr>
          <w:rFonts w:hint="eastAsia"/>
        </w:rPr>
        <w:t>міські</w:t>
      </w:r>
      <w:r>
        <w:t></w:t>
      </w:r>
      <w:r>
        <w:rPr>
          <w:rFonts w:hint="eastAsia"/>
        </w:rPr>
        <w:t>укріплення</w:t>
      </w:r>
      <w:r>
        <w:t></w:t>
      </w:r>
      <w:r>
        <w:t></w:t>
      </w:r>
      <w:r>
        <w:rPr>
          <w:rFonts w:hint="eastAsia"/>
        </w:rPr>
        <w:t>монастиріфортеці</w:t>
      </w:r>
      <w:r>
        <w:t></w:t>
      </w:r>
      <w:r>
        <w:t></w:t>
      </w:r>
      <w:r>
        <w:rPr>
          <w:rFonts w:hint="eastAsia"/>
        </w:rPr>
        <w:t>храми</w:t>
      </w:r>
      <w:r>
        <w:t></w:t>
      </w:r>
      <w:r>
        <w:rPr>
          <w:rFonts w:hint="eastAsia"/>
        </w:rPr>
        <w:t>з</w:t>
      </w:r>
      <w:r>
        <w:t></w:t>
      </w:r>
      <w:r>
        <w:rPr>
          <w:rFonts w:hint="eastAsia"/>
        </w:rPr>
        <w:t>оборонною</w:t>
      </w:r>
      <w:r>
        <w:t></w:t>
      </w:r>
      <w:r>
        <w:rPr>
          <w:rFonts w:hint="eastAsia"/>
        </w:rPr>
        <w:t>функцією</w:t>
      </w:r>
      <w:r>
        <w:t></w:t>
      </w:r>
      <w:r>
        <w:t></w:t>
      </w:r>
      <w:r>
        <w:t></w:t>
      </w:r>
      <w:r>
        <w:t></w:t>
      </w:r>
      <w:r>
        <w:t></w:t>
      </w:r>
      <w:r>
        <w:t></w:t>
      </w:r>
      <w:r>
        <w:rPr>
          <w:rFonts w:hint="eastAsia"/>
        </w:rPr>
        <w:t>гуманістичні</w:t>
      </w:r>
      <w:r>
        <w:t></w:t>
      </w:r>
      <w:r>
        <w:rPr>
          <w:rFonts w:hint="eastAsia"/>
        </w:rPr>
        <w:t>антропогенні</w:t>
      </w:r>
    </w:p>
    <w:p w:rsidR="00E904E6" w:rsidRDefault="00E904E6" w:rsidP="00E904E6">
      <w:r>
        <w:rPr>
          <w:rFonts w:hint="eastAsia"/>
        </w:rPr>
        <w:t>ландшафти</w:t>
      </w:r>
      <w:r>
        <w:t></w:t>
      </w:r>
      <w:r>
        <w:t></w:t>
      </w:r>
      <w:r>
        <w:rPr>
          <w:rFonts w:hint="eastAsia"/>
        </w:rPr>
        <w:t>рекреаційні</w:t>
      </w:r>
      <w:r>
        <w:t></w:t>
      </w:r>
      <w:r>
        <w:t></w:t>
      </w:r>
      <w:r>
        <w:rPr>
          <w:rFonts w:hint="eastAsia"/>
        </w:rPr>
        <w:t>сакральні</w:t>
      </w:r>
      <w:r>
        <w:t></w:t>
      </w:r>
      <w:r>
        <w:rPr>
          <w:rFonts w:hint="eastAsia"/>
        </w:rPr>
        <w:t>і</w:t>
      </w:r>
      <w:r>
        <w:t></w:t>
      </w:r>
      <w:r>
        <w:rPr>
          <w:rFonts w:hint="eastAsia"/>
        </w:rPr>
        <w:t>тафальні</w:t>
      </w:r>
      <w:r>
        <w:t></w:t>
      </w:r>
      <w:r>
        <w:t></w:t>
      </w:r>
      <w:r>
        <w:t></w:t>
      </w:r>
      <w:r>
        <w:rPr>
          <w:rFonts w:hint="eastAsia"/>
        </w:rPr>
        <w:t>Селитебні</w:t>
      </w:r>
      <w:r>
        <w:t></w:t>
      </w:r>
      <w:r>
        <w:rPr>
          <w:rFonts w:hint="eastAsia"/>
        </w:rPr>
        <w:t>та</w:t>
      </w:r>
      <w:r>
        <w:t></w:t>
      </w:r>
      <w:r>
        <w:rPr>
          <w:rFonts w:hint="eastAsia"/>
        </w:rPr>
        <w:t>белігеративні</w:t>
      </w:r>
    </w:p>
    <w:p w:rsidR="00E904E6" w:rsidRDefault="00E904E6" w:rsidP="00E904E6">
      <w:r>
        <w:rPr>
          <w:rFonts w:hint="eastAsia"/>
        </w:rPr>
        <w:t>ландшафтні</w:t>
      </w:r>
      <w:r>
        <w:t></w:t>
      </w:r>
      <w:r>
        <w:rPr>
          <w:rFonts w:hint="eastAsia"/>
        </w:rPr>
        <w:t>комплекси</w:t>
      </w:r>
      <w:r>
        <w:t></w:t>
      </w:r>
      <w:r>
        <w:rPr>
          <w:rFonts w:hint="eastAsia"/>
        </w:rPr>
        <w:t>Поділля</w:t>
      </w:r>
      <w:r>
        <w:t></w:t>
      </w:r>
      <w:r>
        <w:rPr>
          <w:rFonts w:hint="eastAsia"/>
        </w:rPr>
        <w:t>були</w:t>
      </w:r>
      <w:r>
        <w:t></w:t>
      </w:r>
      <w:r>
        <w:rPr>
          <w:rFonts w:hint="eastAsia"/>
        </w:rPr>
        <w:t>центрами</w:t>
      </w:r>
      <w:r>
        <w:t></w:t>
      </w:r>
      <w:r>
        <w:rPr>
          <w:rFonts w:hint="eastAsia"/>
        </w:rPr>
        <w:t>активного</w:t>
      </w:r>
      <w:r>
        <w:t></w:t>
      </w:r>
      <w:r>
        <w:rPr>
          <w:rFonts w:hint="eastAsia"/>
        </w:rPr>
        <w:t>використання</w:t>
      </w:r>
    </w:p>
    <w:p w:rsidR="00E904E6" w:rsidRDefault="00E904E6" w:rsidP="00E904E6">
      <w:r>
        <w:rPr>
          <w:rFonts w:hint="eastAsia"/>
        </w:rPr>
        <w:t>природних</w:t>
      </w:r>
      <w:r>
        <w:t></w:t>
      </w:r>
      <w:r>
        <w:rPr>
          <w:rFonts w:hint="eastAsia"/>
        </w:rPr>
        <w:t>ресурсів</w:t>
      </w:r>
      <w:r>
        <w:t></w:t>
      </w:r>
      <w:r>
        <w:t></w:t>
      </w:r>
      <w:r>
        <w:rPr>
          <w:rFonts w:hint="eastAsia"/>
        </w:rPr>
        <w:t>що</w:t>
      </w:r>
      <w:r>
        <w:t></w:t>
      </w:r>
      <w:r>
        <w:rPr>
          <w:rFonts w:hint="eastAsia"/>
        </w:rPr>
        <w:t>визначило</w:t>
      </w:r>
      <w:r>
        <w:t></w:t>
      </w:r>
      <w:r>
        <w:rPr>
          <w:rFonts w:hint="eastAsia"/>
        </w:rPr>
        <w:t>їх</w:t>
      </w:r>
      <w:r>
        <w:t></w:t>
      </w:r>
      <w:r>
        <w:rPr>
          <w:rFonts w:hint="eastAsia"/>
        </w:rPr>
        <w:t>домінуючу</w:t>
      </w:r>
      <w:r>
        <w:t></w:t>
      </w:r>
      <w:r>
        <w:rPr>
          <w:rFonts w:hint="eastAsia"/>
        </w:rPr>
        <w:t>роль</w:t>
      </w:r>
      <w:r>
        <w:t></w:t>
      </w:r>
      <w:r>
        <w:rPr>
          <w:rFonts w:hint="eastAsia"/>
        </w:rPr>
        <w:t>в</w:t>
      </w:r>
      <w:r>
        <w:t></w:t>
      </w:r>
      <w:r>
        <w:rPr>
          <w:rFonts w:hint="eastAsia"/>
        </w:rPr>
        <w:t>антропогенізації</w:t>
      </w:r>
    </w:p>
    <w:p w:rsidR="00E904E6" w:rsidRDefault="00E904E6" w:rsidP="00E904E6">
      <w:r>
        <w:rPr>
          <w:rFonts w:hint="eastAsia"/>
        </w:rPr>
        <w:t>природи</w:t>
      </w:r>
      <w:r>
        <w:t></w:t>
      </w:r>
      <w:r>
        <w:rPr>
          <w:rFonts w:hint="eastAsia"/>
        </w:rPr>
        <w:t>регіону</w:t>
      </w:r>
      <w:r>
        <w:t></w:t>
      </w:r>
    </w:p>
    <w:p w:rsidR="00E904E6" w:rsidRDefault="00E904E6" w:rsidP="00E904E6">
      <w:r>
        <w:t></w:t>
      </w:r>
      <w:r>
        <w:t></w:t>
      </w:r>
      <w:r>
        <w:t></w:t>
      </w:r>
      <w:r>
        <w:rPr>
          <w:rFonts w:hint="eastAsia"/>
        </w:rPr>
        <w:t>У</w:t>
      </w:r>
      <w:r>
        <w:t></w:t>
      </w:r>
      <w:r>
        <w:rPr>
          <w:rFonts w:hint="eastAsia"/>
        </w:rPr>
        <w:t>структурі</w:t>
      </w:r>
      <w:r>
        <w:t></w:t>
      </w:r>
      <w:r>
        <w:rPr>
          <w:rFonts w:hint="eastAsia"/>
        </w:rPr>
        <w:t>польських</w:t>
      </w:r>
      <w:r>
        <w:t></w:t>
      </w:r>
      <w:r>
        <w:rPr>
          <w:rFonts w:hint="eastAsia"/>
        </w:rPr>
        <w:t>етнокультурних</w:t>
      </w:r>
      <w:r>
        <w:t></w:t>
      </w:r>
      <w:r>
        <w:rPr>
          <w:rFonts w:hint="eastAsia"/>
        </w:rPr>
        <w:t>ландшафтів</w:t>
      </w:r>
      <w:r>
        <w:t></w:t>
      </w:r>
      <w:r>
        <w:rPr>
          <w:rFonts w:hint="eastAsia"/>
        </w:rPr>
        <w:t>містечок</w:t>
      </w:r>
    </w:p>
    <w:p w:rsidR="00E904E6" w:rsidRDefault="00E904E6" w:rsidP="00E904E6">
      <w:r>
        <w:rPr>
          <w:rFonts w:hint="eastAsia"/>
        </w:rPr>
        <w:t>найпоширенішими</w:t>
      </w:r>
      <w:r>
        <w:t></w:t>
      </w:r>
      <w:r>
        <w:rPr>
          <w:rFonts w:hint="eastAsia"/>
        </w:rPr>
        <w:t>були</w:t>
      </w:r>
      <w:r>
        <w:t></w:t>
      </w:r>
      <w:r>
        <w:rPr>
          <w:rFonts w:hint="eastAsia"/>
        </w:rPr>
        <w:t>садибні</w:t>
      </w:r>
      <w:r>
        <w:t></w:t>
      </w:r>
      <w:r>
        <w:t></w:t>
      </w:r>
      <w:r>
        <w:rPr>
          <w:rFonts w:hint="eastAsia"/>
        </w:rPr>
        <w:t>фортифікаційні</w:t>
      </w:r>
      <w:r>
        <w:t></w:t>
      </w:r>
      <w:r>
        <w:rPr>
          <w:rFonts w:hint="eastAsia"/>
        </w:rPr>
        <w:t>й</w:t>
      </w:r>
      <w:r>
        <w:t></w:t>
      </w:r>
      <w:r>
        <w:rPr>
          <w:rFonts w:hint="eastAsia"/>
        </w:rPr>
        <w:t>промислові</w:t>
      </w:r>
      <w:r>
        <w:t></w:t>
      </w:r>
      <w:r>
        <w:rPr>
          <w:rFonts w:hint="eastAsia"/>
        </w:rPr>
        <w:t>ландшафтні</w:t>
      </w:r>
    </w:p>
    <w:p w:rsidR="00E904E6" w:rsidRDefault="00E904E6" w:rsidP="00E904E6">
      <w:r>
        <w:rPr>
          <w:rFonts w:hint="eastAsia"/>
        </w:rPr>
        <w:t>комплекси</w:t>
      </w:r>
      <w:r>
        <w:t></w:t>
      </w:r>
      <w:r>
        <w:t></w:t>
      </w:r>
      <w:r>
        <w:rPr>
          <w:rFonts w:hint="eastAsia"/>
        </w:rPr>
        <w:t>Садиби</w:t>
      </w:r>
      <w:r>
        <w:t></w:t>
      </w:r>
      <w:r>
        <w:rPr>
          <w:rFonts w:hint="eastAsia"/>
        </w:rPr>
        <w:t>–</w:t>
      </w:r>
      <w:r>
        <w:t></w:t>
      </w:r>
      <w:r>
        <w:rPr>
          <w:rFonts w:hint="eastAsia"/>
        </w:rPr>
        <w:t>палацово</w:t>
      </w:r>
      <w:r>
        <w:t></w:t>
      </w:r>
      <w:r>
        <w:rPr>
          <w:rFonts w:hint="eastAsia"/>
        </w:rPr>
        <w:t>паркові</w:t>
      </w:r>
      <w:r>
        <w:t></w:t>
      </w:r>
      <w:r>
        <w:rPr>
          <w:rFonts w:hint="eastAsia"/>
        </w:rPr>
        <w:t>ансамблі</w:t>
      </w:r>
      <w:r>
        <w:t></w:t>
      </w:r>
      <w:r>
        <w:rPr>
          <w:rFonts w:hint="eastAsia"/>
        </w:rPr>
        <w:t>–</w:t>
      </w:r>
      <w:r>
        <w:t></w:t>
      </w:r>
      <w:r>
        <w:rPr>
          <w:rFonts w:hint="eastAsia"/>
        </w:rPr>
        <w:t>є</w:t>
      </w:r>
      <w:r>
        <w:t></w:t>
      </w:r>
      <w:r>
        <w:rPr>
          <w:rFonts w:hint="eastAsia"/>
        </w:rPr>
        <w:t>унікальним</w:t>
      </w:r>
    </w:p>
    <w:p w:rsidR="00E904E6" w:rsidRDefault="00E904E6" w:rsidP="00E904E6">
      <w:r>
        <w:rPr>
          <w:rFonts w:hint="eastAsia"/>
        </w:rPr>
        <w:t>етнокультурним</w:t>
      </w:r>
      <w:r>
        <w:t></w:t>
      </w:r>
      <w:r>
        <w:rPr>
          <w:rFonts w:hint="eastAsia"/>
        </w:rPr>
        <w:t>феноменом</w:t>
      </w:r>
      <w:r>
        <w:t></w:t>
      </w:r>
      <w:r>
        <w:t></w:t>
      </w:r>
      <w:r>
        <w:rPr>
          <w:rFonts w:hint="eastAsia"/>
        </w:rPr>
        <w:t>що</w:t>
      </w:r>
      <w:r>
        <w:t></w:t>
      </w:r>
      <w:r>
        <w:rPr>
          <w:rFonts w:hint="eastAsia"/>
        </w:rPr>
        <w:t>суттєво</w:t>
      </w:r>
      <w:r>
        <w:t></w:t>
      </w:r>
      <w:r>
        <w:rPr>
          <w:rFonts w:hint="eastAsia"/>
        </w:rPr>
        <w:t>вплинув</w:t>
      </w:r>
      <w:r>
        <w:t></w:t>
      </w:r>
      <w:r>
        <w:rPr>
          <w:rFonts w:hint="eastAsia"/>
        </w:rPr>
        <w:t>на</w:t>
      </w:r>
      <w:r>
        <w:t></w:t>
      </w:r>
      <w:r>
        <w:rPr>
          <w:rFonts w:hint="eastAsia"/>
        </w:rPr>
        <w:t>розвиток</w:t>
      </w:r>
      <w:r>
        <w:t></w:t>
      </w:r>
      <w:r>
        <w:rPr>
          <w:rFonts w:hint="eastAsia"/>
        </w:rPr>
        <w:t>історикокультурних</w:t>
      </w:r>
      <w:r>
        <w:t></w:t>
      </w:r>
      <w:r>
        <w:rPr>
          <w:rFonts w:hint="eastAsia"/>
        </w:rPr>
        <w:t>процесів</w:t>
      </w:r>
      <w:r>
        <w:t></w:t>
      </w:r>
      <w:r>
        <w:rPr>
          <w:rFonts w:hint="eastAsia"/>
        </w:rPr>
        <w:t>на</w:t>
      </w:r>
      <w:r>
        <w:t></w:t>
      </w:r>
      <w:r>
        <w:rPr>
          <w:rFonts w:hint="eastAsia"/>
        </w:rPr>
        <w:t>Поділлі</w:t>
      </w:r>
      <w:r>
        <w:t></w:t>
      </w:r>
      <w:r>
        <w:t></w:t>
      </w:r>
      <w:r>
        <w:rPr>
          <w:rFonts w:hint="eastAsia"/>
        </w:rPr>
        <w:t>Типова</w:t>
      </w:r>
      <w:r>
        <w:t></w:t>
      </w:r>
      <w:r>
        <w:rPr>
          <w:rFonts w:hint="eastAsia"/>
        </w:rPr>
        <w:t>структура</w:t>
      </w:r>
      <w:r>
        <w:t></w:t>
      </w:r>
      <w:r>
        <w:rPr>
          <w:rFonts w:hint="eastAsia"/>
        </w:rPr>
        <w:t>містечкової</w:t>
      </w:r>
      <w:r>
        <w:t></w:t>
      </w:r>
      <w:r>
        <w:rPr>
          <w:rFonts w:hint="eastAsia"/>
        </w:rPr>
        <w:t>садиби</w:t>
      </w:r>
      <w:r>
        <w:t></w:t>
      </w:r>
      <w:r>
        <w:rPr>
          <w:rFonts w:hint="eastAsia"/>
        </w:rPr>
        <w:t>містить</w:t>
      </w:r>
    </w:p>
    <w:p w:rsidR="00E904E6" w:rsidRDefault="00E904E6" w:rsidP="00E904E6">
      <w:r>
        <w:t></w:t>
      </w:r>
      <w:r>
        <w:t></w:t>
      </w:r>
      <w:r>
        <w:t></w:t>
      </w:r>
    </w:p>
    <w:p w:rsidR="00E904E6" w:rsidRDefault="00E904E6" w:rsidP="00E904E6">
      <w:r>
        <w:rPr>
          <w:rFonts w:hint="eastAsia"/>
        </w:rPr>
        <w:t>такі</w:t>
      </w:r>
      <w:r>
        <w:t></w:t>
      </w:r>
      <w:r>
        <w:rPr>
          <w:rFonts w:hint="eastAsia"/>
        </w:rPr>
        <w:t>елементи</w:t>
      </w:r>
      <w:r>
        <w:t></w:t>
      </w:r>
      <w:r>
        <w:t></w:t>
      </w:r>
      <w:r>
        <w:rPr>
          <w:rFonts w:hint="eastAsia"/>
        </w:rPr>
        <w:t>панський</w:t>
      </w:r>
      <w:r>
        <w:t></w:t>
      </w:r>
      <w:r>
        <w:rPr>
          <w:rFonts w:hint="eastAsia"/>
        </w:rPr>
        <w:t>будинок</w:t>
      </w:r>
      <w:r>
        <w:t></w:t>
      </w:r>
      <w:r>
        <w:rPr>
          <w:rFonts w:hint="eastAsia"/>
        </w:rPr>
        <w:t>з</w:t>
      </w:r>
      <w:r>
        <w:t></w:t>
      </w:r>
      <w:r>
        <w:rPr>
          <w:rFonts w:hint="eastAsia"/>
        </w:rPr>
        <w:t>господарськими</w:t>
      </w:r>
      <w:r>
        <w:t></w:t>
      </w:r>
      <w:r>
        <w:rPr>
          <w:rFonts w:hint="eastAsia"/>
        </w:rPr>
        <w:t>спорудами</w:t>
      </w:r>
      <w:r>
        <w:t></w:t>
      </w:r>
      <w:r>
        <w:t></w:t>
      </w:r>
      <w:r>
        <w:rPr>
          <w:rFonts w:hint="eastAsia"/>
        </w:rPr>
        <w:t>впорядкований</w:t>
      </w:r>
    </w:p>
    <w:p w:rsidR="00E904E6" w:rsidRDefault="00E904E6" w:rsidP="00E904E6">
      <w:r>
        <w:rPr>
          <w:rFonts w:hint="eastAsia"/>
        </w:rPr>
        <w:t>парк</w:t>
      </w:r>
      <w:r>
        <w:t></w:t>
      </w:r>
      <w:r>
        <w:rPr>
          <w:rFonts w:hint="eastAsia"/>
        </w:rPr>
        <w:t>або</w:t>
      </w:r>
      <w:r>
        <w:t></w:t>
      </w:r>
      <w:r>
        <w:rPr>
          <w:rFonts w:hint="eastAsia"/>
        </w:rPr>
        <w:t>сад</w:t>
      </w:r>
      <w:r>
        <w:t></w:t>
      </w:r>
      <w:r>
        <w:t></w:t>
      </w:r>
      <w:r>
        <w:rPr>
          <w:rFonts w:hint="eastAsia"/>
        </w:rPr>
        <w:t>оранжереї</w:t>
      </w:r>
      <w:r>
        <w:t></w:t>
      </w:r>
      <w:r>
        <w:t></w:t>
      </w:r>
      <w:r>
        <w:rPr>
          <w:rFonts w:hint="eastAsia"/>
        </w:rPr>
        <w:t>виноградники</w:t>
      </w:r>
      <w:r>
        <w:t></w:t>
      </w:r>
      <w:r>
        <w:t></w:t>
      </w:r>
      <w:r>
        <w:rPr>
          <w:rFonts w:hint="eastAsia"/>
        </w:rPr>
        <w:t>городи</w:t>
      </w:r>
      <w:r>
        <w:t></w:t>
      </w:r>
      <w:r>
        <w:t></w:t>
      </w:r>
      <w:r>
        <w:rPr>
          <w:rFonts w:hint="eastAsia"/>
        </w:rPr>
        <w:t>ставки</w:t>
      </w:r>
      <w:r>
        <w:t></w:t>
      </w:r>
      <w:r>
        <w:t></w:t>
      </w:r>
      <w:r>
        <w:rPr>
          <w:rFonts w:hint="eastAsia"/>
        </w:rPr>
        <w:t>басейни</w:t>
      </w:r>
      <w:r>
        <w:t></w:t>
      </w:r>
      <w:r>
        <w:t></w:t>
      </w:r>
      <w:r>
        <w:rPr>
          <w:rFonts w:hint="eastAsia"/>
        </w:rPr>
        <w:t>водоспади</w:t>
      </w:r>
      <w:r>
        <w:t></w:t>
      </w:r>
    </w:p>
    <w:p w:rsidR="00E904E6" w:rsidRDefault="00E904E6" w:rsidP="00E904E6">
      <w:r>
        <w:rPr>
          <w:rFonts w:hint="eastAsia"/>
        </w:rPr>
        <w:t>водні</w:t>
      </w:r>
      <w:r>
        <w:t></w:t>
      </w:r>
      <w:r>
        <w:rPr>
          <w:rFonts w:hint="eastAsia"/>
        </w:rPr>
        <w:t>каскади</w:t>
      </w:r>
      <w:r>
        <w:t></w:t>
      </w:r>
    </w:p>
    <w:p w:rsidR="00E904E6" w:rsidRDefault="00E904E6" w:rsidP="00E904E6">
      <w:r>
        <w:rPr>
          <w:rFonts w:hint="eastAsia"/>
        </w:rPr>
        <w:t>Суттєвий</w:t>
      </w:r>
      <w:r>
        <w:t></w:t>
      </w:r>
      <w:r>
        <w:rPr>
          <w:rFonts w:hint="eastAsia"/>
        </w:rPr>
        <w:t>вплив</w:t>
      </w:r>
      <w:r>
        <w:t></w:t>
      </w:r>
      <w:r>
        <w:rPr>
          <w:rFonts w:hint="eastAsia"/>
        </w:rPr>
        <w:t>польської</w:t>
      </w:r>
      <w:r>
        <w:t></w:t>
      </w:r>
      <w:r>
        <w:rPr>
          <w:rFonts w:hint="eastAsia"/>
        </w:rPr>
        <w:t>етнокультури</w:t>
      </w:r>
      <w:r>
        <w:t></w:t>
      </w:r>
      <w:r>
        <w:rPr>
          <w:rFonts w:hint="eastAsia"/>
        </w:rPr>
        <w:t>на</w:t>
      </w:r>
      <w:r>
        <w:t></w:t>
      </w:r>
      <w:r>
        <w:rPr>
          <w:rFonts w:hint="eastAsia"/>
        </w:rPr>
        <w:t>формування</w:t>
      </w:r>
      <w:r>
        <w:t></w:t>
      </w:r>
      <w:r>
        <w:rPr>
          <w:rFonts w:hint="eastAsia"/>
        </w:rPr>
        <w:t>своєрідної</w:t>
      </w:r>
    </w:p>
    <w:p w:rsidR="00E904E6" w:rsidRDefault="00E904E6" w:rsidP="00E904E6">
      <w:r>
        <w:rPr>
          <w:rFonts w:hint="eastAsia"/>
        </w:rPr>
        <w:t>структури</w:t>
      </w:r>
      <w:r>
        <w:t></w:t>
      </w:r>
      <w:r>
        <w:rPr>
          <w:rFonts w:hint="eastAsia"/>
        </w:rPr>
        <w:t>сільськогосподарських</w:t>
      </w:r>
      <w:r>
        <w:t></w:t>
      </w:r>
      <w:r>
        <w:rPr>
          <w:rFonts w:hint="eastAsia"/>
        </w:rPr>
        <w:t>ландшафтів</w:t>
      </w:r>
      <w:r>
        <w:t></w:t>
      </w:r>
      <w:r>
        <w:rPr>
          <w:rFonts w:hint="eastAsia"/>
        </w:rPr>
        <w:t>Поділля</w:t>
      </w:r>
      <w:r>
        <w:t></w:t>
      </w:r>
      <w:r>
        <w:rPr>
          <w:rFonts w:hint="eastAsia"/>
        </w:rPr>
        <w:t>зумовлений</w:t>
      </w:r>
      <w:r>
        <w:t></w:t>
      </w:r>
      <w:r>
        <w:rPr>
          <w:rFonts w:hint="eastAsia"/>
        </w:rPr>
        <w:t>тим</w:t>
      </w:r>
      <w:r>
        <w:t></w:t>
      </w:r>
      <w:r>
        <w:t></w:t>
      </w:r>
      <w:r>
        <w:rPr>
          <w:rFonts w:hint="eastAsia"/>
        </w:rPr>
        <w:t>що</w:t>
      </w:r>
    </w:p>
    <w:p w:rsidR="00E904E6" w:rsidRDefault="00E904E6" w:rsidP="00E904E6">
      <w:r>
        <w:rPr>
          <w:rFonts w:hint="eastAsia"/>
        </w:rPr>
        <w:t>поляки</w:t>
      </w:r>
      <w:r>
        <w:t></w:t>
      </w:r>
      <w:r>
        <w:rPr>
          <w:rFonts w:hint="eastAsia"/>
        </w:rPr>
        <w:t>запозичили</w:t>
      </w:r>
      <w:r>
        <w:t></w:t>
      </w:r>
      <w:r>
        <w:rPr>
          <w:rFonts w:hint="eastAsia"/>
        </w:rPr>
        <w:t>та</w:t>
      </w:r>
      <w:r>
        <w:t></w:t>
      </w:r>
      <w:r>
        <w:rPr>
          <w:rFonts w:hint="eastAsia"/>
        </w:rPr>
        <w:t>активно</w:t>
      </w:r>
      <w:r>
        <w:t></w:t>
      </w:r>
      <w:r>
        <w:rPr>
          <w:rFonts w:hint="eastAsia"/>
        </w:rPr>
        <w:t>використовували</w:t>
      </w:r>
      <w:r>
        <w:t></w:t>
      </w:r>
      <w:r>
        <w:rPr>
          <w:rFonts w:hint="eastAsia"/>
        </w:rPr>
        <w:t>західноєвропейські</w:t>
      </w:r>
      <w:r>
        <w:t></w:t>
      </w:r>
      <w:r>
        <w:rPr>
          <w:rFonts w:hint="eastAsia"/>
        </w:rPr>
        <w:t>методи</w:t>
      </w:r>
      <w:r>
        <w:t></w:t>
      </w:r>
      <w:r>
        <w:rPr>
          <w:rFonts w:hint="eastAsia"/>
        </w:rPr>
        <w:t>і</w:t>
      </w:r>
    </w:p>
    <w:p w:rsidR="00E904E6" w:rsidRDefault="00E904E6" w:rsidP="00E904E6">
      <w:r>
        <w:rPr>
          <w:rFonts w:hint="eastAsia"/>
        </w:rPr>
        <w:t>форми</w:t>
      </w:r>
      <w:r>
        <w:t></w:t>
      </w:r>
      <w:r>
        <w:rPr>
          <w:rFonts w:hint="eastAsia"/>
        </w:rPr>
        <w:t>ведення</w:t>
      </w:r>
      <w:r>
        <w:t></w:t>
      </w:r>
      <w:r>
        <w:rPr>
          <w:rFonts w:hint="eastAsia"/>
        </w:rPr>
        <w:t>сільського</w:t>
      </w:r>
      <w:r>
        <w:t></w:t>
      </w:r>
      <w:r>
        <w:rPr>
          <w:rFonts w:hint="eastAsia"/>
        </w:rPr>
        <w:t>господарства</w:t>
      </w:r>
      <w:r>
        <w:t></w:t>
      </w:r>
      <w:r>
        <w:t></w:t>
      </w:r>
      <w:r>
        <w:rPr>
          <w:rFonts w:hint="eastAsia"/>
        </w:rPr>
        <w:t>сівозміни</w:t>
      </w:r>
      <w:r>
        <w:t></w:t>
      </w:r>
      <w:r>
        <w:t></w:t>
      </w:r>
      <w:r>
        <w:rPr>
          <w:rFonts w:hint="eastAsia"/>
        </w:rPr>
        <w:t>обробіток</w:t>
      </w:r>
      <w:r>
        <w:t></w:t>
      </w:r>
      <w:r>
        <w:rPr>
          <w:rFonts w:hint="eastAsia"/>
        </w:rPr>
        <w:t>землі</w:t>
      </w:r>
      <w:r>
        <w:t></w:t>
      </w:r>
      <w:r>
        <w:t></w:t>
      </w:r>
      <w:r>
        <w:rPr>
          <w:rFonts w:hint="eastAsia"/>
        </w:rPr>
        <w:t>нові</w:t>
      </w:r>
    </w:p>
    <w:p w:rsidR="00E904E6" w:rsidRDefault="00E904E6" w:rsidP="00E904E6">
      <w:r>
        <w:rPr>
          <w:rFonts w:hint="eastAsia"/>
        </w:rPr>
        <w:t>культури</w:t>
      </w:r>
      <w:r>
        <w:t></w:t>
      </w:r>
      <w:r>
        <w:rPr>
          <w:rFonts w:hint="eastAsia"/>
        </w:rPr>
        <w:t>і</w:t>
      </w:r>
      <w:r>
        <w:t></w:t>
      </w:r>
      <w:r>
        <w:rPr>
          <w:rFonts w:hint="eastAsia"/>
        </w:rPr>
        <w:t>техніку</w:t>
      </w:r>
      <w:r>
        <w:t></w:t>
      </w:r>
      <w:r>
        <w:t></w:t>
      </w:r>
      <w:r>
        <w:rPr>
          <w:rFonts w:hint="eastAsia"/>
        </w:rPr>
        <w:t>Розбудова</w:t>
      </w:r>
      <w:r>
        <w:t></w:t>
      </w:r>
      <w:r>
        <w:rPr>
          <w:rFonts w:hint="eastAsia"/>
        </w:rPr>
        <w:t>сільськогосподарських</w:t>
      </w:r>
      <w:r>
        <w:t></w:t>
      </w:r>
      <w:r>
        <w:rPr>
          <w:rFonts w:hint="eastAsia"/>
        </w:rPr>
        <w:t>ландшафтів</w:t>
      </w:r>
      <w:r>
        <w:t></w:t>
      </w:r>
      <w:r>
        <w:rPr>
          <w:rFonts w:hint="eastAsia"/>
        </w:rPr>
        <w:t>відбувалась</w:t>
      </w:r>
    </w:p>
    <w:p w:rsidR="00E904E6" w:rsidRDefault="00E904E6" w:rsidP="00E904E6">
      <w:r>
        <w:rPr>
          <w:rFonts w:hint="eastAsia"/>
        </w:rPr>
        <w:t>не</w:t>
      </w:r>
      <w:r>
        <w:t></w:t>
      </w:r>
      <w:r>
        <w:rPr>
          <w:rFonts w:hint="eastAsia"/>
        </w:rPr>
        <w:t>лише</w:t>
      </w:r>
      <w:r>
        <w:t></w:t>
      </w:r>
      <w:r>
        <w:rPr>
          <w:rFonts w:hint="eastAsia"/>
        </w:rPr>
        <w:t>у</w:t>
      </w:r>
      <w:r>
        <w:t></w:t>
      </w:r>
      <w:r>
        <w:rPr>
          <w:rFonts w:hint="eastAsia"/>
        </w:rPr>
        <w:t>селах</w:t>
      </w:r>
      <w:r>
        <w:t></w:t>
      </w:r>
      <w:r>
        <w:t></w:t>
      </w:r>
      <w:r>
        <w:rPr>
          <w:rFonts w:hint="eastAsia"/>
        </w:rPr>
        <w:t>а</w:t>
      </w:r>
      <w:r>
        <w:t></w:t>
      </w:r>
      <w:r>
        <w:rPr>
          <w:rFonts w:hint="eastAsia"/>
        </w:rPr>
        <w:t>й</w:t>
      </w:r>
      <w:r>
        <w:t></w:t>
      </w:r>
      <w:r>
        <w:t></w:t>
      </w:r>
      <w:r>
        <w:rPr>
          <w:rFonts w:hint="eastAsia"/>
        </w:rPr>
        <w:t>здебільшого</w:t>
      </w:r>
      <w:r>
        <w:t></w:t>
      </w:r>
      <w:r>
        <w:t></w:t>
      </w:r>
      <w:r>
        <w:rPr>
          <w:rFonts w:hint="eastAsia"/>
        </w:rPr>
        <w:t>у</w:t>
      </w:r>
      <w:r>
        <w:t></w:t>
      </w:r>
      <w:r>
        <w:rPr>
          <w:rFonts w:hint="eastAsia"/>
        </w:rPr>
        <w:t>формі</w:t>
      </w:r>
      <w:r>
        <w:t></w:t>
      </w:r>
      <w:r>
        <w:rPr>
          <w:rFonts w:hint="eastAsia"/>
        </w:rPr>
        <w:t>окремих</w:t>
      </w:r>
      <w:r>
        <w:t></w:t>
      </w:r>
      <w:r>
        <w:rPr>
          <w:rFonts w:hint="eastAsia"/>
        </w:rPr>
        <w:t>фільварків</w:t>
      </w:r>
      <w:r>
        <w:t></w:t>
      </w:r>
      <w:r>
        <w:t></w:t>
      </w:r>
      <w:r>
        <w:rPr>
          <w:rFonts w:hint="eastAsia"/>
        </w:rPr>
        <w:t>хуторів</w:t>
      </w:r>
      <w:r>
        <w:t></w:t>
      </w:r>
      <w:r>
        <w:rPr>
          <w:rFonts w:hint="eastAsia"/>
        </w:rPr>
        <w:t>і</w:t>
      </w:r>
    </w:p>
    <w:p w:rsidR="00E904E6" w:rsidRDefault="00E904E6" w:rsidP="00E904E6">
      <w:r>
        <w:rPr>
          <w:rFonts w:hint="eastAsia"/>
        </w:rPr>
        <w:t>маєтків</w:t>
      </w:r>
      <w:r>
        <w:t></w:t>
      </w:r>
      <w:r>
        <w:t></w:t>
      </w:r>
      <w:r>
        <w:rPr>
          <w:rFonts w:hint="eastAsia"/>
        </w:rPr>
        <w:t>в</w:t>
      </w:r>
      <w:r>
        <w:t></w:t>
      </w:r>
      <w:r>
        <w:rPr>
          <w:rFonts w:hint="eastAsia"/>
        </w:rPr>
        <w:t>околицях</w:t>
      </w:r>
      <w:r>
        <w:t></w:t>
      </w:r>
      <w:r>
        <w:rPr>
          <w:rFonts w:hint="eastAsia"/>
        </w:rPr>
        <w:t>яких</w:t>
      </w:r>
      <w:r>
        <w:t></w:t>
      </w:r>
      <w:r>
        <w:rPr>
          <w:rFonts w:hint="eastAsia"/>
        </w:rPr>
        <w:t>формувалась</w:t>
      </w:r>
      <w:r>
        <w:t></w:t>
      </w:r>
      <w:r>
        <w:rPr>
          <w:rFonts w:hint="eastAsia"/>
        </w:rPr>
        <w:t>оригінальна</w:t>
      </w:r>
      <w:r>
        <w:t></w:t>
      </w:r>
      <w:r>
        <w:rPr>
          <w:rFonts w:hint="eastAsia"/>
        </w:rPr>
        <w:t>ландшафтна</w:t>
      </w:r>
      <w:r>
        <w:t></w:t>
      </w:r>
      <w:r>
        <w:rPr>
          <w:rFonts w:hint="eastAsia"/>
        </w:rPr>
        <w:t>структура</w:t>
      </w:r>
      <w:r>
        <w:t></w:t>
      </w:r>
      <w:r>
        <w:t></w:t>
      </w:r>
      <w:r>
        <w:rPr>
          <w:rFonts w:hint="eastAsia"/>
        </w:rPr>
        <w:t>що</w:t>
      </w:r>
    </w:p>
    <w:p w:rsidR="00E904E6" w:rsidRDefault="00E904E6" w:rsidP="00E904E6">
      <w:r>
        <w:rPr>
          <w:rFonts w:hint="eastAsia"/>
        </w:rPr>
        <w:t>охоплювала</w:t>
      </w:r>
      <w:r>
        <w:t></w:t>
      </w:r>
      <w:r>
        <w:rPr>
          <w:rFonts w:hint="eastAsia"/>
        </w:rPr>
        <w:t>водні</w:t>
      </w:r>
      <w:r>
        <w:t></w:t>
      </w:r>
      <w:r>
        <w:rPr>
          <w:rFonts w:hint="eastAsia"/>
        </w:rPr>
        <w:t>і</w:t>
      </w:r>
      <w:r>
        <w:t></w:t>
      </w:r>
      <w:r>
        <w:rPr>
          <w:rFonts w:hint="eastAsia"/>
        </w:rPr>
        <w:t>садово</w:t>
      </w:r>
      <w:r>
        <w:t></w:t>
      </w:r>
      <w:r>
        <w:rPr>
          <w:rFonts w:hint="eastAsia"/>
        </w:rPr>
        <w:t>паркові</w:t>
      </w:r>
      <w:r>
        <w:t></w:t>
      </w:r>
      <w:r>
        <w:rPr>
          <w:rFonts w:hint="eastAsia"/>
        </w:rPr>
        <w:t>комплекси</w:t>
      </w:r>
      <w:r>
        <w:t></w:t>
      </w:r>
      <w:r>
        <w:t></w:t>
      </w:r>
      <w:r>
        <w:rPr>
          <w:rFonts w:hint="eastAsia"/>
        </w:rPr>
        <w:t>млини</w:t>
      </w:r>
      <w:r>
        <w:t></w:t>
      </w:r>
      <w:r>
        <w:rPr>
          <w:rFonts w:hint="eastAsia"/>
        </w:rPr>
        <w:t>і</w:t>
      </w:r>
      <w:r>
        <w:t></w:t>
      </w:r>
      <w:r>
        <w:rPr>
          <w:rFonts w:hint="eastAsia"/>
        </w:rPr>
        <w:t>вітряки</w:t>
      </w:r>
      <w:r>
        <w:t></w:t>
      </w:r>
      <w:r>
        <w:t></w:t>
      </w:r>
      <w:r>
        <w:rPr>
          <w:rFonts w:hint="eastAsia"/>
        </w:rPr>
        <w:t>сакральні</w:t>
      </w:r>
    </w:p>
    <w:p w:rsidR="00E904E6" w:rsidRDefault="00E904E6" w:rsidP="00E904E6">
      <w:r>
        <w:rPr>
          <w:rFonts w:hint="eastAsia"/>
        </w:rPr>
        <w:t>споруди</w:t>
      </w:r>
      <w:r>
        <w:t></w:t>
      </w:r>
      <w:r>
        <w:t></w:t>
      </w:r>
      <w:r>
        <w:rPr>
          <w:rFonts w:hint="eastAsia"/>
        </w:rPr>
        <w:t>За</w:t>
      </w:r>
      <w:r>
        <w:t></w:t>
      </w:r>
      <w:r>
        <w:rPr>
          <w:rFonts w:hint="eastAsia"/>
        </w:rPr>
        <w:t>інвентарним</w:t>
      </w:r>
      <w:r>
        <w:t></w:t>
      </w:r>
      <w:r>
        <w:rPr>
          <w:rFonts w:hint="eastAsia"/>
        </w:rPr>
        <w:t>описом</w:t>
      </w:r>
      <w:r>
        <w:t></w:t>
      </w:r>
      <w:r>
        <w:rPr>
          <w:rFonts w:hint="eastAsia"/>
        </w:rPr>
        <w:t>класичний</w:t>
      </w:r>
      <w:r>
        <w:t></w:t>
      </w:r>
      <w:r>
        <w:rPr>
          <w:rFonts w:hint="eastAsia"/>
        </w:rPr>
        <w:t>фільварок</w:t>
      </w:r>
      <w:r>
        <w:t></w:t>
      </w:r>
      <w:r>
        <w:rPr>
          <w:rFonts w:hint="eastAsia"/>
        </w:rPr>
        <w:t>мав</w:t>
      </w:r>
      <w:r>
        <w:t></w:t>
      </w:r>
      <w:r>
        <w:rPr>
          <w:rFonts w:hint="eastAsia"/>
        </w:rPr>
        <w:t>дві</w:t>
      </w:r>
      <w:r>
        <w:t></w:t>
      </w:r>
      <w:r>
        <w:rPr>
          <w:rFonts w:hint="eastAsia"/>
        </w:rPr>
        <w:t>частини</w:t>
      </w:r>
      <w:r>
        <w:t></w:t>
      </w:r>
    </w:p>
    <w:p w:rsidR="00E904E6" w:rsidRDefault="00E904E6" w:rsidP="00E904E6">
      <w:r>
        <w:rPr>
          <w:rFonts w:hint="eastAsia"/>
        </w:rPr>
        <w:t>подвір’я</w:t>
      </w:r>
      <w:r>
        <w:t></w:t>
      </w:r>
      <w:r>
        <w:rPr>
          <w:rFonts w:hint="eastAsia"/>
        </w:rPr>
        <w:t>фільварку</w:t>
      </w:r>
      <w:r>
        <w:t></w:t>
      </w:r>
      <w:r>
        <w:t></w:t>
      </w:r>
      <w:r>
        <w:rPr>
          <w:rFonts w:hint="eastAsia"/>
        </w:rPr>
        <w:t>садиба</w:t>
      </w:r>
      <w:r>
        <w:t></w:t>
      </w:r>
      <w:r>
        <w:t></w:t>
      </w:r>
      <w:r>
        <w:rPr>
          <w:rFonts w:hint="eastAsia"/>
        </w:rPr>
        <w:t>яка</w:t>
      </w:r>
      <w:r>
        <w:t></w:t>
      </w:r>
      <w:r>
        <w:rPr>
          <w:rFonts w:hint="eastAsia"/>
        </w:rPr>
        <w:t>складалась</w:t>
      </w:r>
      <w:r>
        <w:t></w:t>
      </w:r>
      <w:r>
        <w:rPr>
          <w:rFonts w:hint="eastAsia"/>
        </w:rPr>
        <w:t>з</w:t>
      </w:r>
      <w:r>
        <w:t></w:t>
      </w:r>
      <w:r>
        <w:rPr>
          <w:rFonts w:hint="eastAsia"/>
        </w:rPr>
        <w:t>житлових</w:t>
      </w:r>
      <w:r>
        <w:t></w:t>
      </w:r>
      <w:r>
        <w:rPr>
          <w:rFonts w:hint="eastAsia"/>
        </w:rPr>
        <w:t>приміщень</w:t>
      </w:r>
      <w:r>
        <w:t></w:t>
      </w:r>
      <w:r>
        <w:rPr>
          <w:rFonts w:hint="eastAsia"/>
        </w:rPr>
        <w:t>і</w:t>
      </w:r>
      <w:r>
        <w:t></w:t>
      </w:r>
      <w:r>
        <w:rPr>
          <w:rFonts w:hint="eastAsia"/>
        </w:rPr>
        <w:t>комплексу</w:t>
      </w:r>
    </w:p>
    <w:p w:rsidR="00E904E6" w:rsidRDefault="00E904E6" w:rsidP="00E904E6">
      <w:r>
        <w:rPr>
          <w:rFonts w:hint="eastAsia"/>
        </w:rPr>
        <w:t>господарських</w:t>
      </w:r>
      <w:r>
        <w:t></w:t>
      </w:r>
      <w:r>
        <w:rPr>
          <w:rFonts w:hint="eastAsia"/>
        </w:rPr>
        <w:t>будівель</w:t>
      </w:r>
      <w:r>
        <w:t></w:t>
      </w:r>
      <w:r>
        <w:t></w:t>
      </w:r>
      <w:r>
        <w:rPr>
          <w:rFonts w:hint="eastAsia"/>
        </w:rPr>
        <w:t>кухні</w:t>
      </w:r>
      <w:r>
        <w:t></w:t>
      </w:r>
      <w:r>
        <w:rPr>
          <w:rFonts w:hint="eastAsia"/>
        </w:rPr>
        <w:t>та</w:t>
      </w:r>
      <w:r>
        <w:t></w:t>
      </w:r>
      <w:r>
        <w:rPr>
          <w:rFonts w:hint="eastAsia"/>
        </w:rPr>
        <w:t>пекарні</w:t>
      </w:r>
      <w:r>
        <w:t></w:t>
      </w:r>
      <w:r>
        <w:t></w:t>
      </w:r>
      <w:r>
        <w:rPr>
          <w:rFonts w:hint="eastAsia"/>
        </w:rPr>
        <w:t>комори</w:t>
      </w:r>
      <w:r>
        <w:t></w:t>
      </w:r>
      <w:r>
        <w:t></w:t>
      </w:r>
      <w:r>
        <w:rPr>
          <w:rFonts w:hint="eastAsia"/>
        </w:rPr>
        <w:t>лазні</w:t>
      </w:r>
      <w:r>
        <w:t></w:t>
      </w:r>
      <w:r>
        <w:t></w:t>
      </w:r>
      <w:r>
        <w:rPr>
          <w:rFonts w:hint="eastAsia"/>
        </w:rPr>
        <w:t>погреби</w:t>
      </w:r>
      <w:r>
        <w:t></w:t>
      </w:r>
      <w:r>
        <w:t></w:t>
      </w:r>
      <w:r>
        <w:rPr>
          <w:rFonts w:hint="eastAsia"/>
        </w:rPr>
        <w:t>возовні</w:t>
      </w:r>
      <w:r>
        <w:t></w:t>
      </w:r>
    </w:p>
    <w:p w:rsidR="00E904E6" w:rsidRDefault="00E904E6" w:rsidP="00E904E6">
      <w:r>
        <w:rPr>
          <w:rFonts w:hint="eastAsia"/>
        </w:rPr>
        <w:t>солодовні</w:t>
      </w:r>
      <w:r>
        <w:t></w:t>
      </w:r>
      <w:r>
        <w:t></w:t>
      </w:r>
      <w:r>
        <w:rPr>
          <w:rFonts w:hint="eastAsia"/>
        </w:rPr>
        <w:t>броварні</w:t>
      </w:r>
      <w:r>
        <w:t></w:t>
      </w:r>
      <w:r>
        <w:t></w:t>
      </w:r>
      <w:r>
        <w:rPr>
          <w:rFonts w:hint="eastAsia"/>
        </w:rPr>
        <w:t>винниці</w:t>
      </w:r>
      <w:r>
        <w:t></w:t>
      </w:r>
      <w:r>
        <w:t></w:t>
      </w:r>
      <w:r>
        <w:rPr>
          <w:rFonts w:hint="eastAsia"/>
        </w:rPr>
        <w:t>гумна</w:t>
      </w:r>
      <w:r>
        <w:t></w:t>
      </w:r>
      <w:r>
        <w:rPr>
          <w:rFonts w:hint="eastAsia"/>
        </w:rPr>
        <w:t>зі</w:t>
      </w:r>
      <w:r>
        <w:t></w:t>
      </w:r>
      <w:r>
        <w:rPr>
          <w:rFonts w:hint="eastAsia"/>
        </w:rPr>
        <w:t>стодолами</w:t>
      </w:r>
      <w:r>
        <w:t></w:t>
      </w:r>
      <w:r>
        <w:rPr>
          <w:rFonts w:hint="eastAsia"/>
        </w:rPr>
        <w:t>і</w:t>
      </w:r>
      <w:r>
        <w:t></w:t>
      </w:r>
      <w:r>
        <w:rPr>
          <w:rFonts w:hint="eastAsia"/>
        </w:rPr>
        <w:t>клунями</w:t>
      </w:r>
      <w:r>
        <w:t></w:t>
      </w:r>
      <w:r>
        <w:t></w:t>
      </w:r>
      <w:r>
        <w:rPr>
          <w:rFonts w:hint="eastAsia"/>
        </w:rPr>
        <w:t>стайні</w:t>
      </w:r>
      <w:r>
        <w:t></w:t>
      </w:r>
      <w:r>
        <w:t></w:t>
      </w:r>
      <w:r>
        <w:rPr>
          <w:rFonts w:hint="eastAsia"/>
        </w:rPr>
        <w:t>шопи</w:t>
      </w:r>
      <w:r>
        <w:t></w:t>
      </w:r>
    </w:p>
    <w:p w:rsidR="00E904E6" w:rsidRDefault="00E904E6" w:rsidP="00E904E6">
      <w:r>
        <w:rPr>
          <w:rFonts w:hint="eastAsia"/>
        </w:rPr>
        <w:t>хліви</w:t>
      </w:r>
      <w:r>
        <w:t></w:t>
      </w:r>
      <w:r>
        <w:t></w:t>
      </w:r>
      <w:r>
        <w:rPr>
          <w:rFonts w:hint="eastAsia"/>
        </w:rPr>
        <w:t>рибні</w:t>
      </w:r>
      <w:r>
        <w:t></w:t>
      </w:r>
      <w:r>
        <w:rPr>
          <w:rFonts w:hint="eastAsia"/>
        </w:rPr>
        <w:t>ставки</w:t>
      </w:r>
      <w:r>
        <w:t></w:t>
      </w:r>
      <w:r>
        <w:t></w:t>
      </w:r>
      <w:r>
        <w:rPr>
          <w:rFonts w:hint="eastAsia"/>
        </w:rPr>
        <w:t>пасіки</w:t>
      </w:r>
      <w:r>
        <w:t></w:t>
      </w:r>
      <w:r>
        <w:t></w:t>
      </w:r>
      <w:r>
        <w:rPr>
          <w:rFonts w:hint="eastAsia"/>
        </w:rPr>
        <w:t>млин</w:t>
      </w:r>
      <w:r>
        <w:t></w:t>
      </w:r>
      <w:r>
        <w:t></w:t>
      </w:r>
      <w:r>
        <w:rPr>
          <w:rFonts w:hint="eastAsia"/>
        </w:rPr>
        <w:t>та</w:t>
      </w:r>
      <w:r>
        <w:t></w:t>
      </w:r>
      <w:r>
        <w:rPr>
          <w:rFonts w:hint="eastAsia"/>
        </w:rPr>
        <w:t>фільваркову</w:t>
      </w:r>
      <w:r>
        <w:t></w:t>
      </w:r>
      <w:r>
        <w:rPr>
          <w:rFonts w:hint="eastAsia"/>
        </w:rPr>
        <w:t>ріллю</w:t>
      </w:r>
      <w:r>
        <w:t></w:t>
      </w:r>
    </w:p>
    <w:p w:rsidR="00E904E6" w:rsidRDefault="00E904E6" w:rsidP="00E904E6">
      <w:r>
        <w:t></w:t>
      </w:r>
      <w:r>
        <w:t></w:t>
      </w:r>
      <w:r>
        <w:t></w:t>
      </w:r>
      <w:r>
        <w:rPr>
          <w:rFonts w:hint="eastAsia"/>
        </w:rPr>
        <w:t>Упродовж</w:t>
      </w:r>
      <w:r>
        <w:t></w:t>
      </w:r>
      <w:r>
        <w:rPr>
          <w:rFonts w:hint="eastAsia"/>
        </w:rPr>
        <w:t>антропогенізації</w:t>
      </w:r>
      <w:r>
        <w:t></w:t>
      </w:r>
      <w:r>
        <w:rPr>
          <w:rFonts w:hint="eastAsia"/>
        </w:rPr>
        <w:t>ландшафтів</w:t>
      </w:r>
      <w:r>
        <w:t></w:t>
      </w:r>
      <w:r>
        <w:rPr>
          <w:rFonts w:hint="eastAsia"/>
        </w:rPr>
        <w:t>Поділля</w:t>
      </w:r>
      <w:r>
        <w:t></w:t>
      </w:r>
      <w:r>
        <w:rPr>
          <w:rFonts w:hint="eastAsia"/>
        </w:rPr>
        <w:t>польською</w:t>
      </w:r>
    </w:p>
    <w:p w:rsidR="00E904E6" w:rsidRDefault="00E904E6" w:rsidP="00E904E6">
      <w:r>
        <w:rPr>
          <w:rFonts w:hint="eastAsia"/>
        </w:rPr>
        <w:t>спільнотою</w:t>
      </w:r>
      <w:r>
        <w:t></w:t>
      </w:r>
      <w:r>
        <w:rPr>
          <w:rFonts w:hint="eastAsia"/>
        </w:rPr>
        <w:t>набутий</w:t>
      </w:r>
      <w:r>
        <w:t></w:t>
      </w:r>
      <w:r>
        <w:rPr>
          <w:rFonts w:hint="eastAsia"/>
        </w:rPr>
        <w:t>позитивний</w:t>
      </w:r>
      <w:r>
        <w:t></w:t>
      </w:r>
      <w:r>
        <w:rPr>
          <w:rFonts w:hint="eastAsia"/>
        </w:rPr>
        <w:t>досвід</w:t>
      </w:r>
      <w:r>
        <w:t></w:t>
      </w:r>
      <w:r>
        <w:rPr>
          <w:rFonts w:hint="eastAsia"/>
        </w:rPr>
        <w:t>господарського</w:t>
      </w:r>
      <w:r>
        <w:t></w:t>
      </w:r>
      <w:r>
        <w:rPr>
          <w:rFonts w:hint="eastAsia"/>
        </w:rPr>
        <w:t>освоєння</w:t>
      </w:r>
      <w:r>
        <w:t></w:t>
      </w:r>
      <w:r>
        <w:rPr>
          <w:rFonts w:hint="eastAsia"/>
        </w:rPr>
        <w:t>природних</w:t>
      </w:r>
    </w:p>
    <w:p w:rsidR="00E904E6" w:rsidRDefault="00E904E6" w:rsidP="00E904E6">
      <w:r>
        <w:rPr>
          <w:rFonts w:hint="eastAsia"/>
        </w:rPr>
        <w:t>ресурсів</w:t>
      </w:r>
      <w:r>
        <w:t></w:t>
      </w:r>
      <w:r>
        <w:rPr>
          <w:rFonts w:hint="eastAsia"/>
        </w:rPr>
        <w:t>та</w:t>
      </w:r>
      <w:r>
        <w:t></w:t>
      </w:r>
      <w:r>
        <w:rPr>
          <w:rFonts w:hint="eastAsia"/>
        </w:rPr>
        <w:t>раціонального</w:t>
      </w:r>
      <w:r>
        <w:t></w:t>
      </w:r>
      <w:r>
        <w:rPr>
          <w:rFonts w:hint="eastAsia"/>
        </w:rPr>
        <w:t>формування</w:t>
      </w:r>
      <w:r>
        <w:t></w:t>
      </w:r>
      <w:r>
        <w:rPr>
          <w:rFonts w:hint="eastAsia"/>
        </w:rPr>
        <w:t>антропогенних</w:t>
      </w:r>
      <w:r>
        <w:t></w:t>
      </w:r>
      <w:r>
        <w:rPr>
          <w:rFonts w:hint="eastAsia"/>
        </w:rPr>
        <w:t>ландшафтів</w:t>
      </w:r>
      <w:r>
        <w:t></w:t>
      </w:r>
      <w:r>
        <w:t></w:t>
      </w:r>
      <w:r>
        <w:rPr>
          <w:rFonts w:hint="eastAsia"/>
        </w:rPr>
        <w:t>який</w:t>
      </w:r>
      <w:r>
        <w:t></w:t>
      </w:r>
      <w:r>
        <w:rPr>
          <w:rFonts w:hint="eastAsia"/>
        </w:rPr>
        <w:t>з</w:t>
      </w:r>
    </w:p>
    <w:p w:rsidR="00E904E6" w:rsidRDefault="00E904E6" w:rsidP="00E904E6">
      <w:r>
        <w:rPr>
          <w:rFonts w:hint="eastAsia"/>
        </w:rPr>
        <w:t>успіхом</w:t>
      </w:r>
      <w:r>
        <w:t></w:t>
      </w:r>
      <w:r>
        <w:rPr>
          <w:rFonts w:hint="eastAsia"/>
        </w:rPr>
        <w:t>можна</w:t>
      </w:r>
      <w:r>
        <w:t></w:t>
      </w:r>
      <w:r>
        <w:rPr>
          <w:rFonts w:hint="eastAsia"/>
        </w:rPr>
        <w:t>використовувати</w:t>
      </w:r>
      <w:r>
        <w:t></w:t>
      </w:r>
      <w:r>
        <w:rPr>
          <w:rFonts w:hint="eastAsia"/>
        </w:rPr>
        <w:t>в</w:t>
      </w:r>
      <w:r>
        <w:t></w:t>
      </w:r>
      <w:r>
        <w:rPr>
          <w:rFonts w:hint="eastAsia"/>
        </w:rPr>
        <w:t>сучасних</w:t>
      </w:r>
      <w:r>
        <w:t></w:t>
      </w:r>
      <w:r>
        <w:rPr>
          <w:rFonts w:hint="eastAsia"/>
        </w:rPr>
        <w:t>умовах</w:t>
      </w:r>
      <w:r>
        <w:t></w:t>
      </w:r>
      <w:r>
        <w:t></w:t>
      </w:r>
      <w:r>
        <w:rPr>
          <w:rFonts w:hint="eastAsia"/>
        </w:rPr>
        <w:t>Зокрема</w:t>
      </w:r>
      <w:r>
        <w:t></w:t>
      </w:r>
      <w:r>
        <w:rPr>
          <w:rFonts w:hint="eastAsia"/>
        </w:rPr>
        <w:t>це</w:t>
      </w:r>
      <w:r>
        <w:t></w:t>
      </w:r>
      <w:r>
        <w:rPr>
          <w:rFonts w:hint="eastAsia"/>
        </w:rPr>
        <w:t>стосується</w:t>
      </w:r>
    </w:p>
    <w:p w:rsidR="00E904E6" w:rsidRDefault="00E904E6" w:rsidP="00E904E6">
      <w:r>
        <w:rPr>
          <w:rFonts w:hint="eastAsia"/>
        </w:rPr>
        <w:t>організації</w:t>
      </w:r>
      <w:r>
        <w:t></w:t>
      </w:r>
      <w:r>
        <w:rPr>
          <w:rFonts w:hint="eastAsia"/>
        </w:rPr>
        <w:t>садиб</w:t>
      </w:r>
      <w:r>
        <w:t></w:t>
      </w:r>
      <w:r>
        <w:t></w:t>
      </w:r>
      <w:r>
        <w:rPr>
          <w:rFonts w:hint="eastAsia"/>
        </w:rPr>
        <w:t>ведення</w:t>
      </w:r>
      <w:r>
        <w:t></w:t>
      </w:r>
      <w:r>
        <w:rPr>
          <w:rFonts w:hint="eastAsia"/>
        </w:rPr>
        <w:t>господарства</w:t>
      </w:r>
      <w:r>
        <w:t></w:t>
      </w:r>
      <w:r>
        <w:rPr>
          <w:rFonts w:hint="eastAsia"/>
        </w:rPr>
        <w:t>у</w:t>
      </w:r>
      <w:r>
        <w:t></w:t>
      </w:r>
      <w:r>
        <w:rPr>
          <w:rFonts w:hint="eastAsia"/>
        </w:rPr>
        <w:t>маєтках</w:t>
      </w:r>
      <w:r>
        <w:t></w:t>
      </w:r>
      <w:r>
        <w:t></w:t>
      </w:r>
      <w:r>
        <w:rPr>
          <w:rFonts w:hint="eastAsia"/>
        </w:rPr>
        <w:t>оформлення</w:t>
      </w:r>
      <w:r>
        <w:t></w:t>
      </w:r>
      <w:r>
        <w:rPr>
          <w:rFonts w:hint="eastAsia"/>
        </w:rPr>
        <w:t>сакральних</w:t>
      </w:r>
    </w:p>
    <w:p w:rsidR="00E904E6" w:rsidRDefault="00E904E6" w:rsidP="00E904E6">
      <w:r>
        <w:rPr>
          <w:rFonts w:hint="eastAsia"/>
        </w:rPr>
        <w:t>споруд</w:t>
      </w:r>
      <w:r>
        <w:t></w:t>
      </w:r>
      <w:r>
        <w:t></w:t>
      </w:r>
      <w:r>
        <w:rPr>
          <w:rFonts w:hint="eastAsia"/>
        </w:rPr>
        <w:t>палацових</w:t>
      </w:r>
      <w:r>
        <w:t></w:t>
      </w:r>
      <w:r>
        <w:rPr>
          <w:rFonts w:hint="eastAsia"/>
        </w:rPr>
        <w:t>комплексів</w:t>
      </w:r>
      <w:r>
        <w:t></w:t>
      </w:r>
      <w:r>
        <w:rPr>
          <w:rFonts w:hint="eastAsia"/>
        </w:rPr>
        <w:t>тощо</w:t>
      </w:r>
      <w:r>
        <w:t></w:t>
      </w:r>
      <w:r>
        <w:t></w:t>
      </w:r>
      <w:r>
        <w:rPr>
          <w:rFonts w:hint="eastAsia"/>
        </w:rPr>
        <w:t>Крім</w:t>
      </w:r>
      <w:r>
        <w:t></w:t>
      </w:r>
      <w:r>
        <w:rPr>
          <w:rFonts w:hint="eastAsia"/>
        </w:rPr>
        <w:t>набутого</w:t>
      </w:r>
      <w:r>
        <w:t></w:t>
      </w:r>
      <w:r>
        <w:rPr>
          <w:rFonts w:hint="eastAsia"/>
        </w:rPr>
        <w:t>досвіду</w:t>
      </w:r>
      <w:r>
        <w:t></w:t>
      </w:r>
      <w:r>
        <w:t></w:t>
      </w:r>
      <w:r>
        <w:rPr>
          <w:rFonts w:hint="eastAsia"/>
        </w:rPr>
        <w:t>багато</w:t>
      </w:r>
      <w:r>
        <w:t></w:t>
      </w:r>
      <w:r>
        <w:rPr>
          <w:rFonts w:hint="eastAsia"/>
        </w:rPr>
        <w:t>споруд</w:t>
      </w:r>
      <w:r>
        <w:t></w:t>
      </w:r>
      <w:r>
        <w:rPr>
          <w:rFonts w:hint="eastAsia"/>
        </w:rPr>
        <w:t>і</w:t>
      </w:r>
    </w:p>
    <w:p w:rsidR="00E904E6" w:rsidRDefault="00E904E6" w:rsidP="00E904E6">
      <w:r>
        <w:rPr>
          <w:rFonts w:hint="eastAsia"/>
        </w:rPr>
        <w:t>ландшафтних</w:t>
      </w:r>
      <w:r>
        <w:t></w:t>
      </w:r>
      <w:r>
        <w:rPr>
          <w:rFonts w:hint="eastAsia"/>
        </w:rPr>
        <w:t>комплексів</w:t>
      </w:r>
      <w:r>
        <w:t></w:t>
      </w:r>
      <w:r>
        <w:t></w:t>
      </w:r>
      <w:r>
        <w:rPr>
          <w:rFonts w:hint="eastAsia"/>
        </w:rPr>
        <w:t>створених</w:t>
      </w:r>
      <w:r>
        <w:t></w:t>
      </w:r>
      <w:r>
        <w:rPr>
          <w:rFonts w:hint="eastAsia"/>
        </w:rPr>
        <w:t>поляками</w:t>
      </w:r>
      <w:r>
        <w:t></w:t>
      </w:r>
      <w:r>
        <w:t></w:t>
      </w:r>
      <w:r>
        <w:rPr>
          <w:rFonts w:hint="eastAsia"/>
        </w:rPr>
        <w:t>й</w:t>
      </w:r>
      <w:r>
        <w:t></w:t>
      </w:r>
      <w:r>
        <w:rPr>
          <w:rFonts w:hint="eastAsia"/>
        </w:rPr>
        <w:t>зараз</w:t>
      </w:r>
      <w:r>
        <w:t></w:t>
      </w:r>
      <w:r>
        <w:rPr>
          <w:rFonts w:hint="eastAsia"/>
        </w:rPr>
        <w:t>мають</w:t>
      </w:r>
      <w:r>
        <w:t></w:t>
      </w:r>
      <w:r>
        <w:rPr>
          <w:rFonts w:hint="eastAsia"/>
        </w:rPr>
        <w:t>значний</w:t>
      </w:r>
    </w:p>
    <w:p w:rsidR="00E904E6" w:rsidRDefault="00E904E6" w:rsidP="00E904E6">
      <w:r>
        <w:rPr>
          <w:rFonts w:hint="eastAsia"/>
        </w:rPr>
        <w:t>етнокультурний</w:t>
      </w:r>
      <w:r>
        <w:t></w:t>
      </w:r>
      <w:r>
        <w:rPr>
          <w:rFonts w:hint="eastAsia"/>
        </w:rPr>
        <w:t>потенціал</w:t>
      </w:r>
      <w:r>
        <w:t></w:t>
      </w:r>
      <w:r>
        <w:rPr>
          <w:rFonts w:hint="eastAsia"/>
        </w:rPr>
        <w:t>і</w:t>
      </w:r>
      <w:r>
        <w:t></w:t>
      </w:r>
      <w:r>
        <w:rPr>
          <w:rFonts w:hint="eastAsia"/>
        </w:rPr>
        <w:t>є</w:t>
      </w:r>
      <w:r>
        <w:t></w:t>
      </w:r>
      <w:r>
        <w:rPr>
          <w:rFonts w:hint="eastAsia"/>
        </w:rPr>
        <w:t>основою</w:t>
      </w:r>
      <w:r>
        <w:t></w:t>
      </w:r>
      <w:r>
        <w:rPr>
          <w:rFonts w:hint="eastAsia"/>
        </w:rPr>
        <w:t>для</w:t>
      </w:r>
      <w:r>
        <w:t></w:t>
      </w:r>
      <w:r>
        <w:rPr>
          <w:rFonts w:hint="eastAsia"/>
        </w:rPr>
        <w:t>створення</w:t>
      </w:r>
      <w:r>
        <w:t></w:t>
      </w:r>
      <w:r>
        <w:rPr>
          <w:rFonts w:hint="eastAsia"/>
        </w:rPr>
        <w:t>регіональних</w:t>
      </w:r>
    </w:p>
    <w:p w:rsidR="00E904E6" w:rsidRDefault="00E904E6" w:rsidP="00E904E6">
      <w:r>
        <w:rPr>
          <w:rFonts w:hint="eastAsia"/>
        </w:rPr>
        <w:t>ландшафтних</w:t>
      </w:r>
      <w:r>
        <w:t></w:t>
      </w:r>
      <w:r>
        <w:rPr>
          <w:rFonts w:hint="eastAsia"/>
        </w:rPr>
        <w:t>парків</w:t>
      </w:r>
      <w:r>
        <w:t></w:t>
      </w:r>
      <w:r>
        <w:t></w:t>
      </w:r>
      <w:r>
        <w:rPr>
          <w:rFonts w:hint="eastAsia"/>
        </w:rPr>
        <w:t>історико</w:t>
      </w:r>
      <w:r>
        <w:t></w:t>
      </w:r>
      <w:r>
        <w:rPr>
          <w:rFonts w:hint="eastAsia"/>
        </w:rPr>
        <w:t>культурних</w:t>
      </w:r>
      <w:r>
        <w:t></w:t>
      </w:r>
      <w:r>
        <w:rPr>
          <w:rFonts w:hint="eastAsia"/>
        </w:rPr>
        <w:t>й</w:t>
      </w:r>
      <w:r>
        <w:t></w:t>
      </w:r>
      <w:r>
        <w:rPr>
          <w:rFonts w:hint="eastAsia"/>
        </w:rPr>
        <w:t>архітектурних</w:t>
      </w:r>
      <w:r>
        <w:t></w:t>
      </w:r>
      <w:r>
        <w:rPr>
          <w:rFonts w:hint="eastAsia"/>
        </w:rPr>
        <w:t>заповідників</w:t>
      </w:r>
      <w:r>
        <w:t></w:t>
      </w:r>
    </w:p>
    <w:p w:rsidR="00E904E6" w:rsidRDefault="00E904E6" w:rsidP="00E904E6">
      <w:r>
        <w:rPr>
          <w:rFonts w:hint="eastAsia"/>
        </w:rPr>
        <w:t>музеїв</w:t>
      </w:r>
      <w:r>
        <w:t></w:t>
      </w:r>
      <w:r>
        <w:rPr>
          <w:rFonts w:hint="eastAsia"/>
        </w:rPr>
        <w:t>і</w:t>
      </w:r>
      <w:r>
        <w:t></w:t>
      </w:r>
      <w:r>
        <w:rPr>
          <w:rFonts w:hint="eastAsia"/>
        </w:rPr>
        <w:t>скансенів</w:t>
      </w:r>
      <w:r>
        <w:t></w:t>
      </w:r>
      <w:r>
        <w:t></w:t>
      </w:r>
      <w:r>
        <w:rPr>
          <w:rFonts w:hint="eastAsia"/>
        </w:rPr>
        <w:t>У</w:t>
      </w:r>
      <w:r>
        <w:t></w:t>
      </w:r>
      <w:r>
        <w:rPr>
          <w:rFonts w:hint="eastAsia"/>
        </w:rPr>
        <w:t>контексті</w:t>
      </w:r>
      <w:r>
        <w:t></w:t>
      </w:r>
      <w:r>
        <w:rPr>
          <w:rFonts w:hint="eastAsia"/>
        </w:rPr>
        <w:t>інтеграції</w:t>
      </w:r>
      <w:r>
        <w:t></w:t>
      </w:r>
      <w:r>
        <w:rPr>
          <w:rFonts w:hint="eastAsia"/>
        </w:rPr>
        <w:t>України</w:t>
      </w:r>
      <w:r>
        <w:t></w:t>
      </w:r>
      <w:r>
        <w:rPr>
          <w:rFonts w:hint="eastAsia"/>
        </w:rPr>
        <w:t>в</w:t>
      </w:r>
      <w:r>
        <w:t></w:t>
      </w:r>
      <w:r>
        <w:rPr>
          <w:rFonts w:hint="eastAsia"/>
        </w:rPr>
        <w:t>європейський</w:t>
      </w:r>
      <w:r>
        <w:t></w:t>
      </w:r>
      <w:r>
        <w:rPr>
          <w:rFonts w:hint="eastAsia"/>
        </w:rPr>
        <w:t>культурноекономічний</w:t>
      </w:r>
      <w:r>
        <w:t></w:t>
      </w:r>
      <w:r>
        <w:rPr>
          <w:rFonts w:hint="eastAsia"/>
        </w:rPr>
        <w:t>простір</w:t>
      </w:r>
      <w:r>
        <w:t></w:t>
      </w:r>
      <w:r>
        <w:rPr>
          <w:rFonts w:hint="eastAsia"/>
        </w:rPr>
        <w:t>і</w:t>
      </w:r>
      <w:r>
        <w:t></w:t>
      </w:r>
      <w:r>
        <w:rPr>
          <w:rFonts w:hint="eastAsia"/>
        </w:rPr>
        <w:t>активізації</w:t>
      </w:r>
      <w:r>
        <w:t></w:t>
      </w:r>
      <w:r>
        <w:rPr>
          <w:rFonts w:hint="eastAsia"/>
        </w:rPr>
        <w:t>міжнародної</w:t>
      </w:r>
      <w:r>
        <w:t></w:t>
      </w:r>
      <w:r>
        <w:rPr>
          <w:rFonts w:hint="eastAsia"/>
        </w:rPr>
        <w:t>співпраці</w:t>
      </w:r>
      <w:r>
        <w:t></w:t>
      </w:r>
      <w:r>
        <w:rPr>
          <w:rFonts w:hint="eastAsia"/>
        </w:rPr>
        <w:t>є</w:t>
      </w:r>
      <w:r>
        <w:t></w:t>
      </w:r>
      <w:r>
        <w:rPr>
          <w:rFonts w:hint="eastAsia"/>
        </w:rPr>
        <w:t>доцільною</w:t>
      </w:r>
      <w:r>
        <w:t></w:t>
      </w:r>
      <w:r>
        <w:rPr>
          <w:rFonts w:hint="eastAsia"/>
        </w:rPr>
        <w:t>розробка</w:t>
      </w:r>
    </w:p>
    <w:p w:rsidR="00E904E6" w:rsidRDefault="00E904E6" w:rsidP="00E904E6">
      <w:r>
        <w:rPr>
          <w:rFonts w:hint="eastAsia"/>
        </w:rPr>
        <w:t>державної</w:t>
      </w:r>
      <w:r>
        <w:t></w:t>
      </w:r>
      <w:r>
        <w:rPr>
          <w:rFonts w:hint="eastAsia"/>
        </w:rPr>
        <w:t>програми</w:t>
      </w:r>
      <w:r>
        <w:t></w:t>
      </w:r>
      <w:r>
        <w:rPr>
          <w:rFonts w:hint="eastAsia"/>
        </w:rPr>
        <w:t>реставрації</w:t>
      </w:r>
      <w:r>
        <w:t></w:t>
      </w:r>
      <w:r>
        <w:rPr>
          <w:rFonts w:hint="eastAsia"/>
        </w:rPr>
        <w:t>та</w:t>
      </w:r>
      <w:r>
        <w:t></w:t>
      </w:r>
      <w:r>
        <w:rPr>
          <w:rFonts w:hint="eastAsia"/>
        </w:rPr>
        <w:t>музеєфікації</w:t>
      </w:r>
      <w:r>
        <w:t></w:t>
      </w:r>
      <w:r>
        <w:rPr>
          <w:rFonts w:hint="eastAsia"/>
        </w:rPr>
        <w:t>об’єктів</w:t>
      </w:r>
      <w:r>
        <w:t></w:t>
      </w:r>
      <w:r>
        <w:rPr>
          <w:rFonts w:hint="eastAsia"/>
        </w:rPr>
        <w:t>польської</w:t>
      </w:r>
    </w:p>
    <w:p w:rsidR="00E904E6" w:rsidRDefault="00E904E6" w:rsidP="00E904E6">
      <w:r>
        <w:rPr>
          <w:rFonts w:hint="eastAsia"/>
        </w:rPr>
        <w:t>етнокультурної</w:t>
      </w:r>
      <w:r>
        <w:t></w:t>
      </w:r>
      <w:r>
        <w:rPr>
          <w:rFonts w:hint="eastAsia"/>
        </w:rPr>
        <w:t>спадщини</w:t>
      </w:r>
      <w:r>
        <w:t></w:t>
      </w:r>
      <w:r>
        <w:rPr>
          <w:rFonts w:hint="eastAsia"/>
        </w:rPr>
        <w:t>на</w:t>
      </w:r>
      <w:r>
        <w:t></w:t>
      </w:r>
      <w:r>
        <w:rPr>
          <w:rFonts w:hint="eastAsia"/>
        </w:rPr>
        <w:t>Поділлі</w:t>
      </w:r>
      <w:r>
        <w:t></w:t>
      </w:r>
      <w:r>
        <w:t></w:t>
      </w:r>
      <w:r>
        <w:rPr>
          <w:rFonts w:hint="eastAsia"/>
        </w:rPr>
        <w:t>що</w:t>
      </w:r>
      <w:r>
        <w:t></w:t>
      </w:r>
      <w:r>
        <w:rPr>
          <w:rFonts w:hint="eastAsia"/>
        </w:rPr>
        <w:t>сприятиме</w:t>
      </w:r>
      <w:r>
        <w:t></w:t>
      </w:r>
      <w:r>
        <w:rPr>
          <w:rFonts w:hint="eastAsia"/>
        </w:rPr>
        <w:t>розвитку</w:t>
      </w:r>
      <w:r>
        <w:t></w:t>
      </w:r>
      <w:r>
        <w:rPr>
          <w:rFonts w:hint="eastAsia"/>
        </w:rPr>
        <w:t>туризму</w:t>
      </w:r>
      <w:r>
        <w:t></w:t>
      </w:r>
      <w:r>
        <w:rPr>
          <w:rFonts w:hint="eastAsia"/>
        </w:rPr>
        <w:t>в</w:t>
      </w:r>
    </w:p>
    <w:p w:rsidR="00E904E6" w:rsidRPr="00E904E6" w:rsidRDefault="00E904E6" w:rsidP="00E904E6">
      <w:r>
        <w:rPr>
          <w:rFonts w:hint="eastAsia"/>
        </w:rPr>
        <w:t>регіоні</w:t>
      </w:r>
      <w:r>
        <w:t></w:t>
      </w:r>
    </w:p>
    <w:sectPr w:rsidR="00E904E6" w:rsidRPr="00E904E6"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256" w:rsidRDefault="00EB7256">
      <w:pPr>
        <w:spacing w:after="0" w:line="240" w:lineRule="auto"/>
      </w:pPr>
      <w:r>
        <w:separator/>
      </w:r>
    </w:p>
  </w:endnote>
  <w:endnote w:type="continuationSeparator" w:id="0">
    <w:p w:rsidR="00EB7256" w:rsidRDefault="00EB7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Default="00EB725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B7256" w:rsidRDefault="00EB7256">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Default="00EB725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B7256" w:rsidRDefault="00EB7256">
                <w:pPr>
                  <w:spacing w:line="240" w:lineRule="auto"/>
                </w:pPr>
                <w:fldSimple w:instr=" PAGE \* MERGEFORMAT ">
                  <w:r w:rsidR="00E904E6" w:rsidRPr="00E904E6">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256" w:rsidRDefault="00EB7256"/>
    <w:p w:rsidR="00EB7256" w:rsidRDefault="00EB7256"/>
    <w:p w:rsidR="00EB7256" w:rsidRDefault="00EB7256"/>
    <w:p w:rsidR="00EB7256" w:rsidRDefault="00EB7256"/>
    <w:p w:rsidR="00EB7256" w:rsidRDefault="00EB7256"/>
    <w:p w:rsidR="00EB7256" w:rsidRDefault="00EB7256"/>
    <w:p w:rsidR="00EB7256" w:rsidRDefault="00EB7256">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B7256" w:rsidRDefault="00EB7256">
                  <w:pPr>
                    <w:spacing w:line="240" w:lineRule="auto"/>
                  </w:pPr>
                  <w:fldSimple w:instr=" PAGE \* MERGEFORMAT ">
                    <w:r w:rsidRPr="00D56C03">
                      <w:rPr>
                        <w:rStyle w:val="afffff9"/>
                        <w:b w:val="0"/>
                        <w:bCs w:val="0"/>
                        <w:noProof/>
                      </w:rPr>
                      <w:t>6</w:t>
                    </w:r>
                  </w:fldSimple>
                </w:p>
              </w:txbxContent>
            </v:textbox>
            <w10:wrap anchorx="page" anchory="page"/>
          </v:shape>
        </w:pict>
      </w:r>
    </w:p>
    <w:p w:rsidR="00EB7256" w:rsidRDefault="00EB7256"/>
    <w:p w:rsidR="00EB7256" w:rsidRDefault="00EB7256"/>
    <w:p w:rsidR="00EB7256" w:rsidRDefault="00EB7256">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B7256" w:rsidRDefault="00EB7256"/>
                <w:p w:rsidR="00EB7256" w:rsidRDefault="00EB7256">
                  <w:pPr>
                    <w:pStyle w:val="1ffffff7"/>
                    <w:spacing w:line="240" w:lineRule="auto"/>
                  </w:pPr>
                  <w:fldSimple w:instr=" PAGE \* MERGEFORMAT ">
                    <w:r w:rsidRPr="00D56C03">
                      <w:rPr>
                        <w:rStyle w:val="3b"/>
                        <w:noProof/>
                      </w:rPr>
                      <w:t>6</w:t>
                    </w:r>
                  </w:fldSimple>
                </w:p>
              </w:txbxContent>
            </v:textbox>
            <w10:wrap anchorx="page" anchory="page"/>
          </v:shape>
        </w:pict>
      </w:r>
    </w:p>
    <w:p w:rsidR="00EB7256" w:rsidRDefault="00EB7256"/>
    <w:p w:rsidR="00EB7256" w:rsidRDefault="00EB7256">
      <w:pPr>
        <w:rPr>
          <w:sz w:val="2"/>
          <w:szCs w:val="2"/>
        </w:rPr>
      </w:pPr>
    </w:p>
    <w:p w:rsidR="00EB7256" w:rsidRDefault="00EB7256"/>
    <w:p w:rsidR="00EB7256" w:rsidRDefault="00EB7256">
      <w:pPr>
        <w:spacing w:after="0" w:line="240" w:lineRule="auto"/>
      </w:pPr>
    </w:p>
  </w:footnote>
  <w:footnote w:type="continuationSeparator" w:id="0">
    <w:p w:rsidR="00EB7256" w:rsidRDefault="00EB7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Pr="005856C0" w:rsidRDefault="00EB72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0863B-7F23-46AD-9E0D-EBE0C525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17</Pages>
  <Words>2840</Words>
  <Characters>16192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2022-04-17T14:57:00Z</dcterms:created>
  <dcterms:modified xsi:type="dcterms:W3CDTF">2022-04-18T13:08:00Z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