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FDBE4B" w14:textId="6DBD4DA6" w:rsidR="00410372" w:rsidRPr="00085EBD" w:rsidRDefault="00085EBD" w:rsidP="00085EBD">
      <w:r w:rsidRPr="00085EBD">
        <w:rPr>
          <w:rFonts w:ascii="Helvetica" w:eastAsia="Symbol" w:hAnsi="Helvetica" w:cs="Helvetica"/>
          <w:b/>
          <w:color w:val="222222"/>
          <w:kern w:val="0"/>
          <w:sz w:val="21"/>
          <w:szCs w:val="21"/>
          <w:lang w:eastAsia="ru-RU"/>
        </w:rPr>
        <w:t>Копилова Марина Сергіївна, тимчасово не працює. Назва дисертації: «Державна політика України щодо діяльності православних церков: історичні уроки та концептуалізація розвитку». Шифр та назва спеціальності – 25.00.01 «Теорія та історія державного управління». Докторська рада Д 26.001.53 Київського національного університету імені Тараса Шевченка (01601, м. Київ, вул. Володимирська 64/13, тел. 239-31-41). Науковий керівник: Обушна Наталія Іванівна, доктор наук з державного управління, професор, професор кафедри публічної політики Навчально-наукового інституту публічного управління та державної служби Київського національного університету імені Тараса Шевченка. Офіційні опоненти: Пархоменко-Куцевіл Оксана Ігорівна, доктор наук з державного управління, професор, завідувач кафедри публічного управління та адміністрування факультету гуманітарної освіти і соціальних технологій Університету Григорія Сковороди в Переяславі; Лопушинський Іван Петрович, доктор наук з державного управління, професор, завідувач кафедри публічного управління та адміністрування Інституту гуманітарної підготовки та державного управління Івано-Франківського національного технічного університету нафти і газу.</w:t>
      </w:r>
    </w:p>
    <w:sectPr w:rsidR="00410372" w:rsidRPr="00085EBD"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DC670F" w14:textId="77777777" w:rsidR="007F00CD" w:rsidRDefault="007F00CD">
      <w:pPr>
        <w:spacing w:after="0" w:line="240" w:lineRule="auto"/>
      </w:pPr>
      <w:r>
        <w:separator/>
      </w:r>
    </w:p>
  </w:endnote>
  <w:endnote w:type="continuationSeparator" w:id="0">
    <w:p w14:paraId="1A79328B" w14:textId="77777777" w:rsidR="007F00CD" w:rsidRDefault="007F00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5648AE" w14:textId="77777777" w:rsidR="007F00CD" w:rsidRDefault="007F00CD"/>
    <w:p w14:paraId="5C2F369E" w14:textId="77777777" w:rsidR="007F00CD" w:rsidRDefault="007F00CD"/>
    <w:p w14:paraId="1A4F2B89" w14:textId="77777777" w:rsidR="007F00CD" w:rsidRDefault="007F00CD"/>
    <w:p w14:paraId="6A45DBF7" w14:textId="77777777" w:rsidR="007F00CD" w:rsidRDefault="007F00CD"/>
    <w:p w14:paraId="15149196" w14:textId="77777777" w:rsidR="007F00CD" w:rsidRDefault="007F00CD"/>
    <w:p w14:paraId="5121EED3" w14:textId="77777777" w:rsidR="007F00CD" w:rsidRDefault="007F00CD"/>
    <w:p w14:paraId="1DD3EB7F" w14:textId="77777777" w:rsidR="007F00CD" w:rsidRDefault="007F00CD">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622479F4" wp14:editId="2C677C8E">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1D5A9B" w14:textId="77777777" w:rsidR="007F00CD" w:rsidRDefault="007F00CD">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22479F4"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781D5A9B" w14:textId="77777777" w:rsidR="007F00CD" w:rsidRDefault="007F00CD">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65FE2E9E" w14:textId="77777777" w:rsidR="007F00CD" w:rsidRDefault="007F00CD"/>
    <w:p w14:paraId="634F482D" w14:textId="77777777" w:rsidR="007F00CD" w:rsidRDefault="007F00CD"/>
    <w:p w14:paraId="7390CBF3" w14:textId="77777777" w:rsidR="007F00CD" w:rsidRDefault="007F00CD">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1922112E" wp14:editId="4AF9D106">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B439B5" w14:textId="77777777" w:rsidR="007F00CD" w:rsidRDefault="007F00CD"/>
                          <w:p w14:paraId="1E16C6F2" w14:textId="77777777" w:rsidR="007F00CD" w:rsidRDefault="007F00CD">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922112E"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75B439B5" w14:textId="77777777" w:rsidR="007F00CD" w:rsidRDefault="007F00CD"/>
                    <w:p w14:paraId="1E16C6F2" w14:textId="77777777" w:rsidR="007F00CD" w:rsidRDefault="007F00CD">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14ED0ECF" w14:textId="77777777" w:rsidR="007F00CD" w:rsidRDefault="007F00CD"/>
    <w:p w14:paraId="655DD378" w14:textId="77777777" w:rsidR="007F00CD" w:rsidRDefault="007F00CD">
      <w:pPr>
        <w:rPr>
          <w:sz w:val="2"/>
          <w:szCs w:val="2"/>
        </w:rPr>
      </w:pPr>
    </w:p>
    <w:p w14:paraId="5B868C3E" w14:textId="77777777" w:rsidR="007F00CD" w:rsidRDefault="007F00CD"/>
    <w:p w14:paraId="53BF04B5" w14:textId="77777777" w:rsidR="007F00CD" w:rsidRDefault="007F00CD">
      <w:pPr>
        <w:spacing w:after="0" w:line="240" w:lineRule="auto"/>
      </w:pPr>
    </w:p>
  </w:footnote>
  <w:footnote w:type="continuationSeparator" w:id="0">
    <w:p w14:paraId="38CA2A49" w14:textId="77777777" w:rsidR="007F00CD" w:rsidRDefault="007F00C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5"/>
    <w:multiLevelType w:val="multilevel"/>
    <w:tmpl w:val="00000054"/>
    <w:lvl w:ilvl="0">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1">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2">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3">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4">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5">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6">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7">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8">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abstractNum>
  <w:abstractNum w:abstractNumId="37"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8"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9"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40"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1"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2"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3"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4"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5"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6"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7"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8"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9"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50"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1"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2"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3"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4"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5"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6"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7"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8"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9"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0"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1"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4"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5"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6"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7"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8"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9"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70"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1"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2"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3"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9"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80"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3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353"/>
    <w:rsid w:val="0000137F"/>
    <w:rsid w:val="00001396"/>
    <w:rsid w:val="0000166C"/>
    <w:rsid w:val="000016CF"/>
    <w:rsid w:val="00001727"/>
    <w:rsid w:val="000017DB"/>
    <w:rsid w:val="00001819"/>
    <w:rsid w:val="00001832"/>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DA"/>
    <w:rsid w:val="000140B2"/>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6D3"/>
    <w:rsid w:val="000256E7"/>
    <w:rsid w:val="00025715"/>
    <w:rsid w:val="00025744"/>
    <w:rsid w:val="000257D2"/>
    <w:rsid w:val="00025838"/>
    <w:rsid w:val="0002593F"/>
    <w:rsid w:val="0002595B"/>
    <w:rsid w:val="000259CF"/>
    <w:rsid w:val="00025A37"/>
    <w:rsid w:val="00025A8A"/>
    <w:rsid w:val="00025AE6"/>
    <w:rsid w:val="00025B83"/>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F2E"/>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9B5"/>
    <w:rsid w:val="000329FC"/>
    <w:rsid w:val="00032A3D"/>
    <w:rsid w:val="00032A6C"/>
    <w:rsid w:val="00032BA8"/>
    <w:rsid w:val="00032BB1"/>
    <w:rsid w:val="00032C06"/>
    <w:rsid w:val="00032C44"/>
    <w:rsid w:val="00032C62"/>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57"/>
    <w:rsid w:val="00036EC3"/>
    <w:rsid w:val="00036F09"/>
    <w:rsid w:val="00036F31"/>
    <w:rsid w:val="00036F49"/>
    <w:rsid w:val="00036FE3"/>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6E2"/>
    <w:rsid w:val="000427CA"/>
    <w:rsid w:val="000427EB"/>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B0A"/>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639"/>
    <w:rsid w:val="00070891"/>
    <w:rsid w:val="000708C1"/>
    <w:rsid w:val="000709F8"/>
    <w:rsid w:val="00070A64"/>
    <w:rsid w:val="00070AE2"/>
    <w:rsid w:val="00070C9D"/>
    <w:rsid w:val="00070CAD"/>
    <w:rsid w:val="00070CBF"/>
    <w:rsid w:val="00070CC3"/>
    <w:rsid w:val="00070E9E"/>
    <w:rsid w:val="00070FB5"/>
    <w:rsid w:val="00070FDF"/>
    <w:rsid w:val="00071018"/>
    <w:rsid w:val="00071081"/>
    <w:rsid w:val="00071181"/>
    <w:rsid w:val="000711CC"/>
    <w:rsid w:val="000711EC"/>
    <w:rsid w:val="00071260"/>
    <w:rsid w:val="0007128E"/>
    <w:rsid w:val="000712E0"/>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2E"/>
    <w:rsid w:val="000800FA"/>
    <w:rsid w:val="000801CE"/>
    <w:rsid w:val="00080208"/>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A37"/>
    <w:rsid w:val="00082AB0"/>
    <w:rsid w:val="00082AE5"/>
    <w:rsid w:val="00082B6E"/>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E46"/>
    <w:rsid w:val="00093E98"/>
    <w:rsid w:val="00093EEA"/>
    <w:rsid w:val="00093F06"/>
    <w:rsid w:val="00093F5F"/>
    <w:rsid w:val="0009402F"/>
    <w:rsid w:val="0009408F"/>
    <w:rsid w:val="000940AC"/>
    <w:rsid w:val="00094172"/>
    <w:rsid w:val="00094199"/>
    <w:rsid w:val="000941FB"/>
    <w:rsid w:val="00094214"/>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FF"/>
    <w:rsid w:val="000A6021"/>
    <w:rsid w:val="000A6153"/>
    <w:rsid w:val="000A6176"/>
    <w:rsid w:val="000A6206"/>
    <w:rsid w:val="000A62E3"/>
    <w:rsid w:val="000A6313"/>
    <w:rsid w:val="000A6354"/>
    <w:rsid w:val="000A63B5"/>
    <w:rsid w:val="000A63DF"/>
    <w:rsid w:val="000A63E0"/>
    <w:rsid w:val="000A64BE"/>
    <w:rsid w:val="000A650E"/>
    <w:rsid w:val="000A65DB"/>
    <w:rsid w:val="000A668A"/>
    <w:rsid w:val="000A670A"/>
    <w:rsid w:val="000A679B"/>
    <w:rsid w:val="000A68CA"/>
    <w:rsid w:val="000A68CD"/>
    <w:rsid w:val="000A6937"/>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38"/>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4DC"/>
    <w:rsid w:val="000B558D"/>
    <w:rsid w:val="000B55AE"/>
    <w:rsid w:val="000B55AF"/>
    <w:rsid w:val="000B565C"/>
    <w:rsid w:val="000B5698"/>
    <w:rsid w:val="000B56F0"/>
    <w:rsid w:val="000B571C"/>
    <w:rsid w:val="000B5748"/>
    <w:rsid w:val="000B5749"/>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F70"/>
    <w:rsid w:val="000C7FDE"/>
    <w:rsid w:val="000C7FF2"/>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D8"/>
    <w:rsid w:val="000D53EA"/>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41"/>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6D"/>
    <w:rsid w:val="000E2983"/>
    <w:rsid w:val="000E29B1"/>
    <w:rsid w:val="000E29BD"/>
    <w:rsid w:val="000E29D5"/>
    <w:rsid w:val="000E2AE4"/>
    <w:rsid w:val="000E2C86"/>
    <w:rsid w:val="000E2D70"/>
    <w:rsid w:val="000E2D95"/>
    <w:rsid w:val="000E2F9E"/>
    <w:rsid w:val="000E30F3"/>
    <w:rsid w:val="000E321A"/>
    <w:rsid w:val="000E3249"/>
    <w:rsid w:val="000E3318"/>
    <w:rsid w:val="000E331D"/>
    <w:rsid w:val="000E334A"/>
    <w:rsid w:val="000E3354"/>
    <w:rsid w:val="000E335E"/>
    <w:rsid w:val="000E3412"/>
    <w:rsid w:val="000E34F8"/>
    <w:rsid w:val="000E3539"/>
    <w:rsid w:val="000E3583"/>
    <w:rsid w:val="000E358C"/>
    <w:rsid w:val="000E3652"/>
    <w:rsid w:val="000E3657"/>
    <w:rsid w:val="000E367D"/>
    <w:rsid w:val="000E3699"/>
    <w:rsid w:val="000E36BE"/>
    <w:rsid w:val="000E37D3"/>
    <w:rsid w:val="000E395A"/>
    <w:rsid w:val="000E3974"/>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A33"/>
    <w:rsid w:val="00104B1B"/>
    <w:rsid w:val="00104B5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44"/>
    <w:rsid w:val="001247A9"/>
    <w:rsid w:val="001248B2"/>
    <w:rsid w:val="001248C1"/>
    <w:rsid w:val="0012491C"/>
    <w:rsid w:val="00124B21"/>
    <w:rsid w:val="00124BA3"/>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5FB2"/>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5E"/>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AED"/>
    <w:rsid w:val="00161B69"/>
    <w:rsid w:val="00161B74"/>
    <w:rsid w:val="00161BC0"/>
    <w:rsid w:val="00161C1B"/>
    <w:rsid w:val="00161C2C"/>
    <w:rsid w:val="00161C6B"/>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F0"/>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7C"/>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141"/>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B7"/>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8F"/>
    <w:rsid w:val="001C57AB"/>
    <w:rsid w:val="001C57E7"/>
    <w:rsid w:val="001C580F"/>
    <w:rsid w:val="001C582D"/>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30F"/>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E94"/>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8CD"/>
    <w:rsid w:val="002158DB"/>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81"/>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C07"/>
    <w:rsid w:val="00226D01"/>
    <w:rsid w:val="00226D03"/>
    <w:rsid w:val="00226D40"/>
    <w:rsid w:val="00226D4F"/>
    <w:rsid w:val="00226DA4"/>
    <w:rsid w:val="00226DCF"/>
    <w:rsid w:val="00226EEC"/>
    <w:rsid w:val="00226F69"/>
    <w:rsid w:val="00226FAE"/>
    <w:rsid w:val="00226FB4"/>
    <w:rsid w:val="00226FCA"/>
    <w:rsid w:val="00227007"/>
    <w:rsid w:val="002270A3"/>
    <w:rsid w:val="00227259"/>
    <w:rsid w:val="002272E8"/>
    <w:rsid w:val="002272FB"/>
    <w:rsid w:val="002273CB"/>
    <w:rsid w:val="002274A1"/>
    <w:rsid w:val="002274D1"/>
    <w:rsid w:val="002274EC"/>
    <w:rsid w:val="002275F6"/>
    <w:rsid w:val="002277C4"/>
    <w:rsid w:val="0022780F"/>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A6"/>
    <w:rsid w:val="0024520F"/>
    <w:rsid w:val="002452A6"/>
    <w:rsid w:val="0024536E"/>
    <w:rsid w:val="00245442"/>
    <w:rsid w:val="00245464"/>
    <w:rsid w:val="0024547E"/>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A88"/>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4C"/>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A"/>
    <w:rsid w:val="00274C62"/>
    <w:rsid w:val="00274CB2"/>
    <w:rsid w:val="00274D50"/>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837"/>
    <w:rsid w:val="00276896"/>
    <w:rsid w:val="00276A11"/>
    <w:rsid w:val="00276A5D"/>
    <w:rsid w:val="00276A70"/>
    <w:rsid w:val="00276AA6"/>
    <w:rsid w:val="00276AD8"/>
    <w:rsid w:val="00276ADC"/>
    <w:rsid w:val="00276B08"/>
    <w:rsid w:val="00276BB9"/>
    <w:rsid w:val="00276BF8"/>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A3"/>
    <w:rsid w:val="00296D96"/>
    <w:rsid w:val="00296DA3"/>
    <w:rsid w:val="00296EC3"/>
    <w:rsid w:val="00296EC6"/>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95"/>
    <w:rsid w:val="002A37C9"/>
    <w:rsid w:val="002A37DC"/>
    <w:rsid w:val="002A37E3"/>
    <w:rsid w:val="002A3866"/>
    <w:rsid w:val="002A386A"/>
    <w:rsid w:val="002A38E1"/>
    <w:rsid w:val="002A38E8"/>
    <w:rsid w:val="002A38FC"/>
    <w:rsid w:val="002A3987"/>
    <w:rsid w:val="002A39B7"/>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EBD"/>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52"/>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B"/>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7AF"/>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D0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CD"/>
    <w:rsid w:val="00330DFC"/>
    <w:rsid w:val="00330E3B"/>
    <w:rsid w:val="00330EB4"/>
    <w:rsid w:val="00330F36"/>
    <w:rsid w:val="00331009"/>
    <w:rsid w:val="00331163"/>
    <w:rsid w:val="003311E8"/>
    <w:rsid w:val="00331267"/>
    <w:rsid w:val="003313C4"/>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B4"/>
    <w:rsid w:val="003322D0"/>
    <w:rsid w:val="003324A6"/>
    <w:rsid w:val="0033257E"/>
    <w:rsid w:val="003326C2"/>
    <w:rsid w:val="00332878"/>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AB7"/>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A0"/>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179"/>
    <w:rsid w:val="0034720F"/>
    <w:rsid w:val="0034722A"/>
    <w:rsid w:val="003472AE"/>
    <w:rsid w:val="003472F1"/>
    <w:rsid w:val="0034730E"/>
    <w:rsid w:val="00347340"/>
    <w:rsid w:val="0034744C"/>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4D"/>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F07"/>
    <w:rsid w:val="00363F5D"/>
    <w:rsid w:val="00363F88"/>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D6C"/>
    <w:rsid w:val="00375E81"/>
    <w:rsid w:val="00375EBB"/>
    <w:rsid w:val="00375EE6"/>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87"/>
    <w:rsid w:val="0039069E"/>
    <w:rsid w:val="003906CF"/>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4F0"/>
    <w:rsid w:val="003B05EC"/>
    <w:rsid w:val="003B066D"/>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1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3B"/>
    <w:rsid w:val="003C4689"/>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38"/>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82"/>
    <w:rsid w:val="003E2CA2"/>
    <w:rsid w:val="003E2CBB"/>
    <w:rsid w:val="003E2CE9"/>
    <w:rsid w:val="003E2D0A"/>
    <w:rsid w:val="003E2DA2"/>
    <w:rsid w:val="003E2E20"/>
    <w:rsid w:val="003E2EC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882"/>
    <w:rsid w:val="0041291A"/>
    <w:rsid w:val="004129B6"/>
    <w:rsid w:val="00412AFB"/>
    <w:rsid w:val="00412BC8"/>
    <w:rsid w:val="00412C4E"/>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25"/>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90E"/>
    <w:rsid w:val="004279E9"/>
    <w:rsid w:val="00427A23"/>
    <w:rsid w:val="00427ABA"/>
    <w:rsid w:val="00427B64"/>
    <w:rsid w:val="00427BDD"/>
    <w:rsid w:val="00427BFB"/>
    <w:rsid w:val="00427D04"/>
    <w:rsid w:val="00427D6E"/>
    <w:rsid w:val="00427DD1"/>
    <w:rsid w:val="00427E06"/>
    <w:rsid w:val="00427EDF"/>
    <w:rsid w:val="00430107"/>
    <w:rsid w:val="00430182"/>
    <w:rsid w:val="004301B7"/>
    <w:rsid w:val="00430244"/>
    <w:rsid w:val="0043025D"/>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B1"/>
    <w:rsid w:val="00450C25"/>
    <w:rsid w:val="00450CAD"/>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EE"/>
    <w:rsid w:val="00452140"/>
    <w:rsid w:val="0045214D"/>
    <w:rsid w:val="0045223A"/>
    <w:rsid w:val="0045228F"/>
    <w:rsid w:val="004522BF"/>
    <w:rsid w:val="00452375"/>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96B"/>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9A"/>
    <w:rsid w:val="00484B21"/>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F1A"/>
    <w:rsid w:val="004A3F39"/>
    <w:rsid w:val="004A3FA3"/>
    <w:rsid w:val="004A3FB9"/>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83"/>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EA5"/>
    <w:rsid w:val="004C2F7A"/>
    <w:rsid w:val="004C2FA4"/>
    <w:rsid w:val="004C31DC"/>
    <w:rsid w:val="004C330E"/>
    <w:rsid w:val="004C355C"/>
    <w:rsid w:val="004C3593"/>
    <w:rsid w:val="004C35F6"/>
    <w:rsid w:val="004C363B"/>
    <w:rsid w:val="004C3652"/>
    <w:rsid w:val="004C3724"/>
    <w:rsid w:val="004C3859"/>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A2A"/>
    <w:rsid w:val="004D4ADB"/>
    <w:rsid w:val="004D4B77"/>
    <w:rsid w:val="004D4B7C"/>
    <w:rsid w:val="004D4B85"/>
    <w:rsid w:val="004D4C35"/>
    <w:rsid w:val="004D4D31"/>
    <w:rsid w:val="004D4DDA"/>
    <w:rsid w:val="004D4DE1"/>
    <w:rsid w:val="004D4FC9"/>
    <w:rsid w:val="004D4FEF"/>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EF"/>
    <w:rsid w:val="004E1017"/>
    <w:rsid w:val="004E1022"/>
    <w:rsid w:val="004E10B8"/>
    <w:rsid w:val="004E11B3"/>
    <w:rsid w:val="004E1274"/>
    <w:rsid w:val="004E12D7"/>
    <w:rsid w:val="004E12D8"/>
    <w:rsid w:val="004E12FC"/>
    <w:rsid w:val="004E13B1"/>
    <w:rsid w:val="004E143F"/>
    <w:rsid w:val="004E1777"/>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9A"/>
    <w:rsid w:val="004E681A"/>
    <w:rsid w:val="004E6914"/>
    <w:rsid w:val="004E69F1"/>
    <w:rsid w:val="004E6AAC"/>
    <w:rsid w:val="004E6ADF"/>
    <w:rsid w:val="004E6B22"/>
    <w:rsid w:val="004E6B2E"/>
    <w:rsid w:val="004E6B4E"/>
    <w:rsid w:val="004E6BE5"/>
    <w:rsid w:val="004E6CDE"/>
    <w:rsid w:val="004E6D9A"/>
    <w:rsid w:val="004E6DB6"/>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80"/>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C3"/>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43F"/>
    <w:rsid w:val="005114A2"/>
    <w:rsid w:val="005114AD"/>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306C"/>
    <w:rsid w:val="00513101"/>
    <w:rsid w:val="00513148"/>
    <w:rsid w:val="0051318D"/>
    <w:rsid w:val="005131A6"/>
    <w:rsid w:val="005131E4"/>
    <w:rsid w:val="00513252"/>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49"/>
    <w:rsid w:val="00523F71"/>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B2C"/>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A6D"/>
    <w:rsid w:val="00543A7B"/>
    <w:rsid w:val="00543AF8"/>
    <w:rsid w:val="00543B56"/>
    <w:rsid w:val="00543B7C"/>
    <w:rsid w:val="00543BCC"/>
    <w:rsid w:val="00543C04"/>
    <w:rsid w:val="00543C37"/>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58D"/>
    <w:rsid w:val="00553639"/>
    <w:rsid w:val="00553765"/>
    <w:rsid w:val="005537C0"/>
    <w:rsid w:val="0055384B"/>
    <w:rsid w:val="0055390F"/>
    <w:rsid w:val="0055394C"/>
    <w:rsid w:val="00553957"/>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5F27"/>
    <w:rsid w:val="0057600B"/>
    <w:rsid w:val="00576076"/>
    <w:rsid w:val="005760A5"/>
    <w:rsid w:val="0057616A"/>
    <w:rsid w:val="00576178"/>
    <w:rsid w:val="0057631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2D"/>
    <w:rsid w:val="00582F76"/>
    <w:rsid w:val="0058301E"/>
    <w:rsid w:val="00583062"/>
    <w:rsid w:val="005830BC"/>
    <w:rsid w:val="00583292"/>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9CB"/>
    <w:rsid w:val="00597A6F"/>
    <w:rsid w:val="00597BDF"/>
    <w:rsid w:val="00597C7F"/>
    <w:rsid w:val="00597CE2"/>
    <w:rsid w:val="00597CE8"/>
    <w:rsid w:val="00597D2D"/>
    <w:rsid w:val="00597D7B"/>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5"/>
    <w:rsid w:val="005A0C3E"/>
    <w:rsid w:val="005A0D6B"/>
    <w:rsid w:val="005A0E62"/>
    <w:rsid w:val="005A0ECF"/>
    <w:rsid w:val="005A0F71"/>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05C"/>
    <w:rsid w:val="005B00A7"/>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77"/>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5A"/>
    <w:rsid w:val="005D04FB"/>
    <w:rsid w:val="005D0582"/>
    <w:rsid w:val="005D05D4"/>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6A"/>
    <w:rsid w:val="005D2F89"/>
    <w:rsid w:val="005D2FC6"/>
    <w:rsid w:val="005D3036"/>
    <w:rsid w:val="005D306D"/>
    <w:rsid w:val="005D30DD"/>
    <w:rsid w:val="005D3120"/>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F6"/>
    <w:rsid w:val="005D3918"/>
    <w:rsid w:val="005D3935"/>
    <w:rsid w:val="005D3BF7"/>
    <w:rsid w:val="005D3C13"/>
    <w:rsid w:val="005D3CB3"/>
    <w:rsid w:val="005D3D7E"/>
    <w:rsid w:val="005D3D8C"/>
    <w:rsid w:val="005D3DBB"/>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A16"/>
    <w:rsid w:val="005D5A7F"/>
    <w:rsid w:val="005D5AA4"/>
    <w:rsid w:val="005D5BF0"/>
    <w:rsid w:val="005D5C4A"/>
    <w:rsid w:val="005D5C5D"/>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AE"/>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96"/>
    <w:rsid w:val="005F53B4"/>
    <w:rsid w:val="005F5403"/>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73F"/>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3"/>
    <w:rsid w:val="00615CF2"/>
    <w:rsid w:val="00615D0F"/>
    <w:rsid w:val="00615D7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53"/>
    <w:rsid w:val="00622C25"/>
    <w:rsid w:val="00622C9B"/>
    <w:rsid w:val="00622CBE"/>
    <w:rsid w:val="00622D6B"/>
    <w:rsid w:val="00622D71"/>
    <w:rsid w:val="00622DC6"/>
    <w:rsid w:val="00622DD0"/>
    <w:rsid w:val="00622E28"/>
    <w:rsid w:val="00622E94"/>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71"/>
    <w:rsid w:val="00630FB1"/>
    <w:rsid w:val="00630FCB"/>
    <w:rsid w:val="00631002"/>
    <w:rsid w:val="00631024"/>
    <w:rsid w:val="006310E4"/>
    <w:rsid w:val="00631130"/>
    <w:rsid w:val="006311A3"/>
    <w:rsid w:val="006312AA"/>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30B"/>
    <w:rsid w:val="0067132B"/>
    <w:rsid w:val="00671344"/>
    <w:rsid w:val="00671422"/>
    <w:rsid w:val="00671460"/>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51F"/>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B"/>
    <w:rsid w:val="00686624"/>
    <w:rsid w:val="00686633"/>
    <w:rsid w:val="00686690"/>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A33"/>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CB"/>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FC"/>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97"/>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697"/>
    <w:rsid w:val="006F66D3"/>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513"/>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C5"/>
    <w:rsid w:val="00706768"/>
    <w:rsid w:val="00706841"/>
    <w:rsid w:val="007068A7"/>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ACE"/>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CCF"/>
    <w:rsid w:val="00765DD6"/>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36"/>
    <w:rsid w:val="00766FB6"/>
    <w:rsid w:val="00767016"/>
    <w:rsid w:val="007671C3"/>
    <w:rsid w:val="0076728D"/>
    <w:rsid w:val="0076728F"/>
    <w:rsid w:val="00767421"/>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E9A"/>
    <w:rsid w:val="00780F6F"/>
    <w:rsid w:val="00781007"/>
    <w:rsid w:val="00781068"/>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93"/>
    <w:rsid w:val="00786911"/>
    <w:rsid w:val="007869FA"/>
    <w:rsid w:val="00786A04"/>
    <w:rsid w:val="00786A67"/>
    <w:rsid w:val="00786A9B"/>
    <w:rsid w:val="00786AA2"/>
    <w:rsid w:val="00786AC4"/>
    <w:rsid w:val="00786AEF"/>
    <w:rsid w:val="00786B4E"/>
    <w:rsid w:val="00786BA4"/>
    <w:rsid w:val="00786C2A"/>
    <w:rsid w:val="00786C4F"/>
    <w:rsid w:val="00786C60"/>
    <w:rsid w:val="00786CCA"/>
    <w:rsid w:val="00786D45"/>
    <w:rsid w:val="00786D71"/>
    <w:rsid w:val="00786E57"/>
    <w:rsid w:val="00786F03"/>
    <w:rsid w:val="00786F0E"/>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858"/>
    <w:rsid w:val="00797883"/>
    <w:rsid w:val="007978F6"/>
    <w:rsid w:val="00797924"/>
    <w:rsid w:val="007979F1"/>
    <w:rsid w:val="00797A32"/>
    <w:rsid w:val="00797A4A"/>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3D8"/>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0E7"/>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3D9"/>
    <w:rsid w:val="007C641D"/>
    <w:rsid w:val="007C6473"/>
    <w:rsid w:val="007C64F4"/>
    <w:rsid w:val="007C65BB"/>
    <w:rsid w:val="007C65E8"/>
    <w:rsid w:val="007C666C"/>
    <w:rsid w:val="007C66D9"/>
    <w:rsid w:val="007C66EF"/>
    <w:rsid w:val="007C66FE"/>
    <w:rsid w:val="007C6745"/>
    <w:rsid w:val="007C67A7"/>
    <w:rsid w:val="007C67B4"/>
    <w:rsid w:val="007C67DE"/>
    <w:rsid w:val="007C6A9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2FA"/>
    <w:rsid w:val="007E130B"/>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A0D"/>
    <w:rsid w:val="007E3AA3"/>
    <w:rsid w:val="007E3ADE"/>
    <w:rsid w:val="007E3BA2"/>
    <w:rsid w:val="007E3BFE"/>
    <w:rsid w:val="007E3C4A"/>
    <w:rsid w:val="007E3CA7"/>
    <w:rsid w:val="007E3CC5"/>
    <w:rsid w:val="007E3D38"/>
    <w:rsid w:val="007E3D47"/>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33"/>
    <w:rsid w:val="007E5494"/>
    <w:rsid w:val="007E54F3"/>
    <w:rsid w:val="007E55F4"/>
    <w:rsid w:val="007E5677"/>
    <w:rsid w:val="007E573B"/>
    <w:rsid w:val="007E5798"/>
    <w:rsid w:val="007E5828"/>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0CD"/>
    <w:rsid w:val="007F012B"/>
    <w:rsid w:val="007F0199"/>
    <w:rsid w:val="007F019F"/>
    <w:rsid w:val="007F01CC"/>
    <w:rsid w:val="007F027E"/>
    <w:rsid w:val="007F02B8"/>
    <w:rsid w:val="007F0329"/>
    <w:rsid w:val="007F042F"/>
    <w:rsid w:val="007F04D0"/>
    <w:rsid w:val="007F0571"/>
    <w:rsid w:val="007F0572"/>
    <w:rsid w:val="007F058D"/>
    <w:rsid w:val="007F063B"/>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02"/>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CEB"/>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EA"/>
    <w:rsid w:val="0080307A"/>
    <w:rsid w:val="008030F8"/>
    <w:rsid w:val="00803105"/>
    <w:rsid w:val="0080322A"/>
    <w:rsid w:val="00803257"/>
    <w:rsid w:val="008032BB"/>
    <w:rsid w:val="0080337E"/>
    <w:rsid w:val="00803441"/>
    <w:rsid w:val="00803454"/>
    <w:rsid w:val="00803491"/>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85"/>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45"/>
    <w:rsid w:val="00806398"/>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B05"/>
    <w:rsid w:val="00843B46"/>
    <w:rsid w:val="00843C8C"/>
    <w:rsid w:val="00843C92"/>
    <w:rsid w:val="00843CEF"/>
    <w:rsid w:val="00843D21"/>
    <w:rsid w:val="00843E5C"/>
    <w:rsid w:val="00843EC2"/>
    <w:rsid w:val="00843F36"/>
    <w:rsid w:val="00843F42"/>
    <w:rsid w:val="008440D9"/>
    <w:rsid w:val="0084411D"/>
    <w:rsid w:val="00844126"/>
    <w:rsid w:val="008443AB"/>
    <w:rsid w:val="008444B1"/>
    <w:rsid w:val="008444CF"/>
    <w:rsid w:val="0084456D"/>
    <w:rsid w:val="008445E7"/>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51"/>
    <w:rsid w:val="008506BB"/>
    <w:rsid w:val="008506CE"/>
    <w:rsid w:val="008506D7"/>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585"/>
    <w:rsid w:val="00857589"/>
    <w:rsid w:val="0085759E"/>
    <w:rsid w:val="008575CB"/>
    <w:rsid w:val="008575D8"/>
    <w:rsid w:val="00857632"/>
    <w:rsid w:val="00857638"/>
    <w:rsid w:val="00857676"/>
    <w:rsid w:val="008576DF"/>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6C"/>
    <w:rsid w:val="00864880"/>
    <w:rsid w:val="008648BA"/>
    <w:rsid w:val="008648F6"/>
    <w:rsid w:val="0086498F"/>
    <w:rsid w:val="008649F6"/>
    <w:rsid w:val="00864AD6"/>
    <w:rsid w:val="00864B2A"/>
    <w:rsid w:val="00864B66"/>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CB"/>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7F"/>
    <w:rsid w:val="008A2202"/>
    <w:rsid w:val="008A2221"/>
    <w:rsid w:val="008A229C"/>
    <w:rsid w:val="008A22C9"/>
    <w:rsid w:val="008A22F8"/>
    <w:rsid w:val="008A22FB"/>
    <w:rsid w:val="008A2368"/>
    <w:rsid w:val="008A2387"/>
    <w:rsid w:val="008A23E4"/>
    <w:rsid w:val="008A240C"/>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DE"/>
    <w:rsid w:val="008A47F5"/>
    <w:rsid w:val="008A481C"/>
    <w:rsid w:val="008A482E"/>
    <w:rsid w:val="008A49F6"/>
    <w:rsid w:val="008A4A3A"/>
    <w:rsid w:val="008A4BE1"/>
    <w:rsid w:val="008A4C7D"/>
    <w:rsid w:val="008A4C9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21E"/>
    <w:rsid w:val="008A5431"/>
    <w:rsid w:val="008A548D"/>
    <w:rsid w:val="008A553D"/>
    <w:rsid w:val="008A5553"/>
    <w:rsid w:val="008A5594"/>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0CD"/>
    <w:rsid w:val="008D514B"/>
    <w:rsid w:val="008D51AA"/>
    <w:rsid w:val="008D51D6"/>
    <w:rsid w:val="008D5218"/>
    <w:rsid w:val="008D5271"/>
    <w:rsid w:val="008D530C"/>
    <w:rsid w:val="008D535E"/>
    <w:rsid w:val="008D542F"/>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0D6"/>
    <w:rsid w:val="008E519A"/>
    <w:rsid w:val="008E524B"/>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CA"/>
    <w:rsid w:val="009000E3"/>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376"/>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8A"/>
    <w:rsid w:val="009137FB"/>
    <w:rsid w:val="00913973"/>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64"/>
    <w:rsid w:val="0093566A"/>
    <w:rsid w:val="009356D0"/>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76"/>
    <w:rsid w:val="0094299E"/>
    <w:rsid w:val="009429AA"/>
    <w:rsid w:val="00942A2C"/>
    <w:rsid w:val="00942A2F"/>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7A6"/>
    <w:rsid w:val="00943826"/>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2D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5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822"/>
    <w:rsid w:val="009658D1"/>
    <w:rsid w:val="009658E5"/>
    <w:rsid w:val="0096597B"/>
    <w:rsid w:val="00965AE9"/>
    <w:rsid w:val="00965BA4"/>
    <w:rsid w:val="00965BAD"/>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50"/>
    <w:rsid w:val="00966B28"/>
    <w:rsid w:val="00966B37"/>
    <w:rsid w:val="00966B54"/>
    <w:rsid w:val="00966BA5"/>
    <w:rsid w:val="00966C3D"/>
    <w:rsid w:val="00966D68"/>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6E6"/>
    <w:rsid w:val="00973744"/>
    <w:rsid w:val="00973822"/>
    <w:rsid w:val="009738E9"/>
    <w:rsid w:val="00973952"/>
    <w:rsid w:val="0097396C"/>
    <w:rsid w:val="0097397F"/>
    <w:rsid w:val="00973A79"/>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A5"/>
    <w:rsid w:val="00980741"/>
    <w:rsid w:val="009807E3"/>
    <w:rsid w:val="009807EA"/>
    <w:rsid w:val="00980871"/>
    <w:rsid w:val="00980904"/>
    <w:rsid w:val="0098097B"/>
    <w:rsid w:val="00980AA9"/>
    <w:rsid w:val="00980B94"/>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200E"/>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59"/>
    <w:rsid w:val="00991596"/>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20A"/>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B4"/>
    <w:rsid w:val="009B0DCF"/>
    <w:rsid w:val="009B0E81"/>
    <w:rsid w:val="009B0F0C"/>
    <w:rsid w:val="009B0F2D"/>
    <w:rsid w:val="009B0FFE"/>
    <w:rsid w:val="009B1058"/>
    <w:rsid w:val="009B10A5"/>
    <w:rsid w:val="009B1114"/>
    <w:rsid w:val="009B1120"/>
    <w:rsid w:val="009B11A8"/>
    <w:rsid w:val="009B11C6"/>
    <w:rsid w:val="009B123D"/>
    <w:rsid w:val="009B1289"/>
    <w:rsid w:val="009B1361"/>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B"/>
    <w:rsid w:val="009B4DEF"/>
    <w:rsid w:val="009B4F9B"/>
    <w:rsid w:val="009B4FF8"/>
    <w:rsid w:val="009B5017"/>
    <w:rsid w:val="009B5029"/>
    <w:rsid w:val="009B517B"/>
    <w:rsid w:val="009B5231"/>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81E"/>
    <w:rsid w:val="009D482F"/>
    <w:rsid w:val="009D4991"/>
    <w:rsid w:val="009D4A25"/>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D1"/>
    <w:rsid w:val="009E6655"/>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15"/>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2D"/>
    <w:rsid w:val="00A0745B"/>
    <w:rsid w:val="00A07468"/>
    <w:rsid w:val="00A074DC"/>
    <w:rsid w:val="00A074E9"/>
    <w:rsid w:val="00A074F5"/>
    <w:rsid w:val="00A0757A"/>
    <w:rsid w:val="00A07601"/>
    <w:rsid w:val="00A076E1"/>
    <w:rsid w:val="00A076EA"/>
    <w:rsid w:val="00A0771B"/>
    <w:rsid w:val="00A07724"/>
    <w:rsid w:val="00A07752"/>
    <w:rsid w:val="00A077E7"/>
    <w:rsid w:val="00A07843"/>
    <w:rsid w:val="00A078A8"/>
    <w:rsid w:val="00A078E7"/>
    <w:rsid w:val="00A07925"/>
    <w:rsid w:val="00A079B5"/>
    <w:rsid w:val="00A07A47"/>
    <w:rsid w:val="00A07A59"/>
    <w:rsid w:val="00A07B1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95"/>
    <w:rsid w:val="00A10D9E"/>
    <w:rsid w:val="00A10E3F"/>
    <w:rsid w:val="00A10EEA"/>
    <w:rsid w:val="00A10F60"/>
    <w:rsid w:val="00A10FC0"/>
    <w:rsid w:val="00A1109F"/>
    <w:rsid w:val="00A110AB"/>
    <w:rsid w:val="00A110FD"/>
    <w:rsid w:val="00A111AC"/>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1AF"/>
    <w:rsid w:val="00A22270"/>
    <w:rsid w:val="00A222DF"/>
    <w:rsid w:val="00A22475"/>
    <w:rsid w:val="00A22598"/>
    <w:rsid w:val="00A225B8"/>
    <w:rsid w:val="00A2272D"/>
    <w:rsid w:val="00A2278B"/>
    <w:rsid w:val="00A22860"/>
    <w:rsid w:val="00A22887"/>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A8"/>
    <w:rsid w:val="00A44CAA"/>
    <w:rsid w:val="00A44D1B"/>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FC1"/>
    <w:rsid w:val="00A5404A"/>
    <w:rsid w:val="00A540F6"/>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A0"/>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DA"/>
    <w:rsid w:val="00A802DC"/>
    <w:rsid w:val="00A802DE"/>
    <w:rsid w:val="00A80333"/>
    <w:rsid w:val="00A8033C"/>
    <w:rsid w:val="00A8034C"/>
    <w:rsid w:val="00A80416"/>
    <w:rsid w:val="00A80463"/>
    <w:rsid w:val="00A80491"/>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9"/>
    <w:rsid w:val="00A818BE"/>
    <w:rsid w:val="00A818D4"/>
    <w:rsid w:val="00A81959"/>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DF"/>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8C"/>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A00"/>
    <w:rsid w:val="00AA0B24"/>
    <w:rsid w:val="00AA0B4F"/>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64"/>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E4"/>
    <w:rsid w:val="00AF4642"/>
    <w:rsid w:val="00AF4697"/>
    <w:rsid w:val="00AF46B3"/>
    <w:rsid w:val="00AF46B5"/>
    <w:rsid w:val="00AF46DC"/>
    <w:rsid w:val="00AF47DA"/>
    <w:rsid w:val="00AF4813"/>
    <w:rsid w:val="00AF48E3"/>
    <w:rsid w:val="00AF49C9"/>
    <w:rsid w:val="00AF4A57"/>
    <w:rsid w:val="00AF4A84"/>
    <w:rsid w:val="00AF4A97"/>
    <w:rsid w:val="00AF4AD4"/>
    <w:rsid w:val="00AF4B62"/>
    <w:rsid w:val="00AF4B6B"/>
    <w:rsid w:val="00AF4B91"/>
    <w:rsid w:val="00AF4BD8"/>
    <w:rsid w:val="00AF4CD2"/>
    <w:rsid w:val="00AF4D62"/>
    <w:rsid w:val="00AF4DFF"/>
    <w:rsid w:val="00AF4E4B"/>
    <w:rsid w:val="00AF4E8C"/>
    <w:rsid w:val="00AF4EF4"/>
    <w:rsid w:val="00AF5024"/>
    <w:rsid w:val="00AF505F"/>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E1B"/>
    <w:rsid w:val="00B16F75"/>
    <w:rsid w:val="00B16F7A"/>
    <w:rsid w:val="00B17042"/>
    <w:rsid w:val="00B1706A"/>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0D3"/>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8D"/>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0EB"/>
    <w:rsid w:val="00B35278"/>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85"/>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AC"/>
    <w:rsid w:val="00B50300"/>
    <w:rsid w:val="00B50329"/>
    <w:rsid w:val="00B504FD"/>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908"/>
    <w:rsid w:val="00B5591E"/>
    <w:rsid w:val="00B55A69"/>
    <w:rsid w:val="00B55BDC"/>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6C"/>
    <w:rsid w:val="00B60E90"/>
    <w:rsid w:val="00B60F2C"/>
    <w:rsid w:val="00B60F4E"/>
    <w:rsid w:val="00B60FD5"/>
    <w:rsid w:val="00B610B5"/>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C7"/>
    <w:rsid w:val="00B67E2D"/>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B6"/>
    <w:rsid w:val="00B72363"/>
    <w:rsid w:val="00B72463"/>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B8"/>
    <w:rsid w:val="00B92A21"/>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0EF"/>
    <w:rsid w:val="00BA2181"/>
    <w:rsid w:val="00BA21AD"/>
    <w:rsid w:val="00BA224B"/>
    <w:rsid w:val="00BA22EB"/>
    <w:rsid w:val="00BA23AA"/>
    <w:rsid w:val="00BA249D"/>
    <w:rsid w:val="00BA24FD"/>
    <w:rsid w:val="00BA253F"/>
    <w:rsid w:val="00BA25BE"/>
    <w:rsid w:val="00BA2615"/>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363"/>
    <w:rsid w:val="00BA6378"/>
    <w:rsid w:val="00BA640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CF"/>
    <w:rsid w:val="00BB7914"/>
    <w:rsid w:val="00BB7928"/>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90F"/>
    <w:rsid w:val="00BC091F"/>
    <w:rsid w:val="00BC0B22"/>
    <w:rsid w:val="00BC0BA5"/>
    <w:rsid w:val="00BC0BA6"/>
    <w:rsid w:val="00BC0C27"/>
    <w:rsid w:val="00BC0CDF"/>
    <w:rsid w:val="00BC0D3A"/>
    <w:rsid w:val="00BC0E81"/>
    <w:rsid w:val="00BC0EA1"/>
    <w:rsid w:val="00BC0EE3"/>
    <w:rsid w:val="00BC0F74"/>
    <w:rsid w:val="00BC0F86"/>
    <w:rsid w:val="00BC105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82C"/>
    <w:rsid w:val="00BC4838"/>
    <w:rsid w:val="00BC483C"/>
    <w:rsid w:val="00BC48EC"/>
    <w:rsid w:val="00BC4920"/>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F42"/>
    <w:rsid w:val="00BC5F78"/>
    <w:rsid w:val="00BC5FB1"/>
    <w:rsid w:val="00BC60DD"/>
    <w:rsid w:val="00BC60DF"/>
    <w:rsid w:val="00BC6242"/>
    <w:rsid w:val="00BC62B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9F9"/>
    <w:rsid w:val="00BF3B2F"/>
    <w:rsid w:val="00BF3B30"/>
    <w:rsid w:val="00BF3B3B"/>
    <w:rsid w:val="00BF3B4A"/>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8E5"/>
    <w:rsid w:val="00C02911"/>
    <w:rsid w:val="00C0292C"/>
    <w:rsid w:val="00C0293E"/>
    <w:rsid w:val="00C029E3"/>
    <w:rsid w:val="00C02B4A"/>
    <w:rsid w:val="00C02C98"/>
    <w:rsid w:val="00C02E3B"/>
    <w:rsid w:val="00C02F33"/>
    <w:rsid w:val="00C02F5B"/>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78"/>
    <w:rsid w:val="00C07401"/>
    <w:rsid w:val="00C0750D"/>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50C"/>
    <w:rsid w:val="00C1655D"/>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DF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BFE"/>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1F9"/>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FF"/>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AE3"/>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3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8"/>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AB"/>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1A"/>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D27"/>
    <w:rsid w:val="00CB3EB6"/>
    <w:rsid w:val="00CB3F76"/>
    <w:rsid w:val="00CB4111"/>
    <w:rsid w:val="00CB4153"/>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06"/>
    <w:rsid w:val="00CC4FB6"/>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7CC"/>
    <w:rsid w:val="00CD78F3"/>
    <w:rsid w:val="00CD798B"/>
    <w:rsid w:val="00CD7AA0"/>
    <w:rsid w:val="00CD7B11"/>
    <w:rsid w:val="00CD7BA0"/>
    <w:rsid w:val="00CD7CB1"/>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5E"/>
    <w:rsid w:val="00CF7EF7"/>
    <w:rsid w:val="00CF7F49"/>
    <w:rsid w:val="00CF7F59"/>
    <w:rsid w:val="00CF7FC7"/>
    <w:rsid w:val="00D0007D"/>
    <w:rsid w:val="00D000CD"/>
    <w:rsid w:val="00D0012F"/>
    <w:rsid w:val="00D001BA"/>
    <w:rsid w:val="00D00411"/>
    <w:rsid w:val="00D00531"/>
    <w:rsid w:val="00D00540"/>
    <w:rsid w:val="00D005E4"/>
    <w:rsid w:val="00D005F8"/>
    <w:rsid w:val="00D00618"/>
    <w:rsid w:val="00D0062E"/>
    <w:rsid w:val="00D00653"/>
    <w:rsid w:val="00D007AF"/>
    <w:rsid w:val="00D00944"/>
    <w:rsid w:val="00D009C3"/>
    <w:rsid w:val="00D009F1"/>
    <w:rsid w:val="00D00A5A"/>
    <w:rsid w:val="00D00A8D"/>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135"/>
    <w:rsid w:val="00D05201"/>
    <w:rsid w:val="00D05211"/>
    <w:rsid w:val="00D0521B"/>
    <w:rsid w:val="00D052CD"/>
    <w:rsid w:val="00D052DA"/>
    <w:rsid w:val="00D052E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93"/>
    <w:rsid w:val="00D224FC"/>
    <w:rsid w:val="00D22628"/>
    <w:rsid w:val="00D226AB"/>
    <w:rsid w:val="00D22752"/>
    <w:rsid w:val="00D22812"/>
    <w:rsid w:val="00D2286B"/>
    <w:rsid w:val="00D2287C"/>
    <w:rsid w:val="00D228B8"/>
    <w:rsid w:val="00D228C7"/>
    <w:rsid w:val="00D228D5"/>
    <w:rsid w:val="00D2299E"/>
    <w:rsid w:val="00D22A07"/>
    <w:rsid w:val="00D22AA5"/>
    <w:rsid w:val="00D22ABB"/>
    <w:rsid w:val="00D22B1F"/>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8BA"/>
    <w:rsid w:val="00D3098B"/>
    <w:rsid w:val="00D30A02"/>
    <w:rsid w:val="00D30A1E"/>
    <w:rsid w:val="00D30A2D"/>
    <w:rsid w:val="00D30A2F"/>
    <w:rsid w:val="00D30A7C"/>
    <w:rsid w:val="00D30A93"/>
    <w:rsid w:val="00D30BBA"/>
    <w:rsid w:val="00D30BCB"/>
    <w:rsid w:val="00D30CB2"/>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0A"/>
    <w:rsid w:val="00D31861"/>
    <w:rsid w:val="00D318CC"/>
    <w:rsid w:val="00D31A0A"/>
    <w:rsid w:val="00D31AD2"/>
    <w:rsid w:val="00D31B30"/>
    <w:rsid w:val="00D31B68"/>
    <w:rsid w:val="00D31CDB"/>
    <w:rsid w:val="00D31D17"/>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FD"/>
    <w:rsid w:val="00D46732"/>
    <w:rsid w:val="00D46828"/>
    <w:rsid w:val="00D468B9"/>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D4"/>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B60"/>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715"/>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428"/>
    <w:rsid w:val="00D80554"/>
    <w:rsid w:val="00D8059F"/>
    <w:rsid w:val="00D8072C"/>
    <w:rsid w:val="00D807B0"/>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A2"/>
    <w:rsid w:val="00D863BD"/>
    <w:rsid w:val="00D863F7"/>
    <w:rsid w:val="00D8640B"/>
    <w:rsid w:val="00D864A1"/>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F6"/>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72"/>
    <w:rsid w:val="00DB1393"/>
    <w:rsid w:val="00DB14C1"/>
    <w:rsid w:val="00DB14E4"/>
    <w:rsid w:val="00DB159B"/>
    <w:rsid w:val="00DB159C"/>
    <w:rsid w:val="00DB15C1"/>
    <w:rsid w:val="00DB15DA"/>
    <w:rsid w:val="00DB15FE"/>
    <w:rsid w:val="00DB1610"/>
    <w:rsid w:val="00DB16BB"/>
    <w:rsid w:val="00DB16F1"/>
    <w:rsid w:val="00DB171C"/>
    <w:rsid w:val="00DB1755"/>
    <w:rsid w:val="00DB18A5"/>
    <w:rsid w:val="00DB18C2"/>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92"/>
    <w:rsid w:val="00DD36A8"/>
    <w:rsid w:val="00DD3700"/>
    <w:rsid w:val="00DD3780"/>
    <w:rsid w:val="00DD3793"/>
    <w:rsid w:val="00DD37D6"/>
    <w:rsid w:val="00DD381C"/>
    <w:rsid w:val="00DD3833"/>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E7"/>
    <w:rsid w:val="00DD662A"/>
    <w:rsid w:val="00DD67BC"/>
    <w:rsid w:val="00DD6823"/>
    <w:rsid w:val="00DD6825"/>
    <w:rsid w:val="00DD6898"/>
    <w:rsid w:val="00DD68F5"/>
    <w:rsid w:val="00DD6956"/>
    <w:rsid w:val="00DD69B2"/>
    <w:rsid w:val="00DD6A7F"/>
    <w:rsid w:val="00DD6AA9"/>
    <w:rsid w:val="00DD6AD0"/>
    <w:rsid w:val="00DD6AF4"/>
    <w:rsid w:val="00DD6B31"/>
    <w:rsid w:val="00DD6BAB"/>
    <w:rsid w:val="00DD6C9D"/>
    <w:rsid w:val="00DD6CA3"/>
    <w:rsid w:val="00DD6CE8"/>
    <w:rsid w:val="00DD6CFB"/>
    <w:rsid w:val="00DD6D34"/>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C5"/>
    <w:rsid w:val="00DE05C7"/>
    <w:rsid w:val="00DE0624"/>
    <w:rsid w:val="00DE0681"/>
    <w:rsid w:val="00DE06D9"/>
    <w:rsid w:val="00DE078A"/>
    <w:rsid w:val="00DE0823"/>
    <w:rsid w:val="00DE08C1"/>
    <w:rsid w:val="00DE093E"/>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D24"/>
    <w:rsid w:val="00DE3DC3"/>
    <w:rsid w:val="00DE3E8C"/>
    <w:rsid w:val="00DE3EFA"/>
    <w:rsid w:val="00DE3FF3"/>
    <w:rsid w:val="00DE4019"/>
    <w:rsid w:val="00DE403B"/>
    <w:rsid w:val="00DE4076"/>
    <w:rsid w:val="00DE410E"/>
    <w:rsid w:val="00DE418C"/>
    <w:rsid w:val="00DE4196"/>
    <w:rsid w:val="00DE4211"/>
    <w:rsid w:val="00DE4298"/>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1FD"/>
    <w:rsid w:val="00DF1204"/>
    <w:rsid w:val="00DF124C"/>
    <w:rsid w:val="00DF1288"/>
    <w:rsid w:val="00DF1416"/>
    <w:rsid w:val="00DF1486"/>
    <w:rsid w:val="00DF1506"/>
    <w:rsid w:val="00DF15BA"/>
    <w:rsid w:val="00DF15F6"/>
    <w:rsid w:val="00DF161F"/>
    <w:rsid w:val="00DF1625"/>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F5C"/>
    <w:rsid w:val="00E00000"/>
    <w:rsid w:val="00E00023"/>
    <w:rsid w:val="00E0017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E"/>
    <w:rsid w:val="00E05888"/>
    <w:rsid w:val="00E058AA"/>
    <w:rsid w:val="00E058EA"/>
    <w:rsid w:val="00E0596D"/>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D27"/>
    <w:rsid w:val="00E07E6A"/>
    <w:rsid w:val="00E07F63"/>
    <w:rsid w:val="00E07F9B"/>
    <w:rsid w:val="00E10012"/>
    <w:rsid w:val="00E10024"/>
    <w:rsid w:val="00E10065"/>
    <w:rsid w:val="00E10077"/>
    <w:rsid w:val="00E101B1"/>
    <w:rsid w:val="00E101B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C28"/>
    <w:rsid w:val="00E13D9D"/>
    <w:rsid w:val="00E13E5B"/>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65C"/>
    <w:rsid w:val="00E24691"/>
    <w:rsid w:val="00E2482B"/>
    <w:rsid w:val="00E2487C"/>
    <w:rsid w:val="00E24890"/>
    <w:rsid w:val="00E24930"/>
    <w:rsid w:val="00E24946"/>
    <w:rsid w:val="00E2495A"/>
    <w:rsid w:val="00E24987"/>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84"/>
    <w:rsid w:val="00E351C8"/>
    <w:rsid w:val="00E351F9"/>
    <w:rsid w:val="00E35237"/>
    <w:rsid w:val="00E3525B"/>
    <w:rsid w:val="00E352AC"/>
    <w:rsid w:val="00E35306"/>
    <w:rsid w:val="00E35315"/>
    <w:rsid w:val="00E35327"/>
    <w:rsid w:val="00E354C4"/>
    <w:rsid w:val="00E354F8"/>
    <w:rsid w:val="00E3559A"/>
    <w:rsid w:val="00E355B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E8"/>
    <w:rsid w:val="00E42906"/>
    <w:rsid w:val="00E42922"/>
    <w:rsid w:val="00E42927"/>
    <w:rsid w:val="00E42949"/>
    <w:rsid w:val="00E42985"/>
    <w:rsid w:val="00E429CF"/>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77"/>
    <w:rsid w:val="00E44303"/>
    <w:rsid w:val="00E44347"/>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5D"/>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5B"/>
    <w:rsid w:val="00E85760"/>
    <w:rsid w:val="00E85765"/>
    <w:rsid w:val="00E8577B"/>
    <w:rsid w:val="00E85857"/>
    <w:rsid w:val="00E85910"/>
    <w:rsid w:val="00E85936"/>
    <w:rsid w:val="00E8597C"/>
    <w:rsid w:val="00E859E2"/>
    <w:rsid w:val="00E85A9C"/>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96"/>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67"/>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5C"/>
    <w:rsid w:val="00E93F74"/>
    <w:rsid w:val="00E93FA9"/>
    <w:rsid w:val="00E93FBB"/>
    <w:rsid w:val="00E94027"/>
    <w:rsid w:val="00E940C8"/>
    <w:rsid w:val="00E94112"/>
    <w:rsid w:val="00E9417A"/>
    <w:rsid w:val="00E9419F"/>
    <w:rsid w:val="00E941E5"/>
    <w:rsid w:val="00E94357"/>
    <w:rsid w:val="00E9438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A5"/>
    <w:rsid w:val="00EA73A7"/>
    <w:rsid w:val="00EA73CA"/>
    <w:rsid w:val="00EA73D4"/>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B0C"/>
    <w:rsid w:val="00EC0B45"/>
    <w:rsid w:val="00EC0B54"/>
    <w:rsid w:val="00EC0B5B"/>
    <w:rsid w:val="00EC0BBC"/>
    <w:rsid w:val="00EC0BF6"/>
    <w:rsid w:val="00EC0C37"/>
    <w:rsid w:val="00EC0C78"/>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E6"/>
    <w:rsid w:val="00ED3D8E"/>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F0025"/>
    <w:rsid w:val="00EF00A5"/>
    <w:rsid w:val="00EF0119"/>
    <w:rsid w:val="00EF016C"/>
    <w:rsid w:val="00EF02E1"/>
    <w:rsid w:val="00EF034E"/>
    <w:rsid w:val="00EF04BA"/>
    <w:rsid w:val="00EF05A4"/>
    <w:rsid w:val="00EF070C"/>
    <w:rsid w:val="00EF0728"/>
    <w:rsid w:val="00EF0749"/>
    <w:rsid w:val="00EF0771"/>
    <w:rsid w:val="00EF090F"/>
    <w:rsid w:val="00EF09CF"/>
    <w:rsid w:val="00EF0AEE"/>
    <w:rsid w:val="00EF0B6E"/>
    <w:rsid w:val="00EF0BE9"/>
    <w:rsid w:val="00EF0C12"/>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5E"/>
    <w:rsid w:val="00EF4DF3"/>
    <w:rsid w:val="00EF4E6E"/>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25B"/>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6C"/>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29C"/>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79"/>
    <w:rsid w:val="00F2700F"/>
    <w:rsid w:val="00F27082"/>
    <w:rsid w:val="00F2710E"/>
    <w:rsid w:val="00F27166"/>
    <w:rsid w:val="00F272A6"/>
    <w:rsid w:val="00F2731F"/>
    <w:rsid w:val="00F273D3"/>
    <w:rsid w:val="00F273F6"/>
    <w:rsid w:val="00F2747B"/>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259"/>
    <w:rsid w:val="00F62319"/>
    <w:rsid w:val="00F623AB"/>
    <w:rsid w:val="00F62465"/>
    <w:rsid w:val="00F6253A"/>
    <w:rsid w:val="00F62576"/>
    <w:rsid w:val="00F625A8"/>
    <w:rsid w:val="00F625B5"/>
    <w:rsid w:val="00F6271B"/>
    <w:rsid w:val="00F62730"/>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5F"/>
    <w:rsid w:val="00F749C5"/>
    <w:rsid w:val="00F749D1"/>
    <w:rsid w:val="00F74A14"/>
    <w:rsid w:val="00F74A75"/>
    <w:rsid w:val="00F74ACA"/>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5E7"/>
    <w:rsid w:val="00F766D9"/>
    <w:rsid w:val="00F76737"/>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A2"/>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1E1"/>
    <w:rsid w:val="00FA0210"/>
    <w:rsid w:val="00FA02EE"/>
    <w:rsid w:val="00FA0415"/>
    <w:rsid w:val="00FA0571"/>
    <w:rsid w:val="00FA0572"/>
    <w:rsid w:val="00FA05C9"/>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C8"/>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0FB"/>
    <w:rsid w:val="00FB5174"/>
    <w:rsid w:val="00FB5189"/>
    <w:rsid w:val="00FB5199"/>
    <w:rsid w:val="00FB51D9"/>
    <w:rsid w:val="00FB5268"/>
    <w:rsid w:val="00FB5340"/>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53"/>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638"/>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B6B"/>
    <w:rsid w:val="00FD5C6F"/>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6DA"/>
    <w:rsid w:val="00FD676B"/>
    <w:rsid w:val="00FD679C"/>
    <w:rsid w:val="00FD67A1"/>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DF8"/>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D"/>
    <w:rsid w:val="00FF4295"/>
    <w:rsid w:val="00FF42A5"/>
    <w:rsid w:val="00FF42C8"/>
    <w:rsid w:val="00FF4334"/>
    <w:rsid w:val="00FF4338"/>
    <w:rsid w:val="00FF434B"/>
    <w:rsid w:val="00FF43EA"/>
    <w:rsid w:val="00FF4496"/>
    <w:rsid w:val="00FF45CD"/>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135404</TotalTime>
  <Pages>1</Pages>
  <Words>178</Words>
  <Characters>1016</Characters>
  <Application>Microsoft Office Word</Application>
  <DocSecurity>0</DocSecurity>
  <Lines>8</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1192</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3595</cp:revision>
  <cp:lastPrinted>2009-02-06T05:36:00Z</cp:lastPrinted>
  <dcterms:created xsi:type="dcterms:W3CDTF">2024-01-07T13:43:00Z</dcterms:created>
  <dcterms:modified xsi:type="dcterms:W3CDTF">2025-07-19T10:59:00Z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