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373798" w:rsidRDefault="00373798" w:rsidP="00373798">
      <w:r w:rsidRPr="00A15771">
        <w:rPr>
          <w:rFonts w:ascii="Times New Roman" w:eastAsia="Times New Roman" w:hAnsi="Times New Roman" w:cs="Times New Roman"/>
          <w:b/>
          <w:sz w:val="24"/>
          <w:szCs w:val="24"/>
          <w:lang w:eastAsia="ru-RU"/>
        </w:rPr>
        <w:t>Садова Наталя Олександрівна</w:t>
      </w:r>
      <w:r w:rsidRPr="00A15771">
        <w:rPr>
          <w:rFonts w:ascii="Times New Roman" w:eastAsia="Times New Roman" w:hAnsi="Times New Roman" w:cs="Times New Roman"/>
          <w:sz w:val="24"/>
          <w:szCs w:val="24"/>
          <w:lang w:eastAsia="ru-RU"/>
        </w:rPr>
        <w:t xml:space="preserve">, вчитель англійської мови закладу загальної середньої освіти № 68 м. Харків. </w:t>
      </w:r>
      <w:r w:rsidRPr="00A15771">
        <w:rPr>
          <w:rFonts w:ascii="Times New Roman" w:eastAsia="Times New Roman" w:hAnsi="Times New Roman" w:cs="Times New Roman"/>
          <w:spacing w:val="6"/>
          <w:sz w:val="24"/>
          <w:szCs w:val="24"/>
          <w:lang w:eastAsia="ru-RU"/>
        </w:rPr>
        <w:t>Назва дисертації: «Розвиток порівняльної педагогіки як науки в США (друга половина ХХ століття)». Шифр та назва спеціальності – 13.00.01 – загальна педагогіка</w:t>
      </w:r>
      <w:r w:rsidRPr="00A15771">
        <w:rPr>
          <w:rFonts w:ascii="Times New Roman" w:eastAsia="Times New Roman" w:hAnsi="Times New Roman" w:cs="Times New Roman"/>
          <w:color w:val="000000"/>
          <w:sz w:val="24"/>
          <w:szCs w:val="24"/>
          <w:lang w:eastAsia="ru-RU"/>
        </w:rPr>
        <w:t xml:space="preserve"> та історія педагогіки</w:t>
      </w:r>
      <w:r w:rsidRPr="00A15771">
        <w:rPr>
          <w:rFonts w:ascii="Times New Roman" w:eastAsia="Times New Roman" w:hAnsi="Times New Roman" w:cs="Times New Roman"/>
          <w:spacing w:val="6"/>
          <w:sz w:val="24"/>
          <w:szCs w:val="24"/>
          <w:lang w:eastAsia="ru-RU"/>
        </w:rPr>
        <w:t>. Спецрада Д 29.053.03 Державного закладу «Луганський національний університет імені Тараса Шевченка»</w:t>
      </w:r>
    </w:p>
    <w:sectPr w:rsidR="00395E2F" w:rsidRPr="0037379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97674E" w:rsidRPr="0097674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DA646-1FD4-47D4-A3CF-6814FB1C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47</Words>
  <Characters>340</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2020-09-01T14:47:00Z</dcterms:created>
  <dcterms:modified xsi:type="dcterms:W3CDTF">2020-09-04T08:38:00Z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