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95A1" w14:textId="77777777" w:rsidR="001732F0" w:rsidRDefault="001732F0" w:rsidP="001732F0">
      <w:pPr>
        <w:pStyle w:val="afffffffffffffffffffffffffff5"/>
        <w:rPr>
          <w:rFonts w:ascii="Verdana" w:hAnsi="Verdana"/>
          <w:color w:val="000000"/>
          <w:sz w:val="21"/>
          <w:szCs w:val="21"/>
        </w:rPr>
      </w:pPr>
      <w:r>
        <w:rPr>
          <w:rFonts w:ascii="Helvetica Neue" w:hAnsi="Helvetica Neue"/>
          <w:b/>
          <w:bCs w:val="0"/>
          <w:color w:val="222222"/>
          <w:sz w:val="21"/>
          <w:szCs w:val="21"/>
        </w:rPr>
        <w:t>Прокопьев, Владимир Егорович.</w:t>
      </w:r>
    </w:p>
    <w:p w14:paraId="00732F1D" w14:textId="77777777" w:rsidR="001732F0" w:rsidRDefault="001732F0" w:rsidP="001732F0">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активных сред газоразрядных лазеров, работающих с резонансных на метастабильные уровни в парах щелочноземельных и редкоземельных металлов : диссертация ... кандидата физико-математических наук : 01.04.05. - Томск, 1984. - 169 с. : ил.</w:t>
      </w:r>
    </w:p>
    <w:p w14:paraId="5DE3150B" w14:textId="77777777" w:rsidR="001732F0" w:rsidRDefault="001732F0" w:rsidP="001732F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Прокопьев, Владимир Егорович</w:t>
      </w:r>
    </w:p>
    <w:p w14:paraId="6BAB38F6"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B5253D"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ЗАЩИЩАЕМЫЕ ПОЛОЖЕНИЯ.</w:t>
      </w:r>
    </w:p>
    <w:p w14:paraId="1A624FFB"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ЭФФЕКТИВНОСТЬ ГАЗОРАЗРЯДНЫХ ЛАЗЕРОВ.</w:t>
      </w:r>
    </w:p>
    <w:p w14:paraId="48A31A36"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Исследования Г.Гулда по созданию эффективных газовых лазеров (история вопроса).</w:t>
      </w:r>
    </w:p>
    <w:p w14:paraId="34317524"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Эффективность газоразрядных лазеров на электронных переходах (современное состояние вопроса).</w:t>
      </w:r>
    </w:p>
    <w:p w14:paraId="6867B2A7"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6D3DA2EE"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ПРИМЕНЕНИЕ МЕТОДА МОДУЛЯЦИИ НАСЕЛЕННОСТИ ДЛЯ</w:t>
      </w:r>
    </w:p>
    <w:p w14:paraId="70A084BC"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ТРЕХУРОВНЕВЫХ ИМПУЛЬСНЫХ ГАЗОРАЗРЯДНЫХ ЛАЗЕРОВ</w:t>
      </w:r>
    </w:p>
    <w:p w14:paraId="59111F4D"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модуляции населенностей (ММН).</w:t>
      </w:r>
    </w:p>
    <w:p w14:paraId="00EAA252"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Применение ММН для исследования трехуровневого импульсного газоразрядного лазера</w:t>
      </w:r>
    </w:p>
    <w:p w14:paraId="4461D2FE"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Блок-схема экспериментальной установки</w:t>
      </w:r>
    </w:p>
    <w:p w14:paraId="77E844BF"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Некоторые особенности экспериментальной установки и активной среды лазера на самоограниченных переходах атома меди.</w:t>
      </w:r>
    </w:p>
    <w:p w14:paraId="24A23CF6"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Результаты эксперимента.</w:t>
      </w:r>
    </w:p>
    <w:p w14:paraId="7F0980A8"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Обсуждение результатов</w:t>
      </w:r>
    </w:p>
    <w:p w14:paraId="2A999E53"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625BA234"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ШНЕТИШ РАСПАДА МЕТАСТАБИЛЬНЫХ СОСТОЯНИЙ ИОНА £г И АТОМ И МЕХАНИЗМОВ ОГРАНИЧЕНИЯ ЧАСТОТЫ СЛЕДОВАНИЯ ЛАЗЕРОВ НА</w:t>
      </w:r>
    </w:p>
    <w:p w14:paraId="706A8CBD"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САМООГРАНИЧЕННЫХ ПЕРЕХОДАХ ЭТИХ ЧАСТИЦ</w:t>
      </w:r>
    </w:p>
    <w:p w14:paraId="42A6256C"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Обоснование выбора объектов исследования</w:t>
      </w:r>
    </w:p>
    <w:p w14:paraId="7AF67653"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распада населенности метастабиль-ного состояния Hd 2$5/2 иона стронция</w:t>
      </w:r>
    </w:p>
    <w:p w14:paraId="5C26430A"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 .Аппаратура эксперимента.</w:t>
      </w:r>
    </w:p>
    <w:p w14:paraId="42E6BE42"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3.2.2.Временной ход населенности метастабильного уровня V d иона стронция. ^</w:t>
      </w:r>
    </w:p>
    <w:p w14:paraId="291DCBD6"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Об суждение результатов.</w:t>
      </w:r>
    </w:p>
    <w:p w14:paraId="77218CC2"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кинетики релаксации населенности уровня 3Р1 атома Yi</w:t>
      </w:r>
    </w:p>
    <w:p w14:paraId="5D21DB45"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3.3Л.Идентификация лазерных переходов и аппаратура исследования . ^</w:t>
      </w:r>
    </w:p>
    <w:p w14:paraId="76E5DC60"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3.3.2.Временной ход населенности уровня 3Р± атома и обсуждение результатов.</w:t>
      </w:r>
    </w:p>
    <w:p w14:paraId="6B4447CF"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частоты следования импульсов лазеров на ионе St и атоме //</w:t>
      </w:r>
    </w:p>
    <w:p w14:paraId="3583B0A2"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3.4Л.Динамика изменения мощности генерации на</w:t>
      </w:r>
    </w:p>
    <w:p w14:paraId="181C0800"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 1.033 и я = 6.45 мкм иона и атома 3.4.2.Динамика изменения мощности генерации на</w:t>
      </w:r>
    </w:p>
    <w:p w14:paraId="066BB6FA"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 1.45 и 1.98 мкм атома И</w:t>
      </w:r>
    </w:p>
    <w:p w14:paraId="6D575987"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4B127F89"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СТОЛКНОВИТЕИЫОГО ГАЗОРАЗРЯДНОГО</w:t>
      </w:r>
    </w:p>
    <w:p w14:paraId="1FB38F67"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ЛАЗЕРА НА ИОНИЗОВАННОМ ЕВРОПИИ</w:t>
      </w:r>
    </w:p>
    <w:p w14:paraId="469113B9"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Измерение вероятностей переходов в первом ионе европия.'.</w:t>
      </w:r>
    </w:p>
    <w:p w14:paraId="46AE679D"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скорости накачки и концентрации электронов в импульсных Не.-Bum лазерах.</w:t>
      </w:r>
    </w:p>
    <w:p w14:paraId="2BC9CFD9"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Измерение эффективных времен жизни резонансных состояний и 9Pj</w:t>
      </w:r>
    </w:p>
    <w:p w14:paraId="78377B31"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Измерение населенностей рабочих уровней . .100.</w:t>
      </w:r>
    </w:p>
    <w:p w14:paraId="037DEBF5"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Некоторые особенности поглощения излучения на рабочем переходе с .Я = 1.0019 мкм при низких давлениях гелия.106.</w:t>
      </w:r>
    </w:p>
    <w:p w14:paraId="10D1D1E0"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4.6. Измерение эффективных времен жизни метастабиль-ных состояний в газоразрядной плазме.109.</w:t>
      </w:r>
    </w:p>
    <w:p w14:paraId="5C6D36DF"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Исследование траектории движения иона Ell по возбужденным состояниям методом модуляции населенности уровней.117.</w:t>
      </w:r>
    </w:p>
    <w:p w14:paraId="64DEE133"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Модуляция интенсивности атомных линий европия</w:t>
      </w:r>
    </w:p>
    <w:p w14:paraId="557259B6"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Электрические характеристики Не-Fu лазера.т</w:t>
      </w:r>
    </w:p>
    <w:p w14:paraId="1EE88272"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 Энергетические характеристики H^-fw лазера.128.</w:t>
      </w:r>
    </w:p>
    <w:p w14:paraId="58E11565"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II. Выводы.134.</w:t>
      </w:r>
    </w:p>
    <w:p w14:paraId="4DFEB68E"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НЕПРЕРЫВНЫЕ ЛАЗЕРЫ НА ПЕРЕХОДАХ С РЕЗОНАНСНЫХ</w:t>
      </w:r>
    </w:p>
    <w:p w14:paraId="3FAE50E2"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МЕТАСТАБИЛЬНЫЕ УРОВНИ АТОМОВ .136.</w:t>
      </w:r>
    </w:p>
    <w:p w14:paraId="1D61CC24"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jrlt'Eu лазера с целью получения непрерывного режима генерации.136.</w:t>
      </w:r>
    </w:p>
    <w:p w14:paraId="4BE132FB"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Условия непрерывной генерации и механизмы релаксации нижнего рабочего уровня.140.</w:t>
      </w:r>
    </w:p>
    <w:p w14:paraId="196D9FFA"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5.2.1.Условия стационарной инверсии.IQ0.</w:t>
      </w:r>
    </w:p>
    <w:p w14:paraId="1D9EF6AA"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5.2.2.Механизмы релаксации нижнего метастабильного рабочего уровня .143.</w:t>
      </w:r>
    </w:p>
    <w:p w14:paraId="76699E1D" w14:textId="77777777" w:rsidR="001732F0" w:rsidRDefault="001732F0" w:rsidP="001732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 Критерии выбора модельных активных сред для непрерывной генерации.151.</w:t>
      </w:r>
    </w:p>
    <w:p w14:paraId="071EBB05" w14:textId="6C48E178" w:rsidR="00E67B85" w:rsidRPr="001732F0" w:rsidRDefault="00E67B85" w:rsidP="001732F0"/>
    <w:sectPr w:rsidR="00E67B85" w:rsidRPr="001732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5741" w14:textId="77777777" w:rsidR="00E74301" w:rsidRDefault="00E74301">
      <w:pPr>
        <w:spacing w:after="0" w:line="240" w:lineRule="auto"/>
      </w:pPr>
      <w:r>
        <w:separator/>
      </w:r>
    </w:p>
  </w:endnote>
  <w:endnote w:type="continuationSeparator" w:id="0">
    <w:p w14:paraId="713058A3" w14:textId="77777777" w:rsidR="00E74301" w:rsidRDefault="00E7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FEA1" w14:textId="77777777" w:rsidR="00E74301" w:rsidRDefault="00E74301"/>
    <w:p w14:paraId="523B69D6" w14:textId="77777777" w:rsidR="00E74301" w:rsidRDefault="00E74301"/>
    <w:p w14:paraId="4C58209E" w14:textId="77777777" w:rsidR="00E74301" w:rsidRDefault="00E74301"/>
    <w:p w14:paraId="6BE81A1F" w14:textId="77777777" w:rsidR="00E74301" w:rsidRDefault="00E74301"/>
    <w:p w14:paraId="423F1777" w14:textId="77777777" w:rsidR="00E74301" w:rsidRDefault="00E74301"/>
    <w:p w14:paraId="097401FB" w14:textId="77777777" w:rsidR="00E74301" w:rsidRDefault="00E74301"/>
    <w:p w14:paraId="427CB42E" w14:textId="77777777" w:rsidR="00E74301" w:rsidRDefault="00E743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EE837E" wp14:editId="7A3738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BFAED" w14:textId="77777777" w:rsidR="00E74301" w:rsidRDefault="00E743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E83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FBFAED" w14:textId="77777777" w:rsidR="00E74301" w:rsidRDefault="00E743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1912D1" w14:textId="77777777" w:rsidR="00E74301" w:rsidRDefault="00E74301"/>
    <w:p w14:paraId="6DF3A80D" w14:textId="77777777" w:rsidR="00E74301" w:rsidRDefault="00E74301"/>
    <w:p w14:paraId="3782E98B" w14:textId="77777777" w:rsidR="00E74301" w:rsidRDefault="00E743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7DEFD8" wp14:editId="0166F7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4D8D0" w14:textId="77777777" w:rsidR="00E74301" w:rsidRDefault="00E74301"/>
                          <w:p w14:paraId="41FE78AE" w14:textId="77777777" w:rsidR="00E74301" w:rsidRDefault="00E743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DEF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04D8D0" w14:textId="77777777" w:rsidR="00E74301" w:rsidRDefault="00E74301"/>
                    <w:p w14:paraId="41FE78AE" w14:textId="77777777" w:rsidR="00E74301" w:rsidRDefault="00E743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4645D9" w14:textId="77777777" w:rsidR="00E74301" w:rsidRDefault="00E74301"/>
    <w:p w14:paraId="06F27332" w14:textId="77777777" w:rsidR="00E74301" w:rsidRDefault="00E74301">
      <w:pPr>
        <w:rPr>
          <w:sz w:val="2"/>
          <w:szCs w:val="2"/>
        </w:rPr>
      </w:pPr>
    </w:p>
    <w:p w14:paraId="1E3A0515" w14:textId="77777777" w:rsidR="00E74301" w:rsidRDefault="00E74301"/>
    <w:p w14:paraId="32E1A7C8" w14:textId="77777777" w:rsidR="00E74301" w:rsidRDefault="00E74301">
      <w:pPr>
        <w:spacing w:after="0" w:line="240" w:lineRule="auto"/>
      </w:pPr>
    </w:p>
  </w:footnote>
  <w:footnote w:type="continuationSeparator" w:id="0">
    <w:p w14:paraId="68DCB9FC" w14:textId="77777777" w:rsidR="00E74301" w:rsidRDefault="00E7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01"/>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121374</TotalTime>
  <Pages>3</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2875</cp:revision>
  <cp:lastPrinted>2009-02-06T05:36:00Z</cp:lastPrinted>
  <dcterms:created xsi:type="dcterms:W3CDTF">2024-01-07T13:43:00Z</dcterms:created>
  <dcterms:modified xsi:type="dcterms:W3CDTF">2025-06-24T18:56:00Z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