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67C" w14:textId="2BA1B535" w:rsidR="00863EA2" w:rsidRDefault="00775393" w:rsidP="00775393">
      <w:r w:rsidRPr="00775393">
        <w:rPr>
          <w:rFonts w:hint="eastAsia"/>
        </w:rPr>
        <w:t>Топчий</w:t>
      </w:r>
      <w:r w:rsidRPr="00775393">
        <w:t xml:space="preserve"> </w:t>
      </w:r>
      <w:r w:rsidRPr="00775393">
        <w:rPr>
          <w:rFonts w:hint="eastAsia"/>
        </w:rPr>
        <w:t>Ирина</w:t>
      </w:r>
      <w:r w:rsidRPr="00775393">
        <w:t xml:space="preserve"> </w:t>
      </w:r>
      <w:r w:rsidRPr="00775393">
        <w:rPr>
          <w:rFonts w:hint="eastAsia"/>
        </w:rPr>
        <w:t>Владимировна</w:t>
      </w:r>
      <w:r>
        <w:rPr>
          <w:rFonts w:hint="cs"/>
        </w:rPr>
        <w:t xml:space="preserve"> </w:t>
      </w:r>
      <w:r w:rsidRPr="00775393">
        <w:rPr>
          <w:rFonts w:hint="eastAsia"/>
        </w:rPr>
        <w:t>Креативное</w:t>
      </w:r>
      <w:r w:rsidRPr="00775393">
        <w:t xml:space="preserve"> </w:t>
      </w:r>
      <w:r w:rsidRPr="00775393">
        <w:rPr>
          <w:rFonts w:hint="eastAsia"/>
        </w:rPr>
        <w:t>комментирование</w:t>
      </w:r>
      <w:r w:rsidRPr="00775393">
        <w:t xml:space="preserve"> </w:t>
      </w:r>
      <w:r w:rsidRPr="00775393">
        <w:rPr>
          <w:rFonts w:hint="eastAsia"/>
        </w:rPr>
        <w:t>журналистских</w:t>
      </w:r>
      <w:r w:rsidRPr="00775393">
        <w:t xml:space="preserve"> </w:t>
      </w:r>
      <w:r w:rsidRPr="00775393">
        <w:rPr>
          <w:rFonts w:hint="eastAsia"/>
        </w:rPr>
        <w:t>материалов</w:t>
      </w:r>
      <w:r w:rsidRPr="00775393">
        <w:t xml:space="preserve"> </w:t>
      </w:r>
      <w:r w:rsidRPr="00775393">
        <w:rPr>
          <w:rFonts w:hint="eastAsia"/>
        </w:rPr>
        <w:t>в</w:t>
      </w:r>
      <w:r w:rsidRPr="00775393">
        <w:t xml:space="preserve"> </w:t>
      </w:r>
      <w:r w:rsidRPr="00775393">
        <w:rPr>
          <w:rFonts w:hint="eastAsia"/>
        </w:rPr>
        <w:t>социальных</w:t>
      </w:r>
      <w:r w:rsidRPr="00775393">
        <w:t xml:space="preserve"> </w:t>
      </w:r>
      <w:r w:rsidRPr="00775393">
        <w:rPr>
          <w:rFonts w:hint="eastAsia"/>
        </w:rPr>
        <w:t>сетях</w:t>
      </w:r>
    </w:p>
    <w:p w14:paraId="0C3627F8" w14:textId="77777777" w:rsidR="00775393" w:rsidRDefault="00775393" w:rsidP="00775393">
      <w:r>
        <w:rPr>
          <w:rFonts w:hint="eastAsia"/>
        </w:rPr>
        <w:t>ОГЛАВЛЕНИЕ</w:t>
      </w:r>
      <w:r>
        <w:t xml:space="preserve"> </w:t>
      </w:r>
      <w:r>
        <w:rPr>
          <w:rFonts w:hint="eastAsia"/>
        </w:rPr>
        <w:t>ДИССЕРТАЦИИ</w:t>
      </w:r>
    </w:p>
    <w:p w14:paraId="14A81D67" w14:textId="77777777" w:rsidR="00775393" w:rsidRDefault="00775393" w:rsidP="00775393">
      <w:r>
        <w:rPr>
          <w:rFonts w:hint="eastAsia"/>
        </w:rPr>
        <w:t>кандидат</w:t>
      </w:r>
      <w:r>
        <w:t xml:space="preserve"> </w:t>
      </w:r>
      <w:r>
        <w:rPr>
          <w:rFonts w:hint="eastAsia"/>
        </w:rPr>
        <w:t>наук</w:t>
      </w:r>
      <w:r>
        <w:t xml:space="preserve"> </w:t>
      </w:r>
      <w:r>
        <w:rPr>
          <w:rFonts w:hint="eastAsia"/>
        </w:rPr>
        <w:t>Топчий</w:t>
      </w:r>
      <w:r>
        <w:t xml:space="preserve"> </w:t>
      </w:r>
      <w:r>
        <w:rPr>
          <w:rFonts w:hint="eastAsia"/>
        </w:rPr>
        <w:t>Ирина</w:t>
      </w:r>
      <w:r>
        <w:t xml:space="preserve"> </w:t>
      </w:r>
      <w:r>
        <w:rPr>
          <w:rFonts w:hint="eastAsia"/>
        </w:rPr>
        <w:t>Владимировна</w:t>
      </w:r>
    </w:p>
    <w:p w14:paraId="107CB6C3" w14:textId="77777777" w:rsidR="00775393" w:rsidRDefault="00775393" w:rsidP="00775393">
      <w:r>
        <w:rPr>
          <w:rFonts w:hint="eastAsia"/>
        </w:rPr>
        <w:t>ВВЕДЕНИЕ</w:t>
      </w:r>
    </w:p>
    <w:p w14:paraId="1B7C0F1D" w14:textId="77777777" w:rsidR="00775393" w:rsidRDefault="00775393" w:rsidP="00775393"/>
    <w:p w14:paraId="015C8ED3" w14:textId="77777777" w:rsidR="00775393" w:rsidRDefault="00775393" w:rsidP="00775393">
      <w:r>
        <w:rPr>
          <w:rFonts w:hint="eastAsia"/>
        </w:rPr>
        <w:t>ГЛАВА</w:t>
      </w:r>
      <w:r>
        <w:t xml:space="preserve"> 1. </w:t>
      </w:r>
      <w:r>
        <w:rPr>
          <w:rFonts w:hint="eastAsia"/>
        </w:rPr>
        <w:t>КОММЕНТАРИЙ</w:t>
      </w:r>
      <w:r>
        <w:t xml:space="preserve"> </w:t>
      </w:r>
      <w:r>
        <w:rPr>
          <w:rFonts w:hint="eastAsia"/>
        </w:rPr>
        <w:t>КАК</w:t>
      </w:r>
      <w:r>
        <w:t xml:space="preserve"> </w:t>
      </w:r>
      <w:r>
        <w:rPr>
          <w:rFonts w:hint="eastAsia"/>
        </w:rPr>
        <w:t>ФОРМА</w:t>
      </w:r>
      <w:r>
        <w:t xml:space="preserve"> </w:t>
      </w:r>
      <w:r>
        <w:rPr>
          <w:rFonts w:hint="eastAsia"/>
        </w:rPr>
        <w:t>ОБРАТНОЙ</w:t>
      </w:r>
      <w:r>
        <w:t xml:space="preserve"> </w:t>
      </w:r>
      <w:r>
        <w:rPr>
          <w:rFonts w:hint="eastAsia"/>
        </w:rPr>
        <w:t>СВЯЗИ</w:t>
      </w:r>
      <w:r>
        <w:t xml:space="preserve"> </w:t>
      </w:r>
      <w:r>
        <w:rPr>
          <w:rFonts w:hint="eastAsia"/>
        </w:rPr>
        <w:t>В</w:t>
      </w:r>
      <w:r>
        <w:t xml:space="preserve"> </w:t>
      </w:r>
      <w:r>
        <w:rPr>
          <w:rFonts w:hint="eastAsia"/>
        </w:rPr>
        <w:t>ЖУРНАЛИСТИКЕ</w:t>
      </w:r>
    </w:p>
    <w:p w14:paraId="56DFEC79" w14:textId="77777777" w:rsidR="00775393" w:rsidRDefault="00775393" w:rsidP="00775393"/>
    <w:p w14:paraId="677FC429" w14:textId="77777777" w:rsidR="00775393" w:rsidRDefault="00775393" w:rsidP="00775393">
      <w:r>
        <w:t xml:space="preserve">1.1. </w:t>
      </w:r>
      <w:r>
        <w:rPr>
          <w:rFonts w:hint="eastAsia"/>
        </w:rPr>
        <w:t>Специфика</w:t>
      </w:r>
      <w:r>
        <w:t xml:space="preserve"> </w:t>
      </w:r>
      <w:r>
        <w:rPr>
          <w:rFonts w:hint="eastAsia"/>
        </w:rPr>
        <w:t>обратной</w:t>
      </w:r>
      <w:r>
        <w:t xml:space="preserve"> </w:t>
      </w:r>
      <w:r>
        <w:rPr>
          <w:rFonts w:hint="eastAsia"/>
        </w:rPr>
        <w:t>связи</w:t>
      </w:r>
      <w:r>
        <w:t xml:space="preserve"> </w:t>
      </w:r>
      <w:r>
        <w:rPr>
          <w:rFonts w:hint="eastAsia"/>
        </w:rPr>
        <w:t>в</w:t>
      </w:r>
      <w:r>
        <w:t xml:space="preserve"> </w:t>
      </w:r>
      <w:r>
        <w:rPr>
          <w:rFonts w:hint="eastAsia"/>
        </w:rPr>
        <w:t>онлайн</w:t>
      </w:r>
      <w:r>
        <w:t>-</w:t>
      </w:r>
      <w:r>
        <w:rPr>
          <w:rFonts w:hint="eastAsia"/>
        </w:rPr>
        <w:t>журналистике</w:t>
      </w:r>
    </w:p>
    <w:p w14:paraId="2B9534E8" w14:textId="77777777" w:rsidR="00775393" w:rsidRDefault="00775393" w:rsidP="00775393"/>
    <w:p w14:paraId="161B8439" w14:textId="77777777" w:rsidR="00775393" w:rsidRDefault="00775393" w:rsidP="00775393">
      <w:r>
        <w:t xml:space="preserve">1.2. </w:t>
      </w:r>
      <w:r>
        <w:rPr>
          <w:rFonts w:hint="eastAsia"/>
        </w:rPr>
        <w:t>Комментирование</w:t>
      </w:r>
      <w:r>
        <w:t xml:space="preserve"> </w:t>
      </w:r>
      <w:r>
        <w:rPr>
          <w:rFonts w:hint="eastAsia"/>
        </w:rPr>
        <w:t>журналистских</w:t>
      </w:r>
      <w:r>
        <w:t xml:space="preserve"> </w:t>
      </w:r>
      <w:r>
        <w:rPr>
          <w:rFonts w:hint="eastAsia"/>
        </w:rPr>
        <w:t>материалов</w:t>
      </w:r>
      <w:r>
        <w:t xml:space="preserve"> </w:t>
      </w:r>
      <w:r>
        <w:rPr>
          <w:rFonts w:hint="eastAsia"/>
        </w:rPr>
        <w:t>в</w:t>
      </w:r>
      <w:r>
        <w:t xml:space="preserve"> </w:t>
      </w:r>
      <w:r>
        <w:rPr>
          <w:rFonts w:hint="eastAsia"/>
        </w:rPr>
        <w:t>условиях</w:t>
      </w:r>
      <w:r>
        <w:t xml:space="preserve"> </w:t>
      </w:r>
      <w:r>
        <w:rPr>
          <w:rFonts w:hint="eastAsia"/>
        </w:rPr>
        <w:t>расцвета</w:t>
      </w:r>
      <w:r>
        <w:t xml:space="preserve"> </w:t>
      </w:r>
      <w:r>
        <w:rPr>
          <w:rFonts w:hint="eastAsia"/>
        </w:rPr>
        <w:t>социальных</w:t>
      </w:r>
      <w:r>
        <w:t xml:space="preserve"> </w:t>
      </w:r>
      <w:r>
        <w:rPr>
          <w:rFonts w:hint="eastAsia"/>
        </w:rPr>
        <w:t>сетей</w:t>
      </w:r>
    </w:p>
    <w:p w14:paraId="38AC2D50" w14:textId="77777777" w:rsidR="00775393" w:rsidRDefault="00775393" w:rsidP="00775393"/>
    <w:p w14:paraId="40532F27" w14:textId="77777777" w:rsidR="00775393" w:rsidRDefault="00775393" w:rsidP="00775393">
      <w:r>
        <w:rPr>
          <w:rFonts w:hint="eastAsia"/>
        </w:rPr>
        <w:t>ГЛАВА</w:t>
      </w:r>
      <w:r>
        <w:t xml:space="preserve"> 2. </w:t>
      </w:r>
      <w:r>
        <w:rPr>
          <w:rFonts w:hint="eastAsia"/>
        </w:rPr>
        <w:t>КРЕАТИВНОСТЬ</w:t>
      </w:r>
      <w:r>
        <w:t xml:space="preserve"> </w:t>
      </w:r>
      <w:r>
        <w:rPr>
          <w:rFonts w:hint="eastAsia"/>
        </w:rPr>
        <w:t>В</w:t>
      </w:r>
      <w:r>
        <w:t xml:space="preserve"> </w:t>
      </w:r>
      <w:r>
        <w:rPr>
          <w:rFonts w:hint="eastAsia"/>
        </w:rPr>
        <w:t>СОВРЕМЕННОЙ</w:t>
      </w:r>
      <w:r>
        <w:t xml:space="preserve"> </w:t>
      </w:r>
      <w:r>
        <w:rPr>
          <w:rFonts w:hint="eastAsia"/>
        </w:rPr>
        <w:t>КОММУНИКАЦИИ</w:t>
      </w:r>
    </w:p>
    <w:p w14:paraId="5244C3E2" w14:textId="77777777" w:rsidR="00775393" w:rsidRDefault="00775393" w:rsidP="00775393"/>
    <w:p w14:paraId="331B9157" w14:textId="77777777" w:rsidR="00775393" w:rsidRDefault="00775393" w:rsidP="00775393">
      <w:r>
        <w:t xml:space="preserve">2.1. </w:t>
      </w:r>
      <w:r>
        <w:rPr>
          <w:rFonts w:hint="eastAsia"/>
        </w:rPr>
        <w:t>Теоретические</w:t>
      </w:r>
      <w:r>
        <w:t xml:space="preserve"> </w:t>
      </w:r>
      <w:r>
        <w:rPr>
          <w:rFonts w:hint="eastAsia"/>
        </w:rPr>
        <w:t>аспекты</w:t>
      </w:r>
      <w:r>
        <w:t xml:space="preserve"> </w:t>
      </w:r>
      <w:r>
        <w:rPr>
          <w:rFonts w:hint="eastAsia"/>
        </w:rPr>
        <w:t>креативности</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цифровых</w:t>
      </w:r>
      <w:r>
        <w:t xml:space="preserve"> </w:t>
      </w:r>
      <w:r>
        <w:rPr>
          <w:rFonts w:hint="eastAsia"/>
        </w:rPr>
        <w:t>коммуникаций</w:t>
      </w:r>
    </w:p>
    <w:p w14:paraId="43A38116" w14:textId="77777777" w:rsidR="00775393" w:rsidRDefault="00775393" w:rsidP="00775393"/>
    <w:p w14:paraId="729BF198" w14:textId="77777777" w:rsidR="00775393" w:rsidRDefault="00775393" w:rsidP="00775393">
      <w:r>
        <w:t xml:space="preserve">2.2. </w:t>
      </w:r>
      <w:r>
        <w:rPr>
          <w:rFonts w:hint="eastAsia"/>
        </w:rPr>
        <w:t>Пользовательский</w:t>
      </w:r>
      <w:r>
        <w:t xml:space="preserve"> </w:t>
      </w:r>
      <w:r>
        <w:rPr>
          <w:rFonts w:hint="eastAsia"/>
        </w:rPr>
        <w:t>контент</w:t>
      </w:r>
      <w:r>
        <w:t xml:space="preserve"> </w:t>
      </w:r>
      <w:r>
        <w:rPr>
          <w:rFonts w:hint="eastAsia"/>
        </w:rPr>
        <w:t>в</w:t>
      </w:r>
      <w:r>
        <w:t xml:space="preserve"> </w:t>
      </w:r>
      <w:r>
        <w:rPr>
          <w:rFonts w:hint="eastAsia"/>
        </w:rPr>
        <w:t>современной</w:t>
      </w:r>
      <w:r>
        <w:t xml:space="preserve"> </w:t>
      </w:r>
      <w:r>
        <w:rPr>
          <w:rFonts w:hint="eastAsia"/>
        </w:rPr>
        <w:t>коммуникации</w:t>
      </w:r>
    </w:p>
    <w:p w14:paraId="639054CB" w14:textId="77777777" w:rsidR="00775393" w:rsidRDefault="00775393" w:rsidP="00775393"/>
    <w:p w14:paraId="3311E443" w14:textId="77777777" w:rsidR="00775393" w:rsidRDefault="00775393" w:rsidP="00775393">
      <w:r>
        <w:t xml:space="preserve">2.3. </w:t>
      </w:r>
      <w:r>
        <w:rPr>
          <w:rFonts w:hint="eastAsia"/>
        </w:rPr>
        <w:t>Место</w:t>
      </w:r>
      <w:r>
        <w:t xml:space="preserve"> </w:t>
      </w:r>
      <w:r>
        <w:rPr>
          <w:rFonts w:hint="eastAsia"/>
        </w:rPr>
        <w:t>и</w:t>
      </w:r>
      <w:r>
        <w:t xml:space="preserve"> </w:t>
      </w:r>
      <w:r>
        <w:rPr>
          <w:rFonts w:hint="eastAsia"/>
        </w:rPr>
        <w:t>значение</w:t>
      </w:r>
      <w:r>
        <w:t xml:space="preserve"> </w:t>
      </w:r>
      <w:r>
        <w:rPr>
          <w:rFonts w:hint="eastAsia"/>
        </w:rPr>
        <w:t>пользовательского</w:t>
      </w:r>
      <w:r>
        <w:t xml:space="preserve"> </w:t>
      </w:r>
      <w:r>
        <w:rPr>
          <w:rFonts w:hint="eastAsia"/>
        </w:rPr>
        <w:t>контента</w:t>
      </w:r>
      <w:r>
        <w:t xml:space="preserve"> </w:t>
      </w:r>
      <w:r>
        <w:rPr>
          <w:rFonts w:hint="eastAsia"/>
        </w:rPr>
        <w:t>в</w:t>
      </w:r>
      <w:r>
        <w:t xml:space="preserve"> </w:t>
      </w:r>
      <w:r>
        <w:rPr>
          <w:rFonts w:hint="eastAsia"/>
        </w:rPr>
        <w:t>современной</w:t>
      </w:r>
      <w:r>
        <w:t xml:space="preserve"> </w:t>
      </w:r>
      <w:r>
        <w:rPr>
          <w:rFonts w:hint="eastAsia"/>
        </w:rPr>
        <w:t>новостной</w:t>
      </w:r>
      <w:r>
        <w:t xml:space="preserve"> </w:t>
      </w:r>
      <w:r>
        <w:rPr>
          <w:rFonts w:hint="eastAsia"/>
        </w:rPr>
        <w:t>журналистике</w:t>
      </w:r>
    </w:p>
    <w:p w14:paraId="506EA320" w14:textId="77777777" w:rsidR="00775393" w:rsidRDefault="00775393" w:rsidP="00775393"/>
    <w:p w14:paraId="3F74D2B9" w14:textId="77777777" w:rsidR="00775393" w:rsidRDefault="00775393" w:rsidP="00775393">
      <w:r>
        <w:t xml:space="preserve">2.4. </w:t>
      </w:r>
      <w:r>
        <w:rPr>
          <w:rFonts w:hint="eastAsia"/>
        </w:rPr>
        <w:t>Креативный</w:t>
      </w:r>
      <w:r>
        <w:t xml:space="preserve"> </w:t>
      </w:r>
      <w:r>
        <w:rPr>
          <w:rFonts w:hint="eastAsia"/>
        </w:rPr>
        <w:t>комментарий</w:t>
      </w:r>
      <w:r>
        <w:t xml:space="preserve"> </w:t>
      </w:r>
      <w:r>
        <w:rPr>
          <w:rFonts w:hint="eastAsia"/>
        </w:rPr>
        <w:t>как</w:t>
      </w:r>
      <w:r>
        <w:t xml:space="preserve"> </w:t>
      </w:r>
      <w:r>
        <w:rPr>
          <w:rFonts w:hint="eastAsia"/>
        </w:rPr>
        <w:t>форма</w:t>
      </w:r>
      <w:r>
        <w:t xml:space="preserve"> </w:t>
      </w:r>
      <w:r>
        <w:rPr>
          <w:rFonts w:hint="eastAsia"/>
        </w:rPr>
        <w:t>пользовательского</w:t>
      </w:r>
      <w:r>
        <w:t xml:space="preserve"> </w:t>
      </w:r>
      <w:r>
        <w:rPr>
          <w:rFonts w:hint="eastAsia"/>
        </w:rPr>
        <w:t>контента</w:t>
      </w:r>
      <w:r>
        <w:t xml:space="preserve"> </w:t>
      </w:r>
      <w:r>
        <w:rPr>
          <w:rFonts w:hint="eastAsia"/>
        </w:rPr>
        <w:t>в</w:t>
      </w:r>
      <w:r>
        <w:t xml:space="preserve"> </w:t>
      </w:r>
      <w:r>
        <w:rPr>
          <w:rFonts w:hint="eastAsia"/>
        </w:rPr>
        <w:t>рамках</w:t>
      </w:r>
      <w:r>
        <w:t xml:space="preserve"> </w:t>
      </w:r>
      <w:r>
        <w:rPr>
          <w:rFonts w:hint="eastAsia"/>
        </w:rPr>
        <w:t>журналистской</w:t>
      </w:r>
      <w:r>
        <w:t xml:space="preserve"> </w:t>
      </w:r>
      <w:r>
        <w:rPr>
          <w:rFonts w:hint="eastAsia"/>
        </w:rPr>
        <w:t>деятельности</w:t>
      </w:r>
      <w:r>
        <w:t xml:space="preserve">: </w:t>
      </w:r>
      <w:r>
        <w:rPr>
          <w:rFonts w:hint="eastAsia"/>
        </w:rPr>
        <w:t>рабочая</w:t>
      </w:r>
      <w:r>
        <w:t xml:space="preserve"> </w:t>
      </w:r>
      <w:r>
        <w:rPr>
          <w:rFonts w:hint="eastAsia"/>
        </w:rPr>
        <w:t>методика</w:t>
      </w:r>
      <w:r>
        <w:t xml:space="preserve"> </w:t>
      </w:r>
      <w:r>
        <w:rPr>
          <w:rFonts w:hint="eastAsia"/>
        </w:rPr>
        <w:t>исследования</w:t>
      </w:r>
    </w:p>
    <w:p w14:paraId="7FC4E3B6" w14:textId="77777777" w:rsidR="00775393" w:rsidRDefault="00775393" w:rsidP="00775393"/>
    <w:p w14:paraId="3F60BB86" w14:textId="77777777" w:rsidR="00775393" w:rsidRDefault="00775393" w:rsidP="00775393">
      <w:r>
        <w:rPr>
          <w:rFonts w:hint="eastAsia"/>
        </w:rPr>
        <w:t>ГЛАВА</w:t>
      </w:r>
      <w:r>
        <w:t xml:space="preserve"> 3. </w:t>
      </w:r>
      <w:r>
        <w:rPr>
          <w:rFonts w:hint="eastAsia"/>
        </w:rPr>
        <w:t>КРЕАТИВНОСТЬ</w:t>
      </w:r>
      <w:r>
        <w:t xml:space="preserve"> </w:t>
      </w:r>
      <w:r>
        <w:rPr>
          <w:rFonts w:hint="eastAsia"/>
        </w:rPr>
        <w:t>В</w:t>
      </w:r>
      <w:r>
        <w:t xml:space="preserve"> </w:t>
      </w:r>
      <w:r>
        <w:rPr>
          <w:rFonts w:hint="eastAsia"/>
        </w:rPr>
        <w:t>КОММЕНТИРОВАНИИ</w:t>
      </w:r>
      <w:r>
        <w:t xml:space="preserve"> </w:t>
      </w:r>
      <w:r>
        <w:rPr>
          <w:rFonts w:hint="eastAsia"/>
        </w:rPr>
        <w:t>ЖУРНАЛИСТСКИХ</w:t>
      </w:r>
      <w:r>
        <w:t xml:space="preserve"> </w:t>
      </w:r>
      <w:r>
        <w:rPr>
          <w:rFonts w:hint="eastAsia"/>
        </w:rPr>
        <w:t>МАТЕРИАЛОВ</w:t>
      </w:r>
      <w:r>
        <w:t xml:space="preserve"> </w:t>
      </w:r>
      <w:r>
        <w:rPr>
          <w:rFonts w:hint="eastAsia"/>
        </w:rPr>
        <w:t>В</w:t>
      </w:r>
      <w:r>
        <w:t xml:space="preserve"> </w:t>
      </w:r>
      <w:r>
        <w:rPr>
          <w:rFonts w:hint="eastAsia"/>
        </w:rPr>
        <w:t>СОЦИАЛЬНЫХ</w:t>
      </w:r>
      <w:r>
        <w:t xml:space="preserve"> </w:t>
      </w:r>
      <w:r>
        <w:rPr>
          <w:rFonts w:hint="eastAsia"/>
        </w:rPr>
        <w:t>СЕТЯХ</w:t>
      </w:r>
    </w:p>
    <w:p w14:paraId="7D06C7A3" w14:textId="77777777" w:rsidR="00775393" w:rsidRDefault="00775393" w:rsidP="00775393"/>
    <w:p w14:paraId="0825AEC1" w14:textId="77777777" w:rsidR="00775393" w:rsidRDefault="00775393" w:rsidP="00775393">
      <w:r>
        <w:t xml:space="preserve">3.1. </w:t>
      </w:r>
      <w:r>
        <w:rPr>
          <w:rFonts w:hint="eastAsia"/>
        </w:rPr>
        <w:t>Формы</w:t>
      </w:r>
      <w:r>
        <w:t xml:space="preserve"> </w:t>
      </w:r>
      <w:r>
        <w:rPr>
          <w:rFonts w:hint="eastAsia"/>
        </w:rPr>
        <w:t>креативности</w:t>
      </w:r>
    </w:p>
    <w:p w14:paraId="28ADE361" w14:textId="77777777" w:rsidR="00775393" w:rsidRDefault="00775393" w:rsidP="00775393"/>
    <w:p w14:paraId="31F8BBBC" w14:textId="77777777" w:rsidR="00775393" w:rsidRDefault="00775393" w:rsidP="00775393">
      <w:r>
        <w:t xml:space="preserve">3.2. </w:t>
      </w:r>
      <w:r>
        <w:rPr>
          <w:rFonts w:hint="eastAsia"/>
        </w:rPr>
        <w:t>Информационный</w:t>
      </w:r>
      <w:r>
        <w:t xml:space="preserve"> </w:t>
      </w:r>
      <w:r>
        <w:rPr>
          <w:rFonts w:hint="eastAsia"/>
        </w:rPr>
        <w:t>повод</w:t>
      </w:r>
      <w:r>
        <w:t xml:space="preserve"> </w:t>
      </w:r>
      <w:r>
        <w:rPr>
          <w:rFonts w:hint="eastAsia"/>
        </w:rPr>
        <w:t>и</w:t>
      </w:r>
      <w:r>
        <w:t xml:space="preserve"> </w:t>
      </w:r>
      <w:r>
        <w:rPr>
          <w:rFonts w:hint="eastAsia"/>
        </w:rPr>
        <w:t>креативность</w:t>
      </w:r>
      <w:r>
        <w:t xml:space="preserve"> </w:t>
      </w:r>
      <w:r>
        <w:rPr>
          <w:rFonts w:hint="eastAsia"/>
        </w:rPr>
        <w:t>в</w:t>
      </w:r>
      <w:r>
        <w:t xml:space="preserve"> </w:t>
      </w:r>
      <w:r>
        <w:rPr>
          <w:rFonts w:hint="eastAsia"/>
        </w:rPr>
        <w:t>комментировании</w:t>
      </w:r>
    </w:p>
    <w:p w14:paraId="2E46D751" w14:textId="77777777" w:rsidR="00775393" w:rsidRDefault="00775393" w:rsidP="00775393"/>
    <w:p w14:paraId="6EBF04DB" w14:textId="77777777" w:rsidR="00775393" w:rsidRDefault="00775393" w:rsidP="00775393">
      <w:r>
        <w:t xml:space="preserve">3.3. </w:t>
      </w:r>
      <w:r>
        <w:rPr>
          <w:rFonts w:hint="eastAsia"/>
        </w:rPr>
        <w:t>Реакция</w:t>
      </w:r>
      <w:r>
        <w:t xml:space="preserve"> </w:t>
      </w:r>
      <w:r>
        <w:rPr>
          <w:rFonts w:hint="eastAsia"/>
        </w:rPr>
        <w:t>аудитории</w:t>
      </w:r>
      <w:r>
        <w:t xml:space="preserve"> </w:t>
      </w:r>
      <w:r>
        <w:rPr>
          <w:rFonts w:hint="eastAsia"/>
        </w:rPr>
        <w:t>на</w:t>
      </w:r>
      <w:r>
        <w:t xml:space="preserve"> </w:t>
      </w:r>
      <w:r>
        <w:rPr>
          <w:rFonts w:hint="eastAsia"/>
        </w:rPr>
        <w:t>креативное</w:t>
      </w:r>
      <w:r>
        <w:t xml:space="preserve"> </w:t>
      </w:r>
      <w:r>
        <w:rPr>
          <w:rFonts w:hint="eastAsia"/>
        </w:rPr>
        <w:t>комментирование</w:t>
      </w:r>
    </w:p>
    <w:p w14:paraId="312A3BDF" w14:textId="77777777" w:rsidR="00775393" w:rsidRDefault="00775393" w:rsidP="00775393"/>
    <w:p w14:paraId="3C47ACA8" w14:textId="77777777" w:rsidR="00775393" w:rsidRDefault="00775393" w:rsidP="00775393">
      <w:r>
        <w:rPr>
          <w:rFonts w:hint="eastAsia"/>
        </w:rPr>
        <w:t>ЗАКЛЮЧЕНИЕ</w:t>
      </w:r>
    </w:p>
    <w:p w14:paraId="24B79049" w14:textId="77777777" w:rsidR="00775393" w:rsidRDefault="00775393" w:rsidP="00775393"/>
    <w:p w14:paraId="3126FF89" w14:textId="77777777" w:rsidR="00775393" w:rsidRDefault="00775393" w:rsidP="00775393">
      <w:r>
        <w:rPr>
          <w:rFonts w:hint="eastAsia"/>
        </w:rPr>
        <w:t>СПИСОК</w:t>
      </w:r>
      <w:r>
        <w:t xml:space="preserve"> </w:t>
      </w:r>
      <w:r>
        <w:rPr>
          <w:rFonts w:hint="eastAsia"/>
        </w:rPr>
        <w:t>ЛИТЕРАТУРЫ</w:t>
      </w:r>
    </w:p>
    <w:p w14:paraId="4025FB65" w14:textId="77777777" w:rsidR="00775393" w:rsidRDefault="00775393" w:rsidP="00775393"/>
    <w:p w14:paraId="32843E00" w14:textId="0C2A1641" w:rsidR="00775393" w:rsidRPr="00775393" w:rsidRDefault="00775393" w:rsidP="00775393">
      <w:r>
        <w:rPr>
          <w:rFonts w:hint="eastAsia"/>
        </w:rPr>
        <w:t>ПРИЛОЖЕНИЯ</w:t>
      </w:r>
    </w:p>
    <w:sectPr w:rsidR="00775393" w:rsidRPr="00775393" w:rsidSect="00FE4D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EFE9" w14:textId="77777777" w:rsidR="00FE4D72" w:rsidRDefault="00FE4D72">
      <w:pPr>
        <w:spacing w:after="0" w:line="240" w:lineRule="auto"/>
      </w:pPr>
      <w:r>
        <w:separator/>
      </w:r>
    </w:p>
  </w:endnote>
  <w:endnote w:type="continuationSeparator" w:id="0">
    <w:p w14:paraId="5C37E884" w14:textId="77777777" w:rsidR="00FE4D72" w:rsidRDefault="00FE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28DE" w14:textId="77777777" w:rsidR="00FE4D72" w:rsidRDefault="00FE4D72"/>
    <w:p w14:paraId="0639D133" w14:textId="77777777" w:rsidR="00FE4D72" w:rsidRDefault="00FE4D72"/>
    <w:p w14:paraId="731B5170" w14:textId="77777777" w:rsidR="00FE4D72" w:rsidRDefault="00FE4D72"/>
    <w:p w14:paraId="7A103390" w14:textId="77777777" w:rsidR="00FE4D72" w:rsidRDefault="00FE4D72"/>
    <w:p w14:paraId="5A972182" w14:textId="77777777" w:rsidR="00FE4D72" w:rsidRDefault="00FE4D72"/>
    <w:p w14:paraId="72ED5E5A" w14:textId="77777777" w:rsidR="00FE4D72" w:rsidRDefault="00FE4D72"/>
    <w:p w14:paraId="174992A4" w14:textId="77777777" w:rsidR="00FE4D72" w:rsidRDefault="00FE4D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87FD16" wp14:editId="7704F6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6B85" w14:textId="77777777" w:rsidR="00FE4D72" w:rsidRDefault="00FE4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87FD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3F6B85" w14:textId="77777777" w:rsidR="00FE4D72" w:rsidRDefault="00FE4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8B5F70" w14:textId="77777777" w:rsidR="00FE4D72" w:rsidRDefault="00FE4D72"/>
    <w:p w14:paraId="09D93EEE" w14:textId="77777777" w:rsidR="00FE4D72" w:rsidRDefault="00FE4D72"/>
    <w:p w14:paraId="6E4FF205" w14:textId="77777777" w:rsidR="00FE4D72" w:rsidRDefault="00FE4D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6ADD58" wp14:editId="62BA30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66DCE" w14:textId="77777777" w:rsidR="00FE4D72" w:rsidRDefault="00FE4D72"/>
                          <w:p w14:paraId="5D8F82E7" w14:textId="77777777" w:rsidR="00FE4D72" w:rsidRDefault="00FE4D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ADD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666DCE" w14:textId="77777777" w:rsidR="00FE4D72" w:rsidRDefault="00FE4D72"/>
                    <w:p w14:paraId="5D8F82E7" w14:textId="77777777" w:rsidR="00FE4D72" w:rsidRDefault="00FE4D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4A78D" w14:textId="77777777" w:rsidR="00FE4D72" w:rsidRDefault="00FE4D72"/>
    <w:p w14:paraId="299C77E8" w14:textId="77777777" w:rsidR="00FE4D72" w:rsidRDefault="00FE4D72">
      <w:pPr>
        <w:rPr>
          <w:sz w:val="2"/>
          <w:szCs w:val="2"/>
        </w:rPr>
      </w:pPr>
    </w:p>
    <w:p w14:paraId="72B0D525" w14:textId="77777777" w:rsidR="00FE4D72" w:rsidRDefault="00FE4D72"/>
    <w:p w14:paraId="04EDF2CB" w14:textId="77777777" w:rsidR="00FE4D72" w:rsidRDefault="00FE4D72">
      <w:pPr>
        <w:spacing w:after="0" w:line="240" w:lineRule="auto"/>
      </w:pPr>
    </w:p>
  </w:footnote>
  <w:footnote w:type="continuationSeparator" w:id="0">
    <w:p w14:paraId="08606DD3" w14:textId="77777777" w:rsidR="00FE4D72" w:rsidRDefault="00FE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D72"/>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37578</TotalTime>
  <Pages>2</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5133</cp:revision>
  <cp:lastPrinted>2009-02-06T05:36:00Z</cp:lastPrinted>
  <dcterms:created xsi:type="dcterms:W3CDTF">2024-01-07T13:43:00Z</dcterms:created>
  <dcterms:modified xsi:type="dcterms:W3CDTF">2024-03-07T16:21:00Z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