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11" w:rsidRDefault="00000411" w:rsidP="0000041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Ярошович Володимир Іванович</w:t>
      </w:r>
      <w:r>
        <w:rPr>
          <w:rFonts w:ascii="CIDFont+F4" w:hAnsi="CIDFont+F4" w:cs="CIDFont+F4"/>
          <w:kern w:val="0"/>
          <w:sz w:val="28"/>
          <w:szCs w:val="28"/>
          <w:lang w:eastAsia="ru-RU"/>
        </w:rPr>
        <w:t>, аспірант Львівського національного</w:t>
      </w:r>
    </w:p>
    <w:p w:rsidR="00000411" w:rsidRDefault="00000411" w:rsidP="0000041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ветеринарної медицини та біотехнологій імені С.З.</w:t>
      </w:r>
    </w:p>
    <w:p w:rsidR="00000411" w:rsidRDefault="00000411" w:rsidP="0000041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Гжицького, тема дисертації – «Формування та реалізація державної</w:t>
      </w:r>
    </w:p>
    <w:p w:rsidR="00000411" w:rsidRDefault="00000411" w:rsidP="0000041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політики соціалізації студентської молоді у закладах вищої освіти в</w:t>
      </w:r>
    </w:p>
    <w:p w:rsidR="00000411" w:rsidRDefault="00000411" w:rsidP="0000041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Україні». Спеціалізована вчена рада ДФ 64.707.010 у Національному</w:t>
      </w:r>
    </w:p>
    <w:p w:rsidR="004A5337" w:rsidRPr="00000411" w:rsidRDefault="00000411" w:rsidP="00000411">
      <w:r>
        <w:rPr>
          <w:rFonts w:ascii="CIDFont+F4" w:hAnsi="CIDFont+F4" w:cs="CIDFont+F4"/>
          <w:kern w:val="0"/>
          <w:sz w:val="28"/>
          <w:szCs w:val="28"/>
          <w:lang w:eastAsia="ru-RU"/>
        </w:rPr>
        <w:t>університеті цивільного захисту України</w:t>
      </w:r>
    </w:p>
    <w:sectPr w:rsidR="004A5337" w:rsidRPr="000004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000411" w:rsidRPr="000004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8D71B-26EE-46F5-AFDD-0076B07E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2021-11-11T17:50:00Z</dcterms:created>
  <dcterms:modified xsi:type="dcterms:W3CDTF">2021-11-11T21:50:00Z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