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27" w:rsidRDefault="00C33B27" w:rsidP="00C33B27">
      <w:pPr>
        <w:rPr>
          <w:lang w:eastAsia="ru-RU"/>
        </w:rPr>
      </w:pPr>
      <w:r>
        <w:rPr>
          <w:rFonts w:hint="eastAsia"/>
          <w:lang w:eastAsia="ru-RU"/>
        </w:rPr>
        <w:t>ВВЕДЕНИЕ</w:t>
      </w:r>
      <w:r>
        <w:rPr>
          <w:lang w:eastAsia="ru-RU"/>
        </w:rPr>
        <w:t></w:t>
      </w:r>
      <w:r>
        <w:rPr>
          <w:lang w:eastAsia="ru-RU"/>
        </w:rPr>
        <w:t></w:t>
      </w:r>
    </w:p>
    <w:p w:rsidR="00C33B27" w:rsidRDefault="00C33B27" w:rsidP="00C33B27">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ОСНОВНЫХ</w:t>
      </w:r>
      <w:r>
        <w:rPr>
          <w:lang w:eastAsia="ru-RU"/>
        </w:rPr>
        <w:t></w:t>
      </w:r>
      <w:r>
        <w:rPr>
          <w:rFonts w:hint="eastAsia"/>
          <w:lang w:eastAsia="ru-RU"/>
        </w:rPr>
        <w:t>НАПРАВЛЕНИЙ</w:t>
      </w:r>
      <w:r>
        <w:rPr>
          <w:lang w:eastAsia="ru-RU"/>
        </w:rPr>
        <w:t></w:t>
      </w:r>
      <w:r>
        <w:rPr>
          <w:rFonts w:hint="eastAsia"/>
          <w:lang w:eastAsia="ru-RU"/>
        </w:rPr>
        <w:t>СОВЕРШЕНСТВОВАНИЯ</w:t>
      </w:r>
      <w:r>
        <w:rPr>
          <w:lang w:eastAsia="ru-RU"/>
        </w:rPr>
        <w:t></w:t>
      </w:r>
      <w:r>
        <w:rPr>
          <w:rFonts w:hint="eastAsia"/>
          <w:lang w:eastAsia="ru-RU"/>
        </w:rPr>
        <w:t>СИСТЕМЫ</w:t>
      </w:r>
      <w:r>
        <w:rPr>
          <w:lang w:eastAsia="ru-RU"/>
        </w:rPr>
        <w:t></w:t>
      </w:r>
      <w:r>
        <w:rPr>
          <w:rFonts w:hint="eastAsia"/>
          <w:lang w:eastAsia="ru-RU"/>
        </w:rPr>
        <w:t>УПРАВЛЕНИЯ</w:t>
      </w:r>
      <w:r>
        <w:rPr>
          <w:lang w:eastAsia="ru-RU"/>
        </w:rPr>
        <w:t></w:t>
      </w:r>
      <w:r>
        <w:rPr>
          <w:rFonts w:hint="eastAsia"/>
          <w:lang w:eastAsia="ru-RU"/>
        </w:rPr>
        <w:t>ПЕРСОНАЛОМ</w:t>
      </w:r>
      <w:proofErr w:type="gramStart"/>
      <w:r>
        <w:rPr>
          <w:lang w:eastAsia="ru-RU"/>
        </w:rPr>
        <w:t></w:t>
      </w:r>
      <w:r>
        <w:rPr>
          <w:rFonts w:hint="eastAsia"/>
          <w:lang w:eastAsia="ru-RU"/>
        </w:rPr>
        <w:t>В</w:t>
      </w:r>
      <w:proofErr w:type="gramEnd"/>
      <w:r>
        <w:rPr>
          <w:lang w:eastAsia="ru-RU"/>
        </w:rPr>
        <w:t></w:t>
      </w:r>
      <w:r>
        <w:rPr>
          <w:rFonts w:hint="eastAsia"/>
          <w:lang w:eastAsia="ru-RU"/>
        </w:rPr>
        <w:t>ХОЛДИНГАХ</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СОВРЕМЕННЫХ</w:t>
      </w:r>
      <w:r>
        <w:rPr>
          <w:lang w:eastAsia="ru-RU"/>
        </w:rPr>
        <w:t></w:t>
      </w:r>
      <w:r>
        <w:rPr>
          <w:rFonts w:hint="eastAsia"/>
          <w:lang w:eastAsia="ru-RU"/>
        </w:rPr>
        <w:t>ПРОБЛЕМ</w:t>
      </w:r>
      <w:r>
        <w:rPr>
          <w:lang w:eastAsia="ru-RU"/>
        </w:rPr>
        <w:t></w:t>
      </w:r>
      <w:r>
        <w:rPr>
          <w:rFonts w:hint="eastAsia"/>
          <w:lang w:eastAsia="ru-RU"/>
        </w:rPr>
        <w:t>УПРАВЛЕНИЯ</w:t>
      </w:r>
      <w:r>
        <w:rPr>
          <w:lang w:eastAsia="ru-RU"/>
        </w:rPr>
        <w:t></w:t>
      </w:r>
      <w:r>
        <w:rPr>
          <w:rFonts w:hint="eastAsia"/>
          <w:lang w:eastAsia="ru-RU"/>
        </w:rPr>
        <w:t>ПЕРСОНАЛОМ</w:t>
      </w:r>
      <w:proofErr w:type="gramStart"/>
      <w:r>
        <w:rPr>
          <w:lang w:eastAsia="ru-RU"/>
        </w:rPr>
        <w:t></w:t>
      </w:r>
      <w:r>
        <w:rPr>
          <w:rFonts w:hint="eastAsia"/>
          <w:lang w:eastAsia="ru-RU"/>
        </w:rPr>
        <w:t>В</w:t>
      </w:r>
      <w:proofErr w:type="gramEnd"/>
      <w:r>
        <w:rPr>
          <w:lang w:eastAsia="ru-RU"/>
        </w:rPr>
        <w:t></w:t>
      </w:r>
      <w:r>
        <w:rPr>
          <w:rFonts w:hint="eastAsia"/>
          <w:lang w:eastAsia="ru-RU"/>
        </w:rPr>
        <w:t>ХОЛДИНГАХ</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ПОСТРОЕНИЕ</w:t>
      </w:r>
      <w:r>
        <w:rPr>
          <w:lang w:eastAsia="ru-RU"/>
        </w:rPr>
        <w:t></w:t>
      </w:r>
      <w:r>
        <w:rPr>
          <w:rFonts w:hint="eastAsia"/>
          <w:lang w:eastAsia="ru-RU"/>
        </w:rPr>
        <w:t>СИСТЕМЫ</w:t>
      </w:r>
      <w:r>
        <w:rPr>
          <w:lang w:eastAsia="ru-RU"/>
        </w:rPr>
        <w:t></w:t>
      </w:r>
      <w:r>
        <w:rPr>
          <w:rFonts w:hint="eastAsia"/>
          <w:lang w:eastAsia="ru-RU"/>
        </w:rPr>
        <w:t>УПРАВЛЕНИЯ</w:t>
      </w:r>
      <w:r>
        <w:rPr>
          <w:lang w:eastAsia="ru-RU"/>
        </w:rPr>
        <w:t></w:t>
      </w:r>
      <w:r>
        <w:rPr>
          <w:rFonts w:hint="eastAsia"/>
          <w:lang w:eastAsia="ru-RU"/>
        </w:rPr>
        <w:t>ПЕРСОНАЛОМ</w:t>
      </w:r>
      <w:r>
        <w:rPr>
          <w:lang w:eastAsia="ru-RU"/>
        </w:rPr>
        <w:t></w:t>
      </w:r>
      <w:r>
        <w:rPr>
          <w:rFonts w:hint="eastAsia"/>
          <w:lang w:eastAsia="ru-RU"/>
        </w:rPr>
        <w:t>ХОЛДИНГА</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ЭФФЕКТИВНОСТИ</w:t>
      </w:r>
      <w:r>
        <w:rPr>
          <w:lang w:eastAsia="ru-RU"/>
        </w:rPr>
        <w:t></w:t>
      </w:r>
      <w:r>
        <w:rPr>
          <w:rFonts w:hint="eastAsia"/>
          <w:lang w:eastAsia="ru-RU"/>
        </w:rPr>
        <w:t>И</w:t>
      </w:r>
      <w:r>
        <w:rPr>
          <w:lang w:eastAsia="ru-RU"/>
        </w:rPr>
        <w:t></w:t>
      </w:r>
      <w:r>
        <w:rPr>
          <w:rFonts w:hint="eastAsia"/>
          <w:lang w:eastAsia="ru-RU"/>
        </w:rPr>
        <w:t>КАЧЕСТВА</w:t>
      </w:r>
      <w:r>
        <w:rPr>
          <w:lang w:eastAsia="ru-RU"/>
        </w:rPr>
        <w:t></w:t>
      </w:r>
      <w:r>
        <w:rPr>
          <w:rFonts w:hint="eastAsia"/>
          <w:lang w:eastAsia="ru-RU"/>
        </w:rPr>
        <w:t>ТРУДА</w:t>
      </w:r>
      <w:r>
        <w:rPr>
          <w:lang w:eastAsia="ru-RU"/>
        </w:rPr>
        <w:t></w:t>
      </w:r>
      <w:r>
        <w:rPr>
          <w:rFonts w:hint="eastAsia"/>
          <w:lang w:eastAsia="ru-RU"/>
        </w:rPr>
        <w:t>ПЕРСОНАЛА</w:t>
      </w:r>
      <w:proofErr w:type="gramStart"/>
      <w:r>
        <w:rPr>
          <w:lang w:eastAsia="ru-RU"/>
        </w:rPr>
        <w:t></w:t>
      </w:r>
      <w:r>
        <w:rPr>
          <w:rFonts w:hint="eastAsia"/>
          <w:lang w:eastAsia="ru-RU"/>
        </w:rPr>
        <w:t>В</w:t>
      </w:r>
      <w:proofErr w:type="gramEnd"/>
      <w:r>
        <w:rPr>
          <w:lang w:eastAsia="ru-RU"/>
        </w:rPr>
        <w:t></w:t>
      </w:r>
      <w:r>
        <w:rPr>
          <w:rFonts w:hint="eastAsia"/>
          <w:lang w:eastAsia="ru-RU"/>
        </w:rPr>
        <w:t>ХОЛДИНГАХ</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СИСТЕМЫ</w:t>
      </w:r>
      <w:r>
        <w:rPr>
          <w:lang w:eastAsia="ru-RU"/>
        </w:rPr>
        <w:t></w:t>
      </w:r>
      <w:r>
        <w:rPr>
          <w:rFonts w:hint="eastAsia"/>
          <w:lang w:eastAsia="ru-RU"/>
        </w:rPr>
        <w:t>СТАТИСТИЧЕСКОГО</w:t>
      </w:r>
      <w:r>
        <w:rPr>
          <w:lang w:eastAsia="ru-RU"/>
        </w:rPr>
        <w:t></w:t>
      </w:r>
      <w:r>
        <w:rPr>
          <w:rFonts w:hint="eastAsia"/>
          <w:lang w:eastAsia="ru-RU"/>
        </w:rPr>
        <w:t>АНАЛИЗА</w:t>
      </w:r>
      <w:r>
        <w:rPr>
          <w:lang w:eastAsia="ru-RU"/>
        </w:rPr>
        <w:t></w:t>
      </w:r>
      <w:r>
        <w:rPr>
          <w:rFonts w:hint="eastAsia"/>
          <w:lang w:eastAsia="ru-RU"/>
        </w:rPr>
        <w:t>ПЕРСОНАЛА</w:t>
      </w:r>
      <w:proofErr w:type="gramStart"/>
      <w:r>
        <w:rPr>
          <w:lang w:eastAsia="ru-RU"/>
        </w:rPr>
        <w:t></w:t>
      </w:r>
      <w:r>
        <w:rPr>
          <w:rFonts w:hint="eastAsia"/>
          <w:lang w:eastAsia="ru-RU"/>
        </w:rPr>
        <w:t>В</w:t>
      </w:r>
      <w:proofErr w:type="gramEnd"/>
      <w:r>
        <w:rPr>
          <w:lang w:eastAsia="ru-RU"/>
        </w:rPr>
        <w:t></w:t>
      </w:r>
      <w:r>
        <w:rPr>
          <w:rFonts w:hint="eastAsia"/>
          <w:lang w:eastAsia="ru-RU"/>
        </w:rPr>
        <w:t>ХОЛДИНГЕ</w:t>
      </w:r>
      <w:r>
        <w:rPr>
          <w:lang w:eastAsia="ru-RU"/>
        </w:rPr>
        <w:t></w:t>
      </w:r>
      <w:r>
        <w:rPr>
          <w:lang w:eastAsia="ru-RU"/>
        </w:rPr>
        <w:t></w:t>
      </w:r>
      <w:r>
        <w:rPr>
          <w:lang w:eastAsia="ru-RU"/>
        </w:rPr>
        <w:t></w:t>
      </w:r>
    </w:p>
    <w:p w:rsidR="00C33B27" w:rsidRDefault="00C33B27" w:rsidP="00C33B27">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ОРГАНИЗАЦИЯ</w:t>
      </w:r>
      <w:r>
        <w:rPr>
          <w:lang w:eastAsia="ru-RU"/>
        </w:rPr>
        <w:t></w:t>
      </w:r>
      <w:r>
        <w:rPr>
          <w:rFonts w:hint="eastAsia"/>
          <w:lang w:eastAsia="ru-RU"/>
        </w:rPr>
        <w:t>УПРАВЛЕНИЯ</w:t>
      </w:r>
      <w:r>
        <w:rPr>
          <w:lang w:eastAsia="ru-RU"/>
        </w:rPr>
        <w:t></w:t>
      </w:r>
      <w:r>
        <w:rPr>
          <w:rFonts w:hint="eastAsia"/>
          <w:lang w:eastAsia="ru-RU"/>
        </w:rPr>
        <w:t>ПЕРСОНАЛОМ</w:t>
      </w:r>
      <w:proofErr w:type="gramStart"/>
      <w:r>
        <w:rPr>
          <w:lang w:eastAsia="ru-RU"/>
        </w:rPr>
        <w:t></w:t>
      </w:r>
      <w:r>
        <w:rPr>
          <w:rFonts w:hint="eastAsia"/>
          <w:lang w:eastAsia="ru-RU"/>
        </w:rPr>
        <w:t>В</w:t>
      </w:r>
      <w:proofErr w:type="gramEnd"/>
      <w:r>
        <w:rPr>
          <w:lang w:eastAsia="ru-RU"/>
        </w:rPr>
        <w:t></w:t>
      </w:r>
      <w:r>
        <w:rPr>
          <w:rFonts w:hint="eastAsia"/>
          <w:lang w:eastAsia="ru-RU"/>
        </w:rPr>
        <w:t>ХОЛДИНГЕ</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СИСТЕМ</w:t>
      </w:r>
      <w:r>
        <w:rPr>
          <w:lang w:eastAsia="ru-RU"/>
        </w:rPr>
        <w:t></w:t>
      </w:r>
      <w:r>
        <w:rPr>
          <w:rFonts w:hint="eastAsia"/>
          <w:lang w:eastAsia="ru-RU"/>
        </w:rPr>
        <w:t>МОТИВАЦИИ</w:t>
      </w:r>
      <w:r>
        <w:rPr>
          <w:lang w:eastAsia="ru-RU"/>
        </w:rPr>
        <w:t></w:t>
      </w:r>
      <w:r>
        <w:rPr>
          <w:rFonts w:hint="eastAsia"/>
          <w:lang w:eastAsia="ru-RU"/>
        </w:rPr>
        <w:t>ПЕРСОНАЛА</w:t>
      </w:r>
      <w:proofErr w:type="gramStart"/>
      <w:r>
        <w:rPr>
          <w:lang w:eastAsia="ru-RU"/>
        </w:rPr>
        <w:t></w:t>
      </w:r>
      <w:r>
        <w:rPr>
          <w:rFonts w:hint="eastAsia"/>
          <w:lang w:eastAsia="ru-RU"/>
        </w:rPr>
        <w:t>В</w:t>
      </w:r>
      <w:proofErr w:type="gramEnd"/>
      <w:r>
        <w:rPr>
          <w:lang w:eastAsia="ru-RU"/>
        </w:rPr>
        <w:t></w:t>
      </w:r>
      <w:r>
        <w:rPr>
          <w:rFonts w:hint="eastAsia"/>
          <w:lang w:eastAsia="ru-RU"/>
        </w:rPr>
        <w:t>РОССИИ</w:t>
      </w:r>
      <w:r>
        <w:rPr>
          <w:lang w:eastAsia="ru-RU"/>
        </w:rPr>
        <w:t></w:t>
      </w:r>
      <w:r>
        <w:rPr>
          <w:rFonts w:hint="eastAsia"/>
          <w:lang w:eastAsia="ru-RU"/>
        </w:rPr>
        <w:t>И</w:t>
      </w:r>
      <w:r>
        <w:rPr>
          <w:lang w:eastAsia="ru-RU"/>
        </w:rPr>
        <w:t></w:t>
      </w:r>
      <w:r>
        <w:rPr>
          <w:rFonts w:hint="eastAsia"/>
          <w:lang w:eastAsia="ru-RU"/>
        </w:rPr>
        <w:t>ЗА</w:t>
      </w:r>
      <w:r>
        <w:rPr>
          <w:lang w:eastAsia="ru-RU"/>
        </w:rPr>
        <w:t></w:t>
      </w:r>
      <w:r>
        <w:rPr>
          <w:rFonts w:hint="eastAsia"/>
          <w:lang w:eastAsia="ru-RU"/>
        </w:rPr>
        <w:t>РУБЕЖОМ</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МЕТОДИКИ</w:t>
      </w:r>
      <w:r>
        <w:rPr>
          <w:lang w:eastAsia="ru-RU"/>
        </w:rPr>
        <w:t></w:t>
      </w:r>
      <w:r>
        <w:rPr>
          <w:rFonts w:hint="eastAsia"/>
          <w:lang w:eastAsia="ru-RU"/>
        </w:rPr>
        <w:t>РАСЧЕТА</w:t>
      </w:r>
      <w:r>
        <w:rPr>
          <w:lang w:eastAsia="ru-RU"/>
        </w:rPr>
        <w:t></w:t>
      </w:r>
      <w:r>
        <w:rPr>
          <w:rFonts w:hint="eastAsia"/>
          <w:lang w:eastAsia="ru-RU"/>
        </w:rPr>
        <w:t>ФОНДА</w:t>
      </w:r>
      <w:r>
        <w:rPr>
          <w:lang w:eastAsia="ru-RU"/>
        </w:rPr>
        <w:t></w:t>
      </w:r>
      <w:r>
        <w:rPr>
          <w:rFonts w:hint="eastAsia"/>
          <w:lang w:eastAsia="ru-RU"/>
        </w:rPr>
        <w:t>ЗАРАБОТНОЙ</w:t>
      </w:r>
      <w:r>
        <w:rPr>
          <w:lang w:eastAsia="ru-RU"/>
        </w:rPr>
        <w:t></w:t>
      </w:r>
      <w:r>
        <w:rPr>
          <w:rFonts w:hint="eastAsia"/>
          <w:lang w:eastAsia="ru-RU"/>
        </w:rPr>
        <w:t>ПЛАТЫ</w:t>
      </w:r>
      <w:r>
        <w:rPr>
          <w:lang w:eastAsia="ru-RU"/>
        </w:rPr>
        <w:t></w:t>
      </w:r>
      <w:r>
        <w:rPr>
          <w:rFonts w:hint="eastAsia"/>
          <w:lang w:eastAsia="ru-RU"/>
        </w:rPr>
        <w:t>НА</w:t>
      </w:r>
      <w:r>
        <w:rPr>
          <w:lang w:eastAsia="ru-RU"/>
        </w:rPr>
        <w:t></w:t>
      </w:r>
      <w:r>
        <w:rPr>
          <w:rFonts w:hint="eastAsia"/>
          <w:lang w:eastAsia="ru-RU"/>
        </w:rPr>
        <w:t>ОСНОВЕ</w:t>
      </w:r>
      <w:r>
        <w:rPr>
          <w:lang w:eastAsia="ru-RU"/>
        </w:rPr>
        <w:t></w:t>
      </w:r>
      <w:r>
        <w:rPr>
          <w:rFonts w:hint="eastAsia"/>
          <w:lang w:eastAsia="ru-RU"/>
        </w:rPr>
        <w:t>РАНЖИРОВАНИЯ</w:t>
      </w:r>
      <w:r>
        <w:rPr>
          <w:lang w:eastAsia="ru-RU"/>
        </w:rPr>
        <w:t></w:t>
      </w:r>
      <w:r>
        <w:rPr>
          <w:rFonts w:hint="eastAsia"/>
          <w:lang w:eastAsia="ru-RU"/>
        </w:rPr>
        <w:t>ДОЛЖНОСТЕЙ</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ВЗАИМОСВЯЗИ</w:t>
      </w:r>
      <w:r>
        <w:rPr>
          <w:lang w:eastAsia="ru-RU"/>
        </w:rPr>
        <w:t></w:t>
      </w:r>
      <w:r>
        <w:rPr>
          <w:rFonts w:hint="eastAsia"/>
          <w:lang w:eastAsia="ru-RU"/>
        </w:rPr>
        <w:t>МОТИВАЦИИ</w:t>
      </w:r>
      <w:r>
        <w:rPr>
          <w:lang w:eastAsia="ru-RU"/>
        </w:rPr>
        <w:t></w:t>
      </w:r>
      <w:r>
        <w:rPr>
          <w:rFonts w:hint="eastAsia"/>
          <w:lang w:eastAsia="ru-RU"/>
        </w:rPr>
        <w:t>И</w:t>
      </w:r>
      <w:r>
        <w:rPr>
          <w:lang w:eastAsia="ru-RU"/>
        </w:rPr>
        <w:t></w:t>
      </w:r>
      <w:r>
        <w:rPr>
          <w:rFonts w:hint="eastAsia"/>
          <w:lang w:eastAsia="ru-RU"/>
        </w:rPr>
        <w:t>РЕЗУЛЬТАТИВНОСТИ</w:t>
      </w:r>
      <w:r>
        <w:rPr>
          <w:lang w:eastAsia="ru-RU"/>
        </w:rPr>
        <w:t></w:t>
      </w:r>
      <w:r>
        <w:rPr>
          <w:rFonts w:hint="eastAsia"/>
          <w:lang w:eastAsia="ru-RU"/>
        </w:rPr>
        <w:t>ДЕЯТЕЛЬНОСТИ</w:t>
      </w:r>
      <w:r>
        <w:rPr>
          <w:lang w:eastAsia="ru-RU"/>
        </w:rPr>
        <w:t></w:t>
      </w:r>
      <w:r>
        <w:rPr>
          <w:rFonts w:hint="eastAsia"/>
          <w:lang w:eastAsia="ru-RU"/>
        </w:rPr>
        <w:t>ПЕРСОНАЛА</w:t>
      </w:r>
      <w:proofErr w:type="gramStart"/>
      <w:r>
        <w:rPr>
          <w:lang w:eastAsia="ru-RU"/>
        </w:rPr>
        <w:t></w:t>
      </w:r>
      <w:r>
        <w:rPr>
          <w:rFonts w:hint="eastAsia"/>
          <w:lang w:eastAsia="ru-RU"/>
        </w:rPr>
        <w:t>В</w:t>
      </w:r>
      <w:proofErr w:type="gramEnd"/>
      <w:r>
        <w:rPr>
          <w:lang w:eastAsia="ru-RU"/>
        </w:rPr>
        <w:t></w:t>
      </w:r>
      <w:r>
        <w:rPr>
          <w:rFonts w:hint="eastAsia"/>
          <w:lang w:eastAsia="ru-RU"/>
        </w:rPr>
        <w:t>ХОЛДИНГЕ</w:t>
      </w:r>
      <w:r>
        <w:rPr>
          <w:lang w:eastAsia="ru-RU"/>
        </w:rPr>
        <w:t></w:t>
      </w:r>
      <w:r>
        <w:rPr>
          <w:lang w:eastAsia="ru-RU"/>
        </w:rPr>
        <w:t></w:t>
      </w:r>
      <w:r>
        <w:rPr>
          <w:lang w:eastAsia="ru-RU"/>
        </w:rPr>
        <w:t></w:t>
      </w:r>
      <w:r>
        <w:rPr>
          <w:lang w:eastAsia="ru-RU"/>
        </w:rPr>
        <w:t></w:t>
      </w:r>
    </w:p>
    <w:p w:rsidR="00C33B27" w:rsidRDefault="00C33B27" w:rsidP="00C33B2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МЕТОДИКИ</w:t>
      </w:r>
      <w:r>
        <w:rPr>
          <w:lang w:eastAsia="ru-RU"/>
        </w:rPr>
        <w:t></w:t>
      </w:r>
      <w:r>
        <w:rPr>
          <w:rFonts w:hint="eastAsia"/>
          <w:lang w:eastAsia="ru-RU"/>
        </w:rPr>
        <w:t>ИЗМЕРЕНИЯ</w:t>
      </w:r>
      <w:r>
        <w:rPr>
          <w:lang w:eastAsia="ru-RU"/>
        </w:rPr>
        <w:t></w:t>
      </w:r>
      <w:r>
        <w:rPr>
          <w:rFonts w:hint="eastAsia"/>
          <w:lang w:eastAsia="ru-RU"/>
        </w:rPr>
        <w:t>ЭФФЕКТИВНОСТИ</w:t>
      </w:r>
      <w:r>
        <w:rPr>
          <w:lang w:eastAsia="ru-RU"/>
        </w:rPr>
        <w:t></w:t>
      </w:r>
      <w:r>
        <w:rPr>
          <w:rFonts w:hint="eastAsia"/>
          <w:lang w:eastAsia="ru-RU"/>
        </w:rPr>
        <w:t>КОРПОРАТИВНОЙ</w:t>
      </w:r>
      <w:r>
        <w:rPr>
          <w:lang w:eastAsia="ru-RU"/>
        </w:rPr>
        <w:t></w:t>
      </w:r>
      <w:r>
        <w:rPr>
          <w:rFonts w:hint="eastAsia"/>
          <w:lang w:eastAsia="ru-RU"/>
        </w:rPr>
        <w:t>КУЛЬТУРЫ</w:t>
      </w:r>
      <w:r>
        <w:rPr>
          <w:lang w:eastAsia="ru-RU"/>
        </w:rPr>
        <w:t></w:t>
      </w:r>
      <w:r>
        <w:rPr>
          <w:rFonts w:hint="eastAsia"/>
          <w:lang w:eastAsia="ru-RU"/>
        </w:rPr>
        <w:t>ХОЛДИНГА</w:t>
      </w:r>
      <w:r>
        <w:rPr>
          <w:lang w:eastAsia="ru-RU"/>
        </w:rPr>
        <w:t></w:t>
      </w:r>
      <w:r>
        <w:rPr>
          <w:lang w:eastAsia="ru-RU"/>
        </w:rPr>
        <w:t></w:t>
      </w:r>
      <w:r>
        <w:rPr>
          <w:lang w:eastAsia="ru-RU"/>
        </w:rPr>
        <w:t></w:t>
      </w:r>
      <w:r>
        <w:rPr>
          <w:lang w:eastAsia="ru-RU"/>
        </w:rPr>
        <w:t></w:t>
      </w:r>
    </w:p>
    <w:p w:rsidR="00C33B27" w:rsidRDefault="00C33B27" w:rsidP="00C33B27">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C33B27" w:rsidRDefault="00C33B27" w:rsidP="00C33B27">
      <w:pPr>
        <w:rPr>
          <w:lang w:eastAsia="ru-RU"/>
        </w:rPr>
      </w:pPr>
      <w:r>
        <w:rPr>
          <w:rFonts w:hint="eastAsia"/>
          <w:lang w:eastAsia="ru-RU"/>
        </w:rPr>
        <w:t>СПИСОК</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985DAE" w:rsidRPr="00C33B27" w:rsidRDefault="00C33B27" w:rsidP="00C33B27">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C33B2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C21" w:rsidRDefault="000A4C21">
      <w:pPr>
        <w:spacing w:after="0" w:line="240" w:lineRule="auto"/>
      </w:pPr>
      <w:r>
        <w:separator/>
      </w:r>
    </w:p>
  </w:endnote>
  <w:endnote w:type="continuationSeparator" w:id="0">
    <w:p w:rsidR="000A4C21" w:rsidRDefault="000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C21" w:rsidRDefault="000A4C21"/>
    <w:p w:rsidR="000A4C21" w:rsidRDefault="000A4C21"/>
    <w:p w:rsidR="000A4C21" w:rsidRDefault="000A4C21"/>
    <w:p w:rsidR="000A4C21" w:rsidRDefault="000A4C21"/>
    <w:p w:rsidR="000A4C21" w:rsidRDefault="000A4C21"/>
    <w:p w:rsidR="000A4C21" w:rsidRDefault="000A4C21"/>
    <w:p w:rsidR="000A4C21" w:rsidRDefault="000A4C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C21" w:rsidRDefault="000A4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4C21" w:rsidRDefault="000A4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4C21" w:rsidRDefault="000A4C21"/>
    <w:p w:rsidR="000A4C21" w:rsidRDefault="000A4C21"/>
    <w:p w:rsidR="000A4C21" w:rsidRDefault="000A4C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C21" w:rsidRDefault="000A4C21"/>
                          <w:p w:rsidR="000A4C21" w:rsidRDefault="000A4C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4C21" w:rsidRDefault="000A4C21"/>
                    <w:p w:rsidR="000A4C21" w:rsidRDefault="000A4C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4C21" w:rsidRDefault="000A4C21"/>
    <w:p w:rsidR="000A4C21" w:rsidRDefault="000A4C21">
      <w:pPr>
        <w:rPr>
          <w:sz w:val="2"/>
          <w:szCs w:val="2"/>
        </w:rPr>
      </w:pPr>
    </w:p>
    <w:p w:rsidR="000A4C21" w:rsidRDefault="000A4C21"/>
    <w:p w:rsidR="000A4C21" w:rsidRDefault="000A4C21">
      <w:pPr>
        <w:spacing w:after="0" w:line="240" w:lineRule="auto"/>
      </w:pPr>
    </w:p>
  </w:footnote>
  <w:footnote w:type="continuationSeparator" w:id="0">
    <w:p w:rsidR="000A4C21" w:rsidRDefault="000A4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C21"/>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FFBEE-7A74-4E5C-A149-ED6ACB3D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23311</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1542</cp:revision>
  <cp:lastPrinted>2009-02-06T05:36:00Z</cp:lastPrinted>
  <dcterms:created xsi:type="dcterms:W3CDTF">2023-09-07T12:38:00Z</dcterms:created>
  <dcterms:modified xsi:type="dcterms:W3CDTF">2023-12-03T17:51:00Z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