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2304" w14:textId="30B10E33" w:rsidR="00537718" w:rsidRDefault="006D156A" w:rsidP="006D156A">
      <w:pPr>
        <w:rPr>
          <w:rFonts w:ascii="Times New Roman" w:eastAsia="Arial Unicode MS" w:hAnsi="Times New Roman" w:cs="Times New Roman"/>
          <w:b/>
          <w:bCs/>
          <w:color w:val="000000"/>
          <w:kern w:val="0"/>
          <w:sz w:val="28"/>
          <w:szCs w:val="28"/>
          <w:lang w:eastAsia="ru-RU" w:bidi="uk-UA"/>
        </w:rPr>
      </w:pPr>
      <w:r w:rsidRPr="006D156A">
        <w:rPr>
          <w:rFonts w:ascii="Times New Roman" w:eastAsia="Arial Unicode MS" w:hAnsi="Times New Roman" w:cs="Times New Roman" w:hint="eastAsia"/>
          <w:b/>
          <w:bCs/>
          <w:color w:val="000000"/>
          <w:kern w:val="0"/>
          <w:sz w:val="28"/>
          <w:szCs w:val="28"/>
          <w:lang w:eastAsia="ru-RU" w:bidi="uk-UA"/>
        </w:rPr>
        <w:t>Игнаткина</w:t>
      </w:r>
      <w:r w:rsidRPr="006D156A">
        <w:rPr>
          <w:rFonts w:ascii="Times New Roman" w:eastAsia="Arial Unicode MS" w:hAnsi="Times New Roman" w:cs="Times New Roman"/>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Дарья</w:t>
      </w:r>
      <w:r w:rsidRPr="006D156A">
        <w:rPr>
          <w:rFonts w:ascii="Times New Roman" w:eastAsia="Arial Unicode MS" w:hAnsi="Times New Roman" w:cs="Times New Roman"/>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Разработка</w:t>
      </w:r>
      <w:r w:rsidRPr="006D156A">
        <w:rPr>
          <w:rFonts w:ascii="Times New Roman" w:eastAsia="Arial Unicode MS" w:hAnsi="Times New Roman" w:cs="Times New Roman"/>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технологии</w:t>
      </w:r>
      <w:r w:rsidRPr="006D156A">
        <w:rPr>
          <w:rFonts w:ascii="Times New Roman" w:eastAsia="Arial Unicode MS" w:hAnsi="Times New Roman" w:cs="Times New Roman"/>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очистки</w:t>
      </w:r>
      <w:r w:rsidRPr="006D156A">
        <w:rPr>
          <w:rFonts w:ascii="Times New Roman" w:eastAsia="Arial Unicode MS" w:hAnsi="Times New Roman" w:cs="Times New Roman"/>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многокомпонентных</w:t>
      </w:r>
      <w:r w:rsidRPr="006D156A">
        <w:rPr>
          <w:rFonts w:ascii="Times New Roman" w:eastAsia="Arial Unicode MS" w:hAnsi="Times New Roman" w:cs="Times New Roman"/>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сточных</w:t>
      </w:r>
      <w:r w:rsidRPr="006D156A">
        <w:rPr>
          <w:rFonts w:ascii="Times New Roman" w:eastAsia="Arial Unicode MS" w:hAnsi="Times New Roman" w:cs="Times New Roman"/>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вод</w:t>
      </w:r>
      <w:r w:rsidRPr="006D156A">
        <w:rPr>
          <w:rFonts w:ascii="Times New Roman" w:eastAsia="Arial Unicode MS" w:hAnsi="Times New Roman" w:cs="Times New Roman"/>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предприятия</w:t>
      </w:r>
      <w:r w:rsidRPr="006D156A">
        <w:rPr>
          <w:rFonts w:ascii="Times New Roman" w:eastAsia="Arial Unicode MS" w:hAnsi="Times New Roman" w:cs="Times New Roman"/>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табачной</w:t>
      </w:r>
      <w:r w:rsidRPr="006D156A">
        <w:rPr>
          <w:rFonts w:ascii="Times New Roman" w:eastAsia="Arial Unicode MS" w:hAnsi="Times New Roman" w:cs="Times New Roman"/>
          <w:b/>
          <w:bCs/>
          <w:color w:val="000000"/>
          <w:kern w:val="0"/>
          <w:sz w:val="28"/>
          <w:szCs w:val="28"/>
          <w:lang w:eastAsia="ru-RU" w:bidi="uk-UA"/>
        </w:rPr>
        <w:t xml:space="preserve"> </w:t>
      </w:r>
      <w:r w:rsidRPr="006D156A">
        <w:rPr>
          <w:rFonts w:ascii="Times New Roman" w:eastAsia="Arial Unicode MS" w:hAnsi="Times New Roman" w:cs="Times New Roman" w:hint="eastAsia"/>
          <w:b/>
          <w:bCs/>
          <w:color w:val="000000"/>
          <w:kern w:val="0"/>
          <w:sz w:val="28"/>
          <w:szCs w:val="28"/>
          <w:lang w:eastAsia="ru-RU" w:bidi="uk-UA"/>
        </w:rPr>
        <w:t>промышленности</w:t>
      </w:r>
    </w:p>
    <w:p w14:paraId="51F60FB1" w14:textId="77777777" w:rsidR="006D156A" w:rsidRDefault="006D156A" w:rsidP="006D156A">
      <w:r>
        <w:rPr>
          <w:rFonts w:hint="eastAsia"/>
        </w:rPr>
        <w:t>ОГЛАВЛЕНИЕ</w:t>
      </w:r>
      <w:r>
        <w:t xml:space="preserve"> </w:t>
      </w:r>
      <w:r>
        <w:rPr>
          <w:rFonts w:hint="eastAsia"/>
        </w:rPr>
        <w:t>ДИССЕРТАЦИИ</w:t>
      </w:r>
    </w:p>
    <w:p w14:paraId="67C4DC47" w14:textId="77777777" w:rsidR="006D156A" w:rsidRDefault="006D156A" w:rsidP="006D156A">
      <w:r>
        <w:rPr>
          <w:rFonts w:hint="eastAsia"/>
        </w:rPr>
        <w:t>кандидат</w:t>
      </w:r>
      <w:r>
        <w:t xml:space="preserve"> </w:t>
      </w:r>
      <w:r>
        <w:rPr>
          <w:rFonts w:hint="eastAsia"/>
        </w:rPr>
        <w:t>наук</w:t>
      </w:r>
      <w:r>
        <w:t xml:space="preserve"> </w:t>
      </w:r>
      <w:r>
        <w:rPr>
          <w:rFonts w:hint="eastAsia"/>
        </w:rPr>
        <w:t>Игнаткина</w:t>
      </w:r>
      <w:r>
        <w:t xml:space="preserve"> </w:t>
      </w:r>
      <w:r>
        <w:rPr>
          <w:rFonts w:hint="eastAsia"/>
        </w:rPr>
        <w:t>Дарья</w:t>
      </w:r>
      <w:r>
        <w:t xml:space="preserve"> </w:t>
      </w:r>
      <w:r>
        <w:rPr>
          <w:rFonts w:hint="eastAsia"/>
        </w:rPr>
        <w:t>Олеговна</w:t>
      </w:r>
    </w:p>
    <w:p w14:paraId="06438DFA" w14:textId="77777777" w:rsidR="006D156A" w:rsidRDefault="006D156A" w:rsidP="006D156A">
      <w:r>
        <w:rPr>
          <w:rFonts w:hint="eastAsia"/>
        </w:rPr>
        <w:t>ВВЕДЕНИЕ</w:t>
      </w:r>
    </w:p>
    <w:p w14:paraId="68AA5ECC" w14:textId="77777777" w:rsidR="006D156A" w:rsidRDefault="006D156A" w:rsidP="006D156A"/>
    <w:p w14:paraId="6B03B40A" w14:textId="77777777" w:rsidR="006D156A" w:rsidRDefault="006D156A" w:rsidP="006D156A">
      <w:r>
        <w:rPr>
          <w:rFonts w:hint="eastAsia"/>
        </w:rPr>
        <w:t>ГЛАВА</w:t>
      </w:r>
      <w:r>
        <w:t xml:space="preserve"> 1. </w:t>
      </w:r>
      <w:r>
        <w:rPr>
          <w:rFonts w:hint="eastAsia"/>
        </w:rPr>
        <w:t>ЛИТЕРАТУРНЫЙ</w:t>
      </w:r>
      <w:r>
        <w:t xml:space="preserve"> </w:t>
      </w:r>
      <w:r>
        <w:rPr>
          <w:rFonts w:hint="eastAsia"/>
        </w:rPr>
        <w:t>ОБЗОР</w:t>
      </w:r>
    </w:p>
    <w:p w14:paraId="081ECE1C" w14:textId="77777777" w:rsidR="006D156A" w:rsidRDefault="006D156A" w:rsidP="006D156A"/>
    <w:p w14:paraId="20D5BFFF" w14:textId="77777777" w:rsidR="006D156A" w:rsidRDefault="006D156A" w:rsidP="006D156A">
      <w:r>
        <w:t xml:space="preserve">1.1.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очистки</w:t>
      </w:r>
      <w:r>
        <w:t xml:space="preserve"> </w:t>
      </w:r>
      <w:r>
        <w:rPr>
          <w:rFonts w:hint="eastAsia"/>
        </w:rPr>
        <w:t>сточных</w:t>
      </w:r>
      <w:r>
        <w:t xml:space="preserve"> </w:t>
      </w:r>
      <w:r>
        <w:rPr>
          <w:rFonts w:hint="eastAsia"/>
        </w:rPr>
        <w:t>вод</w:t>
      </w:r>
      <w:r>
        <w:t xml:space="preserve"> </w:t>
      </w:r>
      <w:r>
        <w:rPr>
          <w:rFonts w:hint="eastAsia"/>
        </w:rPr>
        <w:t>предприятий</w:t>
      </w:r>
      <w:r>
        <w:t xml:space="preserve"> </w:t>
      </w:r>
      <w:r>
        <w:rPr>
          <w:rFonts w:hint="eastAsia"/>
        </w:rPr>
        <w:t>табачной</w:t>
      </w:r>
      <w:r>
        <w:t xml:space="preserve"> </w:t>
      </w:r>
      <w:r>
        <w:rPr>
          <w:rFonts w:hint="eastAsia"/>
        </w:rPr>
        <w:t>промышленности</w:t>
      </w:r>
      <w:r>
        <w:t xml:space="preserve"> (</w:t>
      </w:r>
      <w:r>
        <w:rPr>
          <w:rFonts w:hint="eastAsia"/>
        </w:rPr>
        <w:t>ПТП</w:t>
      </w:r>
      <w:r>
        <w:t>)</w:t>
      </w:r>
    </w:p>
    <w:p w14:paraId="4333597A" w14:textId="77777777" w:rsidR="006D156A" w:rsidRDefault="006D156A" w:rsidP="006D156A"/>
    <w:p w14:paraId="23FC6DDF" w14:textId="77777777" w:rsidR="006D156A" w:rsidRDefault="006D156A" w:rsidP="006D156A">
      <w:r>
        <w:t xml:space="preserve">1.2. </w:t>
      </w:r>
      <w:r>
        <w:rPr>
          <w:rFonts w:hint="eastAsia"/>
        </w:rPr>
        <w:t>Принципиальные</w:t>
      </w:r>
      <w:r>
        <w:t xml:space="preserve"> </w:t>
      </w:r>
      <w:r>
        <w:rPr>
          <w:rFonts w:hint="eastAsia"/>
        </w:rPr>
        <w:t>технологические</w:t>
      </w:r>
      <w:r>
        <w:t xml:space="preserve"> </w:t>
      </w:r>
      <w:r>
        <w:rPr>
          <w:rFonts w:hint="eastAsia"/>
        </w:rPr>
        <w:t>схемы</w:t>
      </w:r>
      <w:r>
        <w:t xml:space="preserve"> </w:t>
      </w:r>
      <w:r>
        <w:rPr>
          <w:rFonts w:hint="eastAsia"/>
        </w:rPr>
        <w:t>очистки</w:t>
      </w:r>
      <w:r>
        <w:t xml:space="preserve"> </w:t>
      </w:r>
      <w:r>
        <w:rPr>
          <w:rFonts w:hint="eastAsia"/>
        </w:rPr>
        <w:t>сточных</w:t>
      </w:r>
      <w:r>
        <w:t xml:space="preserve"> </w:t>
      </w:r>
      <w:r>
        <w:rPr>
          <w:rFonts w:hint="eastAsia"/>
        </w:rPr>
        <w:t>вод</w:t>
      </w:r>
      <w:r>
        <w:t xml:space="preserve"> </w:t>
      </w:r>
      <w:r>
        <w:rPr>
          <w:rFonts w:hint="eastAsia"/>
        </w:rPr>
        <w:t>ПТП</w:t>
      </w:r>
    </w:p>
    <w:p w14:paraId="260FC19B" w14:textId="77777777" w:rsidR="006D156A" w:rsidRDefault="006D156A" w:rsidP="006D156A"/>
    <w:p w14:paraId="4583169F" w14:textId="77777777" w:rsidR="006D156A" w:rsidRDefault="006D156A" w:rsidP="006D156A">
      <w:r>
        <w:t xml:space="preserve">1.3. </w:t>
      </w:r>
      <w:r>
        <w:rPr>
          <w:rFonts w:hint="eastAsia"/>
        </w:rPr>
        <w:t>Перспективы</w:t>
      </w:r>
      <w:r>
        <w:t xml:space="preserve"> </w:t>
      </w:r>
      <w:r>
        <w:rPr>
          <w:rFonts w:hint="eastAsia"/>
        </w:rPr>
        <w:t>использования</w:t>
      </w:r>
      <w:r>
        <w:t xml:space="preserve"> </w:t>
      </w:r>
      <w:r>
        <w:rPr>
          <w:rFonts w:hint="eastAsia"/>
        </w:rPr>
        <w:t>замкнутых</w:t>
      </w:r>
      <w:r>
        <w:t xml:space="preserve"> </w:t>
      </w:r>
      <w:r>
        <w:rPr>
          <w:rFonts w:hint="eastAsia"/>
        </w:rPr>
        <w:t>систем</w:t>
      </w:r>
      <w:r>
        <w:t xml:space="preserve"> </w:t>
      </w:r>
      <w:r>
        <w:rPr>
          <w:rFonts w:hint="eastAsia"/>
        </w:rPr>
        <w:t>водоснабжения</w:t>
      </w:r>
      <w:r>
        <w:t xml:space="preserve"> (</w:t>
      </w:r>
      <w:r>
        <w:rPr>
          <w:rFonts w:hint="eastAsia"/>
        </w:rPr>
        <w:t>ЗСВ</w:t>
      </w:r>
      <w:r>
        <w:t>)</w:t>
      </w:r>
    </w:p>
    <w:p w14:paraId="5107BE42" w14:textId="77777777" w:rsidR="006D156A" w:rsidRDefault="006D156A" w:rsidP="006D156A"/>
    <w:p w14:paraId="311AC46B" w14:textId="77777777" w:rsidR="006D156A" w:rsidRDefault="006D156A" w:rsidP="006D156A">
      <w:r>
        <w:rPr>
          <w:rFonts w:hint="eastAsia"/>
        </w:rPr>
        <w:t>на</w:t>
      </w:r>
      <w:r>
        <w:t xml:space="preserve"> </w:t>
      </w:r>
      <w:r>
        <w:rPr>
          <w:rFonts w:hint="eastAsia"/>
        </w:rPr>
        <w:t>ПТП</w:t>
      </w:r>
    </w:p>
    <w:p w14:paraId="6AEDF990" w14:textId="77777777" w:rsidR="006D156A" w:rsidRDefault="006D156A" w:rsidP="006D156A"/>
    <w:p w14:paraId="468BE819" w14:textId="77777777" w:rsidR="006D156A" w:rsidRDefault="006D156A" w:rsidP="006D156A">
      <w:r>
        <w:t xml:space="preserve">1.4. </w:t>
      </w:r>
      <w:r>
        <w:rPr>
          <w:rFonts w:hint="eastAsia"/>
        </w:rPr>
        <w:t>Существующие</w:t>
      </w:r>
      <w:r>
        <w:t xml:space="preserve"> </w:t>
      </w:r>
      <w:r>
        <w:rPr>
          <w:rFonts w:hint="eastAsia"/>
        </w:rPr>
        <w:t>методы</w:t>
      </w:r>
      <w:r>
        <w:t xml:space="preserve"> </w:t>
      </w:r>
      <w:r>
        <w:rPr>
          <w:rFonts w:hint="eastAsia"/>
        </w:rPr>
        <w:t>переработки</w:t>
      </w:r>
      <w:r>
        <w:t xml:space="preserve"> </w:t>
      </w:r>
      <w:r>
        <w:rPr>
          <w:rFonts w:hint="eastAsia"/>
        </w:rPr>
        <w:t>отходов</w:t>
      </w:r>
      <w:r>
        <w:t xml:space="preserve"> </w:t>
      </w:r>
      <w:r>
        <w:rPr>
          <w:rFonts w:hint="eastAsia"/>
        </w:rPr>
        <w:t>ПТП</w:t>
      </w:r>
    </w:p>
    <w:p w14:paraId="0053D862" w14:textId="77777777" w:rsidR="006D156A" w:rsidRDefault="006D156A" w:rsidP="006D156A"/>
    <w:p w14:paraId="2BA0DE27" w14:textId="77777777" w:rsidR="006D156A" w:rsidRDefault="006D156A" w:rsidP="006D156A">
      <w:r>
        <w:rPr>
          <w:rFonts w:hint="eastAsia"/>
        </w:rPr>
        <w:t>Выводы</w:t>
      </w:r>
      <w:r>
        <w:t xml:space="preserve"> </w:t>
      </w:r>
      <w:r>
        <w:rPr>
          <w:rFonts w:hint="eastAsia"/>
        </w:rPr>
        <w:t>к</w:t>
      </w:r>
      <w:r>
        <w:t xml:space="preserve"> </w:t>
      </w:r>
      <w:r>
        <w:rPr>
          <w:rFonts w:hint="eastAsia"/>
        </w:rPr>
        <w:t>главе</w:t>
      </w:r>
    </w:p>
    <w:p w14:paraId="55773AA3" w14:textId="77777777" w:rsidR="006D156A" w:rsidRDefault="006D156A" w:rsidP="006D156A"/>
    <w:p w14:paraId="5A11577B" w14:textId="77777777" w:rsidR="006D156A" w:rsidRDefault="006D156A" w:rsidP="006D156A">
      <w:r>
        <w:rPr>
          <w:rFonts w:hint="eastAsia"/>
        </w:rPr>
        <w:t>ГЛАВА</w:t>
      </w:r>
      <w:r>
        <w:t xml:space="preserve"> 2. </w:t>
      </w:r>
      <w:r>
        <w:rPr>
          <w:rFonts w:hint="eastAsia"/>
        </w:rPr>
        <w:t>АППАРАТУРА</w:t>
      </w:r>
      <w:r>
        <w:t xml:space="preserve"> </w:t>
      </w:r>
      <w:r>
        <w:rPr>
          <w:rFonts w:hint="eastAsia"/>
        </w:rPr>
        <w:t>И</w:t>
      </w:r>
      <w:r>
        <w:t xml:space="preserve"> </w:t>
      </w:r>
      <w:r>
        <w:rPr>
          <w:rFonts w:hint="eastAsia"/>
        </w:rPr>
        <w:t>МЕТОДИКА</w:t>
      </w:r>
      <w:r>
        <w:t xml:space="preserve"> </w:t>
      </w:r>
      <w:r>
        <w:rPr>
          <w:rFonts w:hint="eastAsia"/>
        </w:rPr>
        <w:t>ИССЛЕДОВАНИЙ</w:t>
      </w:r>
    </w:p>
    <w:p w14:paraId="6655E279" w14:textId="77777777" w:rsidR="006D156A" w:rsidRDefault="006D156A" w:rsidP="006D156A"/>
    <w:p w14:paraId="07DE1F2A" w14:textId="77777777" w:rsidR="006D156A" w:rsidRDefault="006D156A" w:rsidP="006D156A">
      <w:r>
        <w:t xml:space="preserve">2.1. </w:t>
      </w:r>
      <w:r>
        <w:rPr>
          <w:rFonts w:hint="eastAsia"/>
        </w:rPr>
        <w:t>Характеристика</w:t>
      </w:r>
      <w:r>
        <w:t xml:space="preserve"> </w:t>
      </w:r>
      <w:r>
        <w:rPr>
          <w:rFonts w:hint="eastAsia"/>
        </w:rPr>
        <w:t>объектов</w:t>
      </w:r>
      <w:r>
        <w:t xml:space="preserve"> </w:t>
      </w:r>
      <w:r>
        <w:rPr>
          <w:rFonts w:hint="eastAsia"/>
        </w:rPr>
        <w:t>исследования</w:t>
      </w:r>
    </w:p>
    <w:p w14:paraId="6F5E549D" w14:textId="77777777" w:rsidR="006D156A" w:rsidRDefault="006D156A" w:rsidP="006D156A"/>
    <w:p w14:paraId="10E0FA62" w14:textId="77777777" w:rsidR="006D156A" w:rsidRDefault="006D156A" w:rsidP="006D156A">
      <w:r>
        <w:t xml:space="preserve">2.2. </w:t>
      </w:r>
      <w:r>
        <w:rPr>
          <w:rFonts w:hint="eastAsia"/>
        </w:rPr>
        <w:t>Методика</w:t>
      </w:r>
      <w:r>
        <w:t xml:space="preserve"> </w:t>
      </w:r>
      <w:r>
        <w:rPr>
          <w:rFonts w:hint="eastAsia"/>
        </w:rPr>
        <w:t>проведения</w:t>
      </w:r>
      <w:r>
        <w:t xml:space="preserve"> </w:t>
      </w:r>
      <w:r>
        <w:rPr>
          <w:rFonts w:hint="eastAsia"/>
        </w:rPr>
        <w:t>анализа</w:t>
      </w:r>
    </w:p>
    <w:p w14:paraId="21F23215" w14:textId="77777777" w:rsidR="006D156A" w:rsidRDefault="006D156A" w:rsidP="006D156A"/>
    <w:p w14:paraId="6378171C" w14:textId="77777777" w:rsidR="006D156A" w:rsidRDefault="006D156A" w:rsidP="006D156A">
      <w:r>
        <w:t xml:space="preserve">2.2.1.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сточных</w:t>
      </w:r>
      <w:r>
        <w:t xml:space="preserve"> </w:t>
      </w:r>
      <w:r>
        <w:rPr>
          <w:rFonts w:hint="eastAsia"/>
        </w:rPr>
        <w:t>вод</w:t>
      </w:r>
    </w:p>
    <w:p w14:paraId="111B71F4" w14:textId="77777777" w:rsidR="006D156A" w:rsidRDefault="006D156A" w:rsidP="006D156A"/>
    <w:p w14:paraId="64EF5CE1" w14:textId="77777777" w:rsidR="006D156A" w:rsidRDefault="006D156A" w:rsidP="006D156A">
      <w:r>
        <w:t xml:space="preserve">2.2.2. </w:t>
      </w:r>
      <w:r>
        <w:rPr>
          <w:rFonts w:hint="eastAsia"/>
        </w:rPr>
        <w:t>Проведение</w:t>
      </w:r>
      <w:r>
        <w:t xml:space="preserve"> </w:t>
      </w:r>
      <w:r>
        <w:rPr>
          <w:rFonts w:hint="eastAsia"/>
        </w:rPr>
        <w:t>лабораторных</w:t>
      </w:r>
      <w:r>
        <w:t xml:space="preserve"> </w:t>
      </w:r>
      <w:r>
        <w:rPr>
          <w:rFonts w:hint="eastAsia"/>
        </w:rPr>
        <w:t>исследований</w:t>
      </w:r>
      <w:r>
        <w:t xml:space="preserve"> </w:t>
      </w:r>
      <w:r>
        <w:rPr>
          <w:rFonts w:hint="eastAsia"/>
        </w:rPr>
        <w:t>процесса</w:t>
      </w:r>
      <w:r>
        <w:t xml:space="preserve"> </w:t>
      </w:r>
      <w:r>
        <w:rPr>
          <w:rFonts w:hint="eastAsia"/>
        </w:rPr>
        <w:t>очистки</w:t>
      </w:r>
      <w:r>
        <w:t xml:space="preserve"> </w:t>
      </w:r>
      <w:r>
        <w:rPr>
          <w:rFonts w:hint="eastAsia"/>
        </w:rPr>
        <w:t>сточных</w:t>
      </w:r>
    </w:p>
    <w:p w14:paraId="4DCB0944" w14:textId="77777777" w:rsidR="006D156A" w:rsidRDefault="006D156A" w:rsidP="006D156A"/>
    <w:p w14:paraId="012F5444" w14:textId="77777777" w:rsidR="006D156A" w:rsidRDefault="006D156A" w:rsidP="006D156A">
      <w:r>
        <w:rPr>
          <w:rFonts w:hint="eastAsia"/>
        </w:rPr>
        <w:t>вод</w:t>
      </w:r>
      <w:r>
        <w:t xml:space="preserve"> </w:t>
      </w:r>
      <w:r>
        <w:rPr>
          <w:rFonts w:hint="eastAsia"/>
        </w:rPr>
        <w:t>методом</w:t>
      </w:r>
      <w:r>
        <w:t xml:space="preserve"> </w:t>
      </w:r>
      <w:r>
        <w:rPr>
          <w:rFonts w:hint="eastAsia"/>
        </w:rPr>
        <w:t>отстаивания</w:t>
      </w:r>
    </w:p>
    <w:p w14:paraId="0FC07106" w14:textId="77777777" w:rsidR="006D156A" w:rsidRDefault="006D156A" w:rsidP="006D156A"/>
    <w:p w14:paraId="64BCAF1F" w14:textId="77777777" w:rsidR="006D156A" w:rsidRDefault="006D156A" w:rsidP="006D156A">
      <w:r>
        <w:t xml:space="preserve">2.2.3. </w:t>
      </w:r>
      <w:r>
        <w:rPr>
          <w:rFonts w:hint="eastAsia"/>
        </w:rPr>
        <w:t>Изучение</w:t>
      </w:r>
      <w:r>
        <w:t xml:space="preserve"> </w:t>
      </w:r>
      <w:r>
        <w:rPr>
          <w:rFonts w:hint="eastAsia"/>
        </w:rPr>
        <w:t>механизма</w:t>
      </w:r>
      <w:r>
        <w:t xml:space="preserve"> </w:t>
      </w:r>
      <w:r>
        <w:rPr>
          <w:rFonts w:hint="eastAsia"/>
        </w:rPr>
        <w:t>электродных</w:t>
      </w:r>
      <w:r>
        <w:t xml:space="preserve"> </w:t>
      </w:r>
      <w:r>
        <w:rPr>
          <w:rFonts w:hint="eastAsia"/>
        </w:rPr>
        <w:t>процессов</w:t>
      </w:r>
    </w:p>
    <w:p w14:paraId="35972997" w14:textId="77777777" w:rsidR="006D156A" w:rsidRDefault="006D156A" w:rsidP="006D156A"/>
    <w:p w14:paraId="0323689D" w14:textId="77777777" w:rsidR="006D156A" w:rsidRDefault="006D156A" w:rsidP="006D156A">
      <w:r>
        <w:t xml:space="preserve">2.2.4. </w:t>
      </w:r>
      <w:r>
        <w:rPr>
          <w:rFonts w:hint="eastAsia"/>
        </w:rPr>
        <w:t>Изучение</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механических</w:t>
      </w:r>
      <w:r>
        <w:t xml:space="preserve"> </w:t>
      </w:r>
      <w:r>
        <w:rPr>
          <w:rFonts w:hint="eastAsia"/>
        </w:rPr>
        <w:t>характеристик</w:t>
      </w:r>
      <w:r>
        <w:t xml:space="preserve"> </w:t>
      </w:r>
      <w:r>
        <w:rPr>
          <w:rFonts w:hint="eastAsia"/>
        </w:rPr>
        <w:t>сорбционных</w:t>
      </w:r>
      <w:r>
        <w:t xml:space="preserve"> </w:t>
      </w:r>
      <w:r>
        <w:rPr>
          <w:rFonts w:hint="eastAsia"/>
        </w:rPr>
        <w:t>материалов</w:t>
      </w:r>
    </w:p>
    <w:p w14:paraId="007111F3" w14:textId="77777777" w:rsidR="006D156A" w:rsidRDefault="006D156A" w:rsidP="006D156A"/>
    <w:p w14:paraId="0CCA52A0" w14:textId="77777777" w:rsidR="006D156A" w:rsidRDefault="006D156A" w:rsidP="006D156A">
      <w:r>
        <w:t xml:space="preserve">2.2.5. </w:t>
      </w:r>
      <w:r>
        <w:rPr>
          <w:rFonts w:hint="eastAsia"/>
        </w:rPr>
        <w:t>Методика</w:t>
      </w:r>
      <w:r>
        <w:t xml:space="preserve"> </w:t>
      </w:r>
      <w:r>
        <w:rPr>
          <w:rFonts w:hint="eastAsia"/>
        </w:rPr>
        <w:t>определения</w:t>
      </w:r>
      <w:r>
        <w:t xml:space="preserve"> </w:t>
      </w:r>
      <w:r>
        <w:rPr>
          <w:rFonts w:hint="eastAsia"/>
        </w:rPr>
        <w:t>токсичности</w:t>
      </w:r>
      <w:r>
        <w:t xml:space="preserve"> </w:t>
      </w:r>
      <w:r>
        <w:rPr>
          <w:rFonts w:hint="eastAsia"/>
        </w:rPr>
        <w:t>сточных</w:t>
      </w:r>
      <w:r>
        <w:t xml:space="preserve"> </w:t>
      </w:r>
      <w:r>
        <w:rPr>
          <w:rFonts w:hint="eastAsia"/>
        </w:rPr>
        <w:t>вод</w:t>
      </w:r>
    </w:p>
    <w:p w14:paraId="48D08934" w14:textId="77777777" w:rsidR="006D156A" w:rsidRDefault="006D156A" w:rsidP="006D156A"/>
    <w:p w14:paraId="032C68BE" w14:textId="77777777" w:rsidR="006D156A" w:rsidRDefault="006D156A" w:rsidP="006D156A">
      <w:r>
        <w:t xml:space="preserve">2.2.6. </w:t>
      </w:r>
      <w:r>
        <w:rPr>
          <w:rFonts w:hint="eastAsia"/>
        </w:rPr>
        <w:t>Методика</w:t>
      </w:r>
      <w:r>
        <w:t xml:space="preserve"> </w:t>
      </w:r>
      <w:r>
        <w:rPr>
          <w:rFonts w:hint="eastAsia"/>
        </w:rPr>
        <w:t>определения</w:t>
      </w:r>
      <w:r>
        <w:t xml:space="preserve"> </w:t>
      </w:r>
      <w:r>
        <w:rPr>
          <w:rFonts w:hint="eastAsia"/>
        </w:rPr>
        <w:t>эффективности</w:t>
      </w:r>
      <w:r>
        <w:t xml:space="preserve"> </w:t>
      </w:r>
      <w:r>
        <w:rPr>
          <w:rFonts w:hint="eastAsia"/>
        </w:rPr>
        <w:t>очистки</w:t>
      </w:r>
    </w:p>
    <w:p w14:paraId="59BAE656" w14:textId="77777777" w:rsidR="006D156A" w:rsidRDefault="006D156A" w:rsidP="006D156A"/>
    <w:p w14:paraId="72235C9D" w14:textId="77777777" w:rsidR="006D156A" w:rsidRDefault="006D156A" w:rsidP="006D156A">
      <w:r>
        <w:t xml:space="preserve">2.3. </w:t>
      </w:r>
      <w:r>
        <w:rPr>
          <w:rFonts w:hint="eastAsia"/>
        </w:rPr>
        <w:t>Математическая</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p>
    <w:p w14:paraId="51A4EF0A" w14:textId="77777777" w:rsidR="006D156A" w:rsidRDefault="006D156A" w:rsidP="006D156A"/>
    <w:p w14:paraId="3F734426" w14:textId="77777777" w:rsidR="006D156A" w:rsidRDefault="006D156A" w:rsidP="006D156A">
      <w:r>
        <w:rPr>
          <w:rFonts w:hint="eastAsia"/>
        </w:rPr>
        <w:t>Выводы</w:t>
      </w:r>
      <w:r>
        <w:t xml:space="preserve"> </w:t>
      </w:r>
      <w:r>
        <w:rPr>
          <w:rFonts w:hint="eastAsia"/>
        </w:rPr>
        <w:t>к</w:t>
      </w:r>
      <w:r>
        <w:t xml:space="preserve"> </w:t>
      </w:r>
      <w:r>
        <w:rPr>
          <w:rFonts w:hint="eastAsia"/>
        </w:rPr>
        <w:t>главе</w:t>
      </w:r>
    </w:p>
    <w:p w14:paraId="440A46C3" w14:textId="77777777" w:rsidR="006D156A" w:rsidRDefault="006D156A" w:rsidP="006D156A"/>
    <w:p w14:paraId="59498253" w14:textId="77777777" w:rsidR="006D156A" w:rsidRDefault="006D156A" w:rsidP="006D156A">
      <w:r>
        <w:rPr>
          <w:rFonts w:hint="eastAsia"/>
        </w:rPr>
        <w:t>ГЛАВА</w:t>
      </w:r>
      <w:r>
        <w:t xml:space="preserve"> 3. </w:t>
      </w:r>
      <w:r>
        <w:rPr>
          <w:rFonts w:hint="eastAsia"/>
        </w:rPr>
        <w:t>ЭКСПЕРИМЕНТАЛЬНАЯ</w:t>
      </w:r>
      <w:r>
        <w:t xml:space="preserve"> </w:t>
      </w:r>
      <w:r>
        <w:rPr>
          <w:rFonts w:hint="eastAsia"/>
        </w:rPr>
        <w:t>ЧАСТЬ</w:t>
      </w:r>
    </w:p>
    <w:p w14:paraId="7419A209" w14:textId="77777777" w:rsidR="006D156A" w:rsidRDefault="006D156A" w:rsidP="006D156A"/>
    <w:p w14:paraId="166A2517" w14:textId="77777777" w:rsidR="006D156A" w:rsidRDefault="006D156A" w:rsidP="006D156A">
      <w:r>
        <w:t xml:space="preserve">3.1. </w:t>
      </w:r>
      <w:r>
        <w:rPr>
          <w:rFonts w:hint="eastAsia"/>
        </w:rPr>
        <w:t>Выявление</w:t>
      </w:r>
      <w:r>
        <w:t xml:space="preserve"> </w:t>
      </w:r>
      <w:r>
        <w:rPr>
          <w:rFonts w:hint="eastAsia"/>
        </w:rPr>
        <w:t>основных</w:t>
      </w:r>
      <w:r>
        <w:t xml:space="preserve"> </w:t>
      </w:r>
      <w:r>
        <w:rPr>
          <w:rFonts w:hint="eastAsia"/>
        </w:rPr>
        <w:t>источников</w:t>
      </w:r>
      <w:r>
        <w:t xml:space="preserve"> </w:t>
      </w:r>
      <w:r>
        <w:rPr>
          <w:rFonts w:hint="eastAsia"/>
        </w:rPr>
        <w:t>образования</w:t>
      </w:r>
      <w:r>
        <w:t xml:space="preserve"> </w:t>
      </w:r>
      <w:r>
        <w:rPr>
          <w:rFonts w:hint="eastAsia"/>
        </w:rPr>
        <w:t>сточных</w:t>
      </w:r>
      <w:r>
        <w:t xml:space="preserve"> </w:t>
      </w:r>
      <w:r>
        <w:rPr>
          <w:rFonts w:hint="eastAsia"/>
        </w:rPr>
        <w:t>вод</w:t>
      </w:r>
      <w:r>
        <w:t xml:space="preserve"> </w:t>
      </w:r>
      <w:r>
        <w:rPr>
          <w:rFonts w:hint="eastAsia"/>
        </w:rPr>
        <w:t>на</w:t>
      </w:r>
      <w:r>
        <w:t xml:space="preserve"> </w:t>
      </w:r>
      <w:r>
        <w:rPr>
          <w:rFonts w:hint="eastAsia"/>
        </w:rPr>
        <w:t>табачных</w:t>
      </w:r>
      <w:r>
        <w:t xml:space="preserve"> </w:t>
      </w:r>
      <w:r>
        <w:rPr>
          <w:rFonts w:hint="eastAsia"/>
        </w:rPr>
        <w:t>фабриках</w:t>
      </w:r>
      <w:r>
        <w:t xml:space="preserve"> (</w:t>
      </w:r>
      <w:r>
        <w:rPr>
          <w:rFonts w:hint="eastAsia"/>
        </w:rPr>
        <w:t>ТФ</w:t>
      </w:r>
      <w:r>
        <w:t>)</w:t>
      </w:r>
    </w:p>
    <w:p w14:paraId="011D938A" w14:textId="77777777" w:rsidR="006D156A" w:rsidRDefault="006D156A" w:rsidP="006D156A"/>
    <w:p w14:paraId="66B1C0BD" w14:textId="77777777" w:rsidR="006D156A" w:rsidRDefault="006D156A" w:rsidP="006D156A">
      <w:r>
        <w:t xml:space="preserve">3.1.1. </w:t>
      </w:r>
      <w:r>
        <w:rPr>
          <w:rFonts w:hint="eastAsia"/>
        </w:rPr>
        <w:t>Химический</w:t>
      </w:r>
      <w:r>
        <w:t xml:space="preserve"> </w:t>
      </w:r>
      <w:r>
        <w:rPr>
          <w:rFonts w:hint="eastAsia"/>
        </w:rPr>
        <w:t>состав</w:t>
      </w:r>
      <w:r>
        <w:t xml:space="preserve"> </w:t>
      </w:r>
      <w:r>
        <w:rPr>
          <w:rFonts w:hint="eastAsia"/>
        </w:rPr>
        <w:t>сточных</w:t>
      </w:r>
      <w:r>
        <w:t xml:space="preserve"> </w:t>
      </w:r>
      <w:r>
        <w:rPr>
          <w:rFonts w:hint="eastAsia"/>
        </w:rPr>
        <w:t>вод</w:t>
      </w:r>
      <w:r>
        <w:t xml:space="preserve"> </w:t>
      </w:r>
      <w:r>
        <w:rPr>
          <w:rFonts w:hint="eastAsia"/>
        </w:rPr>
        <w:t>ТФ</w:t>
      </w:r>
    </w:p>
    <w:p w14:paraId="4C3C07EC" w14:textId="77777777" w:rsidR="006D156A" w:rsidRDefault="006D156A" w:rsidP="006D156A"/>
    <w:p w14:paraId="3608D84E" w14:textId="77777777" w:rsidR="006D156A" w:rsidRDefault="006D156A" w:rsidP="006D156A">
      <w:r>
        <w:t xml:space="preserve">3.1.2. </w:t>
      </w:r>
      <w:r>
        <w:rPr>
          <w:rFonts w:hint="eastAsia"/>
        </w:rPr>
        <w:t>Выбор</w:t>
      </w:r>
      <w:r>
        <w:t xml:space="preserve"> </w:t>
      </w:r>
      <w:r>
        <w:rPr>
          <w:rFonts w:hint="eastAsia"/>
        </w:rPr>
        <w:t>метода</w:t>
      </w:r>
      <w:r>
        <w:t xml:space="preserve"> </w:t>
      </w:r>
      <w:r>
        <w:rPr>
          <w:rFonts w:hint="eastAsia"/>
        </w:rPr>
        <w:t>очистки</w:t>
      </w:r>
      <w:r>
        <w:t xml:space="preserve"> </w:t>
      </w:r>
      <w:r>
        <w:rPr>
          <w:rFonts w:hint="eastAsia"/>
        </w:rPr>
        <w:t>сточных</w:t>
      </w:r>
      <w:r>
        <w:t xml:space="preserve"> </w:t>
      </w:r>
      <w:r>
        <w:rPr>
          <w:rFonts w:hint="eastAsia"/>
        </w:rPr>
        <w:t>вод</w:t>
      </w:r>
    </w:p>
    <w:p w14:paraId="0C5EED93" w14:textId="77777777" w:rsidR="006D156A" w:rsidRDefault="006D156A" w:rsidP="006D156A"/>
    <w:p w14:paraId="30CCCD96" w14:textId="77777777" w:rsidR="006D156A" w:rsidRDefault="006D156A" w:rsidP="006D156A">
      <w:r>
        <w:t xml:space="preserve">3.2.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выделения</w:t>
      </w:r>
      <w:r>
        <w:t xml:space="preserve"> </w:t>
      </w:r>
      <w:r>
        <w:rPr>
          <w:rFonts w:hint="eastAsia"/>
        </w:rPr>
        <w:t>из</w:t>
      </w:r>
      <w:r>
        <w:t xml:space="preserve"> </w:t>
      </w:r>
      <w:r>
        <w:rPr>
          <w:rFonts w:hint="eastAsia"/>
        </w:rPr>
        <w:t>сточных</w:t>
      </w:r>
      <w:r>
        <w:t xml:space="preserve"> </w:t>
      </w:r>
      <w:r>
        <w:rPr>
          <w:rFonts w:hint="eastAsia"/>
        </w:rPr>
        <w:t>вод</w:t>
      </w:r>
      <w:r>
        <w:t xml:space="preserve"> </w:t>
      </w:r>
      <w:r>
        <w:rPr>
          <w:rFonts w:hint="eastAsia"/>
        </w:rPr>
        <w:t>ТФ</w:t>
      </w:r>
      <w:r>
        <w:t xml:space="preserve"> </w:t>
      </w:r>
      <w:r>
        <w:rPr>
          <w:rFonts w:hint="eastAsia"/>
        </w:rPr>
        <w:t>грубодисперсных</w:t>
      </w:r>
      <w:r>
        <w:t xml:space="preserve"> </w:t>
      </w:r>
      <w:r>
        <w:rPr>
          <w:rFonts w:hint="eastAsia"/>
        </w:rPr>
        <w:t>примесей</w:t>
      </w:r>
    </w:p>
    <w:p w14:paraId="3BF7BB46" w14:textId="77777777" w:rsidR="006D156A" w:rsidRDefault="006D156A" w:rsidP="006D156A"/>
    <w:p w14:paraId="29D846B8" w14:textId="77777777" w:rsidR="006D156A" w:rsidRDefault="006D156A" w:rsidP="006D156A">
      <w:r>
        <w:lastRenderedPageBreak/>
        <w:t xml:space="preserve">3.3. </w:t>
      </w:r>
      <w:r>
        <w:rPr>
          <w:rFonts w:hint="eastAsia"/>
        </w:rPr>
        <w:t>Электрохимическое</w:t>
      </w:r>
      <w:r>
        <w:t xml:space="preserve"> </w:t>
      </w:r>
      <w:r>
        <w:rPr>
          <w:rFonts w:hint="eastAsia"/>
        </w:rPr>
        <w:t>окисление</w:t>
      </w:r>
      <w:r>
        <w:t xml:space="preserve"> </w:t>
      </w:r>
      <w:r>
        <w:rPr>
          <w:rFonts w:hint="eastAsia"/>
        </w:rPr>
        <w:t>исследуемых</w:t>
      </w:r>
      <w:r>
        <w:t xml:space="preserve"> </w:t>
      </w:r>
      <w:r>
        <w:rPr>
          <w:rFonts w:hint="eastAsia"/>
        </w:rPr>
        <w:t>сточных</w:t>
      </w:r>
      <w:r>
        <w:t xml:space="preserve"> </w:t>
      </w:r>
      <w:r>
        <w:rPr>
          <w:rFonts w:hint="eastAsia"/>
        </w:rPr>
        <w:t>вод</w:t>
      </w:r>
    </w:p>
    <w:p w14:paraId="691DD5F6" w14:textId="77777777" w:rsidR="006D156A" w:rsidRDefault="006D156A" w:rsidP="006D156A"/>
    <w:p w14:paraId="38A62565" w14:textId="77777777" w:rsidR="006D156A" w:rsidRDefault="006D156A" w:rsidP="006D156A">
      <w:r>
        <w:t xml:space="preserve">3.3.1. </w:t>
      </w:r>
      <w:r>
        <w:rPr>
          <w:rFonts w:hint="eastAsia"/>
        </w:rPr>
        <w:t>Исследование</w:t>
      </w:r>
      <w:r>
        <w:t xml:space="preserve"> </w:t>
      </w:r>
      <w:r>
        <w:rPr>
          <w:rFonts w:hint="eastAsia"/>
        </w:rPr>
        <w:t>кинетики</w:t>
      </w:r>
      <w:r>
        <w:t xml:space="preserve"> </w:t>
      </w:r>
      <w:r>
        <w:rPr>
          <w:rFonts w:hint="eastAsia"/>
        </w:rPr>
        <w:t>процесса</w:t>
      </w:r>
      <w:r>
        <w:t xml:space="preserve"> </w:t>
      </w:r>
      <w:r>
        <w:rPr>
          <w:rFonts w:hint="eastAsia"/>
        </w:rPr>
        <w:t>электроокисления</w:t>
      </w:r>
      <w:r>
        <w:t xml:space="preserve"> </w:t>
      </w:r>
      <w:r>
        <w:rPr>
          <w:rFonts w:hint="eastAsia"/>
        </w:rPr>
        <w:t>органических</w:t>
      </w:r>
      <w:r>
        <w:t xml:space="preserve"> </w:t>
      </w:r>
      <w:r>
        <w:rPr>
          <w:rFonts w:hint="eastAsia"/>
        </w:rPr>
        <w:t>загрязнений</w:t>
      </w:r>
    </w:p>
    <w:p w14:paraId="58F5642A" w14:textId="77777777" w:rsidR="006D156A" w:rsidRDefault="006D156A" w:rsidP="006D156A"/>
    <w:p w14:paraId="59107C3E" w14:textId="77777777" w:rsidR="006D156A" w:rsidRDefault="006D156A" w:rsidP="006D156A">
      <w:r>
        <w:t xml:space="preserve">3.3.2. </w:t>
      </w:r>
      <w:r>
        <w:rPr>
          <w:rFonts w:hint="eastAsia"/>
        </w:rPr>
        <w:t>Исследование</w:t>
      </w:r>
      <w:r>
        <w:t xml:space="preserve"> </w:t>
      </w:r>
      <w:r>
        <w:rPr>
          <w:rFonts w:hint="eastAsia"/>
        </w:rPr>
        <w:t>и</w:t>
      </w:r>
      <w:r>
        <w:t xml:space="preserve"> </w:t>
      </w:r>
      <w:r>
        <w:rPr>
          <w:rFonts w:hint="eastAsia"/>
        </w:rPr>
        <w:t>выбор</w:t>
      </w:r>
      <w:r>
        <w:t xml:space="preserve"> </w:t>
      </w:r>
      <w:r>
        <w:rPr>
          <w:rFonts w:hint="eastAsia"/>
        </w:rPr>
        <w:t>технологических</w:t>
      </w:r>
      <w:r>
        <w:t xml:space="preserve"> </w:t>
      </w:r>
      <w:r>
        <w:rPr>
          <w:rFonts w:hint="eastAsia"/>
        </w:rPr>
        <w:t>параметров</w:t>
      </w:r>
      <w:r>
        <w:t xml:space="preserve"> </w:t>
      </w:r>
      <w:r>
        <w:rPr>
          <w:rFonts w:hint="eastAsia"/>
        </w:rPr>
        <w:t>процесса</w:t>
      </w:r>
      <w:r>
        <w:t xml:space="preserve"> </w:t>
      </w:r>
      <w:r>
        <w:rPr>
          <w:rFonts w:hint="eastAsia"/>
        </w:rPr>
        <w:t>электроокисления</w:t>
      </w:r>
      <w:r>
        <w:t xml:space="preserve"> </w:t>
      </w:r>
      <w:r>
        <w:rPr>
          <w:rFonts w:hint="eastAsia"/>
        </w:rPr>
        <w:t>сточных</w:t>
      </w:r>
      <w:r>
        <w:t xml:space="preserve"> </w:t>
      </w:r>
      <w:r>
        <w:rPr>
          <w:rFonts w:hint="eastAsia"/>
        </w:rPr>
        <w:t>вод</w:t>
      </w:r>
      <w:r>
        <w:t xml:space="preserve"> </w:t>
      </w:r>
      <w:r>
        <w:rPr>
          <w:rFonts w:hint="eastAsia"/>
        </w:rPr>
        <w:t>ТФ</w:t>
      </w:r>
    </w:p>
    <w:p w14:paraId="687B4052" w14:textId="77777777" w:rsidR="006D156A" w:rsidRDefault="006D156A" w:rsidP="006D156A"/>
    <w:p w14:paraId="5B5F75E9" w14:textId="77777777" w:rsidR="006D156A" w:rsidRDefault="006D156A" w:rsidP="006D156A">
      <w:r>
        <w:t xml:space="preserve">3.3.2.1. </w:t>
      </w:r>
      <w:r>
        <w:rPr>
          <w:rFonts w:hint="eastAsia"/>
        </w:rPr>
        <w:t>Выбор</w:t>
      </w:r>
      <w:r>
        <w:t xml:space="preserve"> </w:t>
      </w:r>
      <w:r>
        <w:rPr>
          <w:rFonts w:hint="eastAsia"/>
        </w:rPr>
        <w:t>материала</w:t>
      </w:r>
      <w:r>
        <w:t xml:space="preserve"> </w:t>
      </w:r>
      <w:r>
        <w:rPr>
          <w:rFonts w:hint="eastAsia"/>
        </w:rPr>
        <w:t>электродов</w:t>
      </w:r>
      <w:r>
        <w:t xml:space="preserve"> </w:t>
      </w:r>
      <w:r>
        <w:rPr>
          <w:rFonts w:hint="eastAsia"/>
        </w:rPr>
        <w:t>и</w:t>
      </w:r>
      <w:r>
        <w:t xml:space="preserve"> </w:t>
      </w:r>
      <w:r>
        <w:rPr>
          <w:rFonts w:hint="eastAsia"/>
        </w:rPr>
        <w:t>рабочей</w:t>
      </w:r>
      <w:r>
        <w:t xml:space="preserve"> </w:t>
      </w:r>
      <w:r>
        <w:rPr>
          <w:rFonts w:hint="eastAsia"/>
        </w:rPr>
        <w:t>плотности</w:t>
      </w:r>
    </w:p>
    <w:p w14:paraId="783B499A" w14:textId="77777777" w:rsidR="006D156A" w:rsidRDefault="006D156A" w:rsidP="006D156A"/>
    <w:p w14:paraId="1583909C" w14:textId="77777777" w:rsidR="006D156A" w:rsidRDefault="006D156A" w:rsidP="006D156A">
      <w:r>
        <w:t xml:space="preserve">3.3.2.2. </w:t>
      </w:r>
      <w:r>
        <w:rPr>
          <w:rFonts w:hint="eastAsia"/>
        </w:rPr>
        <w:t>Определение</w:t>
      </w:r>
      <w:r>
        <w:t xml:space="preserve"> </w:t>
      </w:r>
      <w:r>
        <w:rPr>
          <w:rFonts w:hint="eastAsia"/>
        </w:rPr>
        <w:t>времени</w:t>
      </w:r>
      <w:r>
        <w:t xml:space="preserve"> </w:t>
      </w:r>
      <w:r>
        <w:rPr>
          <w:rFonts w:hint="eastAsia"/>
        </w:rPr>
        <w:t>воздействия</w:t>
      </w:r>
      <w:r>
        <w:t xml:space="preserve"> </w:t>
      </w:r>
      <w:r>
        <w:rPr>
          <w:rFonts w:hint="eastAsia"/>
        </w:rPr>
        <w:t>электрического</w:t>
      </w:r>
      <w:r>
        <w:t xml:space="preserve"> </w:t>
      </w:r>
      <w:r>
        <w:rPr>
          <w:rFonts w:hint="eastAsia"/>
        </w:rPr>
        <w:t>тока</w:t>
      </w:r>
      <w:r>
        <w:t xml:space="preserve"> </w:t>
      </w:r>
      <w:r>
        <w:rPr>
          <w:rFonts w:hint="eastAsia"/>
        </w:rPr>
        <w:t>на</w:t>
      </w:r>
      <w:r>
        <w:t xml:space="preserve"> </w:t>
      </w:r>
      <w:r>
        <w:rPr>
          <w:rFonts w:hint="eastAsia"/>
        </w:rPr>
        <w:t>обрабатываемые</w:t>
      </w:r>
      <w:r>
        <w:t xml:space="preserve"> </w:t>
      </w:r>
      <w:r>
        <w:rPr>
          <w:rFonts w:hint="eastAsia"/>
        </w:rPr>
        <w:t>сточные</w:t>
      </w:r>
      <w:r>
        <w:t xml:space="preserve"> </w:t>
      </w:r>
      <w:r>
        <w:rPr>
          <w:rFonts w:hint="eastAsia"/>
        </w:rPr>
        <w:t>воды</w:t>
      </w:r>
    </w:p>
    <w:p w14:paraId="734F674B" w14:textId="77777777" w:rsidR="006D156A" w:rsidRDefault="006D156A" w:rsidP="006D156A"/>
    <w:p w14:paraId="483A920B" w14:textId="77777777" w:rsidR="006D156A" w:rsidRDefault="006D156A" w:rsidP="006D156A">
      <w:r>
        <w:t xml:space="preserve">3.3.2.3. </w:t>
      </w:r>
      <w:r>
        <w:rPr>
          <w:rFonts w:hint="eastAsia"/>
        </w:rPr>
        <w:t>Изучение</w:t>
      </w:r>
      <w:r>
        <w:t xml:space="preserve"> </w:t>
      </w:r>
      <w:r>
        <w:rPr>
          <w:rFonts w:hint="eastAsia"/>
        </w:rPr>
        <w:t>влияния</w:t>
      </w:r>
      <w:r>
        <w:t xml:space="preserve"> </w:t>
      </w:r>
      <w:r>
        <w:rPr>
          <w:rFonts w:hint="eastAsia"/>
        </w:rPr>
        <w:t>водородного</w:t>
      </w:r>
      <w:r>
        <w:t xml:space="preserve"> </w:t>
      </w:r>
      <w:r>
        <w:rPr>
          <w:rFonts w:hint="eastAsia"/>
        </w:rPr>
        <w:t>показателя</w:t>
      </w:r>
      <w:r>
        <w:t xml:space="preserve"> (</w:t>
      </w:r>
      <w:r>
        <w:rPr>
          <w:rFonts w:hint="eastAsia"/>
        </w:rPr>
        <w:t>рН</w:t>
      </w:r>
      <w:r>
        <w:t xml:space="preserve">) </w:t>
      </w:r>
      <w:r>
        <w:rPr>
          <w:rFonts w:hint="eastAsia"/>
        </w:rPr>
        <w:t>на</w:t>
      </w:r>
      <w:r>
        <w:t xml:space="preserve"> </w:t>
      </w:r>
      <w:r>
        <w:rPr>
          <w:rFonts w:hint="eastAsia"/>
        </w:rPr>
        <w:t>эффективность</w:t>
      </w:r>
      <w:r>
        <w:t xml:space="preserve"> </w:t>
      </w:r>
      <w:r>
        <w:rPr>
          <w:rFonts w:hint="eastAsia"/>
        </w:rPr>
        <w:t>процесса</w:t>
      </w:r>
      <w:r>
        <w:t xml:space="preserve"> </w:t>
      </w:r>
      <w:r>
        <w:rPr>
          <w:rFonts w:hint="eastAsia"/>
        </w:rPr>
        <w:t>электроокисления</w:t>
      </w:r>
    </w:p>
    <w:p w14:paraId="0A019C1F" w14:textId="77777777" w:rsidR="006D156A" w:rsidRDefault="006D156A" w:rsidP="006D156A"/>
    <w:p w14:paraId="7ACF08DB" w14:textId="77777777" w:rsidR="006D156A" w:rsidRDefault="006D156A" w:rsidP="006D156A">
      <w:r>
        <w:t xml:space="preserve">3.3.2.4. </w:t>
      </w:r>
      <w:r>
        <w:rPr>
          <w:rFonts w:hint="eastAsia"/>
        </w:rPr>
        <w:t>Определение</w:t>
      </w:r>
      <w:r>
        <w:t xml:space="preserve"> </w:t>
      </w:r>
      <w:r>
        <w:rPr>
          <w:rFonts w:hint="eastAsia"/>
        </w:rPr>
        <w:t>оптимальной</w:t>
      </w:r>
      <w:r>
        <w:t xml:space="preserve"> </w:t>
      </w:r>
      <w:r>
        <w:rPr>
          <w:rFonts w:hint="eastAsia"/>
        </w:rPr>
        <w:t>концентрации</w:t>
      </w:r>
      <w:r>
        <w:t xml:space="preserve"> </w:t>
      </w:r>
      <w:r>
        <w:rPr>
          <w:rFonts w:hint="eastAsia"/>
        </w:rPr>
        <w:t>поваренной</w:t>
      </w:r>
      <w:r>
        <w:t xml:space="preserve"> </w:t>
      </w:r>
      <w:r>
        <w:rPr>
          <w:rFonts w:hint="eastAsia"/>
        </w:rPr>
        <w:t>соли</w:t>
      </w:r>
    </w:p>
    <w:p w14:paraId="7393B137" w14:textId="77777777" w:rsidR="006D156A" w:rsidRDefault="006D156A" w:rsidP="006D156A"/>
    <w:p w14:paraId="04028E55" w14:textId="77777777" w:rsidR="006D156A" w:rsidRDefault="006D156A" w:rsidP="006D156A">
      <w:r>
        <w:t xml:space="preserve">3.3.2.5. </w:t>
      </w:r>
      <w:r>
        <w:rPr>
          <w:rFonts w:hint="eastAsia"/>
        </w:rPr>
        <w:t>Выбор</w:t>
      </w:r>
      <w:r>
        <w:t xml:space="preserve"> </w:t>
      </w:r>
      <w:r>
        <w:rPr>
          <w:rFonts w:hint="eastAsia"/>
        </w:rPr>
        <w:t>рабочей</w:t>
      </w:r>
      <w:r>
        <w:t xml:space="preserve"> </w:t>
      </w:r>
      <w:r>
        <w:rPr>
          <w:rFonts w:hint="eastAsia"/>
        </w:rPr>
        <w:t>температуры</w:t>
      </w:r>
      <w:r>
        <w:t xml:space="preserve"> </w:t>
      </w:r>
      <w:r>
        <w:rPr>
          <w:rFonts w:hint="eastAsia"/>
        </w:rPr>
        <w:t>процесса</w:t>
      </w:r>
    </w:p>
    <w:p w14:paraId="711B1663" w14:textId="77777777" w:rsidR="006D156A" w:rsidRDefault="006D156A" w:rsidP="006D156A"/>
    <w:p w14:paraId="3736C70E" w14:textId="77777777" w:rsidR="006D156A" w:rsidRDefault="006D156A" w:rsidP="006D156A">
      <w:r>
        <w:t xml:space="preserve">3.4. </w:t>
      </w:r>
      <w:r>
        <w:rPr>
          <w:rFonts w:hint="eastAsia"/>
        </w:rPr>
        <w:t>Сорбционная</w:t>
      </w:r>
      <w:r>
        <w:t xml:space="preserve"> </w:t>
      </w:r>
      <w:r>
        <w:rPr>
          <w:rFonts w:hint="eastAsia"/>
        </w:rPr>
        <w:t>доочистка</w:t>
      </w:r>
      <w:r>
        <w:t xml:space="preserve"> </w:t>
      </w:r>
      <w:r>
        <w:rPr>
          <w:rFonts w:hint="eastAsia"/>
        </w:rPr>
        <w:t>сточных</w:t>
      </w:r>
      <w:r>
        <w:t xml:space="preserve"> </w:t>
      </w:r>
      <w:r>
        <w:rPr>
          <w:rFonts w:hint="eastAsia"/>
        </w:rPr>
        <w:t>вод</w:t>
      </w:r>
      <w:r>
        <w:t xml:space="preserve"> </w:t>
      </w:r>
      <w:r>
        <w:rPr>
          <w:rFonts w:hint="eastAsia"/>
        </w:rPr>
        <w:t>ТФ</w:t>
      </w:r>
      <w:r>
        <w:t xml:space="preserve">, </w:t>
      </w:r>
      <w:r>
        <w:rPr>
          <w:rFonts w:hint="eastAsia"/>
        </w:rPr>
        <w:t>прошедших</w:t>
      </w:r>
      <w:r>
        <w:t xml:space="preserve"> </w:t>
      </w:r>
      <w:r>
        <w:rPr>
          <w:rFonts w:hint="eastAsia"/>
        </w:rPr>
        <w:t>электрохимическую</w:t>
      </w:r>
      <w:r>
        <w:t xml:space="preserve"> </w:t>
      </w:r>
      <w:r>
        <w:rPr>
          <w:rFonts w:hint="eastAsia"/>
        </w:rPr>
        <w:t>обработку</w:t>
      </w:r>
    </w:p>
    <w:p w14:paraId="4B7F3DED" w14:textId="77777777" w:rsidR="006D156A" w:rsidRDefault="006D156A" w:rsidP="006D156A"/>
    <w:p w14:paraId="6B777EC4" w14:textId="77777777" w:rsidR="006D156A" w:rsidRDefault="006D156A" w:rsidP="006D156A">
      <w:r>
        <w:t xml:space="preserve">3.4.1. </w:t>
      </w:r>
      <w:r>
        <w:rPr>
          <w:rFonts w:hint="eastAsia"/>
        </w:rPr>
        <w:t>Состав</w:t>
      </w:r>
      <w:r>
        <w:t xml:space="preserve"> </w:t>
      </w:r>
      <w:r>
        <w:rPr>
          <w:rFonts w:hint="eastAsia"/>
        </w:rPr>
        <w:t>и</w:t>
      </w:r>
      <w:r>
        <w:t xml:space="preserve"> </w:t>
      </w:r>
      <w:r>
        <w:rPr>
          <w:rFonts w:hint="eastAsia"/>
        </w:rPr>
        <w:t>свойства</w:t>
      </w:r>
      <w:r>
        <w:t xml:space="preserve"> </w:t>
      </w:r>
      <w:r>
        <w:rPr>
          <w:rFonts w:hint="eastAsia"/>
        </w:rPr>
        <w:t>отходов</w:t>
      </w:r>
      <w:r>
        <w:t xml:space="preserve"> </w:t>
      </w:r>
      <w:r>
        <w:rPr>
          <w:rFonts w:hint="eastAsia"/>
        </w:rPr>
        <w:t>ТФ</w:t>
      </w:r>
    </w:p>
    <w:p w14:paraId="624724F4" w14:textId="77777777" w:rsidR="006D156A" w:rsidRDefault="006D156A" w:rsidP="006D156A"/>
    <w:p w14:paraId="5E61994D" w14:textId="77777777" w:rsidR="006D156A" w:rsidRDefault="006D156A" w:rsidP="006D156A">
      <w:r>
        <w:t xml:space="preserve">3.4.2. </w:t>
      </w:r>
      <w:r>
        <w:rPr>
          <w:rFonts w:hint="eastAsia"/>
        </w:rPr>
        <w:t>Состав</w:t>
      </w:r>
      <w:r>
        <w:t xml:space="preserve"> </w:t>
      </w:r>
      <w:r>
        <w:rPr>
          <w:rFonts w:hint="eastAsia"/>
        </w:rPr>
        <w:t>и</w:t>
      </w:r>
      <w:r>
        <w:t xml:space="preserve"> </w:t>
      </w:r>
      <w:r>
        <w:rPr>
          <w:rFonts w:hint="eastAsia"/>
        </w:rPr>
        <w:t>свойства</w:t>
      </w:r>
      <w:r>
        <w:t xml:space="preserve"> </w:t>
      </w:r>
      <w:r>
        <w:rPr>
          <w:rFonts w:hint="eastAsia"/>
        </w:rPr>
        <w:t>бентонитовой</w:t>
      </w:r>
      <w:r>
        <w:t xml:space="preserve"> </w:t>
      </w:r>
      <w:r>
        <w:rPr>
          <w:rFonts w:hint="eastAsia"/>
        </w:rPr>
        <w:t>глины</w:t>
      </w:r>
      <w:r>
        <w:t xml:space="preserve"> </w:t>
      </w:r>
      <w:r>
        <w:rPr>
          <w:rFonts w:hint="eastAsia"/>
        </w:rPr>
        <w:t>месторождения</w:t>
      </w:r>
      <w:r>
        <w:t xml:space="preserve"> </w:t>
      </w:r>
      <w:r>
        <w:rPr>
          <w:rFonts w:hint="eastAsia"/>
        </w:rPr>
        <w:t>Волгоградской</w:t>
      </w:r>
      <w:r>
        <w:t xml:space="preserve"> </w:t>
      </w:r>
      <w:r>
        <w:rPr>
          <w:rFonts w:hint="eastAsia"/>
        </w:rPr>
        <w:t>области</w:t>
      </w:r>
    </w:p>
    <w:p w14:paraId="6143180E" w14:textId="77777777" w:rsidR="006D156A" w:rsidRDefault="006D156A" w:rsidP="006D156A"/>
    <w:p w14:paraId="65FEBF4E" w14:textId="77777777" w:rsidR="006D156A" w:rsidRDefault="006D156A" w:rsidP="006D156A">
      <w:r>
        <w:t xml:space="preserve">3.4.3. </w:t>
      </w:r>
      <w:r>
        <w:rPr>
          <w:rFonts w:hint="eastAsia"/>
        </w:rPr>
        <w:t>Получение</w:t>
      </w:r>
      <w:r>
        <w:t xml:space="preserve"> </w:t>
      </w:r>
      <w:r>
        <w:rPr>
          <w:rFonts w:hint="eastAsia"/>
        </w:rPr>
        <w:t>сорбционного</w:t>
      </w:r>
      <w:r>
        <w:t xml:space="preserve"> </w:t>
      </w:r>
      <w:r>
        <w:rPr>
          <w:rFonts w:hint="eastAsia"/>
        </w:rPr>
        <w:t>материала</w:t>
      </w:r>
      <w:r>
        <w:t xml:space="preserve"> </w:t>
      </w:r>
      <w:r>
        <w:rPr>
          <w:rFonts w:hint="eastAsia"/>
        </w:rPr>
        <w:t>на</w:t>
      </w:r>
      <w:r>
        <w:t xml:space="preserve"> </w:t>
      </w:r>
      <w:r>
        <w:rPr>
          <w:rFonts w:hint="eastAsia"/>
        </w:rPr>
        <w:t>основе</w:t>
      </w:r>
      <w:r>
        <w:t xml:space="preserve"> </w:t>
      </w:r>
      <w:r>
        <w:rPr>
          <w:rFonts w:hint="eastAsia"/>
        </w:rPr>
        <w:t>отхода</w:t>
      </w:r>
      <w:r>
        <w:t xml:space="preserve"> </w:t>
      </w:r>
      <w:r>
        <w:rPr>
          <w:rFonts w:hint="eastAsia"/>
        </w:rPr>
        <w:t>производства</w:t>
      </w:r>
    </w:p>
    <w:p w14:paraId="78FDF497" w14:textId="77777777" w:rsidR="006D156A" w:rsidRDefault="006D156A" w:rsidP="006D156A"/>
    <w:p w14:paraId="419D3C37" w14:textId="77777777" w:rsidR="006D156A" w:rsidRDefault="006D156A" w:rsidP="006D156A">
      <w:r>
        <w:rPr>
          <w:rFonts w:hint="eastAsia"/>
        </w:rPr>
        <w:lastRenderedPageBreak/>
        <w:t>ТФ</w:t>
      </w:r>
      <w:r>
        <w:t xml:space="preserve"> </w:t>
      </w:r>
      <w:r>
        <w:rPr>
          <w:rFonts w:hint="eastAsia"/>
        </w:rPr>
        <w:t>и</w:t>
      </w:r>
      <w:r>
        <w:t xml:space="preserve"> </w:t>
      </w:r>
      <w:r>
        <w:rPr>
          <w:rFonts w:hint="eastAsia"/>
        </w:rPr>
        <w:t>бентонитовой</w:t>
      </w:r>
      <w:r>
        <w:t xml:space="preserve"> </w:t>
      </w:r>
      <w:r>
        <w:rPr>
          <w:rFonts w:hint="eastAsia"/>
        </w:rPr>
        <w:t>глины</w:t>
      </w:r>
      <w:r>
        <w:t xml:space="preserve"> </w:t>
      </w:r>
      <w:r>
        <w:rPr>
          <w:rFonts w:hint="eastAsia"/>
        </w:rPr>
        <w:t>месторождения</w:t>
      </w:r>
      <w:r>
        <w:t xml:space="preserve"> </w:t>
      </w:r>
      <w:r>
        <w:rPr>
          <w:rFonts w:hint="eastAsia"/>
        </w:rPr>
        <w:t>Волгоградской</w:t>
      </w:r>
      <w:r>
        <w:t xml:space="preserve"> </w:t>
      </w:r>
      <w:r>
        <w:rPr>
          <w:rFonts w:hint="eastAsia"/>
        </w:rPr>
        <w:t>области</w:t>
      </w:r>
    </w:p>
    <w:p w14:paraId="481BF175" w14:textId="77777777" w:rsidR="006D156A" w:rsidRDefault="006D156A" w:rsidP="006D156A"/>
    <w:p w14:paraId="730AE96C" w14:textId="77777777" w:rsidR="006D156A" w:rsidRDefault="006D156A" w:rsidP="006D156A">
      <w:r>
        <w:t xml:space="preserve">3.4.4. </w:t>
      </w:r>
      <w:r>
        <w:rPr>
          <w:rFonts w:hint="eastAsia"/>
        </w:rPr>
        <w:t>Характеристика</w:t>
      </w:r>
      <w:r>
        <w:t xml:space="preserve"> </w:t>
      </w:r>
      <w:r>
        <w:rPr>
          <w:rFonts w:hint="eastAsia"/>
        </w:rPr>
        <w:t>пористой</w:t>
      </w:r>
      <w:r>
        <w:t xml:space="preserve"> </w:t>
      </w:r>
      <w:r>
        <w:rPr>
          <w:rFonts w:hint="eastAsia"/>
        </w:rPr>
        <w:t>структуры</w:t>
      </w:r>
      <w:r>
        <w:t xml:space="preserve"> </w:t>
      </w:r>
      <w:r>
        <w:rPr>
          <w:rFonts w:hint="eastAsia"/>
        </w:rPr>
        <w:t>сорбционно</w:t>
      </w:r>
      <w:r>
        <w:t xml:space="preserve"> - </w:t>
      </w:r>
      <w:r>
        <w:rPr>
          <w:rFonts w:hint="eastAsia"/>
        </w:rPr>
        <w:t>фильтрующего</w:t>
      </w:r>
      <w:r>
        <w:t xml:space="preserve"> </w:t>
      </w:r>
      <w:r>
        <w:rPr>
          <w:rFonts w:hint="eastAsia"/>
        </w:rPr>
        <w:t>материала</w:t>
      </w:r>
      <w:r>
        <w:t xml:space="preserve"> </w:t>
      </w:r>
      <w:r>
        <w:rPr>
          <w:rFonts w:hint="eastAsia"/>
        </w:rPr>
        <w:t>ГКС</w:t>
      </w:r>
    </w:p>
    <w:p w14:paraId="04A9BEDC" w14:textId="77777777" w:rsidR="006D156A" w:rsidRDefault="006D156A" w:rsidP="006D156A"/>
    <w:p w14:paraId="7F0BC3AD" w14:textId="77777777" w:rsidR="006D156A" w:rsidRDefault="006D156A" w:rsidP="006D156A">
      <w:r>
        <w:t xml:space="preserve">3.4.5. </w:t>
      </w:r>
      <w:r>
        <w:rPr>
          <w:rFonts w:hint="eastAsia"/>
        </w:rPr>
        <w:t>Экспериментальные</w:t>
      </w:r>
      <w:r>
        <w:t xml:space="preserve"> </w:t>
      </w:r>
      <w:r>
        <w:rPr>
          <w:rFonts w:hint="eastAsia"/>
        </w:rPr>
        <w:t>исследования</w:t>
      </w:r>
      <w:r>
        <w:t xml:space="preserve"> </w:t>
      </w:r>
      <w:r>
        <w:rPr>
          <w:rFonts w:hint="eastAsia"/>
        </w:rPr>
        <w:t>сорбционной</w:t>
      </w:r>
      <w:r>
        <w:t xml:space="preserve"> </w:t>
      </w:r>
      <w:r>
        <w:rPr>
          <w:rFonts w:hint="eastAsia"/>
        </w:rPr>
        <w:t>очистки</w:t>
      </w:r>
      <w:r>
        <w:t xml:space="preserve"> </w:t>
      </w:r>
      <w:r>
        <w:rPr>
          <w:rFonts w:hint="eastAsia"/>
        </w:rPr>
        <w:t>сточных</w:t>
      </w:r>
      <w:r>
        <w:t xml:space="preserve"> </w:t>
      </w:r>
      <w:r>
        <w:rPr>
          <w:rFonts w:hint="eastAsia"/>
        </w:rPr>
        <w:t>вод</w:t>
      </w:r>
    </w:p>
    <w:p w14:paraId="015EC82D" w14:textId="77777777" w:rsidR="006D156A" w:rsidRDefault="006D156A" w:rsidP="006D156A"/>
    <w:p w14:paraId="2C32116F" w14:textId="77777777" w:rsidR="006D156A" w:rsidRDefault="006D156A" w:rsidP="006D156A">
      <w:r>
        <w:rPr>
          <w:rFonts w:hint="eastAsia"/>
        </w:rPr>
        <w:t>ТФ</w:t>
      </w:r>
    </w:p>
    <w:p w14:paraId="17D393D0" w14:textId="77777777" w:rsidR="006D156A" w:rsidRDefault="006D156A" w:rsidP="006D156A"/>
    <w:p w14:paraId="2ADA524A" w14:textId="77777777" w:rsidR="006D156A" w:rsidRDefault="006D156A" w:rsidP="006D156A">
      <w:r>
        <w:t xml:space="preserve">3.4.5.1. </w:t>
      </w:r>
      <w:r>
        <w:rPr>
          <w:rFonts w:hint="eastAsia"/>
        </w:rPr>
        <w:t>Изучение</w:t>
      </w:r>
      <w:r>
        <w:t xml:space="preserve"> </w:t>
      </w:r>
      <w:r>
        <w:rPr>
          <w:rFonts w:hint="eastAsia"/>
        </w:rPr>
        <w:t>процессов</w:t>
      </w:r>
      <w:r>
        <w:t xml:space="preserve"> </w:t>
      </w:r>
      <w:r>
        <w:rPr>
          <w:rFonts w:hint="eastAsia"/>
        </w:rPr>
        <w:t>адсорбции</w:t>
      </w:r>
      <w:r>
        <w:t xml:space="preserve"> </w:t>
      </w:r>
      <w:r>
        <w:rPr>
          <w:rFonts w:hint="eastAsia"/>
        </w:rPr>
        <w:t>в</w:t>
      </w:r>
      <w:r>
        <w:t xml:space="preserve"> </w:t>
      </w:r>
      <w:r>
        <w:rPr>
          <w:rFonts w:hint="eastAsia"/>
        </w:rPr>
        <w:t>статических</w:t>
      </w:r>
      <w:r>
        <w:t xml:space="preserve"> </w:t>
      </w:r>
      <w:r>
        <w:rPr>
          <w:rFonts w:hint="eastAsia"/>
        </w:rPr>
        <w:t>условиях</w:t>
      </w:r>
    </w:p>
    <w:p w14:paraId="1493BA2A" w14:textId="77777777" w:rsidR="006D156A" w:rsidRDefault="006D156A" w:rsidP="006D156A"/>
    <w:p w14:paraId="02598DDA" w14:textId="77777777" w:rsidR="006D156A" w:rsidRDefault="006D156A" w:rsidP="006D156A">
      <w:r>
        <w:t xml:space="preserve">3.4.5.2. </w:t>
      </w:r>
      <w:r>
        <w:rPr>
          <w:rFonts w:hint="eastAsia"/>
        </w:rPr>
        <w:t>Изучение</w:t>
      </w:r>
      <w:r>
        <w:t xml:space="preserve"> </w:t>
      </w:r>
      <w:r>
        <w:rPr>
          <w:rFonts w:hint="eastAsia"/>
        </w:rPr>
        <w:t>процессов</w:t>
      </w:r>
      <w:r>
        <w:t xml:space="preserve"> </w:t>
      </w:r>
      <w:r>
        <w:rPr>
          <w:rFonts w:hint="eastAsia"/>
        </w:rPr>
        <w:t>адсорбции</w:t>
      </w:r>
      <w:r>
        <w:t xml:space="preserve"> </w:t>
      </w:r>
      <w:r>
        <w:rPr>
          <w:rFonts w:hint="eastAsia"/>
        </w:rPr>
        <w:t>в</w:t>
      </w:r>
      <w:r>
        <w:t xml:space="preserve"> </w:t>
      </w:r>
      <w:r>
        <w:rPr>
          <w:rFonts w:hint="eastAsia"/>
        </w:rPr>
        <w:t>динамических</w:t>
      </w:r>
      <w:r>
        <w:t xml:space="preserve"> </w:t>
      </w:r>
      <w:r>
        <w:rPr>
          <w:rFonts w:hint="eastAsia"/>
        </w:rPr>
        <w:t>условиях</w:t>
      </w:r>
    </w:p>
    <w:p w14:paraId="40A3A2F3" w14:textId="77777777" w:rsidR="006D156A" w:rsidRDefault="006D156A" w:rsidP="006D156A"/>
    <w:p w14:paraId="60AF0FB1" w14:textId="77777777" w:rsidR="006D156A" w:rsidRDefault="006D156A" w:rsidP="006D156A">
      <w:r>
        <w:t xml:space="preserve">3.4.6. </w:t>
      </w:r>
      <w:r>
        <w:rPr>
          <w:rFonts w:hint="eastAsia"/>
        </w:rPr>
        <w:t>Математическое</w:t>
      </w:r>
      <w:r>
        <w:t xml:space="preserve"> </w:t>
      </w:r>
      <w:r>
        <w:rPr>
          <w:rFonts w:hint="eastAsia"/>
        </w:rPr>
        <w:t>описание</w:t>
      </w:r>
      <w:r>
        <w:t xml:space="preserve"> </w:t>
      </w:r>
      <w:r>
        <w:rPr>
          <w:rFonts w:hint="eastAsia"/>
        </w:rPr>
        <w:t>экспериментальных</w:t>
      </w:r>
      <w:r>
        <w:t xml:space="preserve"> </w:t>
      </w:r>
      <w:r>
        <w:rPr>
          <w:rFonts w:hint="eastAsia"/>
        </w:rPr>
        <w:t>закономерностей</w:t>
      </w:r>
      <w:r>
        <w:t xml:space="preserve"> </w:t>
      </w:r>
      <w:r>
        <w:rPr>
          <w:rFonts w:hint="eastAsia"/>
        </w:rPr>
        <w:t>процесса</w:t>
      </w:r>
      <w:r>
        <w:t xml:space="preserve"> </w:t>
      </w:r>
      <w:r>
        <w:rPr>
          <w:rFonts w:hint="eastAsia"/>
        </w:rPr>
        <w:t>сорбционной</w:t>
      </w:r>
      <w:r>
        <w:t xml:space="preserve"> </w:t>
      </w:r>
      <w:r>
        <w:rPr>
          <w:rFonts w:hint="eastAsia"/>
        </w:rPr>
        <w:t>очистки</w:t>
      </w:r>
      <w:r>
        <w:t xml:space="preserve"> </w:t>
      </w:r>
      <w:r>
        <w:rPr>
          <w:rFonts w:hint="eastAsia"/>
        </w:rPr>
        <w:t>сточных</w:t>
      </w:r>
      <w:r>
        <w:t xml:space="preserve"> </w:t>
      </w:r>
      <w:r>
        <w:rPr>
          <w:rFonts w:hint="eastAsia"/>
        </w:rPr>
        <w:t>вод</w:t>
      </w:r>
      <w:r>
        <w:t xml:space="preserve"> </w:t>
      </w:r>
      <w:r>
        <w:rPr>
          <w:rFonts w:hint="eastAsia"/>
        </w:rPr>
        <w:t>ТФ</w:t>
      </w:r>
    </w:p>
    <w:p w14:paraId="36F9F66F" w14:textId="77777777" w:rsidR="006D156A" w:rsidRDefault="006D156A" w:rsidP="006D156A"/>
    <w:p w14:paraId="2E6FC0D7" w14:textId="77777777" w:rsidR="006D156A" w:rsidRDefault="006D156A" w:rsidP="006D156A">
      <w:r>
        <w:t xml:space="preserve">3.5. </w:t>
      </w:r>
      <w:r>
        <w:rPr>
          <w:rFonts w:hint="eastAsia"/>
        </w:rPr>
        <w:t>Конструкция</w:t>
      </w:r>
      <w:r>
        <w:t xml:space="preserve"> </w:t>
      </w:r>
      <w:r>
        <w:rPr>
          <w:rFonts w:hint="eastAsia"/>
        </w:rPr>
        <w:t>комбинированного</w:t>
      </w:r>
      <w:r>
        <w:t xml:space="preserve"> </w:t>
      </w:r>
      <w:r>
        <w:rPr>
          <w:rFonts w:hint="eastAsia"/>
        </w:rPr>
        <w:t>устройства</w:t>
      </w:r>
      <w:r>
        <w:t xml:space="preserve"> </w:t>
      </w:r>
      <w:r>
        <w:rPr>
          <w:rFonts w:hint="eastAsia"/>
        </w:rPr>
        <w:t>для</w:t>
      </w:r>
      <w:r>
        <w:t xml:space="preserve"> </w:t>
      </w:r>
      <w:r>
        <w:rPr>
          <w:rFonts w:hint="eastAsia"/>
        </w:rPr>
        <w:t>обработки</w:t>
      </w:r>
      <w:r>
        <w:t xml:space="preserve"> </w:t>
      </w:r>
      <w:r>
        <w:rPr>
          <w:rFonts w:hint="eastAsia"/>
        </w:rPr>
        <w:t>сточных</w:t>
      </w:r>
      <w:r>
        <w:t xml:space="preserve"> </w:t>
      </w:r>
      <w:r>
        <w:rPr>
          <w:rFonts w:hint="eastAsia"/>
        </w:rPr>
        <w:t>вод</w:t>
      </w:r>
      <w:r>
        <w:t xml:space="preserve"> </w:t>
      </w:r>
      <w:r>
        <w:rPr>
          <w:rFonts w:hint="eastAsia"/>
        </w:rPr>
        <w:t>ТФ</w:t>
      </w:r>
      <w:r>
        <w:t xml:space="preserve"> </w:t>
      </w:r>
      <w:r>
        <w:rPr>
          <w:rFonts w:hint="eastAsia"/>
        </w:rPr>
        <w:t>электролизера</w:t>
      </w:r>
      <w:r>
        <w:t xml:space="preserve"> - </w:t>
      </w:r>
      <w:r>
        <w:rPr>
          <w:rFonts w:hint="eastAsia"/>
        </w:rPr>
        <w:t>адсорбера</w:t>
      </w:r>
    </w:p>
    <w:p w14:paraId="1045BAA5" w14:textId="77777777" w:rsidR="006D156A" w:rsidRDefault="006D156A" w:rsidP="006D156A"/>
    <w:p w14:paraId="5E160ACE" w14:textId="77777777" w:rsidR="006D156A" w:rsidRDefault="006D156A" w:rsidP="006D156A">
      <w:r>
        <w:t xml:space="preserve">3.6. </w:t>
      </w:r>
      <w:r>
        <w:rPr>
          <w:rFonts w:hint="eastAsia"/>
        </w:rPr>
        <w:t>Разработка</w:t>
      </w:r>
      <w:r>
        <w:t xml:space="preserve"> </w:t>
      </w:r>
      <w:r>
        <w:rPr>
          <w:rFonts w:hint="eastAsia"/>
        </w:rPr>
        <w:t>принципиальной</w:t>
      </w:r>
      <w:r>
        <w:t xml:space="preserve"> </w:t>
      </w:r>
      <w:r>
        <w:rPr>
          <w:rFonts w:hint="eastAsia"/>
        </w:rPr>
        <w:t>схемы</w:t>
      </w:r>
      <w:r>
        <w:t xml:space="preserve"> </w:t>
      </w:r>
      <w:r>
        <w:rPr>
          <w:rFonts w:hint="eastAsia"/>
        </w:rPr>
        <w:t>локальной</w:t>
      </w:r>
      <w:r>
        <w:t xml:space="preserve"> </w:t>
      </w:r>
      <w:r>
        <w:rPr>
          <w:rFonts w:hint="eastAsia"/>
        </w:rPr>
        <w:t>очистки</w:t>
      </w:r>
      <w:r>
        <w:t xml:space="preserve"> </w:t>
      </w:r>
      <w:r>
        <w:rPr>
          <w:rFonts w:hint="eastAsia"/>
        </w:rPr>
        <w:t>сточных</w:t>
      </w:r>
      <w:r>
        <w:t xml:space="preserve"> </w:t>
      </w:r>
      <w:r>
        <w:rPr>
          <w:rFonts w:hint="eastAsia"/>
        </w:rPr>
        <w:t>вод</w:t>
      </w:r>
      <w:r>
        <w:t xml:space="preserve"> </w:t>
      </w:r>
      <w:r>
        <w:rPr>
          <w:rFonts w:hint="eastAsia"/>
        </w:rPr>
        <w:t>ТФ</w:t>
      </w:r>
    </w:p>
    <w:p w14:paraId="0EA969E4" w14:textId="77777777" w:rsidR="006D156A" w:rsidRDefault="006D156A" w:rsidP="006D156A"/>
    <w:p w14:paraId="144FF645" w14:textId="77777777" w:rsidR="006D156A" w:rsidRDefault="006D156A" w:rsidP="006D156A">
      <w:r>
        <w:rPr>
          <w:rFonts w:hint="eastAsia"/>
        </w:rPr>
        <w:t>с</w:t>
      </w:r>
      <w:r>
        <w:t xml:space="preserve"> </w:t>
      </w:r>
      <w:r>
        <w:rPr>
          <w:rFonts w:hint="eastAsia"/>
        </w:rPr>
        <w:t>реализацией</w:t>
      </w:r>
      <w:r>
        <w:t xml:space="preserve"> </w:t>
      </w:r>
      <w:r>
        <w:rPr>
          <w:rFonts w:hint="eastAsia"/>
        </w:rPr>
        <w:t>ЗСВ</w:t>
      </w:r>
      <w:r>
        <w:t xml:space="preserve"> </w:t>
      </w:r>
      <w:r>
        <w:rPr>
          <w:rFonts w:hint="eastAsia"/>
        </w:rPr>
        <w:t>основного</w:t>
      </w:r>
      <w:r>
        <w:t xml:space="preserve"> </w:t>
      </w:r>
      <w:r>
        <w:rPr>
          <w:rFonts w:hint="eastAsia"/>
        </w:rPr>
        <w:t>производства</w:t>
      </w:r>
    </w:p>
    <w:p w14:paraId="5AA76F82" w14:textId="77777777" w:rsidR="006D156A" w:rsidRDefault="006D156A" w:rsidP="006D156A"/>
    <w:p w14:paraId="646DC224" w14:textId="77777777" w:rsidR="006D156A" w:rsidRDefault="006D156A" w:rsidP="006D156A">
      <w:r>
        <w:rPr>
          <w:rFonts w:hint="eastAsia"/>
        </w:rPr>
        <w:t>Выводы</w:t>
      </w:r>
      <w:r>
        <w:t xml:space="preserve"> </w:t>
      </w:r>
      <w:r>
        <w:rPr>
          <w:rFonts w:hint="eastAsia"/>
        </w:rPr>
        <w:t>к</w:t>
      </w:r>
      <w:r>
        <w:t xml:space="preserve"> </w:t>
      </w:r>
      <w:r>
        <w:rPr>
          <w:rFonts w:hint="eastAsia"/>
        </w:rPr>
        <w:t>главе</w:t>
      </w:r>
    </w:p>
    <w:p w14:paraId="61BDB8D7" w14:textId="77777777" w:rsidR="006D156A" w:rsidRDefault="006D156A" w:rsidP="006D156A"/>
    <w:p w14:paraId="4669012C" w14:textId="77777777" w:rsidR="006D156A" w:rsidRDefault="006D156A" w:rsidP="006D156A">
      <w:r>
        <w:rPr>
          <w:rFonts w:hint="eastAsia"/>
        </w:rPr>
        <w:t>ГЛАВА</w:t>
      </w:r>
      <w:r>
        <w:t xml:space="preserve"> 4. </w:t>
      </w:r>
      <w:r>
        <w:rPr>
          <w:rFonts w:hint="eastAsia"/>
        </w:rPr>
        <w:t>ЭКОНОМИЧЕСКОЕ</w:t>
      </w:r>
      <w:r>
        <w:t xml:space="preserve"> </w:t>
      </w:r>
      <w:r>
        <w:rPr>
          <w:rFonts w:hint="eastAsia"/>
        </w:rPr>
        <w:t>ОБОСНОВАНИЕ</w:t>
      </w:r>
      <w:r>
        <w:t xml:space="preserve"> </w:t>
      </w:r>
      <w:r>
        <w:rPr>
          <w:rFonts w:hint="eastAsia"/>
        </w:rPr>
        <w:t>ТЕХНИЧЕСКОГО</w:t>
      </w:r>
    </w:p>
    <w:p w14:paraId="455ED27F" w14:textId="77777777" w:rsidR="006D156A" w:rsidRDefault="006D156A" w:rsidP="006D156A"/>
    <w:p w14:paraId="61BE1FFC" w14:textId="77777777" w:rsidR="006D156A" w:rsidRDefault="006D156A" w:rsidP="006D156A">
      <w:r>
        <w:rPr>
          <w:rFonts w:hint="eastAsia"/>
        </w:rPr>
        <w:t>РЕШЕНИЯ</w:t>
      </w:r>
      <w:r>
        <w:t xml:space="preserve"> </w:t>
      </w:r>
      <w:r>
        <w:rPr>
          <w:rFonts w:hint="eastAsia"/>
        </w:rPr>
        <w:t>ПО</w:t>
      </w:r>
      <w:r>
        <w:t xml:space="preserve"> </w:t>
      </w:r>
      <w:r>
        <w:rPr>
          <w:rFonts w:hint="eastAsia"/>
        </w:rPr>
        <w:t>ОЧИСТКЕ</w:t>
      </w:r>
      <w:r>
        <w:t xml:space="preserve"> </w:t>
      </w:r>
      <w:r>
        <w:rPr>
          <w:rFonts w:hint="eastAsia"/>
        </w:rPr>
        <w:t>СТОЧНЫХ</w:t>
      </w:r>
      <w:r>
        <w:t xml:space="preserve"> </w:t>
      </w:r>
      <w:r>
        <w:rPr>
          <w:rFonts w:hint="eastAsia"/>
        </w:rPr>
        <w:t>ВОД</w:t>
      </w:r>
      <w:r>
        <w:t xml:space="preserve"> </w:t>
      </w:r>
      <w:r>
        <w:rPr>
          <w:rFonts w:hint="eastAsia"/>
        </w:rPr>
        <w:t>ТФ</w:t>
      </w:r>
    </w:p>
    <w:p w14:paraId="55DDFC2F" w14:textId="77777777" w:rsidR="006D156A" w:rsidRDefault="006D156A" w:rsidP="006D156A"/>
    <w:p w14:paraId="402077A8" w14:textId="77777777" w:rsidR="006D156A" w:rsidRDefault="006D156A" w:rsidP="006D156A">
      <w:r>
        <w:rPr>
          <w:rFonts w:hint="eastAsia"/>
        </w:rPr>
        <w:t>ЗАКЛЮЧЕНИЕ</w:t>
      </w:r>
    </w:p>
    <w:p w14:paraId="389B470B" w14:textId="77777777" w:rsidR="006D156A" w:rsidRDefault="006D156A" w:rsidP="006D156A"/>
    <w:p w14:paraId="380130C3" w14:textId="77777777" w:rsidR="006D156A" w:rsidRDefault="006D156A" w:rsidP="006D156A">
      <w:r>
        <w:rPr>
          <w:rFonts w:hint="eastAsia"/>
        </w:rPr>
        <w:t>СПИСОК</w:t>
      </w:r>
      <w:r>
        <w:t xml:space="preserve"> </w:t>
      </w:r>
      <w:r>
        <w:rPr>
          <w:rFonts w:hint="eastAsia"/>
        </w:rPr>
        <w:t>ЛИТЕРАТУРЫ</w:t>
      </w:r>
    </w:p>
    <w:p w14:paraId="20B8726C" w14:textId="77777777" w:rsidR="006D156A" w:rsidRDefault="006D156A" w:rsidP="006D156A"/>
    <w:p w14:paraId="5F0A5AF2" w14:textId="77777777" w:rsidR="006D156A" w:rsidRDefault="006D156A" w:rsidP="006D156A">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рекомендаций</w:t>
      </w:r>
      <w:r>
        <w:t xml:space="preserve"> </w:t>
      </w:r>
      <w:r>
        <w:rPr>
          <w:rFonts w:hint="eastAsia"/>
        </w:rPr>
        <w:t>к</w:t>
      </w:r>
      <w:r>
        <w:t xml:space="preserve"> </w:t>
      </w:r>
      <w:r>
        <w:rPr>
          <w:rFonts w:hint="eastAsia"/>
        </w:rPr>
        <w:t>внедрению</w:t>
      </w:r>
    </w:p>
    <w:p w14:paraId="2B4FDB38" w14:textId="77777777" w:rsidR="006D156A" w:rsidRDefault="006D156A" w:rsidP="006D156A"/>
    <w:p w14:paraId="3199BD00" w14:textId="77777777" w:rsidR="006D156A" w:rsidRDefault="006D156A" w:rsidP="006D156A">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изобретение</w:t>
      </w:r>
    </w:p>
    <w:p w14:paraId="71F471AD" w14:textId="77777777" w:rsidR="006D156A" w:rsidRDefault="006D156A" w:rsidP="006D156A"/>
    <w:p w14:paraId="5FA656D0" w14:textId="49BA0165" w:rsidR="006D156A" w:rsidRPr="006D156A" w:rsidRDefault="006D156A" w:rsidP="006D156A">
      <w:r>
        <w:rPr>
          <w:rFonts w:hint="eastAsia"/>
        </w:rPr>
        <w:t>ПРИЛОЖЕНИЕ</w:t>
      </w:r>
      <w:r>
        <w:t xml:space="preserve"> </w:t>
      </w:r>
      <w:r>
        <w:rPr>
          <w:rFonts w:hint="eastAsia"/>
        </w:rPr>
        <w:t>В</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p>
    <w:sectPr w:rsidR="006D156A" w:rsidRPr="006D156A" w:rsidSect="00F409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5868" w14:textId="77777777" w:rsidR="00F409E1" w:rsidRDefault="00F409E1">
      <w:pPr>
        <w:spacing w:after="0" w:line="240" w:lineRule="auto"/>
      </w:pPr>
      <w:r>
        <w:separator/>
      </w:r>
    </w:p>
  </w:endnote>
  <w:endnote w:type="continuationSeparator" w:id="0">
    <w:p w14:paraId="4B881264" w14:textId="77777777" w:rsidR="00F409E1" w:rsidRDefault="00F4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A227" w14:textId="77777777" w:rsidR="00F409E1" w:rsidRDefault="00F409E1"/>
    <w:p w14:paraId="3BC98C75" w14:textId="77777777" w:rsidR="00F409E1" w:rsidRDefault="00F409E1"/>
    <w:p w14:paraId="3E1E399F" w14:textId="77777777" w:rsidR="00F409E1" w:rsidRDefault="00F409E1"/>
    <w:p w14:paraId="28956FCA" w14:textId="77777777" w:rsidR="00F409E1" w:rsidRDefault="00F409E1"/>
    <w:p w14:paraId="07EE68DC" w14:textId="77777777" w:rsidR="00F409E1" w:rsidRDefault="00F409E1"/>
    <w:p w14:paraId="6039768B" w14:textId="77777777" w:rsidR="00F409E1" w:rsidRDefault="00F409E1"/>
    <w:p w14:paraId="17859C4C" w14:textId="77777777" w:rsidR="00F409E1" w:rsidRDefault="00F409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6E4F42" wp14:editId="2FE38C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E46D7" w14:textId="77777777" w:rsidR="00F409E1" w:rsidRDefault="00F409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6E4F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5E46D7" w14:textId="77777777" w:rsidR="00F409E1" w:rsidRDefault="00F409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C9D55D" w14:textId="77777777" w:rsidR="00F409E1" w:rsidRDefault="00F409E1"/>
    <w:p w14:paraId="090B551D" w14:textId="77777777" w:rsidR="00F409E1" w:rsidRDefault="00F409E1"/>
    <w:p w14:paraId="12CCE49F" w14:textId="77777777" w:rsidR="00F409E1" w:rsidRDefault="00F409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8DA415" wp14:editId="1FDC85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EFE7B" w14:textId="77777777" w:rsidR="00F409E1" w:rsidRDefault="00F409E1"/>
                          <w:p w14:paraId="44F579EB" w14:textId="77777777" w:rsidR="00F409E1" w:rsidRDefault="00F409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DA4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7EFE7B" w14:textId="77777777" w:rsidR="00F409E1" w:rsidRDefault="00F409E1"/>
                    <w:p w14:paraId="44F579EB" w14:textId="77777777" w:rsidR="00F409E1" w:rsidRDefault="00F409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6B6C3F" w14:textId="77777777" w:rsidR="00F409E1" w:rsidRDefault="00F409E1"/>
    <w:p w14:paraId="0924877B" w14:textId="77777777" w:rsidR="00F409E1" w:rsidRDefault="00F409E1">
      <w:pPr>
        <w:rPr>
          <w:sz w:val="2"/>
          <w:szCs w:val="2"/>
        </w:rPr>
      </w:pPr>
    </w:p>
    <w:p w14:paraId="596E1DF3" w14:textId="77777777" w:rsidR="00F409E1" w:rsidRDefault="00F409E1"/>
    <w:p w14:paraId="707FC9D1" w14:textId="77777777" w:rsidR="00F409E1" w:rsidRDefault="00F409E1">
      <w:pPr>
        <w:spacing w:after="0" w:line="240" w:lineRule="auto"/>
      </w:pPr>
    </w:p>
  </w:footnote>
  <w:footnote w:type="continuationSeparator" w:id="0">
    <w:p w14:paraId="60896851" w14:textId="77777777" w:rsidR="00F409E1" w:rsidRDefault="00F4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9E1"/>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17029</TotalTime>
  <Pages>5</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2027</cp:revision>
  <cp:lastPrinted>2009-02-06T05:36:00Z</cp:lastPrinted>
  <dcterms:created xsi:type="dcterms:W3CDTF">2024-01-07T13:43:00Z</dcterms:created>
  <dcterms:modified xsi:type="dcterms:W3CDTF">2024-02-05T21:13:00Z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