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34D7"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hint="eastAsia"/>
          <w:b/>
          <w:bCs/>
          <w:color w:val="222222"/>
          <w:sz w:val="21"/>
          <w:szCs w:val="21"/>
        </w:rPr>
        <w:t>Скляров</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Леонид</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Алексеевич</w:t>
      </w:r>
      <w:r w:rsidRPr="00816410">
        <w:rPr>
          <w:rFonts w:ascii="Helvetica" w:hAnsi="Helvetica" w:cs="Helvetica"/>
          <w:b/>
          <w:bCs/>
          <w:color w:val="222222"/>
          <w:sz w:val="21"/>
          <w:szCs w:val="21"/>
        </w:rPr>
        <w:t>.</w:t>
      </w:r>
    </w:p>
    <w:p w14:paraId="2E77C5FE"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hint="eastAsia"/>
          <w:b/>
          <w:bCs/>
          <w:color w:val="222222"/>
          <w:sz w:val="21"/>
          <w:szCs w:val="21"/>
        </w:rPr>
        <w:t>Эффективность</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различных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способов</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обработки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ячменя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целью</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повышения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его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питательности</w:t>
      </w:r>
      <w:r w:rsidRPr="00816410">
        <w:rPr>
          <w:rFonts w:ascii="Helvetica" w:hAnsi="Helvetica" w:cs="Helvetica"/>
          <w:b/>
          <w:bCs/>
          <w:color w:val="222222"/>
          <w:sz w:val="21"/>
          <w:szCs w:val="21"/>
        </w:rPr>
        <w:t xml:space="preserve"> : </w:t>
      </w:r>
      <w:r w:rsidRPr="00816410">
        <w:rPr>
          <w:rFonts w:ascii="Helvetica" w:hAnsi="Helvetica" w:cs="Helvetica" w:hint="eastAsia"/>
          <w:b/>
          <w:bCs/>
          <w:color w:val="222222"/>
          <w:sz w:val="21"/>
          <w:szCs w:val="21"/>
        </w:rPr>
        <w:t>диссертация</w:t>
      </w:r>
      <w:r w:rsidRPr="00816410">
        <w:rPr>
          <w:rFonts w:ascii="Helvetica" w:hAnsi="Helvetica" w:cs="Helvetica"/>
          <w:b/>
          <w:bCs/>
          <w:color w:val="222222"/>
          <w:sz w:val="21"/>
          <w:szCs w:val="21"/>
        </w:rPr>
        <w:t xml:space="preserve"> ... </w:t>
      </w:r>
      <w:r w:rsidRPr="00816410">
        <w:rPr>
          <w:rFonts w:ascii="Helvetica" w:hAnsi="Helvetica" w:cs="Helvetica" w:hint="eastAsia"/>
          <w:b/>
          <w:bCs/>
          <w:color w:val="222222"/>
          <w:sz w:val="21"/>
          <w:szCs w:val="21"/>
        </w:rPr>
        <w:t>кандидата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биологических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наук</w:t>
      </w:r>
      <w:r w:rsidRPr="00816410">
        <w:rPr>
          <w:rFonts w:ascii="Helvetica" w:hAnsi="Helvetica" w:cs="Helvetica"/>
          <w:b/>
          <w:bCs/>
          <w:color w:val="222222"/>
          <w:sz w:val="21"/>
          <w:szCs w:val="21"/>
        </w:rPr>
        <w:t xml:space="preserve"> : 03.00.13. - </w:t>
      </w:r>
      <w:r w:rsidRPr="00816410">
        <w:rPr>
          <w:rFonts w:ascii="Helvetica" w:hAnsi="Helvetica" w:cs="Helvetica" w:hint="eastAsia"/>
          <w:b/>
          <w:bCs/>
          <w:color w:val="222222"/>
          <w:sz w:val="21"/>
          <w:szCs w:val="21"/>
        </w:rPr>
        <w:t>Дубровицы</w:t>
      </w:r>
      <w:r w:rsidRPr="00816410">
        <w:rPr>
          <w:rFonts w:ascii="Helvetica" w:hAnsi="Helvetica" w:cs="Helvetica"/>
          <w:b/>
          <w:bCs/>
          <w:color w:val="222222"/>
          <w:sz w:val="21"/>
          <w:szCs w:val="21"/>
        </w:rPr>
        <w:t xml:space="preserve">, 1983. - 167 </w:t>
      </w:r>
      <w:r w:rsidRPr="00816410">
        <w:rPr>
          <w:rFonts w:ascii="Helvetica" w:hAnsi="Helvetica" w:cs="Helvetica" w:hint="eastAsia"/>
          <w:b/>
          <w:bCs/>
          <w:color w:val="222222"/>
          <w:sz w:val="21"/>
          <w:szCs w:val="21"/>
        </w:rPr>
        <w:t>с</w:t>
      </w:r>
      <w:r w:rsidRPr="00816410">
        <w:rPr>
          <w:rFonts w:ascii="Helvetica" w:hAnsi="Helvetica" w:cs="Helvetica"/>
          <w:b/>
          <w:bCs/>
          <w:color w:val="222222"/>
          <w:sz w:val="21"/>
          <w:szCs w:val="21"/>
        </w:rPr>
        <w:t xml:space="preserve">. : </w:t>
      </w:r>
      <w:r w:rsidRPr="00816410">
        <w:rPr>
          <w:rFonts w:ascii="Helvetica" w:hAnsi="Helvetica" w:cs="Helvetica" w:hint="eastAsia"/>
          <w:b/>
          <w:bCs/>
          <w:color w:val="222222"/>
          <w:sz w:val="21"/>
          <w:szCs w:val="21"/>
        </w:rPr>
        <w:t>ил</w:t>
      </w:r>
      <w:r w:rsidRPr="00816410">
        <w:rPr>
          <w:rFonts w:ascii="Helvetica" w:hAnsi="Helvetica" w:cs="Helvetica"/>
          <w:b/>
          <w:bCs/>
          <w:color w:val="222222"/>
          <w:sz w:val="21"/>
          <w:szCs w:val="21"/>
        </w:rPr>
        <w:t>.</w:t>
      </w:r>
    </w:p>
    <w:p w14:paraId="43F3695B"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hint="eastAsia"/>
          <w:b/>
          <w:bCs/>
          <w:color w:val="222222"/>
          <w:sz w:val="21"/>
          <w:szCs w:val="21"/>
        </w:rPr>
        <w:t>больше</w:t>
      </w:r>
    </w:p>
    <w:p w14:paraId="6C1DA35B"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hint="eastAsia"/>
          <w:b/>
          <w:bCs/>
          <w:color w:val="222222"/>
          <w:sz w:val="21"/>
          <w:szCs w:val="21"/>
        </w:rPr>
        <w:t>Цитаты</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из</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текста</w:t>
      </w:r>
      <w:r w:rsidRPr="00816410">
        <w:rPr>
          <w:rFonts w:ascii="Helvetica" w:hAnsi="Helvetica" w:cs="Helvetica"/>
          <w:b/>
          <w:bCs/>
          <w:color w:val="222222"/>
          <w:sz w:val="21"/>
          <w:szCs w:val="21"/>
        </w:rPr>
        <w:t>:</w:t>
      </w:r>
    </w:p>
    <w:p w14:paraId="4810D3BE"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hint="eastAsia"/>
          <w:b/>
          <w:bCs/>
          <w:color w:val="222222"/>
          <w:sz w:val="21"/>
          <w:szCs w:val="21"/>
        </w:rPr>
        <w:t>стр</w:t>
      </w:r>
      <w:r w:rsidRPr="00816410">
        <w:rPr>
          <w:rFonts w:ascii="Helvetica" w:hAnsi="Helvetica" w:cs="Helvetica"/>
          <w:b/>
          <w:bCs/>
          <w:color w:val="222222"/>
          <w:sz w:val="21"/>
          <w:szCs w:val="21"/>
        </w:rPr>
        <w:t>. 1</w:t>
      </w:r>
    </w:p>
    <w:p w14:paraId="4897F943"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у</w:t>
      </w:r>
      <w:r w:rsidRPr="00816410">
        <w:rPr>
          <w:rFonts w:ascii="Helvetica" w:hAnsi="Helvetica" w:cs="Helvetica"/>
          <w:b/>
          <w:bCs/>
          <w:color w:val="222222"/>
          <w:sz w:val="21"/>
          <w:szCs w:val="21"/>
        </w:rPr>
        <w:t xml:space="preserve"> ? / . (.</w:t>
      </w:r>
      <w:r w:rsidRPr="00816410">
        <w:rPr>
          <w:rFonts w:ascii="Helvetica" w:hAnsi="Helvetica" w:cs="Helvetica" w:hint="eastAsia"/>
          <w:b/>
          <w:bCs/>
          <w:color w:val="222222"/>
          <w:sz w:val="21"/>
          <w:szCs w:val="21"/>
        </w:rPr>
        <w:t>•</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ВСЕСОЮЗНЫЙ</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ОРДЕНА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ТР</w:t>
      </w:r>
      <w:r w:rsidRPr="00816410">
        <w:rPr>
          <w:rFonts w:ascii="Helvetica" w:hAnsi="Helvetica" w:cs="Helvetica"/>
          <w:b/>
          <w:bCs/>
          <w:color w:val="222222"/>
          <w:sz w:val="21"/>
          <w:szCs w:val="21"/>
        </w:rPr>
        <w:t>7</w:t>
      </w:r>
      <w:r w:rsidRPr="00816410">
        <w:rPr>
          <w:rFonts w:ascii="Helvetica" w:hAnsi="Helvetica" w:cs="Helvetica" w:hint="eastAsia"/>
          <w:b/>
          <w:bCs/>
          <w:color w:val="222222"/>
          <w:sz w:val="21"/>
          <w:szCs w:val="21"/>
        </w:rPr>
        <w:t>Д</w:t>
      </w:r>
      <w:r w:rsidRPr="00816410">
        <w:rPr>
          <w:rFonts w:ascii="Helvetica" w:hAnsi="Helvetica" w:cs="Helvetica"/>
          <w:b/>
          <w:bCs/>
          <w:color w:val="222222"/>
          <w:sz w:val="21"/>
          <w:szCs w:val="21"/>
        </w:rPr>
        <w:t>0</w:t>
      </w:r>
      <w:r w:rsidRPr="00816410">
        <w:rPr>
          <w:rFonts w:ascii="Helvetica" w:hAnsi="Helvetica" w:cs="Helvetica" w:hint="eastAsia"/>
          <w:b/>
          <w:bCs/>
          <w:color w:val="222222"/>
          <w:sz w:val="21"/>
          <w:szCs w:val="21"/>
        </w:rPr>
        <w:t>В</w:t>
      </w:r>
      <w:r w:rsidRPr="00816410">
        <w:rPr>
          <w:rFonts w:ascii="Helvetica" w:hAnsi="Helvetica" w:cs="Helvetica"/>
          <w:b/>
          <w:bCs/>
          <w:color w:val="222222"/>
          <w:sz w:val="21"/>
          <w:szCs w:val="21"/>
        </w:rPr>
        <w:t>0</w:t>
      </w:r>
      <w:r w:rsidRPr="00816410">
        <w:rPr>
          <w:rFonts w:ascii="Helvetica" w:hAnsi="Helvetica" w:cs="Helvetica" w:hint="eastAsia"/>
          <w:b/>
          <w:bCs/>
          <w:color w:val="222222"/>
          <w:sz w:val="21"/>
          <w:szCs w:val="21"/>
        </w:rPr>
        <w:t>Г</w:t>
      </w:r>
      <w:r w:rsidRPr="00816410">
        <w:rPr>
          <w:rFonts w:ascii="Helvetica" w:hAnsi="Helvetica" w:cs="Helvetica"/>
          <w:b/>
          <w:bCs/>
          <w:color w:val="222222"/>
          <w:sz w:val="21"/>
          <w:szCs w:val="21"/>
        </w:rPr>
        <w:t xml:space="preserve">0 </w:t>
      </w:r>
      <w:r w:rsidRPr="00816410">
        <w:rPr>
          <w:rFonts w:ascii="Helvetica" w:hAnsi="Helvetica" w:cs="Helvetica" w:hint="eastAsia"/>
          <w:b/>
          <w:bCs/>
          <w:color w:val="222222"/>
          <w:sz w:val="21"/>
          <w:szCs w:val="21"/>
        </w:rPr>
        <w:t>КРАСНОГО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ЗНАМЕНИ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НАУЧНО</w:t>
      </w:r>
      <w:r w:rsidRPr="00816410">
        <w:rPr>
          <w:rFonts w:ascii="Helvetica" w:hAnsi="Helvetica" w:cs="Helvetica"/>
          <w:b/>
          <w:bCs/>
          <w:color w:val="222222"/>
          <w:sz w:val="21"/>
          <w:szCs w:val="21"/>
        </w:rPr>
        <w:t>-</w:t>
      </w:r>
      <w:r w:rsidRPr="00816410">
        <w:rPr>
          <w:rFonts w:ascii="Helvetica" w:hAnsi="Helvetica" w:cs="Helvetica" w:hint="eastAsia"/>
          <w:b/>
          <w:bCs/>
          <w:color w:val="222222"/>
          <w:sz w:val="21"/>
          <w:szCs w:val="21"/>
        </w:rPr>
        <w:t>ИССЛЕДОВАТЕЛЬСКИЙ</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ИНСТИТУТ</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Ш</w:t>
      </w:r>
      <w:r w:rsidRPr="00816410">
        <w:rPr>
          <w:rFonts w:ascii="Helvetica" w:hAnsi="Helvetica" w:cs="Helvetica"/>
          <w:b/>
          <w:bCs/>
          <w:color w:val="222222"/>
          <w:sz w:val="21"/>
          <w:szCs w:val="21"/>
        </w:rPr>
        <w:t>4</w:t>
      </w:r>
      <w:r w:rsidRPr="00816410">
        <w:rPr>
          <w:rFonts w:ascii="Helvetica" w:hAnsi="Helvetica" w:cs="Helvetica" w:hint="eastAsia"/>
          <w:b/>
          <w:bCs/>
          <w:color w:val="222222"/>
          <w:sz w:val="21"/>
          <w:szCs w:val="21"/>
        </w:rPr>
        <w:t>В</w:t>
      </w:r>
      <w:r w:rsidRPr="00816410">
        <w:rPr>
          <w:rFonts w:ascii="Helvetica" w:hAnsi="Helvetica" w:cs="Helvetica"/>
          <w:b/>
          <w:bCs/>
          <w:color w:val="222222"/>
          <w:sz w:val="21"/>
          <w:szCs w:val="21"/>
        </w:rPr>
        <w:t>0</w:t>
      </w:r>
      <w:r w:rsidRPr="00816410">
        <w:rPr>
          <w:rFonts w:ascii="Helvetica" w:hAnsi="Helvetica" w:cs="Helvetica" w:hint="eastAsia"/>
          <w:b/>
          <w:bCs/>
          <w:color w:val="222222"/>
          <w:sz w:val="21"/>
          <w:szCs w:val="21"/>
        </w:rPr>
        <w:t>ТН</w:t>
      </w:r>
      <w:r w:rsidRPr="00816410">
        <w:rPr>
          <w:rFonts w:ascii="Helvetica" w:hAnsi="Helvetica" w:cs="Helvetica"/>
          <w:b/>
          <w:bCs/>
          <w:color w:val="222222"/>
          <w:sz w:val="21"/>
          <w:szCs w:val="21"/>
        </w:rPr>
        <w:t>0</w:t>
      </w:r>
      <w:r w:rsidRPr="00816410">
        <w:rPr>
          <w:rFonts w:ascii="Helvetica" w:hAnsi="Helvetica" w:cs="Helvetica" w:hint="eastAsia"/>
          <w:b/>
          <w:bCs/>
          <w:color w:val="222222"/>
          <w:sz w:val="21"/>
          <w:szCs w:val="21"/>
        </w:rPr>
        <w:t>В</w:t>
      </w:r>
      <w:r w:rsidRPr="00816410">
        <w:rPr>
          <w:rFonts w:ascii="Helvetica" w:hAnsi="Helvetica" w:cs="Helvetica"/>
          <w:b/>
          <w:bCs/>
          <w:color w:val="222222"/>
          <w:sz w:val="21"/>
          <w:szCs w:val="21"/>
        </w:rPr>
        <w:t>0</w:t>
      </w:r>
      <w:r w:rsidRPr="00816410">
        <w:rPr>
          <w:rFonts w:ascii="Helvetica" w:hAnsi="Helvetica" w:cs="Helvetica" w:hint="eastAsia"/>
          <w:b/>
          <w:bCs/>
          <w:color w:val="222222"/>
          <w:sz w:val="21"/>
          <w:szCs w:val="21"/>
        </w:rPr>
        <w:t>ДСТВА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правах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рукописи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СКЛЯРОВ</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Леонид</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Алексеевич</w:t>
      </w:r>
      <w:r w:rsidRPr="00816410">
        <w:rPr>
          <w:rFonts w:ascii="Helvetica" w:hAnsi="Helvetica" w:cs="Helvetica"/>
          <w:b/>
          <w:bCs/>
          <w:color w:val="222222"/>
          <w:sz w:val="21"/>
          <w:szCs w:val="21"/>
        </w:rPr>
        <w:t xml:space="preserve"> 1</w:t>
      </w:r>
      <w:r w:rsidRPr="00816410">
        <w:rPr>
          <w:rFonts w:ascii="Helvetica" w:hAnsi="Helvetica" w:cs="Helvetica" w:hint="eastAsia"/>
          <w:b/>
          <w:bCs/>
          <w:color w:val="222222"/>
          <w:sz w:val="21"/>
          <w:szCs w:val="21"/>
        </w:rPr>
        <w:t>Ш</w:t>
      </w:r>
      <w:r w:rsidRPr="00816410">
        <w:rPr>
          <w:rFonts w:ascii="Helvetica" w:hAnsi="Helvetica" w:cs="Helvetica"/>
          <w:b/>
          <w:bCs/>
          <w:color w:val="222222"/>
          <w:sz w:val="21"/>
          <w:szCs w:val="21"/>
        </w:rPr>
        <w:t xml:space="preserve"> 612.3:636.3.086.16.085.6 ' </w:t>
      </w:r>
      <w:r w:rsidRPr="00816410">
        <w:rPr>
          <w:rFonts w:ascii="Helvetica" w:hAnsi="Helvetica" w:cs="Helvetica" w:hint="eastAsia"/>
          <w:b/>
          <w:bCs/>
          <w:color w:val="222222"/>
          <w:sz w:val="21"/>
          <w:szCs w:val="21"/>
        </w:rPr>
        <w:t>З</w:t>
      </w:r>
      <w:r w:rsidRPr="00816410">
        <w:rPr>
          <w:rFonts w:ascii="Helvetica" w:hAnsi="Helvetica" w:cs="Helvetica"/>
          <w:b/>
          <w:bCs/>
          <w:color w:val="222222"/>
          <w:sz w:val="21"/>
          <w:szCs w:val="21"/>
        </w:rPr>
        <w:t>^</w:t>
      </w:r>
      <w:r w:rsidRPr="00816410">
        <w:rPr>
          <w:rFonts w:ascii="Helvetica" w:hAnsi="Helvetica" w:cs="Helvetica" w:hint="eastAsia"/>
          <w:b/>
          <w:bCs/>
          <w:color w:val="222222"/>
          <w:sz w:val="21"/>
          <w:szCs w:val="21"/>
        </w:rPr>
        <w:t>ЕКТИВНОСТЬ</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РАЗЛИЧНЫХ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СПОСОБОВ</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ОБРАБОТКИ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ЯЧМЕНЯ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ЦЕЛЬЮ</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ПОВЫШЕНИЯ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ЕГО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ПИТАТЕЛЬНОСТИ</w:t>
      </w:r>
      <w:r w:rsidRPr="00816410">
        <w:rPr>
          <w:rFonts w:ascii="Helvetica" w:hAnsi="Helvetica" w:cs="Helvetica"/>
          <w:b/>
          <w:bCs/>
          <w:color w:val="222222"/>
          <w:sz w:val="21"/>
          <w:szCs w:val="21"/>
        </w:rPr>
        <w:t xml:space="preserve"> 03.00.13 - </w:t>
      </w:r>
      <w:r w:rsidRPr="00816410">
        <w:rPr>
          <w:rFonts w:ascii="Helvetica" w:hAnsi="Helvetica" w:cs="Helvetica" w:hint="eastAsia"/>
          <w:b/>
          <w:bCs/>
          <w:color w:val="222222"/>
          <w:sz w:val="21"/>
          <w:szCs w:val="21"/>
        </w:rPr>
        <w:t>физиология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человека</w:t>
      </w:r>
    </w:p>
    <w:p w14:paraId="094265FF"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hint="eastAsia"/>
          <w:b/>
          <w:bCs/>
          <w:color w:val="222222"/>
          <w:sz w:val="21"/>
          <w:szCs w:val="21"/>
        </w:rPr>
        <w:t>стр</w:t>
      </w:r>
      <w:r w:rsidRPr="00816410">
        <w:rPr>
          <w:rFonts w:ascii="Helvetica" w:hAnsi="Helvetica" w:cs="Helvetica"/>
          <w:b/>
          <w:bCs/>
          <w:color w:val="222222"/>
          <w:sz w:val="21"/>
          <w:szCs w:val="21"/>
        </w:rPr>
        <w:t>. 2</w:t>
      </w:r>
    </w:p>
    <w:p w14:paraId="534F9544"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hint="eastAsia"/>
          <w:b/>
          <w:bCs/>
          <w:color w:val="222222"/>
          <w:sz w:val="21"/>
          <w:szCs w:val="21"/>
        </w:rPr>
        <w:t>определения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переваримости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су­</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хого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вещества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кормов</w:t>
      </w:r>
      <w:r w:rsidRPr="00816410">
        <w:rPr>
          <w:rFonts w:ascii="Helvetica" w:hAnsi="Helvetica" w:cs="Helvetica"/>
          <w:b/>
          <w:bCs/>
          <w:color w:val="222222"/>
          <w:sz w:val="21"/>
          <w:szCs w:val="21"/>
        </w:rPr>
        <w:t xml:space="preserve"> 4.2. </w:t>
      </w:r>
      <w:r w:rsidRPr="00816410">
        <w:rPr>
          <w:rFonts w:ascii="Helvetica" w:hAnsi="Helvetica" w:cs="Helvetica" w:hint="eastAsia"/>
          <w:b/>
          <w:bCs/>
          <w:color w:val="222222"/>
          <w:sz w:val="21"/>
          <w:szCs w:val="21"/>
        </w:rPr>
        <w:t>Переваримость</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ячменя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при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разных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параметрах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обработки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его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каустической</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содой</w:t>
      </w:r>
      <w:r w:rsidRPr="00816410">
        <w:rPr>
          <w:rFonts w:ascii="Helvetica" w:hAnsi="Helvetica" w:cs="Helvetica"/>
          <w:b/>
          <w:bCs/>
          <w:color w:val="222222"/>
          <w:sz w:val="21"/>
          <w:szCs w:val="21"/>
        </w:rPr>
        <w:t xml:space="preserve"> 4.3. </w:t>
      </w:r>
      <w:r w:rsidRPr="00816410">
        <w:rPr>
          <w:rFonts w:ascii="Helvetica" w:hAnsi="Helvetica" w:cs="Helvetica" w:hint="eastAsia"/>
          <w:b/>
          <w:bCs/>
          <w:color w:val="222222"/>
          <w:sz w:val="21"/>
          <w:szCs w:val="21"/>
        </w:rPr>
        <w:t>Изменение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химического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состава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ячменя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в</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зультате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различных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способов</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обработки</w:t>
      </w:r>
      <w:r w:rsidRPr="00816410">
        <w:rPr>
          <w:rFonts w:ascii="Helvetica" w:hAnsi="Helvetica" w:cs="Helvetica"/>
          <w:b/>
          <w:bCs/>
          <w:color w:val="222222"/>
          <w:sz w:val="21"/>
          <w:szCs w:val="21"/>
        </w:rPr>
        <w:t xml:space="preserve"> 4.4. </w:t>
      </w:r>
      <w:r w:rsidRPr="00816410">
        <w:rPr>
          <w:rFonts w:ascii="Helvetica" w:hAnsi="Helvetica" w:cs="Helvetica" w:hint="eastAsia"/>
          <w:b/>
          <w:bCs/>
          <w:color w:val="222222"/>
          <w:sz w:val="21"/>
          <w:szCs w:val="21"/>
        </w:rPr>
        <w:t>Переваримость</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сухого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вещества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ячменя</w:t>
      </w:r>
      <w:r w:rsidRPr="00816410">
        <w:rPr>
          <w:rFonts w:ascii="Helvetica" w:hAnsi="Helvetica" w:cs="Helvetica"/>
          <w:b/>
          <w:bCs/>
          <w:color w:val="222222"/>
          <w:sz w:val="21"/>
          <w:szCs w:val="21"/>
        </w:rPr>
        <w:t xml:space="preserve"> 4.5. </w:t>
      </w:r>
      <w:r w:rsidRPr="00816410">
        <w:rPr>
          <w:rFonts w:ascii="Helvetica" w:hAnsi="Helvetica" w:cs="Helvetica" w:hint="eastAsia"/>
          <w:b/>
          <w:bCs/>
          <w:color w:val="222222"/>
          <w:sz w:val="21"/>
          <w:szCs w:val="21"/>
        </w:rPr>
        <w:t>Определение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энергетической</w:t>
      </w:r>
    </w:p>
    <w:p w14:paraId="2F1E434C"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hint="eastAsia"/>
          <w:b/>
          <w:bCs/>
          <w:color w:val="222222"/>
          <w:sz w:val="21"/>
          <w:szCs w:val="21"/>
        </w:rPr>
        <w:t>стр</w:t>
      </w:r>
      <w:r w:rsidRPr="00816410">
        <w:rPr>
          <w:rFonts w:ascii="Helvetica" w:hAnsi="Helvetica" w:cs="Helvetica"/>
          <w:b/>
          <w:bCs/>
          <w:color w:val="222222"/>
          <w:sz w:val="21"/>
          <w:szCs w:val="21"/>
        </w:rPr>
        <w:t>. 42</w:t>
      </w:r>
    </w:p>
    <w:p w14:paraId="37087C2C"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hint="eastAsia"/>
          <w:b/>
          <w:bCs/>
          <w:color w:val="222222"/>
          <w:sz w:val="21"/>
          <w:szCs w:val="21"/>
        </w:rPr>
        <w:t>в</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соответствии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этим</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решались</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следующие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основные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задачи</w:t>
      </w:r>
      <w:r w:rsidRPr="00816410">
        <w:rPr>
          <w:rFonts w:ascii="Helvetica" w:hAnsi="Helvetica" w:cs="Helvetica"/>
          <w:b/>
          <w:bCs/>
          <w:color w:val="222222"/>
          <w:sz w:val="21"/>
          <w:szCs w:val="21"/>
        </w:rPr>
        <w:t xml:space="preserve">: 1 . </w:t>
      </w:r>
      <w:r w:rsidRPr="00816410">
        <w:rPr>
          <w:rFonts w:ascii="Helvetica" w:hAnsi="Helvetica" w:cs="Helvetica" w:hint="eastAsia"/>
          <w:b/>
          <w:bCs/>
          <w:color w:val="222222"/>
          <w:sz w:val="21"/>
          <w:szCs w:val="21"/>
        </w:rPr>
        <w:t>Определить</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переваримость</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ячменя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при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разных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пара­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метрах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обработки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его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раствором</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каустической</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соды</w:t>
      </w:r>
      <w:r w:rsidRPr="00816410">
        <w:rPr>
          <w:rFonts w:ascii="Helvetica" w:hAnsi="Helvetica" w:cs="Helvetica"/>
          <w:b/>
          <w:bCs/>
          <w:color w:val="222222"/>
          <w:sz w:val="21"/>
          <w:szCs w:val="21"/>
        </w:rPr>
        <w:t xml:space="preserve">, 2. </w:t>
      </w:r>
      <w:r w:rsidRPr="00816410">
        <w:rPr>
          <w:rFonts w:ascii="Helvetica" w:hAnsi="Helvetica" w:cs="Helvetica" w:hint="eastAsia"/>
          <w:b/>
          <w:bCs/>
          <w:color w:val="222222"/>
          <w:sz w:val="21"/>
          <w:szCs w:val="21"/>
        </w:rPr>
        <w:t>Изучить</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изменения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химического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состава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ячменя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в</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зультате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различных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способов</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физической</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химической</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обработки</w:t>
      </w:r>
      <w:r w:rsidRPr="00816410">
        <w:rPr>
          <w:rFonts w:ascii="Helvetica" w:hAnsi="Helvetica" w:cs="Helvetica"/>
          <w:b/>
          <w:bCs/>
          <w:color w:val="222222"/>
          <w:sz w:val="21"/>
          <w:szCs w:val="21"/>
        </w:rPr>
        <w:t xml:space="preserve">, 3 . </w:t>
      </w:r>
      <w:r w:rsidRPr="00816410">
        <w:rPr>
          <w:rFonts w:ascii="Helvetica" w:hAnsi="Helvetica" w:cs="Helvetica" w:hint="eastAsia"/>
          <w:b/>
          <w:bCs/>
          <w:color w:val="222222"/>
          <w:sz w:val="21"/>
          <w:szCs w:val="21"/>
        </w:rPr>
        <w:t>установить</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эффективность</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использования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обработанного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при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откорме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молодняка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жвачных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животных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учетом</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качества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получаемой</w:t>
      </w:r>
      <w:r w:rsidRPr="00816410">
        <w:rPr>
          <w:rFonts w:ascii="Helvetica" w:hAnsi="Helvetica" w:cs="Helvetica"/>
          <w:b/>
          <w:bCs/>
          <w:color w:val="222222"/>
          <w:sz w:val="21"/>
          <w:szCs w:val="21"/>
        </w:rPr>
        <w:t>...</w:t>
      </w:r>
    </w:p>
    <w:p w14:paraId="5B907B59" w14:textId="77777777" w:rsidR="00816410" w:rsidRPr="00816410" w:rsidRDefault="00816410" w:rsidP="00816410">
      <w:pPr>
        <w:rPr>
          <w:rFonts w:ascii="Helvetica" w:hAnsi="Helvetica" w:cs="Helvetica"/>
          <w:b/>
          <w:bCs/>
          <w:color w:val="222222"/>
          <w:sz w:val="21"/>
          <w:szCs w:val="21"/>
        </w:rPr>
      </w:pPr>
    </w:p>
    <w:p w14:paraId="50D8FD97"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hint="eastAsia"/>
          <w:b/>
          <w:bCs/>
          <w:color w:val="222222"/>
          <w:sz w:val="21"/>
          <w:szCs w:val="21"/>
        </w:rPr>
        <w:lastRenderedPageBreak/>
        <w:t>Оглавление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диссертации</w:t>
      </w:r>
    </w:p>
    <w:p w14:paraId="2F857827"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hint="eastAsia"/>
          <w:b/>
          <w:bCs/>
          <w:color w:val="222222"/>
          <w:sz w:val="21"/>
          <w:szCs w:val="21"/>
        </w:rPr>
        <w:t>кандидат</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биологических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наук</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Скляров</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Леонид</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Алексеевич</w:t>
      </w:r>
    </w:p>
    <w:p w14:paraId="2E5F3208"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hint="eastAsia"/>
          <w:b/>
          <w:bCs/>
          <w:color w:val="222222"/>
          <w:sz w:val="21"/>
          <w:szCs w:val="21"/>
        </w:rPr>
        <w:t>ВВЕДЕНИЕ</w:t>
      </w:r>
    </w:p>
    <w:p w14:paraId="150F29C9" w14:textId="77777777" w:rsidR="00816410" w:rsidRPr="00816410" w:rsidRDefault="00816410" w:rsidP="00816410">
      <w:pPr>
        <w:rPr>
          <w:rFonts w:ascii="Helvetica" w:hAnsi="Helvetica" w:cs="Helvetica"/>
          <w:b/>
          <w:bCs/>
          <w:color w:val="222222"/>
          <w:sz w:val="21"/>
          <w:szCs w:val="21"/>
        </w:rPr>
      </w:pPr>
    </w:p>
    <w:p w14:paraId="01C2C570"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b/>
          <w:bCs/>
          <w:color w:val="222222"/>
          <w:sz w:val="21"/>
          <w:szCs w:val="21"/>
        </w:rPr>
        <w:t xml:space="preserve">I. </w:t>
      </w:r>
      <w:r w:rsidRPr="00816410">
        <w:rPr>
          <w:rFonts w:ascii="Helvetica" w:hAnsi="Helvetica" w:cs="Helvetica" w:hint="eastAsia"/>
          <w:b/>
          <w:bCs/>
          <w:color w:val="222222"/>
          <w:sz w:val="21"/>
          <w:szCs w:val="21"/>
        </w:rPr>
        <w:t>СОСТОЯНИЕ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ИЗУЧЕННОСТИ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ВОПРОСА</w:t>
      </w:r>
    </w:p>
    <w:p w14:paraId="281CFCC1" w14:textId="77777777" w:rsidR="00816410" w:rsidRPr="00816410" w:rsidRDefault="00816410" w:rsidP="00816410">
      <w:pPr>
        <w:rPr>
          <w:rFonts w:ascii="Helvetica" w:hAnsi="Helvetica" w:cs="Helvetica"/>
          <w:b/>
          <w:bCs/>
          <w:color w:val="222222"/>
          <w:sz w:val="21"/>
          <w:szCs w:val="21"/>
        </w:rPr>
      </w:pPr>
    </w:p>
    <w:p w14:paraId="7B195240"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b/>
          <w:bCs/>
          <w:color w:val="222222"/>
          <w:sz w:val="21"/>
          <w:szCs w:val="21"/>
        </w:rPr>
        <w:t xml:space="preserve">1.1. </w:t>
      </w:r>
      <w:r w:rsidRPr="00816410">
        <w:rPr>
          <w:rFonts w:ascii="Helvetica" w:hAnsi="Helvetica" w:cs="Helvetica" w:hint="eastAsia"/>
          <w:b/>
          <w:bCs/>
          <w:color w:val="222222"/>
          <w:sz w:val="21"/>
          <w:szCs w:val="21"/>
        </w:rPr>
        <w:t>Существующие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способы</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обработки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их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классификация</w:t>
      </w:r>
    </w:p>
    <w:p w14:paraId="157565CD" w14:textId="77777777" w:rsidR="00816410" w:rsidRPr="00816410" w:rsidRDefault="00816410" w:rsidP="00816410">
      <w:pPr>
        <w:rPr>
          <w:rFonts w:ascii="Helvetica" w:hAnsi="Helvetica" w:cs="Helvetica"/>
          <w:b/>
          <w:bCs/>
          <w:color w:val="222222"/>
          <w:sz w:val="21"/>
          <w:szCs w:val="21"/>
        </w:rPr>
      </w:pPr>
    </w:p>
    <w:p w14:paraId="53CF2963"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b/>
          <w:bCs/>
          <w:color w:val="222222"/>
          <w:sz w:val="21"/>
          <w:szCs w:val="21"/>
        </w:rPr>
        <w:t xml:space="preserve">1.2. </w:t>
      </w:r>
      <w:r w:rsidRPr="00816410">
        <w:rPr>
          <w:rFonts w:ascii="Helvetica" w:hAnsi="Helvetica" w:cs="Helvetica" w:hint="eastAsia"/>
          <w:b/>
          <w:bCs/>
          <w:color w:val="222222"/>
          <w:sz w:val="21"/>
          <w:szCs w:val="21"/>
        </w:rPr>
        <w:t>Влияние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физических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химических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способов</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воздействия</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изменение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биохимических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сеойсте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санитарное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состояние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зерна</w:t>
      </w:r>
    </w:p>
    <w:p w14:paraId="4D73927B" w14:textId="77777777" w:rsidR="00816410" w:rsidRPr="00816410" w:rsidRDefault="00816410" w:rsidP="00816410">
      <w:pPr>
        <w:rPr>
          <w:rFonts w:ascii="Helvetica" w:hAnsi="Helvetica" w:cs="Helvetica"/>
          <w:b/>
          <w:bCs/>
          <w:color w:val="222222"/>
          <w:sz w:val="21"/>
          <w:szCs w:val="21"/>
        </w:rPr>
      </w:pPr>
    </w:p>
    <w:p w14:paraId="65C75884"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b/>
          <w:bCs/>
          <w:color w:val="222222"/>
          <w:sz w:val="21"/>
          <w:szCs w:val="21"/>
        </w:rPr>
        <w:t xml:space="preserve">1.3. </w:t>
      </w:r>
      <w:r w:rsidRPr="00816410">
        <w:rPr>
          <w:rFonts w:ascii="Helvetica" w:hAnsi="Helvetica" w:cs="Helvetica" w:hint="eastAsia"/>
          <w:b/>
          <w:bCs/>
          <w:color w:val="222222"/>
          <w:sz w:val="21"/>
          <w:szCs w:val="21"/>
        </w:rPr>
        <w:t>Изучение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переваримости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обработанного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различными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способами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методами</w:t>
      </w:r>
    </w:p>
    <w:p w14:paraId="2B9BA602" w14:textId="77777777" w:rsidR="00816410" w:rsidRPr="00816410" w:rsidRDefault="00816410" w:rsidP="00816410">
      <w:pPr>
        <w:rPr>
          <w:rFonts w:ascii="Helvetica" w:hAnsi="Helvetica" w:cs="Helvetica"/>
          <w:b/>
          <w:bCs/>
          <w:color w:val="222222"/>
          <w:sz w:val="21"/>
          <w:szCs w:val="21"/>
        </w:rPr>
      </w:pPr>
    </w:p>
    <w:p w14:paraId="0D3C5D57"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b/>
          <w:bCs/>
          <w:color w:val="222222"/>
          <w:sz w:val="21"/>
          <w:szCs w:val="21"/>
        </w:rPr>
        <w:t xml:space="preserve">1.4. </w:t>
      </w:r>
      <w:r w:rsidRPr="00816410">
        <w:rPr>
          <w:rFonts w:ascii="Helvetica" w:hAnsi="Helvetica" w:cs="Helvetica" w:hint="eastAsia"/>
          <w:b/>
          <w:bCs/>
          <w:color w:val="222222"/>
          <w:sz w:val="21"/>
          <w:szCs w:val="21"/>
        </w:rPr>
        <w:t>Изучение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переваримости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обработанного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различными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способами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в</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опытах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жиеотных</w:t>
      </w:r>
    </w:p>
    <w:p w14:paraId="5FD59870" w14:textId="77777777" w:rsidR="00816410" w:rsidRPr="00816410" w:rsidRDefault="00816410" w:rsidP="00816410">
      <w:pPr>
        <w:rPr>
          <w:rFonts w:ascii="Helvetica" w:hAnsi="Helvetica" w:cs="Helvetica"/>
          <w:b/>
          <w:bCs/>
          <w:color w:val="222222"/>
          <w:sz w:val="21"/>
          <w:szCs w:val="21"/>
        </w:rPr>
      </w:pPr>
    </w:p>
    <w:p w14:paraId="2045E59E"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b/>
          <w:bCs/>
          <w:color w:val="222222"/>
          <w:sz w:val="21"/>
          <w:szCs w:val="21"/>
        </w:rPr>
        <w:t xml:space="preserve">1.4.1. </w:t>
      </w:r>
      <w:r w:rsidRPr="00816410">
        <w:rPr>
          <w:rFonts w:ascii="Helvetica" w:hAnsi="Helvetica" w:cs="Helvetica" w:hint="eastAsia"/>
          <w:b/>
          <w:bCs/>
          <w:color w:val="222222"/>
          <w:sz w:val="21"/>
          <w:szCs w:val="21"/>
        </w:rPr>
        <w:t>Переваривание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крахмала</w:t>
      </w:r>
    </w:p>
    <w:p w14:paraId="3486AB93" w14:textId="77777777" w:rsidR="00816410" w:rsidRPr="00816410" w:rsidRDefault="00816410" w:rsidP="00816410">
      <w:pPr>
        <w:rPr>
          <w:rFonts w:ascii="Helvetica" w:hAnsi="Helvetica" w:cs="Helvetica"/>
          <w:b/>
          <w:bCs/>
          <w:color w:val="222222"/>
          <w:sz w:val="21"/>
          <w:szCs w:val="21"/>
        </w:rPr>
      </w:pPr>
    </w:p>
    <w:p w14:paraId="2D7103B1"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b/>
          <w:bCs/>
          <w:color w:val="222222"/>
          <w:sz w:val="21"/>
          <w:szCs w:val="21"/>
        </w:rPr>
        <w:t xml:space="preserve">1.4.2. </w:t>
      </w:r>
      <w:r w:rsidRPr="00816410">
        <w:rPr>
          <w:rFonts w:ascii="Helvetica" w:hAnsi="Helvetica" w:cs="Helvetica" w:hint="eastAsia"/>
          <w:b/>
          <w:bCs/>
          <w:color w:val="222222"/>
          <w:sz w:val="21"/>
          <w:szCs w:val="21"/>
        </w:rPr>
        <w:t>Общий</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уровень</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соотношение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продуцируемых</w:t>
      </w:r>
    </w:p>
    <w:p w14:paraId="63A7563F" w14:textId="77777777" w:rsidR="00816410" w:rsidRPr="00816410" w:rsidRDefault="00816410" w:rsidP="00816410">
      <w:pPr>
        <w:rPr>
          <w:rFonts w:ascii="Helvetica" w:hAnsi="Helvetica" w:cs="Helvetica"/>
          <w:b/>
          <w:bCs/>
          <w:color w:val="222222"/>
          <w:sz w:val="21"/>
          <w:szCs w:val="21"/>
        </w:rPr>
      </w:pPr>
    </w:p>
    <w:p w14:paraId="25A48A87" w14:textId="77777777" w:rsidR="00816410" w:rsidRPr="00816410" w:rsidRDefault="00816410" w:rsidP="00816410">
      <w:pPr>
        <w:rPr>
          <w:rFonts w:ascii="Helvetica" w:hAnsi="Helvetica" w:cs="Helvetica"/>
          <w:b/>
          <w:bCs/>
          <w:color w:val="222222"/>
          <w:sz w:val="21"/>
          <w:szCs w:val="21"/>
        </w:rPr>
      </w:pPr>
      <w:r w:rsidRPr="00816410">
        <w:rPr>
          <w:rFonts w:ascii="Helvetica" w:hAnsi="Helvetica" w:cs="Helvetica"/>
          <w:b/>
          <w:bCs/>
          <w:color w:val="222222"/>
          <w:sz w:val="21"/>
          <w:szCs w:val="21"/>
        </w:rPr>
        <w:t xml:space="preserve">1.4.3. </w:t>
      </w:r>
      <w:r w:rsidRPr="00816410">
        <w:rPr>
          <w:rFonts w:ascii="Helvetica" w:hAnsi="Helvetica" w:cs="Helvetica" w:hint="eastAsia"/>
          <w:b/>
          <w:bCs/>
          <w:color w:val="222222"/>
          <w:sz w:val="21"/>
          <w:szCs w:val="21"/>
        </w:rPr>
        <w:t>Переваривание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протеина</w:t>
      </w:r>
    </w:p>
    <w:p w14:paraId="34631624" w14:textId="77777777" w:rsidR="00816410" w:rsidRPr="00816410" w:rsidRDefault="00816410" w:rsidP="00816410">
      <w:pPr>
        <w:rPr>
          <w:rFonts w:ascii="Helvetica" w:hAnsi="Helvetica" w:cs="Helvetica"/>
          <w:b/>
          <w:bCs/>
          <w:color w:val="222222"/>
          <w:sz w:val="21"/>
          <w:szCs w:val="21"/>
        </w:rPr>
      </w:pPr>
    </w:p>
    <w:p w14:paraId="0C1B29AA" w14:textId="5855264A" w:rsidR="008A0C40" w:rsidRPr="00816410" w:rsidRDefault="00816410" w:rsidP="00816410">
      <w:r w:rsidRPr="00816410">
        <w:rPr>
          <w:rFonts w:ascii="Helvetica" w:hAnsi="Helvetica" w:cs="Helvetica"/>
          <w:b/>
          <w:bCs/>
          <w:color w:val="222222"/>
          <w:sz w:val="21"/>
          <w:szCs w:val="21"/>
        </w:rPr>
        <w:t xml:space="preserve">1.5. </w:t>
      </w:r>
      <w:r w:rsidRPr="00816410">
        <w:rPr>
          <w:rFonts w:ascii="Helvetica" w:hAnsi="Helvetica" w:cs="Helvetica" w:hint="eastAsia"/>
          <w:b/>
          <w:bCs/>
          <w:color w:val="222222"/>
          <w:sz w:val="21"/>
          <w:szCs w:val="21"/>
        </w:rPr>
        <w:t>Откорм</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жвачных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на</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рационах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содержащих</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зерно</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обработанное</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различными</w:t>
      </w:r>
      <w:r w:rsidRPr="00816410">
        <w:rPr>
          <w:rFonts w:ascii="Helvetica" w:hAnsi="Helvetica" w:cs="Helvetica"/>
          <w:b/>
          <w:bCs/>
          <w:color w:val="222222"/>
          <w:sz w:val="21"/>
          <w:szCs w:val="21"/>
        </w:rPr>
        <w:t xml:space="preserve"> </w:t>
      </w:r>
      <w:r w:rsidRPr="00816410">
        <w:rPr>
          <w:rFonts w:ascii="Helvetica" w:hAnsi="Helvetica" w:cs="Helvetica" w:hint="eastAsia"/>
          <w:b/>
          <w:bCs/>
          <w:color w:val="222222"/>
          <w:sz w:val="21"/>
          <w:szCs w:val="21"/>
        </w:rPr>
        <w:t>способами</w:t>
      </w:r>
    </w:p>
    <w:sectPr w:rsidR="008A0C40" w:rsidRPr="008164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0E773" w14:textId="77777777" w:rsidR="00822172" w:rsidRDefault="00822172">
      <w:pPr>
        <w:spacing w:after="0" w:line="240" w:lineRule="auto"/>
      </w:pPr>
      <w:r>
        <w:separator/>
      </w:r>
    </w:p>
  </w:endnote>
  <w:endnote w:type="continuationSeparator" w:id="0">
    <w:p w14:paraId="326756EE" w14:textId="77777777" w:rsidR="00822172" w:rsidRDefault="0082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3C99" w14:textId="77777777" w:rsidR="00822172" w:rsidRDefault="00822172"/>
    <w:p w14:paraId="2C2AB84A" w14:textId="77777777" w:rsidR="00822172" w:rsidRDefault="00822172"/>
    <w:p w14:paraId="7DECA859" w14:textId="77777777" w:rsidR="00822172" w:rsidRDefault="00822172"/>
    <w:p w14:paraId="7B036ABF" w14:textId="77777777" w:rsidR="00822172" w:rsidRDefault="00822172"/>
    <w:p w14:paraId="4D230A83" w14:textId="77777777" w:rsidR="00822172" w:rsidRDefault="00822172"/>
    <w:p w14:paraId="5457176F" w14:textId="77777777" w:rsidR="00822172" w:rsidRDefault="00822172"/>
    <w:p w14:paraId="2C2AE0FB" w14:textId="77777777" w:rsidR="00822172" w:rsidRDefault="008221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4BF4B9" wp14:editId="48F839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D66B3" w14:textId="77777777" w:rsidR="00822172" w:rsidRDefault="008221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4BF4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BD66B3" w14:textId="77777777" w:rsidR="00822172" w:rsidRDefault="008221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05C6FE" w14:textId="77777777" w:rsidR="00822172" w:rsidRDefault="00822172"/>
    <w:p w14:paraId="6CAFAE86" w14:textId="77777777" w:rsidR="00822172" w:rsidRDefault="00822172"/>
    <w:p w14:paraId="2AC749FC" w14:textId="77777777" w:rsidR="00822172" w:rsidRDefault="008221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C094E4" wp14:editId="781CDD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40B0" w14:textId="77777777" w:rsidR="00822172" w:rsidRDefault="00822172"/>
                          <w:p w14:paraId="3ADA92CE" w14:textId="77777777" w:rsidR="00822172" w:rsidRDefault="008221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C094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CC40B0" w14:textId="77777777" w:rsidR="00822172" w:rsidRDefault="00822172"/>
                    <w:p w14:paraId="3ADA92CE" w14:textId="77777777" w:rsidR="00822172" w:rsidRDefault="008221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6E1367" w14:textId="77777777" w:rsidR="00822172" w:rsidRDefault="00822172"/>
    <w:p w14:paraId="2BEB1B81" w14:textId="77777777" w:rsidR="00822172" w:rsidRDefault="00822172">
      <w:pPr>
        <w:rPr>
          <w:sz w:val="2"/>
          <w:szCs w:val="2"/>
        </w:rPr>
      </w:pPr>
    </w:p>
    <w:p w14:paraId="758AE978" w14:textId="77777777" w:rsidR="00822172" w:rsidRDefault="00822172"/>
    <w:p w14:paraId="6D2B96FA" w14:textId="77777777" w:rsidR="00822172" w:rsidRDefault="00822172">
      <w:pPr>
        <w:spacing w:after="0" w:line="240" w:lineRule="auto"/>
      </w:pPr>
    </w:p>
  </w:footnote>
  <w:footnote w:type="continuationSeparator" w:id="0">
    <w:p w14:paraId="6CBCDF3F" w14:textId="77777777" w:rsidR="00822172" w:rsidRDefault="00822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172"/>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16647</TotalTime>
  <Pages>2</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704</cp:revision>
  <cp:lastPrinted>2009-02-06T05:36:00Z</cp:lastPrinted>
  <dcterms:created xsi:type="dcterms:W3CDTF">2025-11-25T20:19:00Z</dcterms:created>
  <dcterms:modified xsi:type="dcterms:W3CDTF">2025-12-21T19:45:00Z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