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3CA" w:rsidRDefault="00AF63CA" w:rsidP="00AF63CA">
      <w:pPr>
        <w:rPr>
          <w:lang w:eastAsia="ru-RU"/>
        </w:rPr>
      </w:pPr>
      <w:r>
        <w:rPr>
          <w:rFonts w:hint="eastAsia"/>
          <w:lang w:eastAsia="ru-RU"/>
        </w:rPr>
        <w:t>Введение</w:t>
      </w:r>
      <w:r>
        <w:rPr>
          <w:lang w:eastAsia="ru-RU"/>
        </w:rPr>
        <w:t></w:t>
      </w:r>
      <w:r>
        <w:rPr>
          <w:lang w:eastAsia="ru-RU"/>
        </w:rPr>
        <w:t></w:t>
      </w:r>
    </w:p>
    <w:p w:rsidR="00AF63CA" w:rsidRDefault="00AF63CA" w:rsidP="00AF63CA">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Банковские</w:t>
      </w:r>
      <w:r>
        <w:rPr>
          <w:lang w:eastAsia="ru-RU"/>
        </w:rPr>
        <w:t></w:t>
      </w:r>
      <w:r>
        <w:rPr>
          <w:rFonts w:hint="eastAsia"/>
          <w:lang w:eastAsia="ru-RU"/>
        </w:rPr>
        <w:t>системы</w:t>
      </w:r>
      <w:r>
        <w:rPr>
          <w:lang w:eastAsia="ru-RU"/>
        </w:rPr>
        <w:t></w:t>
      </w:r>
      <w:r>
        <w:rPr>
          <w:rFonts w:hint="eastAsia"/>
          <w:lang w:eastAsia="ru-RU"/>
        </w:rPr>
        <w:t>в</w:t>
      </w:r>
      <w:r>
        <w:rPr>
          <w:lang w:eastAsia="ru-RU"/>
        </w:rPr>
        <w:t></w:t>
      </w:r>
      <w:r>
        <w:rPr>
          <w:rFonts w:hint="eastAsia"/>
          <w:lang w:eastAsia="ru-RU"/>
        </w:rPr>
        <w:t>экономике</w:t>
      </w:r>
      <w:r>
        <w:rPr>
          <w:lang w:eastAsia="ru-RU"/>
        </w:rPr>
        <w:t></w:t>
      </w:r>
      <w:r>
        <w:rPr>
          <w:rFonts w:hint="eastAsia"/>
          <w:lang w:eastAsia="ru-RU"/>
        </w:rPr>
        <w:t>России</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История</w:t>
      </w:r>
      <w:r>
        <w:rPr>
          <w:lang w:eastAsia="ru-RU"/>
        </w:rPr>
        <w:t></w:t>
      </w:r>
      <w:r>
        <w:rPr>
          <w:rFonts w:hint="eastAsia"/>
          <w:lang w:eastAsia="ru-RU"/>
        </w:rPr>
        <w:t>российской</w:t>
      </w:r>
      <w:r>
        <w:rPr>
          <w:lang w:eastAsia="ru-RU"/>
        </w:rPr>
        <w:t></w:t>
      </w:r>
      <w:r>
        <w:rPr>
          <w:rFonts w:hint="eastAsia"/>
          <w:lang w:eastAsia="ru-RU"/>
        </w:rPr>
        <w:t>банковской</w:t>
      </w:r>
      <w:r>
        <w:rPr>
          <w:lang w:eastAsia="ru-RU"/>
        </w:rPr>
        <w:t></w:t>
      </w:r>
      <w:r>
        <w:rPr>
          <w:rFonts w:hint="eastAsia"/>
          <w:lang w:eastAsia="ru-RU"/>
        </w:rPr>
        <w:t>системы</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Коммерческие</w:t>
      </w:r>
      <w:r>
        <w:rPr>
          <w:lang w:eastAsia="ru-RU"/>
        </w:rPr>
        <w:t></w:t>
      </w:r>
      <w:r>
        <w:rPr>
          <w:rFonts w:hint="eastAsia"/>
          <w:lang w:eastAsia="ru-RU"/>
        </w:rPr>
        <w:t>банки</w:t>
      </w:r>
      <w:r>
        <w:rPr>
          <w:lang w:eastAsia="ru-RU"/>
        </w:rPr>
        <w:t></w:t>
      </w:r>
      <w:r>
        <w:rPr>
          <w:rFonts w:hint="eastAsia"/>
          <w:lang w:eastAsia="ru-RU"/>
        </w:rPr>
        <w:t>в</w:t>
      </w:r>
      <w:r>
        <w:rPr>
          <w:lang w:eastAsia="ru-RU"/>
        </w:rPr>
        <w:t></w:t>
      </w:r>
      <w:r>
        <w:rPr>
          <w:rFonts w:hint="eastAsia"/>
          <w:lang w:eastAsia="ru-RU"/>
        </w:rPr>
        <w:t>системе</w:t>
      </w:r>
      <w:r>
        <w:rPr>
          <w:lang w:eastAsia="ru-RU"/>
        </w:rPr>
        <w:t></w:t>
      </w:r>
      <w:r>
        <w:rPr>
          <w:rFonts w:hint="eastAsia"/>
          <w:lang w:eastAsia="ru-RU"/>
        </w:rPr>
        <w:t>рыночной</w:t>
      </w:r>
      <w:r>
        <w:rPr>
          <w:lang w:eastAsia="ru-RU"/>
        </w:rPr>
        <w:t></w:t>
      </w:r>
      <w:r>
        <w:rPr>
          <w:rFonts w:hint="eastAsia"/>
          <w:lang w:eastAsia="ru-RU"/>
        </w:rPr>
        <w:t>инфраструктуры</w:t>
      </w:r>
      <w:r>
        <w:rPr>
          <w:lang w:eastAsia="ru-RU"/>
        </w:rPr>
        <w:t></w:t>
      </w:r>
      <w:r>
        <w:rPr>
          <w:lang w:eastAsia="ru-RU"/>
        </w:rPr>
        <w:t></w:t>
      </w:r>
      <w:r>
        <w:rPr>
          <w:lang w:eastAsia="ru-RU"/>
        </w:rPr>
        <w:t></w:t>
      </w:r>
    </w:p>
    <w:p w:rsidR="00AF63CA" w:rsidRDefault="00AF63CA" w:rsidP="00AF63CA">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Совершенствование</w:t>
      </w:r>
      <w:r>
        <w:rPr>
          <w:lang w:eastAsia="ru-RU"/>
        </w:rPr>
        <w:t></w:t>
      </w:r>
      <w:r>
        <w:rPr>
          <w:rFonts w:hint="eastAsia"/>
          <w:lang w:eastAsia="ru-RU"/>
        </w:rPr>
        <w:t>налогообложения</w:t>
      </w:r>
      <w:r>
        <w:rPr>
          <w:lang w:eastAsia="ru-RU"/>
        </w:rPr>
        <w:t></w:t>
      </w:r>
      <w:r>
        <w:rPr>
          <w:rFonts w:hint="eastAsia"/>
          <w:lang w:eastAsia="ru-RU"/>
        </w:rPr>
        <w:t>прибыли</w:t>
      </w:r>
    </w:p>
    <w:p w:rsidR="00AF63CA" w:rsidRDefault="00AF63CA" w:rsidP="00AF63CA">
      <w:pPr>
        <w:rPr>
          <w:lang w:eastAsia="ru-RU"/>
        </w:rPr>
      </w:pPr>
      <w:r>
        <w:rPr>
          <w:rFonts w:hint="eastAsia"/>
          <w:lang w:eastAsia="ru-RU"/>
        </w:rPr>
        <w:t>коммерческих</w:t>
      </w:r>
      <w:r>
        <w:rPr>
          <w:lang w:eastAsia="ru-RU"/>
        </w:rPr>
        <w:t></w:t>
      </w:r>
      <w:r>
        <w:rPr>
          <w:rFonts w:hint="eastAsia"/>
          <w:lang w:eastAsia="ru-RU"/>
        </w:rPr>
        <w:t>банков</w:t>
      </w:r>
      <w:r>
        <w:rPr>
          <w:lang w:eastAsia="ru-RU"/>
        </w:rPr>
        <w:t></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Система</w:t>
      </w:r>
      <w:r>
        <w:rPr>
          <w:lang w:eastAsia="ru-RU"/>
        </w:rPr>
        <w:t></w:t>
      </w:r>
      <w:r>
        <w:rPr>
          <w:rFonts w:hint="eastAsia"/>
          <w:lang w:eastAsia="ru-RU"/>
        </w:rPr>
        <w:t>налогообложения</w:t>
      </w:r>
      <w:r>
        <w:rPr>
          <w:lang w:eastAsia="ru-RU"/>
        </w:rPr>
        <w:t></w:t>
      </w:r>
      <w:r>
        <w:rPr>
          <w:rFonts w:hint="eastAsia"/>
          <w:lang w:eastAsia="ru-RU"/>
        </w:rPr>
        <w:t>коммерческих</w:t>
      </w:r>
      <w:r>
        <w:rPr>
          <w:lang w:eastAsia="ru-RU"/>
        </w:rPr>
        <w:t></w:t>
      </w:r>
      <w:r>
        <w:rPr>
          <w:rFonts w:hint="eastAsia"/>
          <w:lang w:eastAsia="ru-RU"/>
        </w:rPr>
        <w:t>банков</w:t>
      </w:r>
      <w:r>
        <w:rPr>
          <w:lang w:eastAsia="ru-RU"/>
        </w:rPr>
        <w:t></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rFonts w:hint="eastAsia"/>
          <w:lang w:eastAsia="ru-RU"/>
        </w:rPr>
        <w:t>Пути</w:t>
      </w:r>
      <w:r>
        <w:rPr>
          <w:lang w:eastAsia="ru-RU"/>
        </w:rPr>
        <w:t></w:t>
      </w:r>
      <w:r>
        <w:rPr>
          <w:rFonts w:hint="eastAsia"/>
          <w:lang w:eastAsia="ru-RU"/>
        </w:rPr>
        <w:t>создания</w:t>
      </w:r>
      <w:r>
        <w:rPr>
          <w:lang w:eastAsia="ru-RU"/>
        </w:rPr>
        <w:t></w:t>
      </w:r>
      <w:r>
        <w:rPr>
          <w:rFonts w:hint="eastAsia"/>
          <w:lang w:eastAsia="ru-RU"/>
        </w:rPr>
        <w:t>эффективного</w:t>
      </w:r>
      <w:r>
        <w:rPr>
          <w:lang w:eastAsia="ru-RU"/>
        </w:rPr>
        <w:t></w:t>
      </w:r>
      <w:r>
        <w:rPr>
          <w:rFonts w:hint="eastAsia"/>
          <w:lang w:eastAsia="ru-RU"/>
        </w:rPr>
        <w:t>механизма</w:t>
      </w:r>
      <w:r>
        <w:rPr>
          <w:lang w:eastAsia="ru-RU"/>
        </w:rPr>
        <w:t></w:t>
      </w:r>
      <w:r>
        <w:rPr>
          <w:rFonts w:hint="eastAsia"/>
          <w:lang w:eastAsia="ru-RU"/>
        </w:rPr>
        <w:t>льгот</w:t>
      </w:r>
    </w:p>
    <w:p w:rsidR="00AF63CA" w:rsidRDefault="00AF63CA" w:rsidP="00AF63CA">
      <w:pPr>
        <w:rPr>
          <w:lang w:eastAsia="ru-RU"/>
        </w:rPr>
      </w:pPr>
      <w:r>
        <w:rPr>
          <w:rFonts w:hint="eastAsia"/>
          <w:lang w:eastAsia="ru-RU"/>
        </w:rPr>
        <w:t>для</w:t>
      </w:r>
      <w:r>
        <w:rPr>
          <w:lang w:eastAsia="ru-RU"/>
        </w:rPr>
        <w:t></w:t>
      </w:r>
      <w:r>
        <w:rPr>
          <w:rFonts w:hint="eastAsia"/>
          <w:lang w:eastAsia="ru-RU"/>
        </w:rPr>
        <w:t>коммерческих</w:t>
      </w:r>
      <w:r>
        <w:rPr>
          <w:lang w:eastAsia="ru-RU"/>
        </w:rPr>
        <w:t></w:t>
      </w:r>
      <w:r>
        <w:rPr>
          <w:rFonts w:hint="eastAsia"/>
          <w:lang w:eastAsia="ru-RU"/>
        </w:rPr>
        <w:t>банков</w:t>
      </w:r>
      <w:r>
        <w:rPr>
          <w:lang w:eastAsia="ru-RU"/>
        </w:rPr>
        <w:t></w:t>
      </w:r>
      <w:r>
        <w:rPr>
          <w:lang w:eastAsia="ru-RU"/>
        </w:rPr>
        <w:t></w:t>
      </w:r>
      <w:r>
        <w:rPr>
          <w:lang w:eastAsia="ru-RU"/>
        </w:rPr>
        <w:t></w:t>
      </w:r>
    </w:p>
    <w:p w:rsidR="00AF63CA" w:rsidRDefault="00AF63CA" w:rsidP="00AF63CA">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Улучшение</w:t>
      </w:r>
      <w:r>
        <w:rPr>
          <w:lang w:eastAsia="ru-RU"/>
        </w:rPr>
        <w:t></w:t>
      </w:r>
      <w:r>
        <w:rPr>
          <w:rFonts w:hint="eastAsia"/>
          <w:lang w:eastAsia="ru-RU"/>
        </w:rPr>
        <w:t>методов</w:t>
      </w:r>
      <w:r>
        <w:rPr>
          <w:lang w:eastAsia="ru-RU"/>
        </w:rPr>
        <w:t></w:t>
      </w:r>
      <w:r>
        <w:rPr>
          <w:rFonts w:hint="eastAsia"/>
          <w:lang w:eastAsia="ru-RU"/>
        </w:rPr>
        <w:t>и</w:t>
      </w:r>
      <w:r>
        <w:rPr>
          <w:lang w:eastAsia="ru-RU"/>
        </w:rPr>
        <w:t></w:t>
      </w:r>
      <w:r>
        <w:rPr>
          <w:rFonts w:hint="eastAsia"/>
          <w:lang w:eastAsia="ru-RU"/>
        </w:rPr>
        <w:t>форм</w:t>
      </w:r>
      <w:r>
        <w:rPr>
          <w:lang w:eastAsia="ru-RU"/>
        </w:rPr>
        <w:t></w:t>
      </w:r>
      <w:r>
        <w:rPr>
          <w:rFonts w:hint="eastAsia"/>
          <w:lang w:eastAsia="ru-RU"/>
        </w:rPr>
        <w:t>контроля</w:t>
      </w:r>
      <w:r>
        <w:rPr>
          <w:lang w:eastAsia="ru-RU"/>
        </w:rPr>
        <w:t></w:t>
      </w:r>
      <w:r>
        <w:rPr>
          <w:rFonts w:hint="eastAsia"/>
          <w:lang w:eastAsia="ru-RU"/>
        </w:rPr>
        <w:t>за</w:t>
      </w:r>
      <w:r>
        <w:rPr>
          <w:lang w:eastAsia="ru-RU"/>
        </w:rPr>
        <w:t></w:t>
      </w:r>
      <w:r>
        <w:rPr>
          <w:rFonts w:hint="eastAsia"/>
          <w:lang w:eastAsia="ru-RU"/>
        </w:rPr>
        <w:t>деятельностью</w:t>
      </w:r>
      <w:r>
        <w:rPr>
          <w:lang w:eastAsia="ru-RU"/>
        </w:rPr>
        <w:t></w:t>
      </w:r>
      <w:r>
        <w:rPr>
          <w:rFonts w:hint="eastAsia"/>
          <w:lang w:eastAsia="ru-RU"/>
        </w:rPr>
        <w:t>коммерческих</w:t>
      </w:r>
      <w:r>
        <w:rPr>
          <w:lang w:eastAsia="ru-RU"/>
        </w:rPr>
        <w:t></w:t>
      </w:r>
      <w:r>
        <w:rPr>
          <w:rFonts w:hint="eastAsia"/>
          <w:lang w:eastAsia="ru-RU"/>
        </w:rPr>
        <w:t>банков</w:t>
      </w:r>
      <w:r>
        <w:rPr>
          <w:lang w:eastAsia="ru-RU"/>
        </w:rPr>
        <w:t></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Усиление</w:t>
      </w:r>
      <w:r>
        <w:rPr>
          <w:lang w:eastAsia="ru-RU"/>
        </w:rPr>
        <w:t></w:t>
      </w:r>
      <w:r>
        <w:rPr>
          <w:rFonts w:hint="eastAsia"/>
          <w:lang w:eastAsia="ru-RU"/>
        </w:rPr>
        <w:t>взаимодействия</w:t>
      </w:r>
      <w:r>
        <w:rPr>
          <w:lang w:eastAsia="ru-RU"/>
        </w:rPr>
        <w:t></w:t>
      </w:r>
      <w:r>
        <w:rPr>
          <w:rFonts w:hint="eastAsia"/>
          <w:lang w:eastAsia="ru-RU"/>
        </w:rPr>
        <w:t>государственных</w:t>
      </w:r>
      <w:r>
        <w:rPr>
          <w:lang w:eastAsia="ru-RU"/>
        </w:rPr>
        <w:t></w:t>
      </w:r>
      <w:r>
        <w:rPr>
          <w:rFonts w:hint="eastAsia"/>
          <w:lang w:eastAsia="ru-RU"/>
        </w:rPr>
        <w:t>налоговых</w:t>
      </w:r>
      <w:r>
        <w:rPr>
          <w:lang w:eastAsia="ru-RU"/>
        </w:rPr>
        <w:t></w:t>
      </w:r>
      <w:r>
        <w:rPr>
          <w:rFonts w:hint="eastAsia"/>
          <w:lang w:eastAsia="ru-RU"/>
        </w:rPr>
        <w:t>инспекторов</w:t>
      </w:r>
      <w:r>
        <w:rPr>
          <w:lang w:eastAsia="ru-RU"/>
        </w:rPr>
        <w:t></w:t>
      </w:r>
      <w:r>
        <w:rPr>
          <w:rFonts w:hint="eastAsia"/>
          <w:lang w:eastAsia="ru-RU"/>
        </w:rPr>
        <w:t>и</w:t>
      </w:r>
      <w:r>
        <w:rPr>
          <w:lang w:eastAsia="ru-RU"/>
        </w:rPr>
        <w:t></w:t>
      </w:r>
      <w:r>
        <w:rPr>
          <w:rFonts w:hint="eastAsia"/>
          <w:lang w:eastAsia="ru-RU"/>
        </w:rPr>
        <w:t>аудиторских</w:t>
      </w:r>
      <w:r>
        <w:rPr>
          <w:lang w:eastAsia="ru-RU"/>
        </w:rPr>
        <w:t></w:t>
      </w:r>
      <w:r>
        <w:rPr>
          <w:rFonts w:hint="eastAsia"/>
          <w:lang w:eastAsia="ru-RU"/>
        </w:rPr>
        <w:t>организаций</w:t>
      </w:r>
      <w:r>
        <w:rPr>
          <w:lang w:eastAsia="ru-RU"/>
        </w:rPr>
        <w:t></w:t>
      </w:r>
      <w:r>
        <w:rPr>
          <w:lang w:eastAsia="ru-RU"/>
        </w:rPr>
        <w:t></w:t>
      </w:r>
      <w:r>
        <w:rPr>
          <w:lang w:eastAsia="ru-RU"/>
        </w:rPr>
        <w:t></w:t>
      </w:r>
    </w:p>
    <w:p w:rsidR="00AF63CA" w:rsidRDefault="00AF63CA" w:rsidP="00AF63CA">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Аудиторская</w:t>
      </w:r>
      <w:r>
        <w:rPr>
          <w:lang w:eastAsia="ru-RU"/>
        </w:rPr>
        <w:t></w:t>
      </w:r>
      <w:r>
        <w:rPr>
          <w:rFonts w:hint="eastAsia"/>
          <w:lang w:eastAsia="ru-RU"/>
        </w:rPr>
        <w:t>проверка</w:t>
      </w:r>
      <w:r>
        <w:rPr>
          <w:lang w:eastAsia="ru-RU"/>
        </w:rPr>
        <w:t></w:t>
      </w:r>
      <w:r>
        <w:rPr>
          <w:rFonts w:hint="eastAsia"/>
          <w:lang w:eastAsia="ru-RU"/>
        </w:rPr>
        <w:t>правильности</w:t>
      </w:r>
      <w:r>
        <w:rPr>
          <w:lang w:eastAsia="ru-RU"/>
        </w:rPr>
        <w:t></w:t>
      </w:r>
      <w:r>
        <w:rPr>
          <w:rFonts w:hint="eastAsia"/>
          <w:lang w:eastAsia="ru-RU"/>
        </w:rPr>
        <w:t>налогообложения</w:t>
      </w:r>
      <w:r>
        <w:rPr>
          <w:lang w:eastAsia="ru-RU"/>
        </w:rPr>
        <w:t></w:t>
      </w:r>
      <w:r>
        <w:rPr>
          <w:rFonts w:hint="eastAsia"/>
          <w:lang w:eastAsia="ru-RU"/>
        </w:rPr>
        <w:t>прибыли</w:t>
      </w:r>
      <w:r>
        <w:rPr>
          <w:lang w:eastAsia="ru-RU"/>
        </w:rPr>
        <w:t></w:t>
      </w:r>
      <w:r>
        <w:rPr>
          <w:rFonts w:hint="eastAsia"/>
          <w:lang w:eastAsia="ru-RU"/>
        </w:rPr>
        <w:t>ком</w:t>
      </w:r>
      <w:r>
        <w:rPr>
          <w:lang w:eastAsia="ru-RU"/>
        </w:rPr>
        <w:t></w:t>
      </w:r>
      <w:r>
        <w:rPr>
          <w:rFonts w:hint="eastAsia"/>
          <w:lang w:eastAsia="ru-RU"/>
        </w:rPr>
        <w:t>мерческих</w:t>
      </w:r>
      <w:r>
        <w:rPr>
          <w:lang w:eastAsia="ru-RU"/>
        </w:rPr>
        <w:t></w:t>
      </w:r>
      <w:r>
        <w:rPr>
          <w:rFonts w:hint="eastAsia"/>
          <w:lang w:eastAsia="ru-RU"/>
        </w:rPr>
        <w:t>банков</w:t>
      </w:r>
      <w:r>
        <w:rPr>
          <w:lang w:eastAsia="ru-RU"/>
        </w:rPr>
        <w:t></w:t>
      </w:r>
      <w:r>
        <w:rPr>
          <w:lang w:eastAsia="ru-RU"/>
        </w:rPr>
        <w:t></w:t>
      </w:r>
      <w:r>
        <w:rPr>
          <w:lang w:eastAsia="ru-RU"/>
        </w:rPr>
        <w:t></w:t>
      </w:r>
      <w:r>
        <w:rPr>
          <w:lang w:eastAsia="ru-RU"/>
        </w:rPr>
        <w:t></w:t>
      </w:r>
    </w:p>
    <w:p w:rsidR="00AF63CA" w:rsidRDefault="00AF63CA" w:rsidP="00AF63CA">
      <w:pPr>
        <w:rPr>
          <w:lang w:eastAsia="ru-RU"/>
        </w:rPr>
      </w:pPr>
      <w:r>
        <w:rPr>
          <w:rFonts w:hint="eastAsia"/>
          <w:lang w:eastAsia="ru-RU"/>
        </w:rPr>
        <w:t>Заключение</w:t>
      </w:r>
      <w:r>
        <w:rPr>
          <w:lang w:eastAsia="ru-RU"/>
        </w:rPr>
        <w:t></w:t>
      </w:r>
      <w:r>
        <w:rPr>
          <w:lang w:eastAsia="ru-RU"/>
        </w:rPr>
        <w:t></w:t>
      </w:r>
      <w:r>
        <w:rPr>
          <w:lang w:eastAsia="ru-RU"/>
        </w:rPr>
        <w:t></w:t>
      </w:r>
      <w:r>
        <w:rPr>
          <w:lang w:eastAsia="ru-RU"/>
        </w:rPr>
        <w:t></w:t>
      </w:r>
    </w:p>
    <w:p w:rsidR="00285F4D" w:rsidRDefault="00AF63CA" w:rsidP="00AF63CA">
      <w:pPr>
        <w:rPr>
          <w:lang w:eastAsia="ru-RU"/>
        </w:rPr>
      </w:pPr>
      <w:r>
        <w:rPr>
          <w:rFonts w:hint="eastAsia"/>
          <w:lang w:eastAsia="ru-RU"/>
        </w:rPr>
        <w:t>Литература</w:t>
      </w:r>
      <w:r>
        <w:rPr>
          <w:lang w:eastAsia="ru-RU"/>
        </w:rPr>
        <w:t></w:t>
      </w:r>
      <w:r>
        <w:rPr>
          <w:lang w:eastAsia="ru-RU"/>
        </w:rPr>
        <w:t></w:t>
      </w:r>
      <w:r>
        <w:rPr>
          <w:lang w:eastAsia="ru-RU"/>
        </w:rPr>
        <w:t></w:t>
      </w:r>
      <w:r>
        <w:rPr>
          <w:lang w:eastAsia="ru-RU"/>
        </w:rPr>
        <w:t></w:t>
      </w:r>
    </w:p>
    <w:p w:rsidR="00AF63CA" w:rsidRDefault="00AF63CA" w:rsidP="00AF63CA"/>
    <w:p w:rsidR="00AF63CA" w:rsidRDefault="00AF63CA" w:rsidP="00AF63CA">
      <w:r>
        <w:t></w:t>
      </w:r>
      <w:r>
        <w:t></w:t>
      </w:r>
      <w:r>
        <w:t></w:t>
      </w:r>
      <w:r>
        <w:rPr>
          <w:rFonts w:hint="eastAsia"/>
        </w:rPr>
        <w:t>Анализ</w:t>
      </w:r>
      <w:r>
        <w:t></w:t>
      </w:r>
      <w:r>
        <w:rPr>
          <w:rFonts w:hint="eastAsia"/>
        </w:rPr>
        <w:t>деятельности</w:t>
      </w:r>
      <w:r>
        <w:t></w:t>
      </w:r>
      <w:r>
        <w:rPr>
          <w:rFonts w:hint="eastAsia"/>
        </w:rPr>
        <w:t>коммерческого</w:t>
      </w:r>
      <w:r>
        <w:t></w:t>
      </w:r>
      <w:r>
        <w:rPr>
          <w:rFonts w:hint="eastAsia"/>
        </w:rPr>
        <w:t>банка</w:t>
      </w:r>
      <w:r>
        <w:t></w:t>
      </w:r>
      <w:r>
        <w:t></w:t>
      </w:r>
      <w:r>
        <w:rPr>
          <w:rFonts w:hint="eastAsia"/>
        </w:rPr>
        <w:t>Под</w:t>
      </w:r>
      <w:r>
        <w:t></w:t>
      </w:r>
      <w:r>
        <w:rPr>
          <w:rFonts w:hint="eastAsia"/>
        </w:rPr>
        <w:t>ред</w:t>
      </w:r>
      <w:r>
        <w:t></w:t>
      </w:r>
      <w:r>
        <w:t></w:t>
      </w:r>
      <w:r>
        <w:rPr>
          <w:rFonts w:hint="eastAsia"/>
        </w:rPr>
        <w:t>С</w:t>
      </w:r>
      <w:r>
        <w:t></w:t>
      </w:r>
      <w:r>
        <w:rPr>
          <w:rFonts w:hint="eastAsia"/>
        </w:rPr>
        <w:t>И</w:t>
      </w:r>
      <w:r>
        <w:t></w:t>
      </w:r>
      <w:r>
        <w:t></w:t>
      </w:r>
      <w:r>
        <w:rPr>
          <w:rFonts w:hint="eastAsia"/>
        </w:rPr>
        <w:t>Кумок</w:t>
      </w:r>
      <w:r>
        <w:t></w:t>
      </w:r>
      <w:r>
        <w:t></w:t>
      </w:r>
      <w:r>
        <w:rPr>
          <w:rFonts w:hint="eastAsia"/>
        </w:rPr>
        <w:t>М</w:t>
      </w:r>
      <w:r>
        <w:t></w:t>
      </w:r>
      <w:r>
        <w:t></w:t>
      </w:r>
      <w:r>
        <w:t></w:t>
      </w:r>
      <w:r>
        <w:rPr>
          <w:rFonts w:hint="eastAsia"/>
        </w:rPr>
        <w:t>Ве</w:t>
      </w:r>
      <w:r>
        <w:t></w:t>
      </w:r>
      <w:r>
        <w:rPr>
          <w:rFonts w:hint="eastAsia"/>
        </w:rPr>
        <w:t>че</w:t>
      </w:r>
      <w:r>
        <w:t></w:t>
      </w:r>
      <w:r>
        <w:t></w:t>
      </w:r>
      <w:r>
        <w:t></w:t>
      </w:r>
      <w:r>
        <w:t></w:t>
      </w:r>
      <w:r>
        <w:t></w:t>
      </w:r>
      <w:r>
        <w:t></w:t>
      </w:r>
      <w:r>
        <w:t></w:t>
      </w:r>
    </w:p>
    <w:p w:rsidR="00AF63CA" w:rsidRDefault="00AF63CA" w:rsidP="00AF63CA">
      <w:r>
        <w:t></w:t>
      </w:r>
      <w:r>
        <w:t></w:t>
      </w:r>
      <w:r>
        <w:t></w:t>
      </w:r>
      <w:r>
        <w:rPr>
          <w:rFonts w:hint="eastAsia"/>
        </w:rPr>
        <w:t>Антология</w:t>
      </w:r>
      <w:r>
        <w:t></w:t>
      </w:r>
      <w:r>
        <w:rPr>
          <w:rFonts w:hint="eastAsia"/>
        </w:rPr>
        <w:t>экономической</w:t>
      </w:r>
      <w:r>
        <w:t></w:t>
      </w:r>
      <w:r>
        <w:rPr>
          <w:rFonts w:hint="eastAsia"/>
        </w:rPr>
        <w:t>классики</w:t>
      </w:r>
      <w:r>
        <w:t></w:t>
      </w:r>
      <w:r>
        <w:t></w:t>
      </w:r>
      <w:r>
        <w:rPr>
          <w:rFonts w:hint="eastAsia"/>
        </w:rPr>
        <w:t>В</w:t>
      </w:r>
      <w:r>
        <w:t></w:t>
      </w:r>
      <w:r>
        <w:t></w:t>
      </w:r>
      <w:r>
        <w:rPr>
          <w:rFonts w:hint="eastAsia"/>
        </w:rPr>
        <w:t>т</w:t>
      </w:r>
      <w:r>
        <w:t></w:t>
      </w:r>
      <w:r>
        <w:t></w:t>
      </w:r>
      <w:r>
        <w:t></w:t>
      </w:r>
      <w:r>
        <w:rPr>
          <w:rFonts w:hint="eastAsia"/>
        </w:rPr>
        <w:t>Т</w:t>
      </w:r>
      <w:r>
        <w:t></w:t>
      </w:r>
      <w:r>
        <w:t></w:t>
      </w:r>
      <w:r>
        <w:t></w:t>
      </w:r>
      <w:r>
        <w:t></w:t>
      </w:r>
      <w:r>
        <w:rPr>
          <w:rFonts w:hint="eastAsia"/>
        </w:rPr>
        <w:t>В</w:t>
      </w:r>
      <w:r>
        <w:t></w:t>
      </w:r>
      <w:r>
        <w:t></w:t>
      </w:r>
      <w:r>
        <w:rPr>
          <w:rFonts w:hint="eastAsia"/>
        </w:rPr>
        <w:t>Петти</w:t>
      </w:r>
      <w:r>
        <w:t></w:t>
      </w:r>
      <w:r>
        <w:t></w:t>
      </w:r>
      <w:r>
        <w:rPr>
          <w:rFonts w:hint="eastAsia"/>
        </w:rPr>
        <w:t>Трактат</w:t>
      </w:r>
      <w:r>
        <w:t></w:t>
      </w:r>
      <w:r>
        <w:rPr>
          <w:rFonts w:hint="eastAsia"/>
        </w:rPr>
        <w:t>о</w:t>
      </w:r>
      <w:r>
        <w:t></w:t>
      </w:r>
      <w:r>
        <w:rPr>
          <w:rFonts w:hint="eastAsia"/>
        </w:rPr>
        <w:t>нало</w:t>
      </w:r>
      <w:r>
        <w:t></w:t>
      </w:r>
      <w:r>
        <w:rPr>
          <w:rFonts w:hint="eastAsia"/>
        </w:rPr>
        <w:t>гах</w:t>
      </w:r>
      <w:r>
        <w:t></w:t>
      </w:r>
      <w:r>
        <w:rPr>
          <w:rFonts w:hint="eastAsia"/>
        </w:rPr>
        <w:t>и</w:t>
      </w:r>
      <w:r>
        <w:t></w:t>
      </w:r>
      <w:r>
        <w:rPr>
          <w:rFonts w:hint="eastAsia"/>
        </w:rPr>
        <w:t>сборах</w:t>
      </w:r>
      <w:r>
        <w:t></w:t>
      </w:r>
      <w:r>
        <w:rPr>
          <w:rFonts w:hint="eastAsia"/>
        </w:rPr>
        <w:t>А</w:t>
      </w:r>
      <w:r>
        <w:t></w:t>
      </w:r>
      <w:r>
        <w:t></w:t>
      </w:r>
      <w:r>
        <w:rPr>
          <w:rFonts w:hint="eastAsia"/>
        </w:rPr>
        <w:t>Смит</w:t>
      </w:r>
      <w:r>
        <w:t></w:t>
      </w:r>
      <w:r>
        <w:t></w:t>
      </w:r>
      <w:r>
        <w:rPr>
          <w:rFonts w:hint="eastAsia"/>
        </w:rPr>
        <w:t>Исследование</w:t>
      </w:r>
      <w:r>
        <w:t></w:t>
      </w:r>
      <w:r>
        <w:rPr>
          <w:rFonts w:hint="eastAsia"/>
        </w:rPr>
        <w:t>о</w:t>
      </w:r>
      <w:r>
        <w:t></w:t>
      </w:r>
      <w:r>
        <w:rPr>
          <w:rFonts w:hint="eastAsia"/>
        </w:rPr>
        <w:t>природе</w:t>
      </w:r>
      <w:r>
        <w:t></w:t>
      </w:r>
      <w:r>
        <w:rPr>
          <w:rFonts w:hint="eastAsia"/>
        </w:rPr>
        <w:t>и</w:t>
      </w:r>
      <w:r>
        <w:t></w:t>
      </w:r>
      <w:r>
        <w:rPr>
          <w:rFonts w:hint="eastAsia"/>
        </w:rPr>
        <w:t>причинах</w:t>
      </w:r>
      <w:r>
        <w:t></w:t>
      </w:r>
      <w:r>
        <w:rPr>
          <w:rFonts w:hint="eastAsia"/>
        </w:rPr>
        <w:t>богатства</w:t>
      </w:r>
      <w:r>
        <w:t></w:t>
      </w:r>
      <w:r>
        <w:rPr>
          <w:rFonts w:hint="eastAsia"/>
        </w:rPr>
        <w:t>народов</w:t>
      </w:r>
      <w:r>
        <w:t></w:t>
      </w:r>
      <w:r>
        <w:t></w:t>
      </w:r>
      <w:r>
        <w:rPr>
          <w:rFonts w:hint="eastAsia"/>
        </w:rPr>
        <w:t>Д</w:t>
      </w:r>
      <w:r>
        <w:t></w:t>
      </w:r>
      <w:r>
        <w:t></w:t>
      </w:r>
      <w:r>
        <w:rPr>
          <w:rFonts w:hint="eastAsia"/>
        </w:rPr>
        <w:t>Рикардо</w:t>
      </w:r>
      <w:r>
        <w:t></w:t>
      </w:r>
      <w:r>
        <w:t></w:t>
      </w:r>
      <w:r>
        <w:rPr>
          <w:rFonts w:hint="eastAsia"/>
        </w:rPr>
        <w:t>Начала</w:t>
      </w:r>
      <w:r>
        <w:t></w:t>
      </w:r>
      <w:r>
        <w:rPr>
          <w:rFonts w:hint="eastAsia"/>
        </w:rPr>
        <w:t>политической</w:t>
      </w:r>
      <w:r>
        <w:t></w:t>
      </w:r>
      <w:r>
        <w:rPr>
          <w:rFonts w:hint="eastAsia"/>
        </w:rPr>
        <w:t>экономии</w:t>
      </w:r>
      <w:r>
        <w:t></w:t>
      </w:r>
      <w:r>
        <w:rPr>
          <w:rFonts w:hint="eastAsia"/>
        </w:rPr>
        <w:t>и</w:t>
      </w:r>
      <w:r>
        <w:t></w:t>
      </w:r>
      <w:r>
        <w:rPr>
          <w:rFonts w:hint="eastAsia"/>
        </w:rPr>
        <w:t>налогового</w:t>
      </w:r>
      <w:r>
        <w:t></w:t>
      </w:r>
      <w:r>
        <w:rPr>
          <w:rFonts w:hint="eastAsia"/>
        </w:rPr>
        <w:t>обложения</w:t>
      </w:r>
      <w:r>
        <w:t></w:t>
      </w:r>
      <w:r>
        <w:t></w:t>
      </w:r>
      <w:r>
        <w:t></w:t>
      </w:r>
      <w:r>
        <w:t></w:t>
      </w:r>
      <w:r>
        <w:rPr>
          <w:rFonts w:hint="eastAsia"/>
        </w:rPr>
        <w:t>М</w:t>
      </w:r>
      <w:r>
        <w:t></w:t>
      </w:r>
      <w:r>
        <w:t></w:t>
      </w:r>
      <w:r>
        <w:t></w:t>
      </w:r>
      <w:r>
        <w:rPr>
          <w:rFonts w:hint="eastAsia"/>
        </w:rPr>
        <w:t>ЭКОНОВ</w:t>
      </w:r>
      <w:r>
        <w:t></w:t>
      </w:r>
      <w:r>
        <w:t></w:t>
      </w:r>
      <w:r>
        <w:rPr>
          <w:rFonts w:hint="eastAsia"/>
        </w:rPr>
        <w:t>КЛЮЧ</w:t>
      </w:r>
      <w:r>
        <w:t></w:t>
      </w:r>
      <w:r>
        <w:t></w:t>
      </w:r>
      <w:r>
        <w:t></w:t>
      </w:r>
      <w:r>
        <w:t></w:t>
      </w:r>
      <w:r>
        <w:t></w:t>
      </w:r>
      <w:r>
        <w:t></w:t>
      </w:r>
      <w:r>
        <w:t></w:t>
      </w:r>
      <w:r>
        <w:t></w:t>
      </w:r>
      <w:r>
        <w:t></w:t>
      </w:r>
      <w:r>
        <w:t></w:t>
      </w:r>
      <w:r>
        <w:t></w:t>
      </w:r>
      <w:r>
        <w:t></w:t>
      </w:r>
      <w:r>
        <w:rPr>
          <w:rFonts w:hint="eastAsia"/>
        </w:rPr>
        <w:t>с</w:t>
      </w:r>
      <w:r>
        <w:t></w:t>
      </w:r>
      <w:r>
        <w:t></w:t>
      </w:r>
      <w:r>
        <w:t></w:t>
      </w:r>
      <w:r>
        <w:rPr>
          <w:rFonts w:hint="eastAsia"/>
        </w:rPr>
        <w:t>Т</w:t>
      </w:r>
      <w:r>
        <w:t></w:t>
      </w:r>
      <w:r>
        <w:t></w:t>
      </w:r>
      <w:r>
        <w:t></w:t>
      </w:r>
      <w:r>
        <w:t></w:t>
      </w:r>
      <w:r>
        <w:t></w:t>
      </w:r>
      <w:r>
        <w:rPr>
          <w:rFonts w:hint="eastAsia"/>
        </w:rPr>
        <w:t>Т</w:t>
      </w:r>
      <w:r>
        <w:t></w:t>
      </w:r>
      <w:r>
        <w:rPr>
          <w:rFonts w:hint="eastAsia"/>
        </w:rPr>
        <w:t>Р</w:t>
      </w:r>
      <w:r>
        <w:t></w:t>
      </w:r>
      <w:r>
        <w:t></w:t>
      </w:r>
      <w:r>
        <w:rPr>
          <w:rFonts w:hint="eastAsia"/>
        </w:rPr>
        <w:t>Мальтус</w:t>
      </w:r>
      <w:r>
        <w:t></w:t>
      </w:r>
      <w:r>
        <w:t></w:t>
      </w:r>
      <w:r>
        <w:rPr>
          <w:rFonts w:hint="eastAsia"/>
        </w:rPr>
        <w:t>Опыт</w:t>
      </w:r>
      <w:r>
        <w:t></w:t>
      </w:r>
      <w:r>
        <w:rPr>
          <w:rFonts w:hint="eastAsia"/>
        </w:rPr>
        <w:t>закона</w:t>
      </w:r>
      <w:r>
        <w:t></w:t>
      </w:r>
      <w:r>
        <w:rPr>
          <w:rFonts w:hint="eastAsia"/>
        </w:rPr>
        <w:t>о</w:t>
      </w:r>
      <w:r>
        <w:t></w:t>
      </w:r>
      <w:r>
        <w:rPr>
          <w:rFonts w:hint="eastAsia"/>
        </w:rPr>
        <w:t>народонасе</w:t>
      </w:r>
      <w:r>
        <w:t></w:t>
      </w:r>
      <w:r>
        <w:rPr>
          <w:rFonts w:hint="eastAsia"/>
        </w:rPr>
        <w:t>лении</w:t>
      </w:r>
      <w:r>
        <w:t></w:t>
      </w:r>
      <w:r>
        <w:t></w:t>
      </w:r>
      <w:r>
        <w:rPr>
          <w:rFonts w:hint="eastAsia"/>
        </w:rPr>
        <w:t>Дж</w:t>
      </w:r>
      <w:r>
        <w:t></w:t>
      </w:r>
      <w:r>
        <w:t></w:t>
      </w:r>
      <w:r>
        <w:rPr>
          <w:rFonts w:hint="eastAsia"/>
        </w:rPr>
        <w:t>М</w:t>
      </w:r>
      <w:r>
        <w:t></w:t>
      </w:r>
      <w:r>
        <w:t></w:t>
      </w:r>
      <w:r>
        <w:rPr>
          <w:rFonts w:hint="eastAsia"/>
        </w:rPr>
        <w:t>Кейнс</w:t>
      </w:r>
      <w:r>
        <w:t></w:t>
      </w:r>
      <w:r>
        <w:t></w:t>
      </w:r>
      <w:r>
        <w:rPr>
          <w:rFonts w:hint="eastAsia"/>
        </w:rPr>
        <w:t>Общая</w:t>
      </w:r>
      <w:r>
        <w:t></w:t>
      </w:r>
      <w:r>
        <w:rPr>
          <w:rFonts w:hint="eastAsia"/>
        </w:rPr>
        <w:t>теория</w:t>
      </w:r>
      <w:r>
        <w:t></w:t>
      </w:r>
      <w:r>
        <w:rPr>
          <w:rFonts w:hint="eastAsia"/>
        </w:rPr>
        <w:t>занятости</w:t>
      </w:r>
      <w:r>
        <w:t></w:t>
      </w:r>
      <w:r>
        <w:t></w:t>
      </w:r>
      <w:r>
        <w:rPr>
          <w:rFonts w:hint="eastAsia"/>
        </w:rPr>
        <w:t>процента</w:t>
      </w:r>
      <w:r>
        <w:t></w:t>
      </w:r>
      <w:r>
        <w:rPr>
          <w:rFonts w:hint="eastAsia"/>
        </w:rPr>
        <w:t>и</w:t>
      </w:r>
      <w:r>
        <w:t></w:t>
      </w:r>
      <w:r>
        <w:rPr>
          <w:rFonts w:hint="eastAsia"/>
        </w:rPr>
        <w:t>денег</w:t>
      </w:r>
      <w:r>
        <w:t></w:t>
      </w:r>
      <w:r>
        <w:t></w:t>
      </w:r>
      <w:r>
        <w:rPr>
          <w:rFonts w:hint="eastAsia"/>
        </w:rPr>
        <w:t>М</w:t>
      </w:r>
      <w:r>
        <w:t></w:t>
      </w:r>
      <w:r>
        <w:t></w:t>
      </w:r>
      <w:r>
        <w:t></w:t>
      </w:r>
      <w:r>
        <w:rPr>
          <w:rFonts w:hint="eastAsia"/>
        </w:rPr>
        <w:t>ЭКО</w:t>
      </w:r>
      <w:r>
        <w:t></w:t>
      </w:r>
      <w:r>
        <w:rPr>
          <w:rFonts w:hint="eastAsia"/>
        </w:rPr>
        <w:t>НОВ</w:t>
      </w:r>
      <w:r>
        <w:t></w:t>
      </w:r>
      <w:r>
        <w:t></w:t>
      </w:r>
      <w:r>
        <w:rPr>
          <w:rFonts w:hint="eastAsia"/>
        </w:rPr>
        <w:t>КЛЮЧ</w:t>
      </w:r>
      <w:r>
        <w:t></w:t>
      </w:r>
      <w:r>
        <w:t></w:t>
      </w:r>
      <w:r>
        <w:t></w:t>
      </w:r>
      <w:r>
        <w:t></w:t>
      </w:r>
      <w:r>
        <w:t></w:t>
      </w:r>
      <w:r>
        <w:t></w:t>
      </w:r>
      <w:r>
        <w:t></w:t>
      </w:r>
      <w:r>
        <w:t></w:t>
      </w:r>
      <w:r>
        <w:t></w:t>
      </w:r>
      <w:r>
        <w:t></w:t>
      </w:r>
      <w:r>
        <w:t></w:t>
      </w:r>
      <w:r>
        <w:t></w:t>
      </w:r>
      <w:r>
        <w:rPr>
          <w:rFonts w:hint="eastAsia"/>
        </w:rPr>
        <w:t>с</w:t>
      </w:r>
      <w:r>
        <w:t></w:t>
      </w:r>
    </w:p>
    <w:p w:rsidR="00AF63CA" w:rsidRDefault="00AF63CA" w:rsidP="00AF63CA">
      <w:r>
        <w:t></w:t>
      </w:r>
      <w:r>
        <w:t></w:t>
      </w:r>
      <w:r>
        <w:t></w:t>
      </w:r>
      <w:r>
        <w:rPr>
          <w:rFonts w:hint="eastAsia"/>
        </w:rPr>
        <w:t>Агарков</w:t>
      </w:r>
      <w:r>
        <w:t></w:t>
      </w:r>
      <w:r>
        <w:rPr>
          <w:rFonts w:hint="eastAsia"/>
        </w:rPr>
        <w:t>М</w:t>
      </w:r>
      <w:r>
        <w:t></w:t>
      </w:r>
      <w:r>
        <w:rPr>
          <w:rFonts w:hint="eastAsia"/>
        </w:rPr>
        <w:t>М</w:t>
      </w:r>
      <w:r>
        <w:t></w:t>
      </w:r>
      <w:r>
        <w:t></w:t>
      </w:r>
      <w:r>
        <w:rPr>
          <w:rFonts w:hint="eastAsia"/>
        </w:rPr>
        <w:t>Учение</w:t>
      </w:r>
      <w:r>
        <w:t></w:t>
      </w:r>
      <w:r>
        <w:rPr>
          <w:rFonts w:hint="eastAsia"/>
        </w:rPr>
        <w:t>о</w:t>
      </w:r>
      <w:r>
        <w:t></w:t>
      </w:r>
      <w:r>
        <w:rPr>
          <w:rFonts w:hint="eastAsia"/>
        </w:rPr>
        <w:t>ценных</w:t>
      </w:r>
      <w:r>
        <w:t></w:t>
      </w:r>
      <w:r>
        <w:rPr>
          <w:rFonts w:hint="eastAsia"/>
        </w:rPr>
        <w:t>бумагах</w:t>
      </w:r>
      <w:r>
        <w:t></w:t>
      </w:r>
      <w:r>
        <w:t></w:t>
      </w:r>
      <w:r>
        <w:t></w:t>
      </w:r>
      <w:r>
        <w:t></w:t>
      </w:r>
      <w:r>
        <w:rPr>
          <w:rFonts w:hint="eastAsia"/>
        </w:rPr>
        <w:t>М</w:t>
      </w:r>
      <w:r>
        <w:t></w:t>
      </w:r>
      <w:r>
        <w:t></w:t>
      </w:r>
      <w:r>
        <w:t></w:t>
      </w:r>
      <w:r>
        <w:rPr>
          <w:rFonts w:hint="eastAsia"/>
        </w:rPr>
        <w:t>Финансовое</w:t>
      </w:r>
      <w:r>
        <w:t></w:t>
      </w:r>
      <w:r>
        <w:rPr>
          <w:rFonts w:hint="eastAsia"/>
        </w:rPr>
        <w:t>издательство</w:t>
      </w:r>
      <w:r>
        <w:t></w:t>
      </w:r>
      <w:r>
        <w:rPr>
          <w:rFonts w:hint="eastAsia"/>
        </w:rPr>
        <w:t>НКФ</w:t>
      </w:r>
      <w:r>
        <w:t></w:t>
      </w:r>
      <w:r>
        <w:rPr>
          <w:rFonts w:hint="eastAsia"/>
        </w:rPr>
        <w:t>СССР</w:t>
      </w:r>
      <w:r>
        <w:t></w:t>
      </w:r>
      <w:r>
        <w:t></w:t>
      </w:r>
      <w:r>
        <w:t></w:t>
      </w:r>
      <w:r>
        <w:t></w:t>
      </w:r>
      <w:r>
        <w:t></w:t>
      </w:r>
      <w:r>
        <w:t></w:t>
      </w:r>
      <w:r>
        <w:t></w:t>
      </w:r>
      <w:r>
        <w:rPr>
          <w:rFonts w:hint="eastAsia"/>
        </w:rPr>
        <w:t>г</w:t>
      </w:r>
      <w:r>
        <w:t></w:t>
      </w:r>
    </w:p>
    <w:p w:rsidR="00AF63CA" w:rsidRDefault="00AF63CA" w:rsidP="00AF63CA">
      <w:r>
        <w:t></w:t>
      </w:r>
      <w:r>
        <w:t></w:t>
      </w:r>
      <w:r>
        <w:t></w:t>
      </w:r>
      <w:r>
        <w:rPr>
          <w:rFonts w:hint="eastAsia"/>
        </w:rPr>
        <w:t>Алехин</w:t>
      </w:r>
      <w:r>
        <w:t></w:t>
      </w:r>
      <w:r>
        <w:rPr>
          <w:rFonts w:hint="eastAsia"/>
        </w:rPr>
        <w:t>Б</w:t>
      </w:r>
      <w:r>
        <w:t></w:t>
      </w:r>
      <w:r>
        <w:rPr>
          <w:rFonts w:hint="eastAsia"/>
        </w:rPr>
        <w:t>И</w:t>
      </w:r>
      <w:r>
        <w:t></w:t>
      </w:r>
      <w:r>
        <w:t></w:t>
      </w:r>
      <w:r>
        <w:rPr>
          <w:rFonts w:hint="eastAsia"/>
        </w:rPr>
        <w:t>Рынок</w:t>
      </w:r>
      <w:r>
        <w:t></w:t>
      </w:r>
      <w:r>
        <w:rPr>
          <w:rFonts w:hint="eastAsia"/>
        </w:rPr>
        <w:t>ценных</w:t>
      </w:r>
      <w:r>
        <w:t></w:t>
      </w:r>
      <w:r>
        <w:rPr>
          <w:rFonts w:hint="eastAsia"/>
        </w:rPr>
        <w:t>бумаг</w:t>
      </w:r>
      <w:r>
        <w:t></w:t>
      </w:r>
      <w:r>
        <w:t></w:t>
      </w:r>
      <w:r>
        <w:rPr>
          <w:rFonts w:hint="eastAsia"/>
        </w:rPr>
        <w:t>Введение</w:t>
      </w:r>
      <w:r>
        <w:t></w:t>
      </w:r>
      <w:r>
        <w:rPr>
          <w:rFonts w:hint="eastAsia"/>
        </w:rPr>
        <w:t>в</w:t>
      </w:r>
      <w:r>
        <w:t></w:t>
      </w:r>
      <w:r>
        <w:rPr>
          <w:rFonts w:hint="eastAsia"/>
        </w:rPr>
        <w:t>фондовые</w:t>
      </w:r>
      <w:r>
        <w:t></w:t>
      </w:r>
      <w:r>
        <w:rPr>
          <w:rFonts w:hint="eastAsia"/>
        </w:rPr>
        <w:t>операции</w:t>
      </w:r>
      <w:r>
        <w:t></w:t>
      </w:r>
      <w:r>
        <w:t></w:t>
      </w:r>
      <w:r>
        <w:rPr>
          <w:rFonts w:hint="eastAsia"/>
        </w:rPr>
        <w:t>Сама</w:t>
      </w:r>
      <w:r>
        <w:t></w:t>
      </w:r>
      <w:r>
        <w:rPr>
          <w:rFonts w:hint="eastAsia"/>
        </w:rPr>
        <w:t>ра</w:t>
      </w:r>
      <w:r>
        <w:t></w:t>
      </w:r>
      <w:r>
        <w:t></w:t>
      </w:r>
      <w:r>
        <w:rPr>
          <w:rFonts w:hint="eastAsia"/>
        </w:rPr>
        <w:t>СамВен</w:t>
      </w:r>
      <w:r>
        <w:t></w:t>
      </w:r>
      <w:r>
        <w:t></w:t>
      </w:r>
      <w:r>
        <w:t></w:t>
      </w:r>
      <w:r>
        <w:t></w:t>
      </w:r>
      <w:r>
        <w:t></w:t>
      </w:r>
      <w:r>
        <w:t></w:t>
      </w:r>
      <w:r>
        <w:t></w:t>
      </w:r>
      <w:r>
        <w:rPr>
          <w:rFonts w:hint="eastAsia"/>
        </w:rPr>
        <w:t>г</w:t>
      </w:r>
      <w:r>
        <w:t></w:t>
      </w:r>
    </w:p>
    <w:p w:rsidR="00AF63CA" w:rsidRDefault="00AF63CA" w:rsidP="00AF63CA">
      <w:r>
        <w:t></w:t>
      </w:r>
      <w:r>
        <w:t></w:t>
      </w:r>
      <w:r>
        <w:t></w:t>
      </w:r>
      <w:r>
        <w:rPr>
          <w:rFonts w:hint="eastAsia"/>
        </w:rPr>
        <w:t>Ананидзе</w:t>
      </w:r>
      <w:r>
        <w:t></w:t>
      </w:r>
      <w:r>
        <w:rPr>
          <w:rFonts w:hint="eastAsia"/>
        </w:rPr>
        <w:t>В</w:t>
      </w:r>
      <w:r>
        <w:t></w:t>
      </w:r>
      <w:r>
        <w:rPr>
          <w:rFonts w:hint="eastAsia"/>
        </w:rPr>
        <w:t>И</w:t>
      </w:r>
      <w:r>
        <w:t></w:t>
      </w:r>
      <w:r>
        <w:t></w:t>
      </w:r>
      <w:r>
        <w:rPr>
          <w:rFonts w:hint="eastAsia"/>
        </w:rPr>
        <w:t>Структурная</w:t>
      </w:r>
      <w:r>
        <w:t></w:t>
      </w:r>
      <w:r>
        <w:rPr>
          <w:rFonts w:hint="eastAsia"/>
        </w:rPr>
        <w:t>перестройка</w:t>
      </w:r>
      <w:r>
        <w:t></w:t>
      </w:r>
      <w:r>
        <w:rPr>
          <w:rFonts w:hint="eastAsia"/>
        </w:rPr>
        <w:t>экономики</w:t>
      </w:r>
      <w:r>
        <w:t></w:t>
      </w:r>
      <w:r>
        <w:rPr>
          <w:rFonts w:hint="eastAsia"/>
        </w:rPr>
        <w:t>и</w:t>
      </w:r>
      <w:r>
        <w:t></w:t>
      </w:r>
      <w:r>
        <w:rPr>
          <w:rFonts w:hint="eastAsia"/>
        </w:rPr>
        <w:t>инвестиционная</w:t>
      </w:r>
      <w:r>
        <w:t></w:t>
      </w:r>
      <w:r>
        <w:rPr>
          <w:rFonts w:hint="eastAsia"/>
        </w:rPr>
        <w:t>по</w:t>
      </w:r>
      <w:r>
        <w:t></w:t>
      </w:r>
      <w:r>
        <w:rPr>
          <w:rFonts w:hint="eastAsia"/>
        </w:rPr>
        <w:t>литика</w:t>
      </w:r>
      <w:r>
        <w:t></w:t>
      </w:r>
      <w:r>
        <w:t></w:t>
      </w:r>
      <w:r>
        <w:t></w:t>
      </w:r>
      <w:r>
        <w:t></w:t>
      </w:r>
      <w:r>
        <w:rPr>
          <w:rFonts w:hint="eastAsia"/>
        </w:rPr>
        <w:t>М</w:t>
      </w:r>
      <w:r>
        <w:t></w:t>
      </w:r>
      <w:r>
        <w:t></w:t>
      </w:r>
      <w:r>
        <w:t></w:t>
      </w:r>
      <w:r>
        <w:t></w:t>
      </w:r>
      <w:r>
        <w:t></w:t>
      </w:r>
      <w:r>
        <w:t></w:t>
      </w:r>
      <w:r>
        <w:t></w:t>
      </w:r>
      <w:r>
        <w:t></w:t>
      </w:r>
      <w:r>
        <w:rPr>
          <w:rFonts w:hint="eastAsia"/>
        </w:rPr>
        <w:t>г</w:t>
      </w:r>
      <w:r>
        <w:t></w:t>
      </w:r>
    </w:p>
    <w:p w:rsidR="00AF63CA" w:rsidRDefault="00AF63CA" w:rsidP="00AF63CA">
      <w:r>
        <w:t></w:t>
      </w:r>
      <w:r>
        <w:t></w:t>
      </w:r>
      <w:r>
        <w:t></w:t>
      </w:r>
      <w:r>
        <w:rPr>
          <w:rFonts w:hint="eastAsia"/>
        </w:rPr>
        <w:t>Ачкасов</w:t>
      </w:r>
      <w:r>
        <w:t></w:t>
      </w:r>
      <w:r>
        <w:rPr>
          <w:rFonts w:hint="eastAsia"/>
        </w:rPr>
        <w:t>А</w:t>
      </w:r>
      <w:r>
        <w:t></w:t>
      </w:r>
      <w:r>
        <w:rPr>
          <w:rFonts w:hint="eastAsia"/>
        </w:rPr>
        <w:t>И</w:t>
      </w:r>
      <w:r>
        <w:t></w:t>
      </w:r>
      <w:r>
        <w:t></w:t>
      </w:r>
      <w:r>
        <w:rPr>
          <w:rFonts w:hint="eastAsia"/>
        </w:rPr>
        <w:t>Балансы</w:t>
      </w:r>
      <w:r>
        <w:t></w:t>
      </w:r>
      <w:r>
        <w:rPr>
          <w:rFonts w:hint="eastAsia"/>
        </w:rPr>
        <w:t>коммерческих</w:t>
      </w:r>
      <w:r>
        <w:t></w:t>
      </w:r>
      <w:r>
        <w:rPr>
          <w:rFonts w:hint="eastAsia"/>
        </w:rPr>
        <w:t>банков</w:t>
      </w:r>
      <w:r>
        <w:t></w:t>
      </w:r>
      <w:r>
        <w:rPr>
          <w:rFonts w:hint="eastAsia"/>
        </w:rPr>
        <w:t>и</w:t>
      </w:r>
      <w:r>
        <w:t></w:t>
      </w:r>
      <w:r>
        <w:rPr>
          <w:rFonts w:hint="eastAsia"/>
        </w:rPr>
        <w:t>метод</w:t>
      </w:r>
      <w:r>
        <w:rPr>
          <w:rFonts w:hint="eastAsia"/>
        </w:rPr>
        <w:lastRenderedPageBreak/>
        <w:t>ы</w:t>
      </w:r>
      <w:r>
        <w:t></w:t>
      </w:r>
      <w:r>
        <w:rPr>
          <w:rFonts w:hint="eastAsia"/>
        </w:rPr>
        <w:t>их</w:t>
      </w:r>
      <w:r>
        <w:t></w:t>
      </w:r>
      <w:r>
        <w:rPr>
          <w:rFonts w:hint="eastAsia"/>
        </w:rPr>
        <w:t>анализа</w:t>
      </w:r>
      <w:r>
        <w:t></w:t>
      </w:r>
      <w:r>
        <w:t></w:t>
      </w:r>
      <w:r>
        <w:t></w:t>
      </w:r>
      <w:r>
        <w:t></w:t>
      </w:r>
      <w:r>
        <w:rPr>
          <w:rFonts w:hint="eastAsia"/>
        </w:rPr>
        <w:t>М</w:t>
      </w:r>
      <w:r>
        <w:t></w:t>
      </w:r>
      <w:r>
        <w:t></w:t>
      </w:r>
      <w:r>
        <w:t></w:t>
      </w:r>
      <w:r>
        <w:rPr>
          <w:rFonts w:hint="eastAsia"/>
        </w:rPr>
        <w:t>Консалтбанкир</w:t>
      </w:r>
      <w:r>
        <w:t></w:t>
      </w:r>
      <w:r>
        <w:t></w:t>
      </w:r>
      <w:r>
        <w:t></w:t>
      </w:r>
      <w:r>
        <w:t></w:t>
      </w:r>
      <w:r>
        <w:t></w:t>
      </w:r>
      <w:r>
        <w:t></w:t>
      </w:r>
      <w:r>
        <w:t></w:t>
      </w:r>
    </w:p>
    <w:p w:rsidR="00AF63CA" w:rsidRDefault="00AF63CA" w:rsidP="00AF63CA">
      <w:r>
        <w:t></w:t>
      </w:r>
      <w:r>
        <w:t></w:t>
      </w:r>
      <w:r>
        <w:t></w:t>
      </w:r>
      <w:r>
        <w:rPr>
          <w:rFonts w:hint="eastAsia"/>
        </w:rPr>
        <w:t>Аудит</w:t>
      </w:r>
      <w:r>
        <w:t></w:t>
      </w:r>
      <w:r>
        <w:rPr>
          <w:rFonts w:hint="eastAsia"/>
        </w:rPr>
        <w:t>и</w:t>
      </w:r>
      <w:r>
        <w:t></w:t>
      </w:r>
      <w:r>
        <w:rPr>
          <w:rFonts w:hint="eastAsia"/>
        </w:rPr>
        <w:t>налоговые</w:t>
      </w:r>
      <w:r>
        <w:t></w:t>
      </w:r>
      <w:r>
        <w:rPr>
          <w:rFonts w:hint="eastAsia"/>
        </w:rPr>
        <w:t>органы</w:t>
      </w:r>
      <w:r>
        <w:t></w:t>
      </w:r>
      <w:r>
        <w:t></w:t>
      </w:r>
      <w:r>
        <w:t></w:t>
      </w:r>
      <w:r>
        <w:t></w:t>
      </w:r>
      <w:r>
        <w:rPr>
          <w:rFonts w:hint="eastAsia"/>
        </w:rPr>
        <w:t>Экономика</w:t>
      </w:r>
      <w:r>
        <w:t></w:t>
      </w:r>
      <w:r>
        <w:rPr>
          <w:rFonts w:hint="eastAsia"/>
        </w:rPr>
        <w:t>и</w:t>
      </w:r>
      <w:r>
        <w:t></w:t>
      </w:r>
      <w:r>
        <w:rPr>
          <w:rFonts w:hint="eastAsia"/>
        </w:rPr>
        <w:t>жизнь</w:t>
      </w:r>
      <w:r>
        <w:t></w:t>
      </w:r>
      <w:r>
        <w:t></w:t>
      </w:r>
      <w:r>
        <w:rPr>
          <w:rFonts w:hint="eastAsia"/>
        </w:rPr>
        <w:t>№</w:t>
      </w:r>
      <w:r>
        <w:t></w:t>
      </w:r>
      <w:r>
        <w:t></w:t>
      </w:r>
      <w:r>
        <w:t></w:t>
      </w:r>
      <w:r>
        <w:t></w:t>
      </w:r>
      <w:r>
        <w:t></w:t>
      </w:r>
      <w:r>
        <w:t></w:t>
      </w:r>
      <w:r>
        <w:t></w:t>
      </w:r>
      <w:r>
        <w:t></w:t>
      </w:r>
      <w:r>
        <w:t></w:t>
      </w:r>
      <w:r>
        <w:rPr>
          <w:rFonts w:hint="eastAsia"/>
        </w:rPr>
        <w:t>г</w:t>
      </w:r>
      <w:r>
        <w:t></w:t>
      </w:r>
    </w:p>
    <w:p w:rsidR="00AF63CA" w:rsidRDefault="00AF63CA" w:rsidP="00AF63CA">
      <w:r>
        <w:t></w:t>
      </w:r>
      <w:r>
        <w:t></w:t>
      </w:r>
      <w:r>
        <w:t></w:t>
      </w:r>
      <w:r>
        <w:rPr>
          <w:rFonts w:hint="eastAsia"/>
        </w:rPr>
        <w:t>Банковский</w:t>
      </w:r>
      <w:r>
        <w:t></w:t>
      </w:r>
      <w:r>
        <w:rPr>
          <w:rFonts w:hint="eastAsia"/>
        </w:rPr>
        <w:t>аудит</w:t>
      </w:r>
      <w:r>
        <w:t></w:t>
      </w:r>
      <w:r>
        <w:t></w:t>
      </w:r>
      <w:r>
        <w:rPr>
          <w:rFonts w:hint="eastAsia"/>
        </w:rPr>
        <w:t>В</w:t>
      </w:r>
      <w:r>
        <w:t></w:t>
      </w:r>
      <w:r>
        <w:t></w:t>
      </w:r>
      <w:r>
        <w:t></w:t>
      </w:r>
      <w:r>
        <w:rPr>
          <w:rFonts w:hint="eastAsia"/>
        </w:rPr>
        <w:t>ч</w:t>
      </w:r>
      <w:r>
        <w:t></w:t>
      </w:r>
      <w:r>
        <w:t></w:t>
      </w:r>
      <w:r>
        <w:t></w:t>
      </w:r>
      <w:r>
        <w:t></w:t>
      </w:r>
      <w:r>
        <w:rPr>
          <w:rFonts w:hint="eastAsia"/>
        </w:rPr>
        <w:t>М</w:t>
      </w:r>
      <w:r>
        <w:t></w:t>
      </w:r>
      <w:r>
        <w:t></w:t>
      </w:r>
      <w:r>
        <w:t></w:t>
      </w:r>
      <w:r>
        <w:rPr>
          <w:rFonts w:hint="eastAsia"/>
        </w:rPr>
        <w:t>Бух</w:t>
      </w:r>
      <w:r>
        <w:t></w:t>
      </w:r>
      <w:r>
        <w:rPr>
          <w:rFonts w:hint="eastAsia"/>
        </w:rPr>
        <w:t>учет</w:t>
      </w:r>
      <w:r>
        <w:t></w:t>
      </w:r>
      <w:r>
        <w:t></w:t>
      </w:r>
      <w:r>
        <w:t></w:t>
      </w:r>
      <w:r>
        <w:t></w:t>
      </w:r>
      <w:r>
        <w:t></w:t>
      </w:r>
      <w:r>
        <w:t></w:t>
      </w:r>
      <w:r>
        <w:t></w:t>
      </w:r>
    </w:p>
    <w:p w:rsidR="00AF63CA" w:rsidRDefault="00AF63CA" w:rsidP="00AF63CA">
      <w:r>
        <w:t></w:t>
      </w:r>
      <w:r>
        <w:t></w:t>
      </w:r>
      <w:r>
        <w:t></w:t>
      </w:r>
      <w:r>
        <w:rPr>
          <w:rFonts w:hint="eastAsia"/>
        </w:rPr>
        <w:t>Банковский</w:t>
      </w:r>
      <w:r>
        <w:t></w:t>
      </w:r>
      <w:r>
        <w:rPr>
          <w:rFonts w:hint="eastAsia"/>
        </w:rPr>
        <w:t>маркетинг</w:t>
      </w:r>
      <w:r>
        <w:t></w:t>
      </w:r>
      <w:r>
        <w:t></w:t>
      </w:r>
      <w:r>
        <w:t></w:t>
      </w:r>
      <w:r>
        <w:t></w:t>
      </w:r>
      <w:r>
        <w:rPr>
          <w:rFonts w:hint="eastAsia"/>
        </w:rPr>
        <w:t>М</w:t>
      </w:r>
      <w:r>
        <w:t></w:t>
      </w:r>
      <w:r>
        <w:t></w:t>
      </w:r>
      <w:r>
        <w:t></w:t>
      </w:r>
      <w:r>
        <w:rPr>
          <w:rFonts w:hint="eastAsia"/>
        </w:rPr>
        <w:t>Вече</w:t>
      </w:r>
      <w:r>
        <w:t></w:t>
      </w:r>
      <w:r>
        <w:t></w:t>
      </w:r>
      <w:r>
        <w:t></w:t>
      </w:r>
      <w:r>
        <w:t></w:t>
      </w:r>
      <w:r>
        <w:t></w:t>
      </w:r>
      <w:r>
        <w:t></w:t>
      </w:r>
      <w:r>
        <w:t></w:t>
      </w:r>
    </w:p>
    <w:p w:rsidR="00AF63CA" w:rsidRDefault="00AF63CA" w:rsidP="00AF63CA">
      <w:r>
        <w:t></w:t>
      </w:r>
      <w:r>
        <w:t></w:t>
      </w:r>
      <w:r>
        <w:t></w:t>
      </w:r>
      <w:r>
        <w:t></w:t>
      </w:r>
      <w:r>
        <w:rPr>
          <w:rFonts w:hint="eastAsia"/>
        </w:rPr>
        <w:t>Банковское</w:t>
      </w:r>
      <w:r>
        <w:t></w:t>
      </w:r>
      <w:r>
        <w:rPr>
          <w:rFonts w:hint="eastAsia"/>
        </w:rPr>
        <w:t>законодательство</w:t>
      </w:r>
      <w:r>
        <w:t></w:t>
      </w:r>
      <w:r>
        <w:rPr>
          <w:rFonts w:hint="eastAsia"/>
        </w:rPr>
        <w:t>и</w:t>
      </w:r>
      <w:r>
        <w:t></w:t>
      </w:r>
      <w:r>
        <w:rPr>
          <w:rFonts w:hint="eastAsia"/>
        </w:rPr>
        <w:t>проблемы</w:t>
      </w:r>
      <w:r>
        <w:t></w:t>
      </w:r>
      <w:r>
        <w:rPr>
          <w:rFonts w:hint="eastAsia"/>
        </w:rPr>
        <w:t>формирования</w:t>
      </w:r>
      <w:r>
        <w:t></w:t>
      </w:r>
      <w:r>
        <w:rPr>
          <w:rFonts w:hint="eastAsia"/>
        </w:rPr>
        <w:t>стабильной</w:t>
      </w:r>
      <w:r>
        <w:t></w:t>
      </w:r>
      <w:r>
        <w:rPr>
          <w:rFonts w:hint="eastAsia"/>
        </w:rPr>
        <w:t>бан</w:t>
      </w:r>
      <w:r>
        <w:t></w:t>
      </w:r>
      <w:r>
        <w:rPr>
          <w:rFonts w:hint="eastAsia"/>
        </w:rPr>
        <w:t>ковской</w:t>
      </w:r>
      <w:r>
        <w:t></w:t>
      </w:r>
      <w:r>
        <w:rPr>
          <w:rFonts w:hint="eastAsia"/>
        </w:rPr>
        <w:t>системы</w:t>
      </w:r>
      <w:r>
        <w:t></w:t>
      </w:r>
      <w:r>
        <w:t></w:t>
      </w:r>
      <w:r>
        <w:rPr>
          <w:rFonts w:hint="eastAsia"/>
        </w:rPr>
        <w:t>Матер</w:t>
      </w:r>
      <w:r>
        <w:t></w:t>
      </w:r>
      <w:r>
        <w:t></w:t>
      </w:r>
      <w:r>
        <w:rPr>
          <w:rFonts w:hint="eastAsia"/>
        </w:rPr>
        <w:t>междунар</w:t>
      </w:r>
      <w:r>
        <w:t></w:t>
      </w:r>
      <w:r>
        <w:t></w:t>
      </w:r>
      <w:r>
        <w:rPr>
          <w:rFonts w:hint="eastAsia"/>
        </w:rPr>
        <w:t>рос</w:t>
      </w:r>
      <w:r>
        <w:t></w:t>
      </w:r>
      <w:r>
        <w:t></w:t>
      </w:r>
      <w:r>
        <w:rPr>
          <w:rFonts w:hint="eastAsia"/>
        </w:rPr>
        <w:t>герм</w:t>
      </w:r>
      <w:r>
        <w:t></w:t>
      </w:r>
      <w:r>
        <w:t></w:t>
      </w:r>
      <w:r>
        <w:rPr>
          <w:rFonts w:hint="eastAsia"/>
        </w:rPr>
        <w:t>симп</w:t>
      </w:r>
      <w:r>
        <w:t></w:t>
      </w:r>
      <w:r>
        <w:t></w:t>
      </w:r>
      <w:r>
        <w:rPr>
          <w:rFonts w:hint="eastAsia"/>
        </w:rPr>
        <w:t>–М</w:t>
      </w:r>
      <w:r>
        <w:t></w:t>
      </w:r>
      <w:r>
        <w:t></w:t>
      </w:r>
      <w:r>
        <w:t></w:t>
      </w:r>
      <w:r>
        <w:rPr>
          <w:rFonts w:hint="eastAsia"/>
        </w:rPr>
        <w:t>Финансы</w:t>
      </w:r>
      <w:r>
        <w:t></w:t>
      </w:r>
      <w:r>
        <w:rPr>
          <w:rFonts w:hint="eastAsia"/>
        </w:rPr>
        <w:t>и</w:t>
      </w:r>
      <w:r>
        <w:t></w:t>
      </w:r>
      <w:r>
        <w:rPr>
          <w:rFonts w:hint="eastAsia"/>
        </w:rPr>
        <w:t>статисти</w:t>
      </w:r>
      <w:r>
        <w:t></w:t>
      </w:r>
      <w:r>
        <w:rPr>
          <w:rFonts w:hint="eastAsia"/>
        </w:rPr>
        <w:t>ка</w:t>
      </w:r>
      <w:r>
        <w:t></w:t>
      </w:r>
      <w:r>
        <w:t></w:t>
      </w:r>
      <w:r>
        <w:t></w:t>
      </w:r>
      <w:r>
        <w:t></w:t>
      </w:r>
      <w:r>
        <w:t></w:t>
      </w:r>
      <w:r>
        <w:t></w:t>
      </w:r>
      <w:r>
        <w:t></w:t>
      </w:r>
    </w:p>
    <w:p w:rsidR="00AF63CA" w:rsidRDefault="00AF63CA" w:rsidP="00AF63CA">
      <w:r>
        <w:t></w:t>
      </w:r>
      <w:r>
        <w:t></w:t>
      </w:r>
      <w:r>
        <w:t></w:t>
      </w:r>
      <w:r>
        <w:t></w:t>
      </w:r>
      <w:r>
        <w:rPr>
          <w:rFonts w:hint="eastAsia"/>
        </w:rPr>
        <w:t>Банковское</w:t>
      </w:r>
      <w:r>
        <w:t></w:t>
      </w:r>
      <w:r>
        <w:rPr>
          <w:rFonts w:hint="eastAsia"/>
        </w:rPr>
        <w:t>дело</w:t>
      </w:r>
      <w:r>
        <w:t></w:t>
      </w:r>
      <w:r>
        <w:t></w:t>
      </w:r>
      <w:r>
        <w:rPr>
          <w:rFonts w:hint="eastAsia"/>
        </w:rPr>
        <w:t>Справочное</w:t>
      </w:r>
      <w:r>
        <w:t></w:t>
      </w:r>
      <w:r>
        <w:rPr>
          <w:rFonts w:hint="eastAsia"/>
        </w:rPr>
        <w:t>пособие</w:t>
      </w:r>
      <w:r>
        <w:t></w:t>
      </w:r>
      <w:r>
        <w:t></w:t>
      </w:r>
      <w:r>
        <w:t></w:t>
      </w:r>
      <w:r>
        <w:t></w:t>
      </w:r>
      <w:r>
        <w:rPr>
          <w:rFonts w:hint="eastAsia"/>
        </w:rPr>
        <w:t>М</w:t>
      </w:r>
      <w:r>
        <w:t></w:t>
      </w:r>
      <w:r>
        <w:t></w:t>
      </w:r>
      <w:r>
        <w:t></w:t>
      </w:r>
      <w:r>
        <w:rPr>
          <w:rFonts w:hint="eastAsia"/>
        </w:rPr>
        <w:t>Экономика</w:t>
      </w:r>
      <w:r>
        <w:t></w:t>
      </w:r>
      <w:r>
        <w:t></w:t>
      </w:r>
      <w:r>
        <w:t></w:t>
      </w:r>
      <w:r>
        <w:t></w:t>
      </w:r>
      <w:r>
        <w:t></w:t>
      </w:r>
      <w:r>
        <w:t></w:t>
      </w:r>
      <w:r>
        <w:t></w:t>
      </w:r>
      <w:r>
        <w:rPr>
          <w:rFonts w:hint="eastAsia"/>
        </w:rPr>
        <w:t>г</w:t>
      </w:r>
      <w:r>
        <w:t></w:t>
      </w:r>
    </w:p>
    <w:p w:rsidR="00AF63CA" w:rsidRDefault="00AF63CA" w:rsidP="00AF63CA">
      <w:r>
        <w:t></w:t>
      </w:r>
      <w:r>
        <w:t></w:t>
      </w:r>
      <w:r>
        <w:t></w:t>
      </w:r>
      <w:r>
        <w:t></w:t>
      </w:r>
      <w:r>
        <w:rPr>
          <w:rFonts w:hint="eastAsia"/>
        </w:rPr>
        <w:t>Банковское</w:t>
      </w:r>
      <w:r>
        <w:t></w:t>
      </w:r>
      <w:r>
        <w:rPr>
          <w:rFonts w:hint="eastAsia"/>
        </w:rPr>
        <w:t>дело</w:t>
      </w:r>
      <w:r>
        <w:t></w:t>
      </w:r>
      <w:r>
        <w:t></w:t>
      </w:r>
      <w:r>
        <w:rPr>
          <w:rFonts w:hint="eastAsia"/>
        </w:rPr>
        <w:t>справочное</w:t>
      </w:r>
      <w:r>
        <w:t></w:t>
      </w:r>
      <w:r>
        <w:rPr>
          <w:rFonts w:hint="eastAsia"/>
        </w:rPr>
        <w:t>пособие</w:t>
      </w:r>
      <w:r>
        <w:t></w:t>
      </w:r>
      <w:r>
        <w:t></w:t>
      </w:r>
      <w:r>
        <w:rPr>
          <w:rFonts w:hint="eastAsia"/>
        </w:rPr>
        <w:t>М</w:t>
      </w:r>
      <w:r>
        <w:t></w:t>
      </w:r>
      <w:r>
        <w:rPr>
          <w:rFonts w:hint="eastAsia"/>
        </w:rPr>
        <w:t>Ю</w:t>
      </w:r>
      <w:r>
        <w:t></w:t>
      </w:r>
      <w:r>
        <w:rPr>
          <w:rFonts w:hint="eastAsia"/>
        </w:rPr>
        <w:t>Бабичев</w:t>
      </w:r>
      <w:r>
        <w:t></w:t>
      </w:r>
      <w:r>
        <w:t></w:t>
      </w:r>
      <w:r>
        <w:rPr>
          <w:rFonts w:hint="eastAsia"/>
        </w:rPr>
        <w:t>Ю</w:t>
      </w:r>
      <w:r>
        <w:t></w:t>
      </w:r>
      <w:r>
        <w:rPr>
          <w:rFonts w:hint="eastAsia"/>
        </w:rPr>
        <w:t>А</w:t>
      </w:r>
      <w:r>
        <w:t></w:t>
      </w:r>
      <w:r>
        <w:rPr>
          <w:rFonts w:hint="eastAsia"/>
        </w:rPr>
        <w:t>Бабичев</w:t>
      </w:r>
      <w:r>
        <w:t></w:t>
      </w:r>
      <w:r>
        <w:t></w:t>
      </w:r>
      <w:r>
        <w:t></w:t>
      </w:r>
      <w:r>
        <w:t></w:t>
      </w:r>
      <w:r>
        <w:rPr>
          <w:rFonts w:hint="eastAsia"/>
        </w:rPr>
        <w:t>М</w:t>
      </w:r>
      <w:r>
        <w:t></w:t>
      </w:r>
      <w:r>
        <w:t></w:t>
      </w:r>
      <w:r>
        <w:t></w:t>
      </w:r>
      <w:r>
        <w:rPr>
          <w:rFonts w:hint="eastAsia"/>
        </w:rPr>
        <w:t>Экономика</w:t>
      </w:r>
      <w:r>
        <w:t></w:t>
      </w:r>
      <w:r>
        <w:t></w:t>
      </w:r>
      <w:r>
        <w:t></w:t>
      </w:r>
      <w:r>
        <w:t></w:t>
      </w:r>
      <w:r>
        <w:t></w:t>
      </w:r>
      <w:r>
        <w:t></w:t>
      </w:r>
      <w:r>
        <w:t></w:t>
      </w:r>
      <w:r>
        <w:rPr>
          <w:rFonts w:hint="eastAsia"/>
        </w:rPr>
        <w:t>г</w:t>
      </w:r>
      <w:r>
        <w:t></w:t>
      </w:r>
    </w:p>
    <w:p w:rsidR="00AF63CA" w:rsidRDefault="00AF63CA" w:rsidP="00AF63CA">
      <w:r>
        <w:t></w:t>
      </w:r>
      <w:r>
        <w:t></w:t>
      </w:r>
      <w:r>
        <w:t></w:t>
      </w:r>
      <w:r>
        <w:t></w:t>
      </w:r>
      <w:r>
        <w:rPr>
          <w:rFonts w:hint="eastAsia"/>
        </w:rPr>
        <w:t>Белов</w:t>
      </w:r>
      <w:r>
        <w:t></w:t>
      </w:r>
      <w:r>
        <w:rPr>
          <w:rFonts w:hint="eastAsia"/>
        </w:rPr>
        <w:t>В</w:t>
      </w:r>
      <w:r>
        <w:t></w:t>
      </w:r>
      <w:r>
        <w:t></w:t>
      </w:r>
      <w:r>
        <w:rPr>
          <w:rFonts w:hint="eastAsia"/>
        </w:rPr>
        <w:t>Налоговый</w:t>
      </w:r>
      <w:r>
        <w:t></w:t>
      </w:r>
      <w:r>
        <w:rPr>
          <w:rFonts w:hint="eastAsia"/>
        </w:rPr>
        <w:t>инспектор</w:t>
      </w:r>
      <w:r>
        <w:t></w:t>
      </w:r>
      <w:r>
        <w:rPr>
          <w:rFonts w:hint="eastAsia"/>
        </w:rPr>
        <w:t>пришел</w:t>
      </w:r>
      <w:r>
        <w:t></w:t>
      </w:r>
      <w:r>
        <w:rPr>
          <w:rFonts w:hint="eastAsia"/>
        </w:rPr>
        <w:t>в</w:t>
      </w:r>
      <w:r>
        <w:t></w:t>
      </w:r>
      <w:r>
        <w:rPr>
          <w:rFonts w:hint="eastAsia"/>
        </w:rPr>
        <w:t>банк</w:t>
      </w:r>
      <w:r>
        <w:t></w:t>
      </w:r>
      <w:r>
        <w:t></w:t>
      </w:r>
      <w:r>
        <w:t></w:t>
      </w:r>
      <w:r>
        <w:t></w:t>
      </w:r>
      <w:r>
        <w:rPr>
          <w:rFonts w:hint="eastAsia"/>
        </w:rPr>
        <w:t>Бизнес</w:t>
      </w:r>
      <w:r>
        <w:t></w:t>
      </w:r>
      <w:r>
        <w:rPr>
          <w:rFonts w:hint="eastAsia"/>
        </w:rPr>
        <w:t>и</w:t>
      </w:r>
      <w:r>
        <w:t></w:t>
      </w:r>
      <w:r>
        <w:rPr>
          <w:rFonts w:hint="eastAsia"/>
        </w:rPr>
        <w:t>Банки</w:t>
      </w:r>
      <w:r>
        <w:t></w:t>
      </w:r>
      <w:r>
        <w:t></w:t>
      </w:r>
      <w:r>
        <w:rPr>
          <w:rFonts w:hint="eastAsia"/>
        </w:rPr>
        <w:t>№</w:t>
      </w:r>
      <w:r>
        <w:t></w:t>
      </w:r>
      <w:r>
        <w:t></w:t>
      </w:r>
      <w:r>
        <w:t></w:t>
      </w:r>
    </w:p>
    <w:p w:rsidR="00AF63CA" w:rsidRDefault="00AF63CA" w:rsidP="00AF63CA">
      <w:r>
        <w:t></w:t>
      </w:r>
      <w:r>
        <w:t></w:t>
      </w:r>
      <w:r>
        <w:t></w:t>
      </w:r>
      <w:r>
        <w:t></w:t>
      </w:r>
      <w:r>
        <w:t></w:t>
      </w:r>
      <w:r>
        <w:rPr>
          <w:rFonts w:hint="eastAsia"/>
        </w:rPr>
        <w:t>г</w:t>
      </w:r>
      <w:r>
        <w:t></w:t>
      </w:r>
    </w:p>
    <w:p w:rsidR="00AF63CA" w:rsidRDefault="00AF63CA" w:rsidP="00AF63CA">
      <w:r>
        <w:t></w:t>
      </w:r>
      <w:r>
        <w:t></w:t>
      </w:r>
      <w:r>
        <w:t></w:t>
      </w:r>
      <w:r>
        <w:t></w:t>
      </w:r>
      <w:r>
        <w:rPr>
          <w:rFonts w:hint="eastAsia"/>
        </w:rPr>
        <w:t>Белуха</w:t>
      </w:r>
      <w:r>
        <w:t></w:t>
      </w:r>
      <w:r>
        <w:rPr>
          <w:rFonts w:hint="eastAsia"/>
        </w:rPr>
        <w:t>Н</w:t>
      </w:r>
      <w:r>
        <w:t></w:t>
      </w:r>
      <w:r>
        <w:rPr>
          <w:rFonts w:hint="eastAsia"/>
        </w:rPr>
        <w:t>Т</w:t>
      </w:r>
      <w:r>
        <w:t></w:t>
      </w:r>
      <w:r>
        <w:t></w:t>
      </w:r>
      <w:r>
        <w:rPr>
          <w:rFonts w:hint="eastAsia"/>
        </w:rPr>
        <w:t>Судебно</w:t>
      </w:r>
      <w:r>
        <w:t></w:t>
      </w:r>
      <w:r>
        <w:rPr>
          <w:rFonts w:hint="eastAsia"/>
        </w:rPr>
        <w:t>бухгалтерская</w:t>
      </w:r>
      <w:r>
        <w:t></w:t>
      </w:r>
      <w:r>
        <w:rPr>
          <w:rFonts w:hint="eastAsia"/>
        </w:rPr>
        <w:t>экспертиза</w:t>
      </w:r>
      <w:r>
        <w:t></w:t>
      </w:r>
      <w:r>
        <w:t></w:t>
      </w:r>
      <w:r>
        <w:rPr>
          <w:rFonts w:hint="eastAsia"/>
        </w:rPr>
        <w:t>М</w:t>
      </w:r>
      <w:r>
        <w:t></w:t>
      </w:r>
      <w:r>
        <w:t></w:t>
      </w:r>
      <w:r>
        <w:t></w:t>
      </w:r>
      <w:r>
        <w:rPr>
          <w:rFonts w:hint="eastAsia"/>
        </w:rPr>
        <w:t>Дело</w:t>
      </w:r>
      <w:r>
        <w:t></w:t>
      </w:r>
      <w:r>
        <w:t></w:t>
      </w:r>
      <w:r>
        <w:t></w:t>
      </w:r>
      <w:r>
        <w:t></w:t>
      </w:r>
      <w:r>
        <w:t></w:t>
      </w:r>
      <w:r>
        <w:t></w:t>
      </w:r>
      <w:r>
        <w:t></w:t>
      </w:r>
    </w:p>
    <w:p w:rsidR="00AF63CA" w:rsidRDefault="00AF63CA" w:rsidP="00AF63CA">
      <w:r>
        <w:t></w:t>
      </w:r>
      <w:r>
        <w:t></w:t>
      </w:r>
      <w:r>
        <w:t></w:t>
      </w:r>
      <w:r>
        <w:t></w:t>
      </w:r>
      <w:r>
        <w:rPr>
          <w:rFonts w:hint="eastAsia"/>
        </w:rPr>
        <w:t>Беляков</w:t>
      </w:r>
      <w:r>
        <w:t></w:t>
      </w:r>
      <w:r>
        <w:rPr>
          <w:rFonts w:hint="eastAsia"/>
        </w:rPr>
        <w:t>М</w:t>
      </w:r>
      <w:r>
        <w:t></w:t>
      </w:r>
      <w:r>
        <w:rPr>
          <w:rFonts w:hint="eastAsia"/>
        </w:rPr>
        <w:t>М</w:t>
      </w:r>
      <w:r>
        <w:t></w:t>
      </w:r>
      <w:r>
        <w:t></w:t>
      </w:r>
      <w:r>
        <w:rPr>
          <w:rFonts w:hint="eastAsia"/>
        </w:rPr>
        <w:t>Вексель</w:t>
      </w:r>
      <w:r>
        <w:t></w:t>
      </w:r>
      <w:r>
        <w:rPr>
          <w:rFonts w:hint="eastAsia"/>
        </w:rPr>
        <w:t>как</w:t>
      </w:r>
      <w:r>
        <w:t></w:t>
      </w:r>
      <w:r>
        <w:rPr>
          <w:rFonts w:hint="eastAsia"/>
        </w:rPr>
        <w:t>важнейшее</w:t>
      </w:r>
      <w:r>
        <w:t></w:t>
      </w:r>
      <w:r>
        <w:rPr>
          <w:rFonts w:hint="eastAsia"/>
        </w:rPr>
        <w:t>платежное</w:t>
      </w:r>
      <w:r>
        <w:t></w:t>
      </w:r>
      <w:r>
        <w:rPr>
          <w:rFonts w:hint="eastAsia"/>
        </w:rPr>
        <w:t>средство</w:t>
      </w:r>
      <w:r>
        <w:t></w:t>
      </w:r>
      <w:r>
        <w:t></w:t>
      </w:r>
      <w:r>
        <w:t></w:t>
      </w:r>
      <w:r>
        <w:t></w:t>
      </w:r>
      <w:r>
        <w:rPr>
          <w:rFonts w:hint="eastAsia"/>
        </w:rPr>
        <w:t>М</w:t>
      </w:r>
      <w:r>
        <w:t></w:t>
      </w:r>
      <w:r>
        <w:t></w:t>
      </w:r>
      <w:r>
        <w:t></w:t>
      </w:r>
      <w:r>
        <w:rPr>
          <w:rFonts w:hint="eastAsia"/>
        </w:rPr>
        <w:t>Транс</w:t>
      </w:r>
      <w:r>
        <w:t></w:t>
      </w:r>
      <w:r>
        <w:rPr>
          <w:rFonts w:hint="eastAsia"/>
        </w:rPr>
        <w:t>ферт</w:t>
      </w:r>
      <w:r>
        <w:t></w:t>
      </w:r>
      <w:r>
        <w:t></w:t>
      </w:r>
      <w:r>
        <w:t></w:t>
      </w:r>
      <w:r>
        <w:t></w:t>
      </w:r>
      <w:r>
        <w:t></w:t>
      </w:r>
      <w:r>
        <w:t></w:t>
      </w:r>
      <w:r>
        <w:t></w:t>
      </w:r>
      <w:r>
        <w:rPr>
          <w:rFonts w:hint="eastAsia"/>
        </w:rPr>
        <w:t>г</w:t>
      </w:r>
      <w:r>
        <w:t></w:t>
      </w:r>
    </w:p>
    <w:p w:rsidR="00AF63CA" w:rsidRDefault="00AF63CA" w:rsidP="00AF63CA">
      <w:r>
        <w:t></w:t>
      </w:r>
      <w:r>
        <w:t></w:t>
      </w:r>
      <w:r>
        <w:t></w:t>
      </w:r>
      <w:r>
        <w:t></w:t>
      </w:r>
      <w:r>
        <w:rPr>
          <w:rFonts w:hint="eastAsia"/>
        </w:rPr>
        <w:t>Бланк</w:t>
      </w:r>
      <w:r>
        <w:t></w:t>
      </w:r>
      <w:r>
        <w:rPr>
          <w:rFonts w:hint="eastAsia"/>
        </w:rPr>
        <w:t>И</w:t>
      </w:r>
      <w:r>
        <w:t></w:t>
      </w:r>
      <w:r>
        <w:rPr>
          <w:rFonts w:hint="eastAsia"/>
        </w:rPr>
        <w:t>А</w:t>
      </w:r>
      <w:r>
        <w:t></w:t>
      </w:r>
      <w:r>
        <w:t></w:t>
      </w:r>
      <w:r>
        <w:rPr>
          <w:rFonts w:hint="eastAsia"/>
        </w:rPr>
        <w:t>Инвестиционный</w:t>
      </w:r>
      <w:r>
        <w:t></w:t>
      </w:r>
      <w:r>
        <w:rPr>
          <w:rFonts w:hint="eastAsia"/>
        </w:rPr>
        <w:t>менеджмент</w:t>
      </w:r>
      <w:r>
        <w:t></w:t>
      </w:r>
      <w:r>
        <w:t></w:t>
      </w:r>
      <w:r>
        <w:rPr>
          <w:rFonts w:hint="eastAsia"/>
        </w:rPr>
        <w:t>Киев</w:t>
      </w:r>
      <w:r>
        <w:t></w:t>
      </w:r>
      <w:r>
        <w:t></w:t>
      </w:r>
      <w:r>
        <w:t></w:t>
      </w:r>
      <w:r>
        <w:t></w:t>
      </w:r>
      <w:r>
        <w:t></w:t>
      </w:r>
      <w:r>
        <w:t></w:t>
      </w:r>
      <w:r>
        <w:t></w:t>
      </w:r>
      <w:r>
        <w:rPr>
          <w:rFonts w:hint="eastAsia"/>
        </w:rPr>
        <w:t>г</w:t>
      </w:r>
      <w:r>
        <w:t></w:t>
      </w:r>
    </w:p>
    <w:p w:rsidR="00AF63CA" w:rsidRPr="00AF63CA" w:rsidRDefault="00AF63CA" w:rsidP="00AF63CA">
      <w:r>
        <w:t></w:t>
      </w:r>
      <w:r>
        <w:t></w:t>
      </w:r>
      <w:r>
        <w:t></w:t>
      </w:r>
      <w:r>
        <w:t></w:t>
      </w:r>
      <w:r>
        <w:rPr>
          <w:rFonts w:hint="eastAsia"/>
        </w:rPr>
        <w:t>Бойко</w:t>
      </w:r>
      <w:r>
        <w:t></w:t>
      </w:r>
      <w:r>
        <w:rPr>
          <w:rFonts w:hint="eastAsia"/>
        </w:rPr>
        <w:t>Т</w:t>
      </w:r>
      <w:r>
        <w:t></w:t>
      </w:r>
      <w:r>
        <w:t></w:t>
      </w:r>
      <w:r>
        <w:rPr>
          <w:rFonts w:hint="eastAsia"/>
        </w:rPr>
        <w:t>Формирование</w:t>
      </w:r>
      <w:r>
        <w:t></w:t>
      </w:r>
      <w:r>
        <w:rPr>
          <w:rFonts w:hint="eastAsia"/>
        </w:rPr>
        <w:t>портфеля</w:t>
      </w:r>
      <w:r>
        <w:t></w:t>
      </w:r>
      <w:r>
        <w:rPr>
          <w:rFonts w:hint="eastAsia"/>
        </w:rPr>
        <w:t>ценных</w:t>
      </w:r>
      <w:r>
        <w:t></w:t>
      </w:r>
      <w:r>
        <w:rPr>
          <w:rFonts w:hint="eastAsia"/>
        </w:rPr>
        <w:t>бумаг</w:t>
      </w:r>
      <w:r>
        <w:t></w:t>
      </w:r>
      <w:r>
        <w:t></w:t>
      </w:r>
      <w:r>
        <w:t></w:t>
      </w:r>
      <w:r>
        <w:t></w:t>
      </w:r>
      <w:r>
        <w:rPr>
          <w:rFonts w:hint="eastAsia"/>
        </w:rPr>
        <w:t>Новосибирск</w:t>
      </w:r>
      <w:r>
        <w:t></w:t>
      </w:r>
      <w:r>
        <w:t></w:t>
      </w:r>
      <w:r>
        <w:rPr>
          <w:rFonts w:hint="eastAsia"/>
        </w:rPr>
        <w:t>ЭКО</w:t>
      </w:r>
      <w:r>
        <w:t></w:t>
      </w:r>
      <w:r>
        <w:t></w:t>
      </w:r>
      <w:r>
        <w:rPr>
          <w:rFonts w:hint="eastAsia"/>
        </w:rPr>
        <w:t>№</w:t>
      </w:r>
      <w:r>
        <w:t></w:t>
      </w:r>
      <w:r>
        <w:t></w:t>
      </w:r>
      <w:r>
        <w:t></w:t>
      </w:r>
      <w:r>
        <w:t></w:t>
      </w:r>
      <w:r>
        <w:t></w:t>
      </w:r>
      <w:r>
        <w:t></w:t>
      </w:r>
      <w:r>
        <w:t></w:t>
      </w:r>
      <w:r>
        <w:t></w:t>
      </w:r>
      <w:r>
        <w:rPr>
          <w:rFonts w:hint="eastAsia"/>
        </w:rPr>
        <w:t>г</w:t>
      </w:r>
      <w:r>
        <w:t></w:t>
      </w:r>
      <w:bookmarkStart w:id="0" w:name="_GoBack"/>
      <w:bookmarkEnd w:id="0"/>
    </w:p>
    <w:sectPr w:rsidR="00AF63CA" w:rsidRPr="00AF63C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BBC" w:rsidRDefault="00724BBC">
      <w:pPr>
        <w:spacing w:after="0" w:line="240" w:lineRule="auto"/>
      </w:pPr>
      <w:r>
        <w:separator/>
      </w:r>
    </w:p>
  </w:endnote>
  <w:endnote w:type="continuationSeparator" w:id="0">
    <w:p w:rsidR="00724BBC" w:rsidRDefault="0072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BBC" w:rsidRDefault="00724BBC"/>
    <w:p w:rsidR="00724BBC" w:rsidRDefault="00724BBC"/>
    <w:p w:rsidR="00724BBC" w:rsidRDefault="00724BBC"/>
    <w:p w:rsidR="00724BBC" w:rsidRDefault="00724BBC"/>
    <w:p w:rsidR="00724BBC" w:rsidRDefault="00724BBC"/>
    <w:p w:rsidR="00724BBC" w:rsidRDefault="00724BBC"/>
    <w:p w:rsidR="00724BBC" w:rsidRDefault="00724BB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BC" w:rsidRDefault="00724B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24BBC" w:rsidRDefault="00724B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24BBC" w:rsidRDefault="00724BBC"/>
    <w:p w:rsidR="00724BBC" w:rsidRDefault="00724BBC"/>
    <w:p w:rsidR="00724BBC" w:rsidRDefault="00724BB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BBC" w:rsidRDefault="00724BBC"/>
                          <w:p w:rsidR="00724BBC" w:rsidRDefault="00724BB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24BBC" w:rsidRDefault="00724BBC"/>
                    <w:p w:rsidR="00724BBC" w:rsidRDefault="00724BB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24BBC" w:rsidRDefault="00724BBC"/>
    <w:p w:rsidR="00724BBC" w:rsidRDefault="00724BBC">
      <w:pPr>
        <w:rPr>
          <w:sz w:val="2"/>
          <w:szCs w:val="2"/>
        </w:rPr>
      </w:pPr>
    </w:p>
    <w:p w:rsidR="00724BBC" w:rsidRDefault="00724BBC"/>
    <w:p w:rsidR="00724BBC" w:rsidRDefault="00724BBC">
      <w:pPr>
        <w:spacing w:after="0" w:line="240" w:lineRule="auto"/>
      </w:pPr>
    </w:p>
  </w:footnote>
  <w:footnote w:type="continuationSeparator" w:id="0">
    <w:p w:rsidR="00724BBC" w:rsidRDefault="0072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BBC"/>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B51BA-7D51-4795-B030-F0B366B1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21854</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1424</cp:revision>
  <cp:lastPrinted>2009-02-06T05:36:00Z</cp:lastPrinted>
  <dcterms:created xsi:type="dcterms:W3CDTF">2023-09-07T12:38:00Z</dcterms:created>
  <dcterms:modified xsi:type="dcterms:W3CDTF">2023-12-02T14:13:00Z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