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CC6B" w14:textId="4FF4DFA0" w:rsidR="0069616B" w:rsidRDefault="00531093" w:rsidP="00531093">
      <w:r w:rsidRPr="00531093">
        <w:rPr>
          <w:rFonts w:hint="eastAsia"/>
        </w:rPr>
        <w:t>Артемьев</w:t>
      </w:r>
      <w:r w:rsidRPr="00531093">
        <w:t xml:space="preserve"> </w:t>
      </w:r>
      <w:r w:rsidRPr="00531093">
        <w:rPr>
          <w:rFonts w:hint="eastAsia"/>
        </w:rPr>
        <w:t>Олег</w:t>
      </w:r>
      <w:r w:rsidRPr="00531093">
        <w:t xml:space="preserve"> </w:t>
      </w:r>
      <w:r w:rsidRPr="00531093">
        <w:rPr>
          <w:rFonts w:hint="eastAsia"/>
        </w:rPr>
        <w:t>Германович</w:t>
      </w:r>
      <w:r>
        <w:t xml:space="preserve"> </w:t>
      </w:r>
      <w:r w:rsidRPr="00531093">
        <w:rPr>
          <w:rFonts w:hint="eastAsia"/>
        </w:rPr>
        <w:t>Управление</w:t>
      </w:r>
      <w:r w:rsidRPr="00531093">
        <w:t xml:space="preserve"> </w:t>
      </w:r>
      <w:r w:rsidRPr="00531093">
        <w:rPr>
          <w:rFonts w:hint="eastAsia"/>
        </w:rPr>
        <w:t>инновационной</w:t>
      </w:r>
      <w:r w:rsidRPr="00531093">
        <w:t xml:space="preserve"> </w:t>
      </w:r>
      <w:r w:rsidRPr="00531093">
        <w:rPr>
          <w:rFonts w:hint="eastAsia"/>
        </w:rPr>
        <w:t>деятельностью</w:t>
      </w:r>
      <w:r w:rsidRPr="00531093">
        <w:t xml:space="preserve"> </w:t>
      </w:r>
      <w:r w:rsidRPr="00531093">
        <w:rPr>
          <w:rFonts w:hint="eastAsia"/>
        </w:rPr>
        <w:t>высокотехнологичных</w:t>
      </w:r>
      <w:r w:rsidRPr="00531093">
        <w:t xml:space="preserve"> </w:t>
      </w:r>
      <w:r w:rsidRPr="00531093">
        <w:rPr>
          <w:rFonts w:hint="eastAsia"/>
        </w:rPr>
        <w:t>производств</w:t>
      </w:r>
    </w:p>
    <w:p w14:paraId="1C31E3DF" w14:textId="77777777" w:rsidR="00531093" w:rsidRDefault="00531093" w:rsidP="00531093">
      <w:r>
        <w:rPr>
          <w:rFonts w:hint="eastAsia"/>
        </w:rPr>
        <w:t>ОГЛАВЛЕНИЕ</w:t>
      </w:r>
      <w:r>
        <w:t xml:space="preserve"> </w:t>
      </w:r>
      <w:r>
        <w:rPr>
          <w:rFonts w:hint="eastAsia"/>
        </w:rPr>
        <w:t>ДИССЕРТАЦИИ</w:t>
      </w:r>
    </w:p>
    <w:p w14:paraId="40FF9171" w14:textId="77777777" w:rsidR="00531093" w:rsidRDefault="00531093" w:rsidP="00531093">
      <w:r>
        <w:rPr>
          <w:rFonts w:hint="eastAsia"/>
        </w:rPr>
        <w:t>кандидат</w:t>
      </w:r>
      <w:r>
        <w:t xml:space="preserve"> </w:t>
      </w:r>
      <w:r>
        <w:rPr>
          <w:rFonts w:hint="eastAsia"/>
        </w:rPr>
        <w:t>наук</w:t>
      </w:r>
      <w:r>
        <w:t xml:space="preserve"> </w:t>
      </w:r>
      <w:r>
        <w:rPr>
          <w:rFonts w:hint="eastAsia"/>
        </w:rPr>
        <w:t>Артемьев</w:t>
      </w:r>
      <w:r>
        <w:t xml:space="preserve"> </w:t>
      </w:r>
      <w:r>
        <w:rPr>
          <w:rFonts w:hint="eastAsia"/>
        </w:rPr>
        <w:t>Олег</w:t>
      </w:r>
      <w:r>
        <w:t xml:space="preserve"> </w:t>
      </w:r>
      <w:r>
        <w:rPr>
          <w:rFonts w:hint="eastAsia"/>
        </w:rPr>
        <w:t>Германович</w:t>
      </w:r>
    </w:p>
    <w:p w14:paraId="277B7511" w14:textId="77777777" w:rsidR="00531093" w:rsidRDefault="00531093" w:rsidP="00531093">
      <w:r>
        <w:rPr>
          <w:rFonts w:hint="eastAsia"/>
        </w:rPr>
        <w:t>ВВЕДЕНИЕ</w:t>
      </w:r>
    </w:p>
    <w:p w14:paraId="4646DEEC" w14:textId="77777777" w:rsidR="00531093" w:rsidRDefault="00531093" w:rsidP="00531093"/>
    <w:p w14:paraId="27E2E418" w14:textId="77777777" w:rsidR="00531093" w:rsidRDefault="00531093" w:rsidP="00531093">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ВЫСОКОТЕХНОЛОГИЧНЫХ</w:t>
      </w:r>
      <w:r>
        <w:t xml:space="preserve"> </w:t>
      </w:r>
      <w:r>
        <w:rPr>
          <w:rFonts w:hint="eastAsia"/>
        </w:rPr>
        <w:t>ПРОИЗВОДСТВ</w:t>
      </w:r>
    </w:p>
    <w:p w14:paraId="465536D3" w14:textId="77777777" w:rsidR="00531093" w:rsidRDefault="00531093" w:rsidP="00531093"/>
    <w:p w14:paraId="4E2508C7" w14:textId="77777777" w:rsidR="00531093" w:rsidRDefault="00531093" w:rsidP="00531093">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инновационной</w:t>
      </w:r>
      <w:r>
        <w:t xml:space="preserve"> </w:t>
      </w:r>
      <w:r>
        <w:rPr>
          <w:rFonts w:hint="eastAsia"/>
        </w:rPr>
        <w:t>деятельности</w:t>
      </w:r>
      <w:r>
        <w:t xml:space="preserve"> </w:t>
      </w:r>
      <w:r>
        <w:rPr>
          <w:rFonts w:hint="eastAsia"/>
        </w:rPr>
        <w:t>и</w:t>
      </w:r>
      <w:r>
        <w:t xml:space="preserve"> </w:t>
      </w:r>
      <w:r>
        <w:rPr>
          <w:rFonts w:hint="eastAsia"/>
        </w:rPr>
        <w:t>инновационного</w:t>
      </w:r>
      <w:r>
        <w:t xml:space="preserve"> </w:t>
      </w:r>
      <w:r>
        <w:rPr>
          <w:rFonts w:hint="eastAsia"/>
        </w:rPr>
        <w:t>процесса</w:t>
      </w:r>
    </w:p>
    <w:p w14:paraId="7DCEA91C" w14:textId="77777777" w:rsidR="00531093" w:rsidRDefault="00531093" w:rsidP="00531093"/>
    <w:p w14:paraId="7C3A89CF" w14:textId="77777777" w:rsidR="00531093" w:rsidRDefault="00531093" w:rsidP="00531093">
      <w:r>
        <w:t xml:space="preserve">1.2 </w:t>
      </w:r>
      <w:r>
        <w:rPr>
          <w:rFonts w:hint="eastAsia"/>
        </w:rPr>
        <w:t>Специфические</w:t>
      </w:r>
      <w:r>
        <w:t xml:space="preserve"> </w:t>
      </w:r>
      <w:r>
        <w:rPr>
          <w:rFonts w:hint="eastAsia"/>
        </w:rPr>
        <w:t>особенности</w:t>
      </w:r>
      <w:r>
        <w:t xml:space="preserve"> </w:t>
      </w:r>
      <w:r>
        <w:rPr>
          <w:rFonts w:hint="eastAsia"/>
        </w:rPr>
        <w:t>реализации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высокотехнологичных</w:t>
      </w:r>
      <w:r>
        <w:t xml:space="preserve"> </w:t>
      </w:r>
      <w:r>
        <w:rPr>
          <w:rFonts w:hint="eastAsia"/>
        </w:rPr>
        <w:t>производств</w:t>
      </w:r>
    </w:p>
    <w:p w14:paraId="6CC5C71A" w14:textId="77777777" w:rsidR="00531093" w:rsidRDefault="00531093" w:rsidP="00531093"/>
    <w:p w14:paraId="7A7428DA" w14:textId="77777777" w:rsidR="00531093" w:rsidRDefault="00531093" w:rsidP="00531093">
      <w:r>
        <w:t xml:space="preserve">1.3 </w:t>
      </w:r>
      <w:r>
        <w:rPr>
          <w:rFonts w:hint="eastAsia"/>
        </w:rPr>
        <w:t>Исследование</w:t>
      </w:r>
      <w:r>
        <w:t xml:space="preserve"> </w:t>
      </w:r>
      <w:r>
        <w:rPr>
          <w:rFonts w:hint="eastAsia"/>
        </w:rPr>
        <w:t>факторов</w:t>
      </w:r>
      <w:r>
        <w:t xml:space="preserve">, </w:t>
      </w:r>
      <w:r>
        <w:rPr>
          <w:rFonts w:hint="eastAsia"/>
        </w:rPr>
        <w:t>активизирующих</w:t>
      </w:r>
      <w:r>
        <w:t xml:space="preserve"> </w:t>
      </w:r>
      <w:r>
        <w:rPr>
          <w:rFonts w:hint="eastAsia"/>
        </w:rPr>
        <w:t>инновационную</w:t>
      </w:r>
      <w:r>
        <w:t xml:space="preserve"> </w:t>
      </w:r>
      <w:r>
        <w:rPr>
          <w:rFonts w:hint="eastAsia"/>
        </w:rPr>
        <w:t>деятельность</w:t>
      </w:r>
      <w:r>
        <w:t xml:space="preserve"> </w:t>
      </w:r>
      <w:r>
        <w:rPr>
          <w:rFonts w:hint="eastAsia"/>
        </w:rPr>
        <w:t>высокотехнологичных</w:t>
      </w:r>
      <w:r>
        <w:t xml:space="preserve"> </w:t>
      </w:r>
      <w:r>
        <w:rPr>
          <w:rFonts w:hint="eastAsia"/>
        </w:rPr>
        <w:t>производств</w:t>
      </w:r>
    </w:p>
    <w:p w14:paraId="55502F80" w14:textId="77777777" w:rsidR="00531093" w:rsidRDefault="00531093" w:rsidP="00531093"/>
    <w:p w14:paraId="003B2888" w14:textId="77777777" w:rsidR="00531093" w:rsidRDefault="00531093" w:rsidP="00531093">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ПРОЦЕССА</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ВЫСОКОТЕХНОЛОГИЧНЫХ</w:t>
      </w:r>
      <w:r>
        <w:t xml:space="preserve"> </w:t>
      </w:r>
      <w:r>
        <w:rPr>
          <w:rFonts w:hint="eastAsia"/>
        </w:rPr>
        <w:t>ПРОИЗВОДСТВ</w:t>
      </w:r>
    </w:p>
    <w:p w14:paraId="788E9383" w14:textId="77777777" w:rsidR="00531093" w:rsidRDefault="00531093" w:rsidP="00531093"/>
    <w:p w14:paraId="10BE0BF2" w14:textId="77777777" w:rsidR="00531093" w:rsidRDefault="00531093" w:rsidP="00531093">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инновационой</w:t>
      </w:r>
      <w:r>
        <w:t xml:space="preserve"> </w:t>
      </w:r>
      <w:r>
        <w:rPr>
          <w:rFonts w:hint="eastAsia"/>
        </w:rPr>
        <w:t>деятельности</w:t>
      </w:r>
      <w:r>
        <w:t xml:space="preserve"> </w:t>
      </w:r>
      <w:r>
        <w:rPr>
          <w:rFonts w:hint="eastAsia"/>
        </w:rPr>
        <w:t>высокотехнологичных</w:t>
      </w:r>
      <w:r>
        <w:t xml:space="preserve"> </w:t>
      </w:r>
      <w:r>
        <w:rPr>
          <w:rFonts w:hint="eastAsia"/>
        </w:rPr>
        <w:t>производств</w:t>
      </w:r>
    </w:p>
    <w:p w14:paraId="65DCEE72" w14:textId="77777777" w:rsidR="00531093" w:rsidRDefault="00531093" w:rsidP="00531093"/>
    <w:p w14:paraId="67B479B5" w14:textId="77777777" w:rsidR="00531093" w:rsidRDefault="00531093" w:rsidP="00531093">
      <w:r>
        <w:t xml:space="preserve">2.2 </w:t>
      </w:r>
      <w:r>
        <w:rPr>
          <w:rFonts w:hint="eastAsia"/>
        </w:rPr>
        <w:t>Совершенствование</w:t>
      </w:r>
      <w:r>
        <w:t xml:space="preserve"> </w:t>
      </w:r>
      <w:r>
        <w:rPr>
          <w:rFonts w:hint="eastAsia"/>
        </w:rPr>
        <w:t>методики</w:t>
      </w:r>
      <w:r>
        <w:t xml:space="preserve"> </w:t>
      </w:r>
      <w:r>
        <w:rPr>
          <w:rFonts w:hint="eastAsia"/>
        </w:rPr>
        <w:t>оценки</w:t>
      </w:r>
      <w:r>
        <w:t xml:space="preserve"> </w:t>
      </w:r>
      <w:r>
        <w:rPr>
          <w:rFonts w:hint="eastAsia"/>
        </w:rPr>
        <w:t>инновационной</w:t>
      </w:r>
      <w:r>
        <w:t xml:space="preserve"> </w:t>
      </w:r>
      <w:r>
        <w:rPr>
          <w:rFonts w:hint="eastAsia"/>
        </w:rPr>
        <w:t>деятельности</w:t>
      </w:r>
      <w:r>
        <w:t xml:space="preserve"> </w:t>
      </w:r>
      <w:r>
        <w:rPr>
          <w:rFonts w:hint="eastAsia"/>
        </w:rPr>
        <w:t>высокотехнологичных</w:t>
      </w:r>
      <w:r>
        <w:t xml:space="preserve"> </w:t>
      </w:r>
      <w:r>
        <w:rPr>
          <w:rFonts w:hint="eastAsia"/>
        </w:rPr>
        <w:t>производств</w:t>
      </w:r>
    </w:p>
    <w:p w14:paraId="11ADFCFB" w14:textId="77777777" w:rsidR="00531093" w:rsidRDefault="00531093" w:rsidP="00531093"/>
    <w:p w14:paraId="5ACEF60F" w14:textId="77777777" w:rsidR="00531093" w:rsidRDefault="00531093" w:rsidP="00531093">
      <w:r>
        <w:t xml:space="preserve">2.3 </w:t>
      </w:r>
      <w:r>
        <w:rPr>
          <w:rFonts w:hint="eastAsia"/>
        </w:rPr>
        <w:t>Формирование</w:t>
      </w:r>
      <w:r>
        <w:t xml:space="preserve"> </w:t>
      </w:r>
      <w:r>
        <w:rPr>
          <w:rFonts w:hint="eastAsia"/>
        </w:rPr>
        <w:t>инновационного</w:t>
      </w:r>
      <w:r>
        <w:t xml:space="preserve"> </w:t>
      </w:r>
      <w:r>
        <w:rPr>
          <w:rFonts w:hint="eastAsia"/>
        </w:rPr>
        <w:t>профиля</w:t>
      </w:r>
      <w:r>
        <w:t xml:space="preserve"> </w:t>
      </w:r>
      <w:r>
        <w:rPr>
          <w:rFonts w:hint="eastAsia"/>
        </w:rPr>
        <w:t>высокотехнологичных</w:t>
      </w:r>
      <w:r>
        <w:t xml:space="preserve"> </w:t>
      </w:r>
      <w:r>
        <w:rPr>
          <w:rFonts w:hint="eastAsia"/>
        </w:rPr>
        <w:t>производств</w:t>
      </w:r>
    </w:p>
    <w:p w14:paraId="50C28539" w14:textId="77777777" w:rsidR="00531093" w:rsidRDefault="00531093" w:rsidP="00531093"/>
    <w:p w14:paraId="517DCB80" w14:textId="77777777" w:rsidR="00531093" w:rsidRDefault="00531093" w:rsidP="00531093">
      <w:r>
        <w:rPr>
          <w:rFonts w:hint="eastAsia"/>
        </w:rPr>
        <w:lastRenderedPageBreak/>
        <w:t>ГЛАВА</w:t>
      </w:r>
      <w:r>
        <w:t xml:space="preserve"> 3. </w:t>
      </w:r>
      <w:r>
        <w:rPr>
          <w:rFonts w:hint="eastAsia"/>
        </w:rPr>
        <w:t>СОВЕРШЕНСТВОВАНИЕ</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ВЫСОКОТЕХНОЛОГИЧНЫХ</w:t>
      </w:r>
      <w:r>
        <w:t xml:space="preserve"> </w:t>
      </w:r>
      <w:r>
        <w:rPr>
          <w:rFonts w:hint="eastAsia"/>
        </w:rPr>
        <w:t>ПРОИЗВОДСТВ</w:t>
      </w:r>
    </w:p>
    <w:p w14:paraId="61F4C7A3" w14:textId="77777777" w:rsidR="00531093" w:rsidRDefault="00531093" w:rsidP="00531093"/>
    <w:p w14:paraId="069BA5C4" w14:textId="77777777" w:rsidR="00531093" w:rsidRDefault="00531093" w:rsidP="00531093">
      <w:r>
        <w:t xml:space="preserve">3.1 </w:t>
      </w:r>
      <w:r>
        <w:rPr>
          <w:rFonts w:hint="eastAsia"/>
        </w:rPr>
        <w:t>Развитие</w:t>
      </w:r>
      <w:r>
        <w:t xml:space="preserve"> </w:t>
      </w:r>
      <w:r>
        <w:rPr>
          <w:rFonts w:hint="eastAsia"/>
        </w:rPr>
        <w:t>высокотехнологичных</w:t>
      </w:r>
      <w:r>
        <w:t xml:space="preserve"> </w:t>
      </w:r>
      <w:r>
        <w:rPr>
          <w:rFonts w:hint="eastAsia"/>
        </w:rPr>
        <w:t>производств</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w:t>
      </w:r>
      <w:r>
        <w:rPr>
          <w:rFonts w:hint="eastAsia"/>
        </w:rPr>
        <w:t>тройной</w:t>
      </w:r>
      <w:r>
        <w:t xml:space="preserve"> </w:t>
      </w:r>
      <w:r>
        <w:rPr>
          <w:rFonts w:hint="eastAsia"/>
        </w:rPr>
        <w:t>спирали</w:t>
      </w:r>
      <w:r>
        <w:rPr>
          <w:rFonts w:hint="eastAsia"/>
        </w:rPr>
        <w:t>»</w:t>
      </w:r>
    </w:p>
    <w:p w14:paraId="1C32F2BF" w14:textId="77777777" w:rsidR="00531093" w:rsidRDefault="00531093" w:rsidP="00531093"/>
    <w:p w14:paraId="6997591C" w14:textId="77777777" w:rsidR="00531093" w:rsidRDefault="00531093" w:rsidP="00531093">
      <w:r>
        <w:t xml:space="preserve">3.2 </w:t>
      </w:r>
      <w:r>
        <w:rPr>
          <w:rFonts w:hint="eastAsia"/>
        </w:rPr>
        <w:t>Организационно</w:t>
      </w:r>
      <w:r>
        <w:t>-</w:t>
      </w:r>
      <w:r>
        <w:rPr>
          <w:rFonts w:hint="eastAsia"/>
        </w:rPr>
        <w:t>экономические</w:t>
      </w:r>
      <w:r>
        <w:t xml:space="preserve"> </w:t>
      </w:r>
      <w:r>
        <w:rPr>
          <w:rFonts w:hint="eastAsia"/>
        </w:rPr>
        <w:t>основы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высокотехнологичных</w:t>
      </w:r>
      <w:r>
        <w:t xml:space="preserve"> </w:t>
      </w:r>
      <w:r>
        <w:rPr>
          <w:rFonts w:hint="eastAsia"/>
        </w:rPr>
        <w:t>производств</w:t>
      </w:r>
    </w:p>
    <w:p w14:paraId="6E426B33" w14:textId="77777777" w:rsidR="00531093" w:rsidRDefault="00531093" w:rsidP="00531093"/>
    <w:p w14:paraId="0517702D" w14:textId="77777777" w:rsidR="00531093" w:rsidRDefault="00531093" w:rsidP="00531093">
      <w:r>
        <w:t xml:space="preserve">3.3 </w:t>
      </w:r>
      <w:r>
        <w:rPr>
          <w:rFonts w:hint="eastAsia"/>
        </w:rPr>
        <w:t>Перспективные</w:t>
      </w:r>
      <w:r>
        <w:t xml:space="preserve"> </w:t>
      </w:r>
      <w:r>
        <w:rPr>
          <w:rFonts w:hint="eastAsia"/>
        </w:rPr>
        <w:t>направления</w:t>
      </w:r>
      <w:r>
        <w:t xml:space="preserve"> </w:t>
      </w:r>
      <w:r>
        <w:rPr>
          <w:rFonts w:hint="eastAsia"/>
        </w:rPr>
        <w:t>развития</w:t>
      </w:r>
      <w:r>
        <w:t xml:space="preserve"> </w:t>
      </w:r>
      <w:r>
        <w:rPr>
          <w:rFonts w:hint="eastAsia"/>
        </w:rPr>
        <w:t>инновационной</w:t>
      </w:r>
      <w:r>
        <w:t xml:space="preserve"> </w:t>
      </w:r>
      <w:r>
        <w:rPr>
          <w:rFonts w:hint="eastAsia"/>
        </w:rPr>
        <w:t>деятельности</w:t>
      </w:r>
      <w:r>
        <w:t xml:space="preserve"> </w:t>
      </w:r>
      <w:r>
        <w:rPr>
          <w:rFonts w:hint="eastAsia"/>
        </w:rPr>
        <w:t>высокотехнологичных</w:t>
      </w:r>
      <w:r>
        <w:t xml:space="preserve"> </w:t>
      </w:r>
      <w:r>
        <w:rPr>
          <w:rFonts w:hint="eastAsia"/>
        </w:rPr>
        <w:t>производств</w:t>
      </w:r>
    </w:p>
    <w:p w14:paraId="6F373082" w14:textId="77777777" w:rsidR="00531093" w:rsidRDefault="00531093" w:rsidP="00531093"/>
    <w:p w14:paraId="334CD3FA" w14:textId="77777777" w:rsidR="00531093" w:rsidRDefault="00531093" w:rsidP="00531093">
      <w:r>
        <w:rPr>
          <w:rFonts w:hint="eastAsia"/>
        </w:rPr>
        <w:t>ВЫВОДЫ</w:t>
      </w:r>
      <w:r>
        <w:t xml:space="preserve"> </w:t>
      </w:r>
      <w:r>
        <w:rPr>
          <w:rFonts w:hint="eastAsia"/>
        </w:rPr>
        <w:t>И</w:t>
      </w:r>
      <w:r>
        <w:t xml:space="preserve"> </w:t>
      </w:r>
      <w:r>
        <w:rPr>
          <w:rFonts w:hint="eastAsia"/>
        </w:rPr>
        <w:t>РЕКОМЕНДАЦИИ</w:t>
      </w:r>
    </w:p>
    <w:p w14:paraId="256CF543" w14:textId="77777777" w:rsidR="00531093" w:rsidRDefault="00531093" w:rsidP="00531093"/>
    <w:p w14:paraId="633A2BD4" w14:textId="6009E434" w:rsidR="00531093" w:rsidRPr="00531093" w:rsidRDefault="00531093" w:rsidP="00531093">
      <w:r>
        <w:rPr>
          <w:rFonts w:hint="eastAsia"/>
        </w:rPr>
        <w:t>Список</w:t>
      </w:r>
      <w:r>
        <w:t xml:space="preserve"> </w:t>
      </w:r>
      <w:r>
        <w:rPr>
          <w:rFonts w:hint="eastAsia"/>
        </w:rPr>
        <w:t>использованной</w:t>
      </w:r>
      <w:r>
        <w:t xml:space="preserve"> </w:t>
      </w:r>
      <w:r>
        <w:rPr>
          <w:rFonts w:hint="eastAsia"/>
        </w:rPr>
        <w:t>литературы</w:t>
      </w:r>
    </w:p>
    <w:sectPr w:rsidR="00531093" w:rsidRPr="00531093" w:rsidSect="004256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3282" w14:textId="77777777" w:rsidR="00425640" w:rsidRDefault="00425640">
      <w:pPr>
        <w:spacing w:after="0" w:line="240" w:lineRule="auto"/>
      </w:pPr>
      <w:r>
        <w:separator/>
      </w:r>
    </w:p>
  </w:endnote>
  <w:endnote w:type="continuationSeparator" w:id="0">
    <w:p w14:paraId="1599E86D" w14:textId="77777777" w:rsidR="00425640" w:rsidRDefault="0042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E9C1" w14:textId="77777777" w:rsidR="00425640" w:rsidRDefault="00425640"/>
    <w:p w14:paraId="15D86B68" w14:textId="77777777" w:rsidR="00425640" w:rsidRDefault="00425640"/>
    <w:p w14:paraId="2A9D238A" w14:textId="77777777" w:rsidR="00425640" w:rsidRDefault="00425640"/>
    <w:p w14:paraId="696925CB" w14:textId="77777777" w:rsidR="00425640" w:rsidRDefault="00425640"/>
    <w:p w14:paraId="01DBD396" w14:textId="77777777" w:rsidR="00425640" w:rsidRDefault="00425640"/>
    <w:p w14:paraId="6950D81D" w14:textId="77777777" w:rsidR="00425640" w:rsidRDefault="00425640"/>
    <w:p w14:paraId="5D7FBA56" w14:textId="77777777" w:rsidR="00425640" w:rsidRDefault="004256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D7D22" wp14:editId="2A063A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45399" w14:textId="77777777" w:rsidR="00425640" w:rsidRDefault="004256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D7D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345399" w14:textId="77777777" w:rsidR="00425640" w:rsidRDefault="004256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1C5202" w14:textId="77777777" w:rsidR="00425640" w:rsidRDefault="00425640"/>
    <w:p w14:paraId="4182C542" w14:textId="77777777" w:rsidR="00425640" w:rsidRDefault="00425640"/>
    <w:p w14:paraId="50D64719" w14:textId="77777777" w:rsidR="00425640" w:rsidRDefault="004256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089078" wp14:editId="7F9B38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3CCD" w14:textId="77777777" w:rsidR="00425640" w:rsidRDefault="00425640"/>
                          <w:p w14:paraId="590149B5" w14:textId="77777777" w:rsidR="00425640" w:rsidRDefault="004256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890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B83CCD" w14:textId="77777777" w:rsidR="00425640" w:rsidRDefault="00425640"/>
                    <w:p w14:paraId="590149B5" w14:textId="77777777" w:rsidR="00425640" w:rsidRDefault="004256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7266EB" w14:textId="77777777" w:rsidR="00425640" w:rsidRDefault="00425640"/>
    <w:p w14:paraId="0AE3213D" w14:textId="77777777" w:rsidR="00425640" w:rsidRDefault="00425640">
      <w:pPr>
        <w:rPr>
          <w:sz w:val="2"/>
          <w:szCs w:val="2"/>
        </w:rPr>
      </w:pPr>
    </w:p>
    <w:p w14:paraId="467EC8CC" w14:textId="77777777" w:rsidR="00425640" w:rsidRDefault="00425640"/>
    <w:p w14:paraId="08EA1753" w14:textId="77777777" w:rsidR="00425640" w:rsidRDefault="00425640">
      <w:pPr>
        <w:spacing w:after="0" w:line="240" w:lineRule="auto"/>
      </w:pPr>
    </w:p>
  </w:footnote>
  <w:footnote w:type="continuationSeparator" w:id="0">
    <w:p w14:paraId="5EC93200" w14:textId="77777777" w:rsidR="00425640" w:rsidRDefault="00425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0"/>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14337</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2155</cp:revision>
  <cp:lastPrinted>2009-02-06T05:36:00Z</cp:lastPrinted>
  <dcterms:created xsi:type="dcterms:W3CDTF">2024-04-09T10:20:00Z</dcterms:created>
  <dcterms:modified xsi:type="dcterms:W3CDTF">2024-04-26T08:52:00Z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