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9397" w14:textId="17BAE127" w:rsidR="003849CF" w:rsidRDefault="002E500B" w:rsidP="002E500B">
      <w:r w:rsidRPr="002E500B">
        <w:rPr>
          <w:rFonts w:hint="eastAsia"/>
        </w:rPr>
        <w:t>Шишурин</w:t>
      </w:r>
      <w:r w:rsidRPr="002E500B">
        <w:t xml:space="preserve"> </w:t>
      </w:r>
      <w:r w:rsidRPr="002E500B">
        <w:rPr>
          <w:rFonts w:hint="eastAsia"/>
        </w:rPr>
        <w:t>Сергей</w:t>
      </w:r>
      <w:r w:rsidRPr="002E500B">
        <w:t xml:space="preserve"> </w:t>
      </w:r>
      <w:r w:rsidRPr="002E500B">
        <w:rPr>
          <w:rFonts w:hint="eastAsia"/>
        </w:rPr>
        <w:t>Александрович</w:t>
      </w:r>
      <w:r>
        <w:rPr>
          <w:rFonts w:hint="cs"/>
        </w:rPr>
        <w:t xml:space="preserve"> </w:t>
      </w:r>
      <w:r w:rsidRPr="002E500B">
        <w:rPr>
          <w:rFonts w:hint="eastAsia"/>
        </w:rPr>
        <w:t>Повышение</w:t>
      </w:r>
      <w:r w:rsidRPr="002E500B">
        <w:t xml:space="preserve"> </w:t>
      </w:r>
      <w:r w:rsidRPr="002E500B">
        <w:rPr>
          <w:rFonts w:hint="eastAsia"/>
        </w:rPr>
        <w:t>долговечности</w:t>
      </w:r>
      <w:r w:rsidRPr="002E500B">
        <w:t xml:space="preserve"> </w:t>
      </w:r>
      <w:r w:rsidRPr="002E500B">
        <w:rPr>
          <w:rFonts w:hint="eastAsia"/>
        </w:rPr>
        <w:t>агрегатов</w:t>
      </w:r>
      <w:r w:rsidRPr="002E500B">
        <w:t xml:space="preserve"> </w:t>
      </w:r>
      <w:r w:rsidRPr="002E500B">
        <w:rPr>
          <w:rFonts w:hint="eastAsia"/>
        </w:rPr>
        <w:t>сельскохозяйственной</w:t>
      </w:r>
      <w:r w:rsidRPr="002E500B">
        <w:t xml:space="preserve"> </w:t>
      </w:r>
      <w:r w:rsidRPr="002E500B">
        <w:rPr>
          <w:rFonts w:hint="eastAsia"/>
        </w:rPr>
        <w:t>техники</w:t>
      </w:r>
      <w:r w:rsidRPr="002E500B">
        <w:t xml:space="preserve"> </w:t>
      </w:r>
      <w:r w:rsidRPr="002E500B">
        <w:rPr>
          <w:rFonts w:hint="eastAsia"/>
        </w:rPr>
        <w:t>восстановлением</w:t>
      </w:r>
      <w:r w:rsidRPr="002E500B">
        <w:t xml:space="preserve"> </w:t>
      </w:r>
      <w:r w:rsidRPr="002E500B">
        <w:rPr>
          <w:rFonts w:hint="eastAsia"/>
        </w:rPr>
        <w:t>прецизионных</w:t>
      </w:r>
      <w:r w:rsidRPr="002E500B">
        <w:t xml:space="preserve"> </w:t>
      </w:r>
      <w:r w:rsidRPr="002E500B">
        <w:rPr>
          <w:rFonts w:hint="eastAsia"/>
        </w:rPr>
        <w:t>деталей</w:t>
      </w:r>
      <w:r w:rsidRPr="002E500B">
        <w:t xml:space="preserve"> </w:t>
      </w:r>
      <w:r w:rsidRPr="002E500B">
        <w:rPr>
          <w:rFonts w:hint="eastAsia"/>
        </w:rPr>
        <w:t>нанокомпозиционными</w:t>
      </w:r>
      <w:r w:rsidRPr="002E500B">
        <w:t xml:space="preserve"> </w:t>
      </w:r>
      <w:r w:rsidRPr="002E500B">
        <w:rPr>
          <w:rFonts w:hint="eastAsia"/>
        </w:rPr>
        <w:t>гальвано</w:t>
      </w:r>
      <w:r w:rsidRPr="002E500B">
        <w:t>-</w:t>
      </w:r>
      <w:r w:rsidRPr="002E500B">
        <w:rPr>
          <w:rFonts w:hint="eastAsia"/>
        </w:rPr>
        <w:t>химическими</w:t>
      </w:r>
      <w:r w:rsidRPr="002E500B">
        <w:t xml:space="preserve"> </w:t>
      </w:r>
      <w:r w:rsidRPr="002E500B">
        <w:rPr>
          <w:rFonts w:hint="eastAsia"/>
        </w:rPr>
        <w:t>покрытиями</w:t>
      </w:r>
    </w:p>
    <w:p w14:paraId="5A2346F5" w14:textId="77777777" w:rsidR="002E500B" w:rsidRDefault="002E500B" w:rsidP="002E500B">
      <w:r>
        <w:rPr>
          <w:rFonts w:hint="eastAsia"/>
        </w:rPr>
        <w:t>ОГЛАВЛЕНИЕ</w:t>
      </w:r>
      <w:r>
        <w:t xml:space="preserve"> </w:t>
      </w:r>
      <w:r>
        <w:rPr>
          <w:rFonts w:hint="eastAsia"/>
        </w:rPr>
        <w:t>ДИССЕРТАЦИИ</w:t>
      </w:r>
    </w:p>
    <w:p w14:paraId="16661D44" w14:textId="77777777" w:rsidR="002E500B" w:rsidRDefault="002E500B" w:rsidP="002E500B">
      <w:r>
        <w:rPr>
          <w:rFonts w:hint="eastAsia"/>
        </w:rPr>
        <w:t>доктор</w:t>
      </w:r>
      <w:r>
        <w:t xml:space="preserve"> </w:t>
      </w:r>
      <w:r>
        <w:rPr>
          <w:rFonts w:hint="eastAsia"/>
        </w:rPr>
        <w:t>наук</w:t>
      </w:r>
      <w:r>
        <w:t xml:space="preserve"> </w:t>
      </w:r>
      <w:r>
        <w:rPr>
          <w:rFonts w:hint="eastAsia"/>
        </w:rPr>
        <w:t>Шишурин</w:t>
      </w:r>
      <w:r>
        <w:t xml:space="preserve"> </w:t>
      </w:r>
      <w:r>
        <w:rPr>
          <w:rFonts w:hint="eastAsia"/>
        </w:rPr>
        <w:t>Сергей</w:t>
      </w:r>
      <w:r>
        <w:t xml:space="preserve"> </w:t>
      </w:r>
      <w:r>
        <w:rPr>
          <w:rFonts w:hint="eastAsia"/>
        </w:rPr>
        <w:t>Александрович</w:t>
      </w:r>
    </w:p>
    <w:p w14:paraId="667D81A2" w14:textId="77777777" w:rsidR="002E500B" w:rsidRDefault="002E500B" w:rsidP="002E500B">
      <w:r>
        <w:rPr>
          <w:rFonts w:hint="eastAsia"/>
        </w:rPr>
        <w:t>ВВЕДЕНИЕ</w:t>
      </w:r>
    </w:p>
    <w:p w14:paraId="77E30C13" w14:textId="77777777" w:rsidR="002E500B" w:rsidRDefault="002E500B" w:rsidP="002E500B"/>
    <w:p w14:paraId="5C532824" w14:textId="77777777" w:rsidR="002E500B" w:rsidRDefault="002E500B" w:rsidP="002E500B">
      <w:r>
        <w:t xml:space="preserve">1 </w:t>
      </w:r>
      <w:r>
        <w:rPr>
          <w:rFonts w:hint="eastAsia"/>
        </w:rPr>
        <w:t>СОСТОЯНИЕ</w:t>
      </w:r>
      <w:r>
        <w:t xml:space="preserve"> </w:t>
      </w:r>
      <w:r>
        <w:rPr>
          <w:rFonts w:hint="eastAsia"/>
        </w:rPr>
        <w:t>ПРОБЛЕМЫ</w:t>
      </w:r>
      <w:r>
        <w:t xml:space="preserve">.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7D37D500" w14:textId="77777777" w:rsidR="002E500B" w:rsidRDefault="002E500B" w:rsidP="002E500B"/>
    <w:p w14:paraId="61F35EBA" w14:textId="77777777" w:rsidR="002E500B" w:rsidRDefault="002E500B" w:rsidP="002E500B">
      <w:r>
        <w:t xml:space="preserve">1.1 </w:t>
      </w:r>
      <w:r>
        <w:rPr>
          <w:rFonts w:hint="eastAsia"/>
        </w:rPr>
        <w:t>Надежность</w:t>
      </w:r>
      <w:r>
        <w:t xml:space="preserve"> </w:t>
      </w:r>
      <w:r>
        <w:rPr>
          <w:rFonts w:hint="eastAsia"/>
        </w:rPr>
        <w:t>сельскохозяйственной</w:t>
      </w:r>
      <w:r>
        <w:t xml:space="preserve"> </w:t>
      </w:r>
      <w:r>
        <w:rPr>
          <w:rFonts w:hint="eastAsia"/>
        </w:rPr>
        <w:t>техники</w:t>
      </w:r>
    </w:p>
    <w:p w14:paraId="5085FDFB" w14:textId="77777777" w:rsidR="002E500B" w:rsidRDefault="002E500B" w:rsidP="002E500B"/>
    <w:p w14:paraId="3F6D5C0D" w14:textId="77777777" w:rsidR="002E500B" w:rsidRDefault="002E500B" w:rsidP="002E500B">
      <w:r>
        <w:t xml:space="preserve">1.1.1 </w:t>
      </w:r>
      <w:r>
        <w:rPr>
          <w:rFonts w:hint="eastAsia"/>
        </w:rPr>
        <w:t>Долговечность</w:t>
      </w:r>
      <w:r>
        <w:t xml:space="preserve"> </w:t>
      </w:r>
      <w:r>
        <w:rPr>
          <w:rFonts w:hint="eastAsia"/>
        </w:rPr>
        <w:t>агрегатов</w:t>
      </w:r>
      <w:r>
        <w:t xml:space="preserve"> </w:t>
      </w:r>
      <w:r>
        <w:rPr>
          <w:rFonts w:hint="eastAsia"/>
        </w:rPr>
        <w:t>топливной</w:t>
      </w:r>
      <w:r>
        <w:t xml:space="preserve"> </w:t>
      </w:r>
      <w:r>
        <w:rPr>
          <w:rFonts w:hint="eastAsia"/>
        </w:rPr>
        <w:t>аппаратуры</w:t>
      </w:r>
    </w:p>
    <w:p w14:paraId="61713EB4" w14:textId="77777777" w:rsidR="002E500B" w:rsidRDefault="002E500B" w:rsidP="002E500B"/>
    <w:p w14:paraId="507F7361" w14:textId="77777777" w:rsidR="002E500B" w:rsidRDefault="002E500B" w:rsidP="002E500B">
      <w:r>
        <w:rPr>
          <w:rFonts w:hint="eastAsia"/>
        </w:rPr>
        <w:t>сельскохозяйственной</w:t>
      </w:r>
      <w:r>
        <w:t xml:space="preserve"> </w:t>
      </w:r>
      <w:r>
        <w:rPr>
          <w:rFonts w:hint="eastAsia"/>
        </w:rPr>
        <w:t>техники</w:t>
      </w:r>
    </w:p>
    <w:p w14:paraId="447A30F9" w14:textId="77777777" w:rsidR="002E500B" w:rsidRDefault="002E500B" w:rsidP="002E500B"/>
    <w:p w14:paraId="1EB5870B" w14:textId="77777777" w:rsidR="002E500B" w:rsidRDefault="002E500B" w:rsidP="002E500B">
      <w:r>
        <w:t xml:space="preserve">1.1.2 </w:t>
      </w:r>
      <w:r>
        <w:rPr>
          <w:rFonts w:hint="eastAsia"/>
        </w:rPr>
        <w:t>Долговечность</w:t>
      </w:r>
      <w:r>
        <w:t xml:space="preserve"> </w:t>
      </w:r>
      <w:r>
        <w:rPr>
          <w:rFonts w:hint="eastAsia"/>
        </w:rPr>
        <w:t>агрегатов</w:t>
      </w:r>
      <w:r>
        <w:t xml:space="preserve"> </w:t>
      </w:r>
      <w:r>
        <w:rPr>
          <w:rFonts w:hint="eastAsia"/>
        </w:rPr>
        <w:t>гидравлической</w:t>
      </w:r>
      <w:r>
        <w:t xml:space="preserve"> </w:t>
      </w:r>
      <w:r>
        <w:rPr>
          <w:rFonts w:hint="eastAsia"/>
        </w:rPr>
        <w:t>аппаратуры</w:t>
      </w:r>
      <w:r>
        <w:t xml:space="preserve"> </w:t>
      </w:r>
      <w:r>
        <w:rPr>
          <w:rFonts w:hint="eastAsia"/>
        </w:rPr>
        <w:t>сельскохозяйственной</w:t>
      </w:r>
      <w:r>
        <w:t xml:space="preserve"> </w:t>
      </w:r>
      <w:r>
        <w:rPr>
          <w:rFonts w:hint="eastAsia"/>
        </w:rPr>
        <w:t>техники</w:t>
      </w:r>
    </w:p>
    <w:p w14:paraId="350A6885" w14:textId="77777777" w:rsidR="002E500B" w:rsidRDefault="002E500B" w:rsidP="002E500B"/>
    <w:p w14:paraId="6B5880A5" w14:textId="77777777" w:rsidR="002E500B" w:rsidRDefault="002E500B" w:rsidP="002E500B">
      <w:r>
        <w:t xml:space="preserve">1.2 </w:t>
      </w:r>
      <w:r>
        <w:rPr>
          <w:rFonts w:hint="eastAsia"/>
        </w:rPr>
        <w:t>Анализ</w:t>
      </w:r>
      <w:r>
        <w:t xml:space="preserve"> </w:t>
      </w:r>
      <w:r>
        <w:rPr>
          <w:rFonts w:hint="eastAsia"/>
        </w:rPr>
        <w:t>способов</w:t>
      </w:r>
      <w:r>
        <w:t xml:space="preserve"> </w:t>
      </w:r>
      <w:r>
        <w:rPr>
          <w:rFonts w:hint="eastAsia"/>
        </w:rPr>
        <w:t>ремонта</w:t>
      </w:r>
      <w:r>
        <w:t xml:space="preserve"> </w:t>
      </w:r>
      <w:r>
        <w:rPr>
          <w:rFonts w:hint="eastAsia"/>
        </w:rPr>
        <w:t>и</w:t>
      </w:r>
      <w:r>
        <w:t xml:space="preserve"> </w:t>
      </w:r>
      <w:r>
        <w:rPr>
          <w:rFonts w:hint="eastAsia"/>
        </w:rPr>
        <w:t>повышения</w:t>
      </w:r>
      <w:r>
        <w:t xml:space="preserve"> </w:t>
      </w:r>
      <w:r>
        <w:rPr>
          <w:rFonts w:hint="eastAsia"/>
        </w:rPr>
        <w:t>долговечности</w:t>
      </w:r>
      <w:r>
        <w:t xml:space="preserve"> </w:t>
      </w:r>
      <w:r>
        <w:rPr>
          <w:rFonts w:hint="eastAsia"/>
        </w:rPr>
        <w:t>агрегатов</w:t>
      </w:r>
      <w:r>
        <w:t xml:space="preserve"> </w:t>
      </w:r>
      <w:r>
        <w:rPr>
          <w:rFonts w:hint="eastAsia"/>
        </w:rPr>
        <w:t>топливной</w:t>
      </w:r>
      <w:r>
        <w:t xml:space="preserve"> </w:t>
      </w:r>
      <w:r>
        <w:rPr>
          <w:rFonts w:hint="eastAsia"/>
        </w:rPr>
        <w:t>и</w:t>
      </w:r>
      <w:r>
        <w:t xml:space="preserve"> </w:t>
      </w:r>
      <w:r>
        <w:rPr>
          <w:rFonts w:hint="eastAsia"/>
        </w:rPr>
        <w:t>гидравлической</w:t>
      </w:r>
      <w:r>
        <w:t xml:space="preserve"> </w:t>
      </w:r>
      <w:r>
        <w:rPr>
          <w:rFonts w:hint="eastAsia"/>
        </w:rPr>
        <w:t>аппаратуры</w:t>
      </w:r>
    </w:p>
    <w:p w14:paraId="3D4C1AF9" w14:textId="77777777" w:rsidR="002E500B" w:rsidRDefault="002E500B" w:rsidP="002E500B"/>
    <w:p w14:paraId="2BB3A4FD" w14:textId="77777777" w:rsidR="002E500B" w:rsidRDefault="002E500B" w:rsidP="002E500B">
      <w:r>
        <w:t xml:space="preserve">1.2.1 </w:t>
      </w:r>
      <w:r>
        <w:rPr>
          <w:rFonts w:hint="eastAsia"/>
        </w:rPr>
        <w:t>Анализ</w:t>
      </w:r>
      <w:r>
        <w:t xml:space="preserve"> </w:t>
      </w:r>
      <w:r>
        <w:rPr>
          <w:rFonts w:hint="eastAsia"/>
        </w:rPr>
        <w:t>способов</w:t>
      </w:r>
      <w:r>
        <w:t xml:space="preserve"> </w:t>
      </w:r>
      <w:r>
        <w:rPr>
          <w:rFonts w:hint="eastAsia"/>
        </w:rPr>
        <w:t>восстановления</w:t>
      </w:r>
      <w:r>
        <w:t xml:space="preserve"> </w:t>
      </w:r>
      <w:r>
        <w:rPr>
          <w:rFonts w:hint="eastAsia"/>
        </w:rPr>
        <w:t>и</w:t>
      </w:r>
      <w:r>
        <w:t xml:space="preserve"> </w:t>
      </w:r>
      <w:r>
        <w:rPr>
          <w:rFonts w:hint="eastAsia"/>
        </w:rPr>
        <w:t>упрочнения</w:t>
      </w:r>
      <w:r>
        <w:t xml:space="preserve"> </w:t>
      </w:r>
      <w:r>
        <w:rPr>
          <w:rFonts w:hint="eastAsia"/>
        </w:rPr>
        <w:t>плунжерных</w:t>
      </w:r>
      <w:r>
        <w:t xml:space="preserve"> </w:t>
      </w:r>
      <w:r>
        <w:rPr>
          <w:rFonts w:hint="eastAsia"/>
        </w:rPr>
        <w:t>пар</w:t>
      </w:r>
      <w:r>
        <w:t xml:space="preserve"> </w:t>
      </w:r>
      <w:r>
        <w:rPr>
          <w:rFonts w:hint="eastAsia"/>
        </w:rPr>
        <w:t>топливных</w:t>
      </w:r>
      <w:r>
        <w:t xml:space="preserve"> </w:t>
      </w:r>
      <w:r>
        <w:rPr>
          <w:rFonts w:hint="eastAsia"/>
        </w:rPr>
        <w:t>насосов</w:t>
      </w:r>
      <w:r>
        <w:t xml:space="preserve"> </w:t>
      </w:r>
      <w:r>
        <w:rPr>
          <w:rFonts w:hint="eastAsia"/>
        </w:rPr>
        <w:t>высокого</w:t>
      </w:r>
      <w:r>
        <w:t xml:space="preserve"> </w:t>
      </w:r>
      <w:r>
        <w:rPr>
          <w:rFonts w:hint="eastAsia"/>
        </w:rPr>
        <w:t>давления</w:t>
      </w:r>
    </w:p>
    <w:p w14:paraId="25CD5248" w14:textId="77777777" w:rsidR="002E500B" w:rsidRDefault="002E500B" w:rsidP="002E500B"/>
    <w:p w14:paraId="50DA5BDD" w14:textId="77777777" w:rsidR="002E500B" w:rsidRDefault="002E500B" w:rsidP="002E500B">
      <w:r>
        <w:t xml:space="preserve">1.2.2 </w:t>
      </w:r>
      <w:r>
        <w:rPr>
          <w:rFonts w:hint="eastAsia"/>
        </w:rPr>
        <w:t>Анализ</w:t>
      </w:r>
      <w:r>
        <w:t xml:space="preserve"> </w:t>
      </w:r>
      <w:r>
        <w:rPr>
          <w:rFonts w:hint="eastAsia"/>
        </w:rPr>
        <w:t>способов</w:t>
      </w:r>
      <w:r>
        <w:t xml:space="preserve"> </w:t>
      </w:r>
      <w:r>
        <w:rPr>
          <w:rFonts w:hint="eastAsia"/>
        </w:rPr>
        <w:t>восстановления</w:t>
      </w:r>
      <w:r>
        <w:t xml:space="preserve"> </w:t>
      </w:r>
      <w:r>
        <w:rPr>
          <w:rFonts w:hint="eastAsia"/>
        </w:rPr>
        <w:t>и</w:t>
      </w:r>
      <w:r>
        <w:t xml:space="preserve"> </w:t>
      </w:r>
      <w:r>
        <w:rPr>
          <w:rFonts w:hint="eastAsia"/>
        </w:rPr>
        <w:t>упрочнения</w:t>
      </w:r>
      <w:r>
        <w:t xml:space="preserve"> </w:t>
      </w:r>
      <w:r>
        <w:rPr>
          <w:rFonts w:hint="eastAsia"/>
        </w:rPr>
        <w:t>золотниковых</w:t>
      </w:r>
      <w:r>
        <w:t xml:space="preserve"> </w:t>
      </w:r>
      <w:r>
        <w:rPr>
          <w:rFonts w:hint="eastAsia"/>
        </w:rPr>
        <w:t>пар</w:t>
      </w:r>
      <w:r>
        <w:t xml:space="preserve"> </w:t>
      </w:r>
      <w:r>
        <w:rPr>
          <w:rFonts w:hint="eastAsia"/>
        </w:rPr>
        <w:t>гидрораспределителей</w:t>
      </w:r>
    </w:p>
    <w:p w14:paraId="6403009B" w14:textId="77777777" w:rsidR="002E500B" w:rsidRDefault="002E500B" w:rsidP="002E500B"/>
    <w:p w14:paraId="623B138C" w14:textId="77777777" w:rsidR="002E500B" w:rsidRDefault="002E500B" w:rsidP="002E500B">
      <w:r>
        <w:t xml:space="preserve">1.3 </w:t>
      </w:r>
      <w:r>
        <w:rPr>
          <w:rFonts w:hint="eastAsia"/>
        </w:rPr>
        <w:t>Перспективы</w:t>
      </w:r>
      <w:r>
        <w:t xml:space="preserve"> </w:t>
      </w:r>
      <w:r>
        <w:rPr>
          <w:rFonts w:hint="eastAsia"/>
        </w:rPr>
        <w:t>применения</w:t>
      </w:r>
      <w:r>
        <w:t xml:space="preserve"> </w:t>
      </w:r>
      <w:r>
        <w:rPr>
          <w:rFonts w:hint="eastAsia"/>
        </w:rPr>
        <w:t>нанокомпозиционных</w:t>
      </w:r>
      <w:r>
        <w:t xml:space="preserve"> </w:t>
      </w:r>
      <w:r>
        <w:rPr>
          <w:rFonts w:hint="eastAsia"/>
        </w:rPr>
        <w:t>гальвано</w:t>
      </w:r>
      <w:r>
        <w:t>-</w:t>
      </w:r>
      <w:r>
        <w:rPr>
          <w:rFonts w:hint="eastAsia"/>
        </w:rPr>
        <w:t>химических</w:t>
      </w:r>
      <w:r>
        <w:t xml:space="preserve"> </w:t>
      </w:r>
      <w:r>
        <w:rPr>
          <w:rFonts w:hint="eastAsia"/>
        </w:rPr>
        <w:t>покрытий</w:t>
      </w:r>
      <w:r>
        <w:t xml:space="preserve"> </w:t>
      </w:r>
      <w:r>
        <w:rPr>
          <w:rFonts w:hint="eastAsia"/>
        </w:rPr>
        <w:t>для</w:t>
      </w:r>
      <w:r>
        <w:t xml:space="preserve"> </w:t>
      </w:r>
      <w:r>
        <w:rPr>
          <w:rFonts w:hint="eastAsia"/>
        </w:rPr>
        <w:t>повышения</w:t>
      </w:r>
      <w:r>
        <w:t xml:space="preserve"> </w:t>
      </w:r>
      <w:r>
        <w:rPr>
          <w:rFonts w:hint="eastAsia"/>
        </w:rPr>
        <w:t>долговечности</w:t>
      </w:r>
      <w:r>
        <w:t xml:space="preserve"> </w:t>
      </w:r>
      <w:r>
        <w:rPr>
          <w:rFonts w:hint="eastAsia"/>
        </w:rPr>
        <w:t>агрегатов</w:t>
      </w:r>
      <w:r>
        <w:t xml:space="preserve"> </w:t>
      </w:r>
      <w:r>
        <w:rPr>
          <w:rFonts w:hint="eastAsia"/>
        </w:rPr>
        <w:t>топливной</w:t>
      </w:r>
      <w:r>
        <w:t xml:space="preserve"> </w:t>
      </w:r>
      <w:r>
        <w:rPr>
          <w:rFonts w:hint="eastAsia"/>
        </w:rPr>
        <w:t>и</w:t>
      </w:r>
      <w:r>
        <w:t xml:space="preserve"> </w:t>
      </w:r>
      <w:r>
        <w:rPr>
          <w:rFonts w:hint="eastAsia"/>
        </w:rPr>
        <w:t>гидравлической</w:t>
      </w:r>
      <w:r>
        <w:t xml:space="preserve"> </w:t>
      </w:r>
      <w:r>
        <w:rPr>
          <w:rFonts w:hint="eastAsia"/>
        </w:rPr>
        <w:t>аппаратуры</w:t>
      </w:r>
    </w:p>
    <w:p w14:paraId="0F69C884" w14:textId="77777777" w:rsidR="002E500B" w:rsidRDefault="002E500B" w:rsidP="002E500B"/>
    <w:p w14:paraId="683E1D95" w14:textId="77777777" w:rsidR="002E500B" w:rsidRDefault="002E500B" w:rsidP="002E500B">
      <w:r>
        <w:t xml:space="preserve">1.3.1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механизм</w:t>
      </w:r>
      <w:r>
        <w:t xml:space="preserve"> </w:t>
      </w:r>
      <w:r>
        <w:rPr>
          <w:rFonts w:hint="eastAsia"/>
        </w:rPr>
        <w:t>образования</w:t>
      </w:r>
      <w:r>
        <w:t xml:space="preserve"> </w:t>
      </w:r>
      <w:r>
        <w:rPr>
          <w:rFonts w:hint="eastAsia"/>
        </w:rPr>
        <w:t>нанокомпозиционных</w:t>
      </w:r>
      <w:r>
        <w:t xml:space="preserve"> </w:t>
      </w:r>
      <w:r>
        <w:rPr>
          <w:rFonts w:hint="eastAsia"/>
        </w:rPr>
        <w:t>электролитических</w:t>
      </w:r>
      <w:r>
        <w:t xml:space="preserve"> </w:t>
      </w:r>
      <w:r>
        <w:rPr>
          <w:rFonts w:hint="eastAsia"/>
        </w:rPr>
        <w:t>покрытий</w:t>
      </w:r>
    </w:p>
    <w:p w14:paraId="3201CEB9" w14:textId="77777777" w:rsidR="002E500B" w:rsidRDefault="002E500B" w:rsidP="002E500B"/>
    <w:p w14:paraId="0A6450C6" w14:textId="77777777" w:rsidR="002E500B" w:rsidRDefault="002E500B" w:rsidP="002E500B">
      <w:r>
        <w:t xml:space="preserve">1.3.2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и</w:t>
      </w:r>
      <w:r>
        <w:t xml:space="preserve"> </w:t>
      </w:r>
      <w:r>
        <w:rPr>
          <w:rFonts w:hint="eastAsia"/>
        </w:rPr>
        <w:t>механизм</w:t>
      </w:r>
      <w:r>
        <w:t xml:space="preserve"> </w:t>
      </w:r>
      <w:r>
        <w:rPr>
          <w:rFonts w:hint="eastAsia"/>
        </w:rPr>
        <w:t>образования</w:t>
      </w:r>
      <w:r>
        <w:t xml:space="preserve"> </w:t>
      </w:r>
      <w:r>
        <w:rPr>
          <w:rFonts w:hint="eastAsia"/>
        </w:rPr>
        <w:t>нанокомпозиционных</w:t>
      </w:r>
      <w:r>
        <w:t xml:space="preserve"> </w:t>
      </w:r>
      <w:r>
        <w:rPr>
          <w:rFonts w:hint="eastAsia"/>
        </w:rPr>
        <w:t>химических</w:t>
      </w:r>
      <w:r>
        <w:t xml:space="preserve"> </w:t>
      </w:r>
      <w:r>
        <w:rPr>
          <w:rFonts w:hint="eastAsia"/>
        </w:rPr>
        <w:t>покрытий</w:t>
      </w:r>
    </w:p>
    <w:p w14:paraId="457B6CEF" w14:textId="77777777" w:rsidR="002E500B" w:rsidRDefault="002E500B" w:rsidP="002E500B"/>
    <w:p w14:paraId="2B0EDEB9" w14:textId="77777777" w:rsidR="002E500B" w:rsidRDefault="002E500B" w:rsidP="002E500B">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4832723" w14:textId="77777777" w:rsidR="002E500B" w:rsidRDefault="002E500B" w:rsidP="002E500B"/>
    <w:p w14:paraId="668151F0" w14:textId="77777777" w:rsidR="002E500B" w:rsidRDefault="002E500B" w:rsidP="002E500B">
      <w:r>
        <w:t xml:space="preserve">2 </w:t>
      </w:r>
      <w:r>
        <w:rPr>
          <w:rFonts w:hint="eastAsia"/>
        </w:rPr>
        <w:t>ТЕОРЕТИЧЕСКОЕ</w:t>
      </w:r>
      <w:r>
        <w:t xml:space="preserve"> </w:t>
      </w:r>
      <w:r>
        <w:rPr>
          <w:rFonts w:hint="eastAsia"/>
        </w:rPr>
        <w:t>ОБОСНОВАНИЕ</w:t>
      </w:r>
      <w:r>
        <w:t xml:space="preserve"> </w:t>
      </w:r>
      <w:r>
        <w:rPr>
          <w:rFonts w:hint="eastAsia"/>
        </w:rPr>
        <w:t>ПОВЫШЕНИЯ</w:t>
      </w:r>
      <w:r>
        <w:t xml:space="preserve"> </w:t>
      </w:r>
      <w:r>
        <w:rPr>
          <w:rFonts w:hint="eastAsia"/>
        </w:rPr>
        <w:t>ДОЛГОВЕЧНОСТИ</w:t>
      </w:r>
      <w:r>
        <w:t xml:space="preserve"> </w:t>
      </w:r>
      <w:r>
        <w:rPr>
          <w:rFonts w:hint="eastAsia"/>
        </w:rPr>
        <w:t>АГРЕГАТОВ</w:t>
      </w:r>
      <w:r>
        <w:t xml:space="preserve"> </w:t>
      </w:r>
      <w:r>
        <w:rPr>
          <w:rFonts w:hint="eastAsia"/>
        </w:rPr>
        <w:t>ТОПЛИВНОЙ</w:t>
      </w:r>
      <w:r>
        <w:t xml:space="preserve"> </w:t>
      </w:r>
      <w:r>
        <w:rPr>
          <w:rFonts w:hint="eastAsia"/>
        </w:rPr>
        <w:t>И</w:t>
      </w:r>
      <w:r>
        <w:t xml:space="preserve"> </w:t>
      </w:r>
      <w:r>
        <w:rPr>
          <w:rFonts w:hint="eastAsia"/>
        </w:rPr>
        <w:t>ГИДРАВЛИЧЕСКОЙ</w:t>
      </w:r>
      <w:r>
        <w:t xml:space="preserve"> </w:t>
      </w:r>
      <w:r>
        <w:rPr>
          <w:rFonts w:hint="eastAsia"/>
        </w:rPr>
        <w:t>АППАРАТУРЫ</w:t>
      </w:r>
    </w:p>
    <w:p w14:paraId="0A315781" w14:textId="77777777" w:rsidR="002E500B" w:rsidRDefault="002E500B" w:rsidP="002E500B"/>
    <w:p w14:paraId="21F6B83F" w14:textId="77777777" w:rsidR="002E500B" w:rsidRDefault="002E500B" w:rsidP="002E500B">
      <w:r>
        <w:t xml:space="preserve">2.1 </w:t>
      </w:r>
      <w:r>
        <w:rPr>
          <w:rFonts w:hint="eastAsia"/>
        </w:rPr>
        <w:t>Ресурс</w:t>
      </w:r>
      <w:r>
        <w:t xml:space="preserve"> </w:t>
      </w:r>
      <w:r>
        <w:rPr>
          <w:rFonts w:hint="eastAsia"/>
        </w:rPr>
        <w:t>агрегатов</w:t>
      </w:r>
      <w:r>
        <w:t xml:space="preserve"> </w:t>
      </w:r>
      <w:r>
        <w:rPr>
          <w:rFonts w:hint="eastAsia"/>
        </w:rPr>
        <w:t>топливной</w:t>
      </w:r>
      <w:r>
        <w:t xml:space="preserve"> </w:t>
      </w:r>
      <w:r>
        <w:rPr>
          <w:rFonts w:hint="eastAsia"/>
        </w:rPr>
        <w:t>и</w:t>
      </w:r>
      <w:r>
        <w:t xml:space="preserve"> </w:t>
      </w:r>
      <w:r>
        <w:rPr>
          <w:rFonts w:hint="eastAsia"/>
        </w:rPr>
        <w:t>гидравлической</w:t>
      </w:r>
      <w:r>
        <w:t xml:space="preserve"> </w:t>
      </w:r>
      <w:r>
        <w:rPr>
          <w:rFonts w:hint="eastAsia"/>
        </w:rPr>
        <w:t>аппаратуры</w:t>
      </w:r>
    </w:p>
    <w:p w14:paraId="11070E33" w14:textId="77777777" w:rsidR="002E500B" w:rsidRDefault="002E500B" w:rsidP="002E500B"/>
    <w:p w14:paraId="56B86EAD" w14:textId="77777777" w:rsidR="002E500B" w:rsidRDefault="002E500B" w:rsidP="002E500B">
      <w:r>
        <w:t xml:space="preserve">2.2 </w:t>
      </w:r>
      <w:r>
        <w:rPr>
          <w:rFonts w:hint="eastAsia"/>
        </w:rPr>
        <w:t>Механизм</w:t>
      </w:r>
      <w:r>
        <w:t xml:space="preserve"> </w:t>
      </w:r>
      <w:r>
        <w:rPr>
          <w:rFonts w:hint="eastAsia"/>
        </w:rPr>
        <w:t>упрочнения</w:t>
      </w:r>
      <w:r>
        <w:t xml:space="preserve"> </w:t>
      </w:r>
      <w:r>
        <w:rPr>
          <w:rFonts w:hint="eastAsia"/>
        </w:rPr>
        <w:t>нанокомпозиционных</w:t>
      </w:r>
      <w:r>
        <w:t xml:space="preserve"> </w:t>
      </w:r>
      <w:r>
        <w:rPr>
          <w:rFonts w:hint="eastAsia"/>
        </w:rPr>
        <w:t>гальвано</w:t>
      </w:r>
      <w:r>
        <w:t>-</w:t>
      </w:r>
      <w:r>
        <w:rPr>
          <w:rFonts w:hint="eastAsia"/>
        </w:rPr>
        <w:t>химических</w:t>
      </w:r>
      <w:r>
        <w:t xml:space="preserve"> </w:t>
      </w:r>
      <w:r>
        <w:rPr>
          <w:rFonts w:hint="eastAsia"/>
        </w:rPr>
        <w:t>покрытий</w:t>
      </w:r>
    </w:p>
    <w:p w14:paraId="7C7ACCDE" w14:textId="77777777" w:rsidR="002E500B" w:rsidRDefault="002E500B" w:rsidP="002E500B"/>
    <w:p w14:paraId="0E1261AE" w14:textId="77777777" w:rsidR="002E500B" w:rsidRDefault="002E500B" w:rsidP="002E500B">
      <w:r>
        <w:t xml:space="preserve">2.2.1 </w:t>
      </w:r>
      <w:r>
        <w:rPr>
          <w:rFonts w:hint="eastAsia"/>
        </w:rPr>
        <w:t>Дислокационный</w:t>
      </w:r>
      <w:r>
        <w:t xml:space="preserve"> </w:t>
      </w:r>
      <w:r>
        <w:rPr>
          <w:rFonts w:hint="eastAsia"/>
        </w:rPr>
        <w:t>механизм</w:t>
      </w:r>
      <w:r>
        <w:t xml:space="preserve"> </w:t>
      </w:r>
      <w:r>
        <w:rPr>
          <w:rFonts w:hint="eastAsia"/>
        </w:rPr>
        <w:t>упрочнения</w:t>
      </w:r>
      <w:r>
        <w:t xml:space="preserve"> </w:t>
      </w:r>
      <w:r>
        <w:rPr>
          <w:rFonts w:hint="eastAsia"/>
        </w:rPr>
        <w:t>нанокомпозиционных</w:t>
      </w:r>
      <w:r>
        <w:t xml:space="preserve"> </w:t>
      </w:r>
      <w:r>
        <w:rPr>
          <w:rFonts w:hint="eastAsia"/>
        </w:rPr>
        <w:t>гальвано</w:t>
      </w:r>
      <w:r>
        <w:t>-</w:t>
      </w:r>
      <w:r>
        <w:rPr>
          <w:rFonts w:hint="eastAsia"/>
        </w:rPr>
        <w:t>химических</w:t>
      </w:r>
      <w:r>
        <w:t xml:space="preserve"> </w:t>
      </w:r>
      <w:r>
        <w:rPr>
          <w:rFonts w:hint="eastAsia"/>
        </w:rPr>
        <w:t>покрытий</w:t>
      </w:r>
    </w:p>
    <w:p w14:paraId="7239FB97" w14:textId="77777777" w:rsidR="002E500B" w:rsidRDefault="002E500B" w:rsidP="002E500B"/>
    <w:p w14:paraId="3575D694" w14:textId="77777777" w:rsidR="002E500B" w:rsidRDefault="002E500B" w:rsidP="002E500B">
      <w:r>
        <w:t xml:space="preserve">2.2.2 </w:t>
      </w:r>
      <w:r>
        <w:rPr>
          <w:rFonts w:hint="eastAsia"/>
        </w:rPr>
        <w:t>Упрочнение</w:t>
      </w:r>
      <w:r>
        <w:t xml:space="preserve"> </w:t>
      </w:r>
      <w:r>
        <w:rPr>
          <w:rFonts w:hint="eastAsia"/>
        </w:rPr>
        <w:t>нанокомпозиционных</w:t>
      </w:r>
      <w:r>
        <w:t xml:space="preserve"> </w:t>
      </w:r>
      <w:r>
        <w:rPr>
          <w:rFonts w:hint="eastAsia"/>
        </w:rPr>
        <w:t>гальвано</w:t>
      </w:r>
      <w:r>
        <w:t>-</w:t>
      </w:r>
      <w:r>
        <w:rPr>
          <w:rFonts w:hint="eastAsia"/>
        </w:rPr>
        <w:t>химических</w:t>
      </w:r>
      <w:r>
        <w:t xml:space="preserve"> </w:t>
      </w:r>
      <w:r>
        <w:rPr>
          <w:rFonts w:hint="eastAsia"/>
        </w:rPr>
        <w:t>покрытий</w:t>
      </w:r>
    </w:p>
    <w:p w14:paraId="04B5B606" w14:textId="77777777" w:rsidR="002E500B" w:rsidRDefault="002E500B" w:rsidP="002E500B"/>
    <w:p w14:paraId="4A14B7E1" w14:textId="77777777" w:rsidR="002E500B" w:rsidRDefault="002E500B" w:rsidP="002E500B">
      <w:r>
        <w:rPr>
          <w:rFonts w:hint="eastAsia"/>
        </w:rPr>
        <w:t>вследствие</w:t>
      </w:r>
      <w:r>
        <w:t xml:space="preserve"> </w:t>
      </w:r>
      <w:r>
        <w:rPr>
          <w:rFonts w:hint="eastAsia"/>
        </w:rPr>
        <w:t>измельчения</w:t>
      </w:r>
      <w:r>
        <w:t xml:space="preserve"> </w:t>
      </w:r>
      <w:r>
        <w:rPr>
          <w:rFonts w:hint="eastAsia"/>
        </w:rPr>
        <w:t>зерна</w:t>
      </w:r>
    </w:p>
    <w:p w14:paraId="17DF1951" w14:textId="77777777" w:rsidR="002E500B" w:rsidRDefault="002E500B" w:rsidP="002E500B"/>
    <w:p w14:paraId="64DB0573" w14:textId="77777777" w:rsidR="002E500B" w:rsidRDefault="002E500B" w:rsidP="002E500B">
      <w:r>
        <w:t xml:space="preserve">2.3 </w:t>
      </w:r>
      <w:r>
        <w:rPr>
          <w:rFonts w:hint="eastAsia"/>
        </w:rPr>
        <w:t>Теоретическое</w:t>
      </w:r>
      <w:r>
        <w:t xml:space="preserve"> </w:t>
      </w:r>
      <w:r>
        <w:rPr>
          <w:rFonts w:hint="eastAsia"/>
        </w:rPr>
        <w:t>обоснование</w:t>
      </w:r>
      <w:r>
        <w:t xml:space="preserve"> </w:t>
      </w:r>
      <w:r>
        <w:rPr>
          <w:rFonts w:hint="eastAsia"/>
        </w:rPr>
        <w:t>повышения</w:t>
      </w:r>
      <w:r>
        <w:t xml:space="preserve"> </w:t>
      </w:r>
      <w:r>
        <w:rPr>
          <w:rFonts w:hint="eastAsia"/>
        </w:rPr>
        <w:t>долговечности</w:t>
      </w:r>
      <w:r>
        <w:t xml:space="preserve"> </w:t>
      </w:r>
      <w:r>
        <w:rPr>
          <w:rFonts w:hint="eastAsia"/>
        </w:rPr>
        <w:t>агрегатов</w:t>
      </w:r>
      <w:r>
        <w:t xml:space="preserve"> </w:t>
      </w:r>
      <w:r>
        <w:rPr>
          <w:rFonts w:hint="eastAsia"/>
        </w:rPr>
        <w:t>топливной</w:t>
      </w:r>
      <w:r>
        <w:t xml:space="preserve"> </w:t>
      </w:r>
      <w:r>
        <w:rPr>
          <w:rFonts w:hint="eastAsia"/>
        </w:rPr>
        <w:t>и</w:t>
      </w:r>
      <w:r>
        <w:t xml:space="preserve"> </w:t>
      </w:r>
      <w:r>
        <w:rPr>
          <w:rFonts w:hint="eastAsia"/>
        </w:rPr>
        <w:t>гидравлической</w:t>
      </w:r>
      <w:r>
        <w:t xml:space="preserve"> </w:t>
      </w:r>
      <w:r>
        <w:rPr>
          <w:rFonts w:hint="eastAsia"/>
        </w:rPr>
        <w:t>аппаратуры</w:t>
      </w:r>
      <w:r>
        <w:t xml:space="preserve"> </w:t>
      </w:r>
      <w:r>
        <w:rPr>
          <w:rFonts w:hint="eastAsia"/>
        </w:rPr>
        <w:t>путем</w:t>
      </w:r>
      <w:r>
        <w:t xml:space="preserve"> </w:t>
      </w:r>
      <w:r>
        <w:rPr>
          <w:rFonts w:hint="eastAsia"/>
        </w:rPr>
        <w:t>применения</w:t>
      </w:r>
    </w:p>
    <w:p w14:paraId="416D027D" w14:textId="77777777" w:rsidR="002E500B" w:rsidRDefault="002E500B" w:rsidP="002E500B"/>
    <w:p w14:paraId="0E055CF7" w14:textId="77777777" w:rsidR="002E500B" w:rsidRDefault="002E500B" w:rsidP="002E500B">
      <w:r>
        <w:rPr>
          <w:rFonts w:hint="eastAsia"/>
        </w:rPr>
        <w:t>нанокомпозиционных</w:t>
      </w:r>
      <w:r>
        <w:t xml:space="preserve"> </w:t>
      </w:r>
      <w:r>
        <w:rPr>
          <w:rFonts w:hint="eastAsia"/>
        </w:rPr>
        <w:t>покрытий</w:t>
      </w:r>
    </w:p>
    <w:p w14:paraId="7ECC2440" w14:textId="77777777" w:rsidR="002E500B" w:rsidRDefault="002E500B" w:rsidP="002E500B"/>
    <w:p w14:paraId="7897B81D" w14:textId="77777777" w:rsidR="002E500B" w:rsidRDefault="002E500B" w:rsidP="002E500B">
      <w:r>
        <w:t xml:space="preserve">2.5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F7F1CF4" w14:textId="77777777" w:rsidR="002E500B" w:rsidRDefault="002E500B" w:rsidP="002E500B"/>
    <w:p w14:paraId="7A86B68C" w14:textId="77777777" w:rsidR="002E500B" w:rsidRDefault="002E500B" w:rsidP="002E500B">
      <w:r>
        <w:t xml:space="preserve">3 </w:t>
      </w:r>
      <w:r>
        <w:rPr>
          <w:rFonts w:hint="eastAsia"/>
        </w:rPr>
        <w:t>ПРОГРАММА</w:t>
      </w:r>
      <w:r>
        <w:t xml:space="preserve"> </w:t>
      </w:r>
      <w:r>
        <w:rPr>
          <w:rFonts w:hint="eastAsia"/>
        </w:rPr>
        <w:t>И</w:t>
      </w:r>
      <w:r>
        <w:t xml:space="preserve"> </w:t>
      </w:r>
      <w:r>
        <w:rPr>
          <w:rFonts w:hint="eastAsia"/>
        </w:rPr>
        <w:t>МЕТОДИКИ</w:t>
      </w:r>
      <w:r>
        <w:t xml:space="preserve"> </w:t>
      </w:r>
      <w:r>
        <w:rPr>
          <w:rFonts w:hint="eastAsia"/>
        </w:rPr>
        <w:t>ЭКСПЕРИМЕНТАЛЬНЫХ</w:t>
      </w:r>
      <w:r>
        <w:t xml:space="preserve"> </w:t>
      </w:r>
      <w:r>
        <w:rPr>
          <w:rFonts w:hint="eastAsia"/>
        </w:rPr>
        <w:t>ИССЛЕДОВАНИЙ</w:t>
      </w:r>
    </w:p>
    <w:p w14:paraId="1D160715" w14:textId="77777777" w:rsidR="002E500B" w:rsidRDefault="002E500B" w:rsidP="002E500B"/>
    <w:p w14:paraId="711A6B98" w14:textId="77777777" w:rsidR="002E500B" w:rsidRDefault="002E500B" w:rsidP="002E500B">
      <w:r>
        <w:t xml:space="preserve">3.1 </w:t>
      </w:r>
      <w:r>
        <w:rPr>
          <w:rFonts w:hint="eastAsia"/>
        </w:rPr>
        <w:t>Программа</w:t>
      </w:r>
      <w:r>
        <w:t xml:space="preserve"> </w:t>
      </w:r>
      <w:r>
        <w:rPr>
          <w:rFonts w:hint="eastAsia"/>
        </w:rPr>
        <w:t>исследований</w:t>
      </w:r>
    </w:p>
    <w:p w14:paraId="1D9EA48D" w14:textId="77777777" w:rsidR="002E500B" w:rsidRDefault="002E500B" w:rsidP="002E500B"/>
    <w:p w14:paraId="6A1B7249" w14:textId="77777777" w:rsidR="002E500B" w:rsidRDefault="002E500B" w:rsidP="002E500B">
      <w:r>
        <w:t xml:space="preserve">3.2 </w:t>
      </w:r>
      <w:r>
        <w:rPr>
          <w:rFonts w:hint="eastAsia"/>
        </w:rPr>
        <w:t>Методики</w:t>
      </w:r>
      <w:r>
        <w:t xml:space="preserve"> </w:t>
      </w:r>
      <w:r>
        <w:rPr>
          <w:rFonts w:hint="eastAsia"/>
        </w:rPr>
        <w:t>получения</w:t>
      </w:r>
      <w:r>
        <w:t xml:space="preserve"> </w:t>
      </w:r>
      <w:r>
        <w:rPr>
          <w:rFonts w:hint="eastAsia"/>
        </w:rPr>
        <w:t>нанокомпозиционных</w:t>
      </w:r>
      <w:r>
        <w:t xml:space="preserve"> </w:t>
      </w:r>
      <w:r>
        <w:rPr>
          <w:rFonts w:hint="eastAsia"/>
        </w:rPr>
        <w:t>гальвано</w:t>
      </w:r>
      <w:r>
        <w:t>-</w:t>
      </w:r>
      <w:r>
        <w:rPr>
          <w:rFonts w:hint="eastAsia"/>
        </w:rPr>
        <w:t>химических</w:t>
      </w:r>
      <w:r>
        <w:t xml:space="preserve"> </w:t>
      </w:r>
      <w:r>
        <w:rPr>
          <w:rFonts w:hint="eastAsia"/>
        </w:rPr>
        <w:t>покрытий</w:t>
      </w:r>
    </w:p>
    <w:p w14:paraId="39FC5C25" w14:textId="77777777" w:rsidR="002E500B" w:rsidRDefault="002E500B" w:rsidP="002E500B"/>
    <w:p w14:paraId="2167DA6D" w14:textId="77777777" w:rsidR="002E500B" w:rsidRDefault="002E500B" w:rsidP="002E500B">
      <w:r>
        <w:t xml:space="preserve">3.2.1 </w:t>
      </w:r>
      <w:r>
        <w:rPr>
          <w:rFonts w:hint="eastAsia"/>
        </w:rPr>
        <w:t>Методика</w:t>
      </w:r>
      <w:r>
        <w:t xml:space="preserve"> </w:t>
      </w:r>
      <w:r>
        <w:rPr>
          <w:rFonts w:hint="eastAsia"/>
        </w:rPr>
        <w:t>получения</w:t>
      </w:r>
      <w:r>
        <w:t xml:space="preserve"> </w:t>
      </w:r>
      <w:r>
        <w:rPr>
          <w:rFonts w:hint="eastAsia"/>
        </w:rPr>
        <w:t>наноразмерных</w:t>
      </w:r>
      <w:r>
        <w:t xml:space="preserve"> </w:t>
      </w:r>
      <w:r>
        <w:rPr>
          <w:rFonts w:hint="eastAsia"/>
        </w:rPr>
        <w:t>частиц</w:t>
      </w:r>
    </w:p>
    <w:p w14:paraId="2833390D" w14:textId="77777777" w:rsidR="002E500B" w:rsidRDefault="002E500B" w:rsidP="002E500B"/>
    <w:p w14:paraId="50207D11" w14:textId="77777777" w:rsidR="002E500B" w:rsidRDefault="002E500B" w:rsidP="002E500B">
      <w:r>
        <w:t xml:space="preserve">3.2.2 </w:t>
      </w:r>
      <w:r>
        <w:rPr>
          <w:rFonts w:hint="eastAsia"/>
        </w:rPr>
        <w:t>Средства</w:t>
      </w:r>
      <w:r>
        <w:t xml:space="preserve"> </w:t>
      </w:r>
      <w:r>
        <w:rPr>
          <w:rFonts w:hint="eastAsia"/>
        </w:rPr>
        <w:t>технологического</w:t>
      </w:r>
      <w:r>
        <w:t xml:space="preserve"> </w:t>
      </w:r>
      <w:r>
        <w:rPr>
          <w:rFonts w:hint="eastAsia"/>
        </w:rPr>
        <w:t>оснащения</w:t>
      </w:r>
      <w:r>
        <w:t xml:space="preserve"> </w:t>
      </w:r>
      <w:r>
        <w:rPr>
          <w:rFonts w:hint="eastAsia"/>
        </w:rPr>
        <w:t>процесса</w:t>
      </w:r>
      <w:r>
        <w:t xml:space="preserve"> </w:t>
      </w:r>
      <w:r>
        <w:rPr>
          <w:rFonts w:hint="eastAsia"/>
        </w:rPr>
        <w:t>нанесения</w:t>
      </w:r>
      <w:r>
        <w:t xml:space="preserve"> </w:t>
      </w:r>
      <w:r>
        <w:rPr>
          <w:rFonts w:hint="eastAsia"/>
        </w:rPr>
        <w:t>нанокомпозиционных</w:t>
      </w:r>
      <w:r>
        <w:t xml:space="preserve"> </w:t>
      </w:r>
      <w:r>
        <w:rPr>
          <w:rFonts w:hint="eastAsia"/>
        </w:rPr>
        <w:t>покрытий</w:t>
      </w:r>
    </w:p>
    <w:p w14:paraId="096ACABF" w14:textId="77777777" w:rsidR="002E500B" w:rsidRDefault="002E500B" w:rsidP="002E500B"/>
    <w:p w14:paraId="60F0C57F" w14:textId="77777777" w:rsidR="002E500B" w:rsidRDefault="002E500B" w:rsidP="002E500B">
      <w:r>
        <w:t xml:space="preserve">3.2.3 </w:t>
      </w:r>
      <w:r>
        <w:rPr>
          <w:rFonts w:hint="eastAsia"/>
        </w:rPr>
        <w:t>Методика</w:t>
      </w:r>
      <w:r>
        <w:t xml:space="preserve"> </w:t>
      </w:r>
      <w:r>
        <w:rPr>
          <w:rFonts w:hint="eastAsia"/>
        </w:rPr>
        <w:t>получения</w:t>
      </w:r>
      <w:r>
        <w:t xml:space="preserve"> </w:t>
      </w:r>
      <w:r>
        <w:rPr>
          <w:rFonts w:hint="eastAsia"/>
        </w:rPr>
        <w:t>нанокомпозиционных</w:t>
      </w:r>
      <w:r>
        <w:t xml:space="preserve"> </w:t>
      </w:r>
      <w:r>
        <w:rPr>
          <w:rFonts w:hint="eastAsia"/>
        </w:rPr>
        <w:t>электролитических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хрома</w:t>
      </w:r>
    </w:p>
    <w:p w14:paraId="0FD57740" w14:textId="77777777" w:rsidR="002E500B" w:rsidRDefault="002E500B" w:rsidP="002E500B"/>
    <w:p w14:paraId="0B4C8B20" w14:textId="77777777" w:rsidR="002E500B" w:rsidRDefault="002E500B" w:rsidP="002E500B">
      <w:r>
        <w:t xml:space="preserve">3.2.4 </w:t>
      </w:r>
      <w:r>
        <w:rPr>
          <w:rFonts w:hint="eastAsia"/>
        </w:rPr>
        <w:t>Методика</w:t>
      </w:r>
      <w:r>
        <w:t xml:space="preserve"> </w:t>
      </w:r>
      <w:r>
        <w:rPr>
          <w:rFonts w:hint="eastAsia"/>
        </w:rPr>
        <w:t>получения</w:t>
      </w:r>
      <w:r>
        <w:t xml:space="preserve"> </w:t>
      </w:r>
      <w:r>
        <w:rPr>
          <w:rFonts w:hint="eastAsia"/>
        </w:rPr>
        <w:t>нанокомпозиционных</w:t>
      </w:r>
      <w:r>
        <w:t xml:space="preserve"> </w:t>
      </w:r>
      <w:r>
        <w:rPr>
          <w:rFonts w:hint="eastAsia"/>
        </w:rPr>
        <w:t>электролитических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железа</w:t>
      </w:r>
    </w:p>
    <w:p w14:paraId="1281F8EF" w14:textId="77777777" w:rsidR="002E500B" w:rsidRDefault="002E500B" w:rsidP="002E500B"/>
    <w:p w14:paraId="1F37A60B" w14:textId="77777777" w:rsidR="002E500B" w:rsidRDefault="002E500B" w:rsidP="002E500B">
      <w:r>
        <w:t xml:space="preserve">3.2.5 </w:t>
      </w:r>
      <w:r>
        <w:rPr>
          <w:rFonts w:hint="eastAsia"/>
        </w:rPr>
        <w:t>Методика</w:t>
      </w:r>
      <w:r>
        <w:t xml:space="preserve"> </w:t>
      </w:r>
      <w:r>
        <w:rPr>
          <w:rFonts w:hint="eastAsia"/>
        </w:rPr>
        <w:t>получения</w:t>
      </w:r>
      <w:r>
        <w:t xml:space="preserve"> </w:t>
      </w:r>
      <w:r>
        <w:rPr>
          <w:rFonts w:hint="eastAsia"/>
        </w:rPr>
        <w:t>нанокомпозиционных</w:t>
      </w:r>
      <w:r>
        <w:t xml:space="preserve"> </w:t>
      </w:r>
      <w:r>
        <w:rPr>
          <w:rFonts w:hint="eastAsia"/>
        </w:rPr>
        <w:t>химических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никеля</w:t>
      </w:r>
    </w:p>
    <w:p w14:paraId="34E9B6D5" w14:textId="77777777" w:rsidR="002E500B" w:rsidRDefault="002E500B" w:rsidP="002E500B"/>
    <w:p w14:paraId="0517E41F" w14:textId="77777777" w:rsidR="002E500B" w:rsidRDefault="002E500B" w:rsidP="002E500B">
      <w:r>
        <w:t xml:space="preserve">3.3 </w:t>
      </w:r>
      <w:r>
        <w:rPr>
          <w:rFonts w:hint="eastAsia"/>
        </w:rPr>
        <w:t>Методика</w:t>
      </w:r>
      <w:r>
        <w:t xml:space="preserve"> </w:t>
      </w:r>
      <w:r>
        <w:rPr>
          <w:rFonts w:hint="eastAsia"/>
        </w:rPr>
        <w:t>проведения</w:t>
      </w:r>
      <w:r>
        <w:t xml:space="preserve"> </w:t>
      </w:r>
      <w:r>
        <w:rPr>
          <w:rFonts w:hint="eastAsia"/>
        </w:rPr>
        <w:t>лабораторных</w:t>
      </w:r>
      <w:r>
        <w:t xml:space="preserve"> </w:t>
      </w:r>
      <w:r>
        <w:rPr>
          <w:rFonts w:hint="eastAsia"/>
        </w:rPr>
        <w:t>исследований</w:t>
      </w:r>
    </w:p>
    <w:p w14:paraId="00972B78" w14:textId="77777777" w:rsidR="002E500B" w:rsidRDefault="002E500B" w:rsidP="002E500B"/>
    <w:p w14:paraId="426B4288" w14:textId="77777777" w:rsidR="002E500B" w:rsidRDefault="002E500B" w:rsidP="002E500B">
      <w:r>
        <w:t xml:space="preserve">3.3.1 </w:t>
      </w:r>
      <w:r>
        <w:rPr>
          <w:rFonts w:hint="eastAsia"/>
        </w:rPr>
        <w:t>Методика</w:t>
      </w:r>
      <w:r>
        <w:t xml:space="preserve"> </w:t>
      </w:r>
      <w:r>
        <w:rPr>
          <w:rFonts w:hint="eastAsia"/>
        </w:rPr>
        <w:t>выбора</w:t>
      </w:r>
      <w:r>
        <w:t xml:space="preserve"> </w:t>
      </w:r>
      <w:r>
        <w:rPr>
          <w:rFonts w:hint="eastAsia"/>
        </w:rPr>
        <w:t>наиболее</w:t>
      </w:r>
      <w:r>
        <w:t xml:space="preserve"> </w:t>
      </w:r>
      <w:r>
        <w:rPr>
          <w:rFonts w:hint="eastAsia"/>
        </w:rPr>
        <w:t>эффективной</w:t>
      </w:r>
      <w:r>
        <w:t xml:space="preserve"> </w:t>
      </w:r>
      <w:r>
        <w:rPr>
          <w:rFonts w:hint="eastAsia"/>
        </w:rPr>
        <w:t>наноразмерной</w:t>
      </w:r>
      <w:r>
        <w:t xml:space="preserve"> </w:t>
      </w:r>
      <w:r>
        <w:rPr>
          <w:rFonts w:hint="eastAsia"/>
        </w:rPr>
        <w:t>фазы</w:t>
      </w:r>
    </w:p>
    <w:p w14:paraId="27E42E21" w14:textId="77777777" w:rsidR="002E500B" w:rsidRDefault="002E500B" w:rsidP="002E500B"/>
    <w:p w14:paraId="77CA7B4E" w14:textId="77777777" w:rsidR="002E500B" w:rsidRDefault="002E500B" w:rsidP="002E500B">
      <w:r>
        <w:t xml:space="preserve">3.3.2 </w:t>
      </w:r>
      <w:r>
        <w:rPr>
          <w:rFonts w:hint="eastAsia"/>
        </w:rPr>
        <w:t>Методика</w:t>
      </w:r>
      <w:r>
        <w:t xml:space="preserve"> </w:t>
      </w:r>
      <w:r>
        <w:rPr>
          <w:rFonts w:hint="eastAsia"/>
        </w:rPr>
        <w:t>определения</w:t>
      </w:r>
      <w:r>
        <w:t xml:space="preserve"> </w:t>
      </w:r>
      <w:r>
        <w:rPr>
          <w:rFonts w:hint="eastAsia"/>
        </w:rPr>
        <w:t>микротвердости</w:t>
      </w:r>
      <w:r>
        <w:t xml:space="preserve"> </w:t>
      </w:r>
      <w:r>
        <w:rPr>
          <w:rFonts w:hint="eastAsia"/>
        </w:rPr>
        <w:t>и</w:t>
      </w:r>
      <w:r>
        <w:t xml:space="preserve"> </w:t>
      </w:r>
      <w:r>
        <w:rPr>
          <w:rFonts w:hint="eastAsia"/>
        </w:rPr>
        <w:t>толщины</w:t>
      </w:r>
      <w:r>
        <w:t xml:space="preserve"> </w:t>
      </w:r>
      <w:r>
        <w:rPr>
          <w:rFonts w:hint="eastAsia"/>
        </w:rPr>
        <w:t>покрытий</w:t>
      </w:r>
    </w:p>
    <w:p w14:paraId="2DE95EF1" w14:textId="77777777" w:rsidR="002E500B" w:rsidRDefault="002E500B" w:rsidP="002E500B"/>
    <w:p w14:paraId="6CEC03E9" w14:textId="77777777" w:rsidR="002E500B" w:rsidRDefault="002E500B" w:rsidP="002E500B">
      <w:r>
        <w:t xml:space="preserve">3.3.3 </w:t>
      </w:r>
      <w:r>
        <w:rPr>
          <w:rFonts w:hint="eastAsia"/>
        </w:rPr>
        <w:t>Методика</w:t>
      </w:r>
      <w:r>
        <w:t xml:space="preserve"> </w:t>
      </w:r>
      <w:r>
        <w:rPr>
          <w:rFonts w:hint="eastAsia"/>
        </w:rPr>
        <w:t>определения</w:t>
      </w:r>
      <w:r>
        <w:t xml:space="preserve"> </w:t>
      </w:r>
      <w:r>
        <w:rPr>
          <w:rFonts w:hint="eastAsia"/>
        </w:rPr>
        <w:t>прочности</w:t>
      </w:r>
      <w:r>
        <w:t xml:space="preserve"> </w:t>
      </w:r>
      <w:r>
        <w:rPr>
          <w:rFonts w:hint="eastAsia"/>
        </w:rPr>
        <w:t>сцепления</w:t>
      </w:r>
      <w:r>
        <w:t xml:space="preserve"> </w:t>
      </w:r>
      <w:r>
        <w:rPr>
          <w:rFonts w:hint="eastAsia"/>
        </w:rPr>
        <w:t>покрытия</w:t>
      </w:r>
      <w:r>
        <w:t xml:space="preserve"> </w:t>
      </w:r>
      <w:r>
        <w:rPr>
          <w:rFonts w:hint="eastAsia"/>
        </w:rPr>
        <w:t>с</w:t>
      </w:r>
      <w:r>
        <w:t xml:space="preserve"> </w:t>
      </w:r>
      <w:r>
        <w:rPr>
          <w:rFonts w:hint="eastAsia"/>
        </w:rPr>
        <w:t>основным</w:t>
      </w:r>
      <w:r>
        <w:t xml:space="preserve"> </w:t>
      </w:r>
      <w:r>
        <w:rPr>
          <w:rFonts w:hint="eastAsia"/>
        </w:rPr>
        <w:t>металлом</w:t>
      </w:r>
    </w:p>
    <w:p w14:paraId="355F02F9" w14:textId="77777777" w:rsidR="002E500B" w:rsidRDefault="002E500B" w:rsidP="002E500B"/>
    <w:p w14:paraId="1901D1B7" w14:textId="77777777" w:rsidR="002E500B" w:rsidRDefault="002E500B" w:rsidP="002E500B">
      <w:r>
        <w:t xml:space="preserve">3.3.4 </w:t>
      </w:r>
      <w:r>
        <w:rPr>
          <w:rFonts w:hint="eastAsia"/>
        </w:rPr>
        <w:t>Методика</w:t>
      </w:r>
      <w:r>
        <w:t xml:space="preserve"> </w:t>
      </w:r>
      <w:r>
        <w:rPr>
          <w:rFonts w:hint="eastAsia"/>
        </w:rPr>
        <w:t>исследования</w:t>
      </w:r>
      <w:r>
        <w:t xml:space="preserve"> </w:t>
      </w:r>
      <w:r>
        <w:rPr>
          <w:rFonts w:hint="eastAsia"/>
        </w:rPr>
        <w:t>морфологии</w:t>
      </w:r>
      <w:r>
        <w:t xml:space="preserve">, </w:t>
      </w:r>
      <w:r>
        <w:rPr>
          <w:rFonts w:hint="eastAsia"/>
        </w:rPr>
        <w:t>структуры</w:t>
      </w:r>
      <w:r>
        <w:t xml:space="preserve"> </w:t>
      </w:r>
      <w:r>
        <w:rPr>
          <w:rFonts w:hint="eastAsia"/>
        </w:rPr>
        <w:t>и</w:t>
      </w:r>
      <w:r>
        <w:t xml:space="preserve"> </w:t>
      </w:r>
      <w:r>
        <w:rPr>
          <w:rFonts w:hint="eastAsia"/>
        </w:rPr>
        <w:t>элементного</w:t>
      </w:r>
      <w:r>
        <w:t xml:space="preserve"> </w:t>
      </w:r>
      <w:r>
        <w:rPr>
          <w:rFonts w:hint="eastAsia"/>
        </w:rPr>
        <w:t>состава</w:t>
      </w:r>
      <w:r>
        <w:t xml:space="preserve"> </w:t>
      </w:r>
      <w:r>
        <w:rPr>
          <w:rFonts w:hint="eastAsia"/>
        </w:rPr>
        <w:t>покрытий</w:t>
      </w:r>
    </w:p>
    <w:p w14:paraId="75D7295A" w14:textId="77777777" w:rsidR="002E500B" w:rsidRDefault="002E500B" w:rsidP="002E500B"/>
    <w:p w14:paraId="5A5A53A9" w14:textId="77777777" w:rsidR="002E500B" w:rsidRDefault="002E500B" w:rsidP="002E500B">
      <w:r>
        <w:t xml:space="preserve">3.3.5 </w:t>
      </w:r>
      <w:r>
        <w:rPr>
          <w:rFonts w:hint="eastAsia"/>
        </w:rPr>
        <w:t>Методика</w:t>
      </w:r>
      <w:r>
        <w:t xml:space="preserve"> </w:t>
      </w:r>
      <w:r>
        <w:rPr>
          <w:rFonts w:hint="eastAsia"/>
        </w:rPr>
        <w:t>трибологических</w:t>
      </w:r>
      <w:r>
        <w:t xml:space="preserve"> </w:t>
      </w:r>
      <w:r>
        <w:rPr>
          <w:rFonts w:hint="eastAsia"/>
        </w:rPr>
        <w:t>испытаний</w:t>
      </w:r>
    </w:p>
    <w:p w14:paraId="56485EDF" w14:textId="77777777" w:rsidR="002E500B" w:rsidRDefault="002E500B" w:rsidP="002E500B"/>
    <w:p w14:paraId="316C811B" w14:textId="77777777" w:rsidR="002E500B" w:rsidRDefault="002E500B" w:rsidP="002E500B">
      <w:r>
        <w:t xml:space="preserve">3.3.6 </w:t>
      </w:r>
      <w:r>
        <w:rPr>
          <w:rFonts w:hint="eastAsia"/>
        </w:rPr>
        <w:t>Методика</w:t>
      </w:r>
      <w:r>
        <w:t xml:space="preserve"> </w:t>
      </w:r>
      <w:r>
        <w:rPr>
          <w:rFonts w:hint="eastAsia"/>
        </w:rPr>
        <w:t>коррозионных</w:t>
      </w:r>
      <w:r>
        <w:t xml:space="preserve"> </w:t>
      </w:r>
      <w:r>
        <w:rPr>
          <w:rFonts w:hint="eastAsia"/>
        </w:rPr>
        <w:t>испытаний</w:t>
      </w:r>
    </w:p>
    <w:p w14:paraId="2AA1B876" w14:textId="77777777" w:rsidR="002E500B" w:rsidRDefault="002E500B" w:rsidP="002E500B"/>
    <w:p w14:paraId="192E3D91" w14:textId="77777777" w:rsidR="002E500B" w:rsidRDefault="002E500B" w:rsidP="002E500B">
      <w:r>
        <w:t xml:space="preserve">3.4 </w:t>
      </w:r>
      <w:r>
        <w:rPr>
          <w:rFonts w:hint="eastAsia"/>
        </w:rPr>
        <w:t>Методика</w:t>
      </w:r>
      <w:r>
        <w:t xml:space="preserve"> </w:t>
      </w:r>
      <w:r>
        <w:rPr>
          <w:rFonts w:hint="eastAsia"/>
        </w:rPr>
        <w:t>стендовых</w:t>
      </w:r>
      <w:r>
        <w:t xml:space="preserve"> </w:t>
      </w:r>
      <w:r>
        <w:rPr>
          <w:rFonts w:hint="eastAsia"/>
        </w:rPr>
        <w:t>испытаний</w:t>
      </w:r>
    </w:p>
    <w:p w14:paraId="1DFCAE15" w14:textId="77777777" w:rsidR="002E500B" w:rsidRDefault="002E500B" w:rsidP="002E500B"/>
    <w:p w14:paraId="01AF1D45" w14:textId="77777777" w:rsidR="002E500B" w:rsidRDefault="002E500B" w:rsidP="002E500B">
      <w:r>
        <w:t xml:space="preserve">3.4.1 </w:t>
      </w:r>
      <w:r>
        <w:rPr>
          <w:rFonts w:hint="eastAsia"/>
        </w:rPr>
        <w:t>Методика</w:t>
      </w:r>
      <w:r>
        <w:t xml:space="preserve"> </w:t>
      </w:r>
      <w:r>
        <w:rPr>
          <w:rFonts w:hint="eastAsia"/>
        </w:rPr>
        <w:t>стендовых</w:t>
      </w:r>
      <w:r>
        <w:t xml:space="preserve"> </w:t>
      </w:r>
      <w:r>
        <w:rPr>
          <w:rFonts w:hint="eastAsia"/>
        </w:rPr>
        <w:t>испытаний</w:t>
      </w:r>
      <w:r>
        <w:t xml:space="preserve"> </w:t>
      </w:r>
      <w:r>
        <w:rPr>
          <w:rFonts w:hint="eastAsia"/>
        </w:rPr>
        <w:t>топливных</w:t>
      </w:r>
      <w:r>
        <w:t xml:space="preserve"> </w:t>
      </w:r>
      <w:r>
        <w:rPr>
          <w:rFonts w:hint="eastAsia"/>
        </w:rPr>
        <w:t>насосов</w:t>
      </w:r>
      <w:r>
        <w:t xml:space="preserve"> </w:t>
      </w:r>
      <w:r>
        <w:rPr>
          <w:rFonts w:hint="eastAsia"/>
        </w:rPr>
        <w:t>высокого</w:t>
      </w:r>
      <w:r>
        <w:t xml:space="preserve"> </w:t>
      </w:r>
      <w:r>
        <w:rPr>
          <w:rFonts w:hint="eastAsia"/>
        </w:rPr>
        <w:t>давления</w:t>
      </w:r>
    </w:p>
    <w:p w14:paraId="3602980A" w14:textId="77777777" w:rsidR="002E500B" w:rsidRDefault="002E500B" w:rsidP="002E500B"/>
    <w:p w14:paraId="1C8F856A" w14:textId="77777777" w:rsidR="002E500B" w:rsidRDefault="002E500B" w:rsidP="002E500B">
      <w:r>
        <w:t xml:space="preserve">3.4.2 </w:t>
      </w:r>
      <w:r>
        <w:rPr>
          <w:rFonts w:hint="eastAsia"/>
        </w:rPr>
        <w:t>Методика</w:t>
      </w:r>
      <w:r>
        <w:t xml:space="preserve"> </w:t>
      </w:r>
      <w:r>
        <w:rPr>
          <w:rFonts w:hint="eastAsia"/>
        </w:rPr>
        <w:t>стендовых</w:t>
      </w:r>
      <w:r>
        <w:t xml:space="preserve"> </w:t>
      </w:r>
      <w:r>
        <w:rPr>
          <w:rFonts w:hint="eastAsia"/>
        </w:rPr>
        <w:t>испытаний</w:t>
      </w:r>
      <w:r>
        <w:t xml:space="preserve"> </w:t>
      </w:r>
      <w:r>
        <w:rPr>
          <w:rFonts w:hint="eastAsia"/>
        </w:rPr>
        <w:t>гидрораспределителей</w:t>
      </w:r>
    </w:p>
    <w:p w14:paraId="48FDEC74" w14:textId="77777777" w:rsidR="002E500B" w:rsidRDefault="002E500B" w:rsidP="002E500B"/>
    <w:p w14:paraId="5064F9C7" w14:textId="77777777" w:rsidR="002E500B" w:rsidRDefault="002E500B" w:rsidP="002E500B">
      <w:r>
        <w:t xml:space="preserve">3.5 </w:t>
      </w:r>
      <w:r>
        <w:rPr>
          <w:rFonts w:hint="eastAsia"/>
        </w:rPr>
        <w:t>Методика</w:t>
      </w:r>
      <w:r>
        <w:t xml:space="preserve"> </w:t>
      </w:r>
      <w:r>
        <w:rPr>
          <w:rFonts w:hint="eastAsia"/>
        </w:rPr>
        <w:t>эксплуатационных</w:t>
      </w:r>
      <w:r>
        <w:t xml:space="preserve"> </w:t>
      </w:r>
      <w:r>
        <w:rPr>
          <w:rFonts w:hint="eastAsia"/>
        </w:rPr>
        <w:t>испытаний</w:t>
      </w:r>
    </w:p>
    <w:p w14:paraId="4CCF26C0" w14:textId="77777777" w:rsidR="002E500B" w:rsidRDefault="002E500B" w:rsidP="002E500B"/>
    <w:p w14:paraId="420E7D53" w14:textId="77777777" w:rsidR="002E500B" w:rsidRDefault="002E500B" w:rsidP="002E500B">
      <w:r>
        <w:t xml:space="preserve">3.6 </w:t>
      </w:r>
      <w:r>
        <w:rPr>
          <w:rFonts w:hint="eastAsia"/>
        </w:rPr>
        <w:t>Обработка</w:t>
      </w:r>
      <w:r>
        <w:t xml:space="preserve"> </w:t>
      </w:r>
      <w:r>
        <w:rPr>
          <w:rFonts w:hint="eastAsia"/>
        </w:rPr>
        <w:t>экспериментальных</w:t>
      </w:r>
      <w:r>
        <w:t xml:space="preserve"> </w:t>
      </w:r>
      <w:r>
        <w:rPr>
          <w:rFonts w:hint="eastAsia"/>
        </w:rPr>
        <w:t>данных</w:t>
      </w:r>
      <w:r>
        <w:t xml:space="preserve"> </w:t>
      </w:r>
      <w:r>
        <w:rPr>
          <w:rFonts w:hint="eastAsia"/>
        </w:rPr>
        <w:t>и</w:t>
      </w:r>
      <w:r>
        <w:t xml:space="preserve"> </w:t>
      </w:r>
      <w:r>
        <w:rPr>
          <w:rFonts w:hint="eastAsia"/>
        </w:rPr>
        <w:t>оценка</w:t>
      </w:r>
      <w:r>
        <w:t xml:space="preserve"> </w:t>
      </w:r>
      <w:r>
        <w:rPr>
          <w:rFonts w:hint="eastAsia"/>
        </w:rPr>
        <w:t>точности</w:t>
      </w:r>
      <w:r>
        <w:t xml:space="preserve"> </w:t>
      </w:r>
      <w:r>
        <w:rPr>
          <w:rFonts w:hint="eastAsia"/>
        </w:rPr>
        <w:t>измерений</w:t>
      </w:r>
    </w:p>
    <w:p w14:paraId="40EAB05F" w14:textId="77777777" w:rsidR="002E500B" w:rsidRDefault="002E500B" w:rsidP="002E500B"/>
    <w:p w14:paraId="067CF07A" w14:textId="77777777" w:rsidR="002E500B" w:rsidRDefault="002E500B" w:rsidP="002E500B">
      <w:r>
        <w:t xml:space="preserve">3.7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2222222" w14:textId="77777777" w:rsidR="002E500B" w:rsidRDefault="002E500B" w:rsidP="002E500B"/>
    <w:p w14:paraId="72843376" w14:textId="77777777" w:rsidR="002E500B" w:rsidRDefault="002E500B" w:rsidP="002E500B">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54B73027" w14:textId="77777777" w:rsidR="002E500B" w:rsidRDefault="002E500B" w:rsidP="002E500B"/>
    <w:p w14:paraId="12BF2382" w14:textId="77777777" w:rsidR="002E500B" w:rsidRDefault="002E500B" w:rsidP="002E500B">
      <w:r>
        <w:t xml:space="preserve">4.1 </w:t>
      </w:r>
      <w:r>
        <w:rPr>
          <w:rFonts w:hint="eastAsia"/>
        </w:rPr>
        <w:t>Исследование</w:t>
      </w:r>
      <w:r>
        <w:t xml:space="preserve"> </w:t>
      </w:r>
      <w:r>
        <w:rPr>
          <w:rFonts w:hint="eastAsia"/>
        </w:rPr>
        <w:t>и</w:t>
      </w:r>
      <w:r>
        <w:t xml:space="preserve"> </w:t>
      </w:r>
      <w:r>
        <w:rPr>
          <w:rFonts w:hint="eastAsia"/>
        </w:rPr>
        <w:t>установление</w:t>
      </w:r>
      <w:r>
        <w:t xml:space="preserve"> </w:t>
      </w:r>
      <w:r>
        <w:rPr>
          <w:rFonts w:hint="eastAsia"/>
        </w:rPr>
        <w:t>эффективных</w:t>
      </w:r>
      <w:r>
        <w:t xml:space="preserve"> </w:t>
      </w:r>
      <w:r>
        <w:rPr>
          <w:rFonts w:hint="eastAsia"/>
        </w:rPr>
        <w:t>упрочняющих</w:t>
      </w:r>
      <w:r>
        <w:t xml:space="preserve"> </w:t>
      </w:r>
      <w:r>
        <w:rPr>
          <w:rFonts w:hint="eastAsia"/>
        </w:rPr>
        <w:t>фаз</w:t>
      </w:r>
      <w:r>
        <w:t xml:space="preserve"> </w:t>
      </w:r>
      <w:r>
        <w:rPr>
          <w:rFonts w:hint="eastAsia"/>
        </w:rPr>
        <w:t>и</w:t>
      </w:r>
      <w:r>
        <w:t xml:space="preserve"> </w:t>
      </w:r>
      <w:r>
        <w:rPr>
          <w:rFonts w:hint="eastAsia"/>
        </w:rPr>
        <w:t>режимов</w:t>
      </w:r>
      <w:r>
        <w:t xml:space="preserve"> </w:t>
      </w:r>
      <w:r>
        <w:rPr>
          <w:rFonts w:hint="eastAsia"/>
        </w:rPr>
        <w:t>получения</w:t>
      </w:r>
      <w:r>
        <w:t xml:space="preserve"> </w:t>
      </w:r>
      <w:r>
        <w:rPr>
          <w:rFonts w:hint="eastAsia"/>
        </w:rPr>
        <w:t>покрытий</w:t>
      </w:r>
    </w:p>
    <w:p w14:paraId="49C1F5D0" w14:textId="77777777" w:rsidR="002E500B" w:rsidRDefault="002E500B" w:rsidP="002E500B"/>
    <w:p w14:paraId="31000042" w14:textId="77777777" w:rsidR="002E500B" w:rsidRDefault="002E500B" w:rsidP="002E500B">
      <w:r>
        <w:t xml:space="preserve">4.1.1 </w:t>
      </w:r>
      <w:r>
        <w:rPr>
          <w:rFonts w:hint="eastAsia"/>
        </w:rPr>
        <w:t>Исследование</w:t>
      </w:r>
      <w:r>
        <w:t xml:space="preserve"> </w:t>
      </w:r>
      <w:r>
        <w:rPr>
          <w:rFonts w:hint="eastAsia"/>
        </w:rPr>
        <w:t>нанокомпозиционных</w:t>
      </w:r>
      <w:r>
        <w:t xml:space="preserve"> </w:t>
      </w:r>
      <w:r>
        <w:rPr>
          <w:rFonts w:hint="eastAsia"/>
        </w:rPr>
        <w:t>электролитических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хрома</w:t>
      </w:r>
    </w:p>
    <w:p w14:paraId="6816B9B1" w14:textId="77777777" w:rsidR="002E500B" w:rsidRDefault="002E500B" w:rsidP="002E500B"/>
    <w:p w14:paraId="4ADEB3B6" w14:textId="77777777" w:rsidR="002E500B" w:rsidRDefault="002E500B" w:rsidP="002E500B">
      <w:r>
        <w:t xml:space="preserve">4.1.2 </w:t>
      </w:r>
      <w:r>
        <w:rPr>
          <w:rFonts w:hint="eastAsia"/>
        </w:rPr>
        <w:t>Исследование</w:t>
      </w:r>
      <w:r>
        <w:t xml:space="preserve"> </w:t>
      </w:r>
      <w:r>
        <w:rPr>
          <w:rFonts w:hint="eastAsia"/>
        </w:rPr>
        <w:t>нанокомпозиционных</w:t>
      </w:r>
      <w:r>
        <w:t xml:space="preserve"> </w:t>
      </w:r>
      <w:r>
        <w:rPr>
          <w:rFonts w:hint="eastAsia"/>
        </w:rPr>
        <w:t>электролитических</w:t>
      </w:r>
      <w:r>
        <w:t xml:space="preserve">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железа</w:t>
      </w:r>
    </w:p>
    <w:p w14:paraId="5CA122FC" w14:textId="77777777" w:rsidR="002E500B" w:rsidRDefault="002E500B" w:rsidP="002E500B"/>
    <w:p w14:paraId="2CC7FD88" w14:textId="77777777" w:rsidR="002E500B" w:rsidRDefault="002E500B" w:rsidP="002E500B">
      <w:r>
        <w:t xml:space="preserve">4.1.3 </w:t>
      </w:r>
      <w:r>
        <w:rPr>
          <w:rFonts w:hint="eastAsia"/>
        </w:rPr>
        <w:t>Исследование</w:t>
      </w:r>
      <w:r>
        <w:t xml:space="preserve"> </w:t>
      </w:r>
      <w:r>
        <w:rPr>
          <w:rFonts w:hint="eastAsia"/>
        </w:rPr>
        <w:t>нанокомпозиционных</w:t>
      </w:r>
      <w:r>
        <w:t xml:space="preserve"> </w:t>
      </w:r>
      <w:r>
        <w:rPr>
          <w:rFonts w:hint="eastAsia"/>
        </w:rPr>
        <w:t>химических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никеля</w:t>
      </w:r>
    </w:p>
    <w:p w14:paraId="0F561809" w14:textId="77777777" w:rsidR="002E500B" w:rsidRDefault="002E500B" w:rsidP="002E500B"/>
    <w:p w14:paraId="74E4CBA3" w14:textId="77777777" w:rsidR="002E500B" w:rsidRDefault="002E500B" w:rsidP="002E500B">
      <w:r>
        <w:t xml:space="preserve">4.2 </w:t>
      </w:r>
      <w:r>
        <w:rPr>
          <w:rFonts w:hint="eastAsia"/>
        </w:rPr>
        <w:t>Результаты</w:t>
      </w:r>
      <w:r>
        <w:t xml:space="preserve"> </w:t>
      </w:r>
      <w:r>
        <w:rPr>
          <w:rFonts w:hint="eastAsia"/>
        </w:rPr>
        <w:t>лабораторных</w:t>
      </w:r>
      <w:r>
        <w:t xml:space="preserve"> </w:t>
      </w:r>
      <w:r>
        <w:rPr>
          <w:rFonts w:hint="eastAsia"/>
        </w:rPr>
        <w:t>испытаний</w:t>
      </w:r>
    </w:p>
    <w:p w14:paraId="0865192A" w14:textId="77777777" w:rsidR="002E500B" w:rsidRDefault="002E500B" w:rsidP="002E500B"/>
    <w:p w14:paraId="298317EE" w14:textId="77777777" w:rsidR="002E500B" w:rsidRDefault="002E500B" w:rsidP="002E500B">
      <w:r>
        <w:t xml:space="preserve">4.2.1 </w:t>
      </w:r>
      <w:r>
        <w:rPr>
          <w:rFonts w:hint="eastAsia"/>
        </w:rPr>
        <w:t>Результаты</w:t>
      </w:r>
      <w:r>
        <w:t xml:space="preserve"> </w:t>
      </w:r>
      <w:r>
        <w:rPr>
          <w:rFonts w:hint="eastAsia"/>
        </w:rPr>
        <w:t>исследования</w:t>
      </w:r>
      <w:r>
        <w:t xml:space="preserve"> </w:t>
      </w:r>
      <w:r>
        <w:rPr>
          <w:rFonts w:hint="eastAsia"/>
        </w:rPr>
        <w:t>микротвердости</w:t>
      </w:r>
      <w:r>
        <w:t xml:space="preserve"> </w:t>
      </w:r>
      <w:r>
        <w:rPr>
          <w:rFonts w:hint="eastAsia"/>
        </w:rPr>
        <w:t>покрытий</w:t>
      </w:r>
    </w:p>
    <w:p w14:paraId="2539DDBA" w14:textId="77777777" w:rsidR="002E500B" w:rsidRDefault="002E500B" w:rsidP="002E500B"/>
    <w:p w14:paraId="37FC015C" w14:textId="77777777" w:rsidR="002E500B" w:rsidRDefault="002E500B" w:rsidP="002E500B">
      <w:r>
        <w:t xml:space="preserve">4.2.2 </w:t>
      </w:r>
      <w:r>
        <w:rPr>
          <w:rFonts w:hint="eastAsia"/>
        </w:rPr>
        <w:t>Результаты</w:t>
      </w:r>
      <w:r>
        <w:t xml:space="preserve"> </w:t>
      </w:r>
      <w:r>
        <w:rPr>
          <w:rFonts w:hint="eastAsia"/>
        </w:rPr>
        <w:t>исследования</w:t>
      </w:r>
      <w:r>
        <w:t xml:space="preserve"> </w:t>
      </w:r>
      <w:r>
        <w:rPr>
          <w:rFonts w:hint="eastAsia"/>
        </w:rPr>
        <w:t>прочности</w:t>
      </w:r>
      <w:r>
        <w:t xml:space="preserve"> </w:t>
      </w:r>
      <w:r>
        <w:rPr>
          <w:rFonts w:hint="eastAsia"/>
        </w:rPr>
        <w:t>сцепления</w:t>
      </w:r>
      <w:r>
        <w:t xml:space="preserve"> </w:t>
      </w:r>
      <w:r>
        <w:rPr>
          <w:rFonts w:hint="eastAsia"/>
        </w:rPr>
        <w:t>покрытий</w:t>
      </w:r>
      <w:r>
        <w:t xml:space="preserve"> </w:t>
      </w:r>
      <w:r>
        <w:rPr>
          <w:rFonts w:hint="eastAsia"/>
        </w:rPr>
        <w:t>с</w:t>
      </w:r>
      <w:r>
        <w:t xml:space="preserve"> </w:t>
      </w:r>
      <w:r>
        <w:rPr>
          <w:rFonts w:hint="eastAsia"/>
        </w:rPr>
        <w:t>основным</w:t>
      </w:r>
      <w:r>
        <w:t xml:space="preserve"> </w:t>
      </w:r>
      <w:r>
        <w:rPr>
          <w:rFonts w:hint="eastAsia"/>
        </w:rPr>
        <w:t>металлом</w:t>
      </w:r>
    </w:p>
    <w:p w14:paraId="59CD09A0" w14:textId="77777777" w:rsidR="002E500B" w:rsidRDefault="002E500B" w:rsidP="002E500B"/>
    <w:p w14:paraId="29F72BD9" w14:textId="77777777" w:rsidR="002E500B" w:rsidRDefault="002E500B" w:rsidP="002E500B">
      <w:r>
        <w:t xml:space="preserve">4.2.3 </w:t>
      </w:r>
      <w:r>
        <w:rPr>
          <w:rFonts w:hint="eastAsia"/>
        </w:rPr>
        <w:t>Результаты</w:t>
      </w:r>
      <w:r>
        <w:t xml:space="preserve"> </w:t>
      </w:r>
      <w:r>
        <w:rPr>
          <w:rFonts w:hint="eastAsia"/>
        </w:rPr>
        <w:t>исследования</w:t>
      </w:r>
      <w:r>
        <w:t xml:space="preserve"> </w:t>
      </w:r>
      <w:r>
        <w:rPr>
          <w:rFonts w:hint="eastAsia"/>
        </w:rPr>
        <w:t>морфологии</w:t>
      </w:r>
      <w:r>
        <w:t xml:space="preserve"> </w:t>
      </w:r>
      <w:r>
        <w:rPr>
          <w:rFonts w:hint="eastAsia"/>
        </w:rPr>
        <w:t>и</w:t>
      </w:r>
      <w:r>
        <w:t xml:space="preserve"> </w:t>
      </w:r>
      <w:r>
        <w:rPr>
          <w:rFonts w:hint="eastAsia"/>
        </w:rPr>
        <w:t>структуры</w:t>
      </w:r>
      <w:r>
        <w:t xml:space="preserve"> </w:t>
      </w:r>
      <w:r>
        <w:rPr>
          <w:rFonts w:hint="eastAsia"/>
        </w:rPr>
        <w:t>покрытий</w:t>
      </w:r>
    </w:p>
    <w:p w14:paraId="0A59ECD1" w14:textId="77777777" w:rsidR="002E500B" w:rsidRDefault="002E500B" w:rsidP="002E500B"/>
    <w:p w14:paraId="36DEBE41" w14:textId="77777777" w:rsidR="002E500B" w:rsidRDefault="002E500B" w:rsidP="002E500B">
      <w:r>
        <w:t xml:space="preserve">4.2.4 </w:t>
      </w:r>
      <w:r>
        <w:rPr>
          <w:rFonts w:hint="eastAsia"/>
        </w:rPr>
        <w:t>Результаты</w:t>
      </w:r>
      <w:r>
        <w:t xml:space="preserve"> </w:t>
      </w:r>
      <w:r>
        <w:rPr>
          <w:rFonts w:hint="eastAsia"/>
        </w:rPr>
        <w:t>исследования</w:t>
      </w:r>
      <w:r>
        <w:t xml:space="preserve"> </w:t>
      </w:r>
      <w:r>
        <w:rPr>
          <w:rFonts w:hint="eastAsia"/>
        </w:rPr>
        <w:t>химического</w:t>
      </w:r>
      <w:r>
        <w:t xml:space="preserve"> </w:t>
      </w:r>
      <w:r>
        <w:rPr>
          <w:rFonts w:hint="eastAsia"/>
        </w:rPr>
        <w:t>состава</w:t>
      </w:r>
      <w:r>
        <w:t xml:space="preserve"> </w:t>
      </w:r>
      <w:r>
        <w:rPr>
          <w:rFonts w:hint="eastAsia"/>
        </w:rPr>
        <w:t>покрытий</w:t>
      </w:r>
    </w:p>
    <w:p w14:paraId="1A35A386" w14:textId="77777777" w:rsidR="002E500B" w:rsidRDefault="002E500B" w:rsidP="002E500B"/>
    <w:p w14:paraId="16CF1257" w14:textId="77777777" w:rsidR="002E500B" w:rsidRDefault="002E500B" w:rsidP="002E500B">
      <w:r>
        <w:t xml:space="preserve">4.2.5 </w:t>
      </w:r>
      <w:r>
        <w:rPr>
          <w:rFonts w:hint="eastAsia"/>
        </w:rPr>
        <w:t>Результаты</w:t>
      </w:r>
      <w:r>
        <w:t xml:space="preserve"> </w:t>
      </w:r>
      <w:r>
        <w:rPr>
          <w:rFonts w:hint="eastAsia"/>
        </w:rPr>
        <w:t>трибологических</w:t>
      </w:r>
      <w:r>
        <w:t xml:space="preserve"> </w:t>
      </w:r>
      <w:r>
        <w:rPr>
          <w:rFonts w:hint="eastAsia"/>
        </w:rPr>
        <w:t>испытаний</w:t>
      </w:r>
    </w:p>
    <w:p w14:paraId="20FF5219" w14:textId="77777777" w:rsidR="002E500B" w:rsidRDefault="002E500B" w:rsidP="002E500B"/>
    <w:p w14:paraId="7DFD4F49" w14:textId="77777777" w:rsidR="002E500B" w:rsidRDefault="002E500B" w:rsidP="002E500B">
      <w:r>
        <w:t xml:space="preserve">4.2.6 </w:t>
      </w:r>
      <w:r>
        <w:rPr>
          <w:rFonts w:hint="eastAsia"/>
        </w:rPr>
        <w:t>Результаты</w:t>
      </w:r>
      <w:r>
        <w:t xml:space="preserve"> </w:t>
      </w:r>
      <w:r>
        <w:rPr>
          <w:rFonts w:hint="eastAsia"/>
        </w:rPr>
        <w:t>коррозионных</w:t>
      </w:r>
      <w:r>
        <w:t xml:space="preserve"> </w:t>
      </w:r>
      <w:r>
        <w:rPr>
          <w:rFonts w:hint="eastAsia"/>
        </w:rPr>
        <w:t>испытаний</w:t>
      </w:r>
    </w:p>
    <w:p w14:paraId="79D7AB49" w14:textId="77777777" w:rsidR="002E500B" w:rsidRDefault="002E500B" w:rsidP="002E500B"/>
    <w:p w14:paraId="61D314D1" w14:textId="77777777" w:rsidR="002E500B" w:rsidRDefault="002E500B" w:rsidP="002E500B">
      <w:r>
        <w:t xml:space="preserve">4.3 </w:t>
      </w:r>
      <w:r>
        <w:rPr>
          <w:rFonts w:hint="eastAsia"/>
        </w:rPr>
        <w:t>Результаты</w:t>
      </w:r>
      <w:r>
        <w:t xml:space="preserve"> </w:t>
      </w:r>
      <w:r>
        <w:rPr>
          <w:rFonts w:hint="eastAsia"/>
        </w:rPr>
        <w:t>стендовых</w:t>
      </w:r>
      <w:r>
        <w:t xml:space="preserve"> </w:t>
      </w:r>
      <w:r>
        <w:rPr>
          <w:rFonts w:hint="eastAsia"/>
        </w:rPr>
        <w:t>испытаний</w:t>
      </w:r>
    </w:p>
    <w:p w14:paraId="79D27528" w14:textId="77777777" w:rsidR="002E500B" w:rsidRDefault="002E500B" w:rsidP="002E500B"/>
    <w:p w14:paraId="19E57A91" w14:textId="77777777" w:rsidR="002E500B" w:rsidRDefault="002E500B" w:rsidP="002E500B">
      <w:r>
        <w:t xml:space="preserve">4.3.1 </w:t>
      </w:r>
      <w:r>
        <w:rPr>
          <w:rFonts w:hint="eastAsia"/>
        </w:rPr>
        <w:t>Результаты</w:t>
      </w:r>
      <w:r>
        <w:t xml:space="preserve"> </w:t>
      </w:r>
      <w:r>
        <w:rPr>
          <w:rFonts w:hint="eastAsia"/>
        </w:rPr>
        <w:t>стендовых</w:t>
      </w:r>
      <w:r>
        <w:t xml:space="preserve"> </w:t>
      </w:r>
      <w:r>
        <w:rPr>
          <w:rFonts w:hint="eastAsia"/>
        </w:rPr>
        <w:t>испытаний</w:t>
      </w:r>
      <w:r>
        <w:t xml:space="preserve"> </w:t>
      </w:r>
      <w:r>
        <w:rPr>
          <w:rFonts w:hint="eastAsia"/>
        </w:rPr>
        <w:t>топливных</w:t>
      </w:r>
      <w:r>
        <w:t xml:space="preserve"> </w:t>
      </w:r>
      <w:r>
        <w:rPr>
          <w:rFonts w:hint="eastAsia"/>
        </w:rPr>
        <w:t>насосов</w:t>
      </w:r>
      <w:r>
        <w:t xml:space="preserve"> </w:t>
      </w:r>
      <w:r>
        <w:rPr>
          <w:rFonts w:hint="eastAsia"/>
        </w:rPr>
        <w:t>высокого</w:t>
      </w:r>
      <w:r>
        <w:t xml:space="preserve"> </w:t>
      </w:r>
      <w:r>
        <w:rPr>
          <w:rFonts w:hint="eastAsia"/>
        </w:rPr>
        <w:t>давления</w:t>
      </w:r>
    </w:p>
    <w:p w14:paraId="139BCA0C" w14:textId="77777777" w:rsidR="002E500B" w:rsidRDefault="002E500B" w:rsidP="002E500B"/>
    <w:p w14:paraId="5AA2D8C4" w14:textId="77777777" w:rsidR="002E500B" w:rsidRDefault="002E500B" w:rsidP="002E500B">
      <w:r>
        <w:t xml:space="preserve">4.3.2 </w:t>
      </w:r>
      <w:r>
        <w:rPr>
          <w:rFonts w:hint="eastAsia"/>
        </w:rPr>
        <w:t>Результаты</w:t>
      </w:r>
      <w:r>
        <w:t xml:space="preserve"> </w:t>
      </w:r>
      <w:r>
        <w:rPr>
          <w:rFonts w:hint="eastAsia"/>
        </w:rPr>
        <w:t>стендовых</w:t>
      </w:r>
      <w:r>
        <w:t xml:space="preserve"> </w:t>
      </w:r>
      <w:r>
        <w:rPr>
          <w:rFonts w:hint="eastAsia"/>
        </w:rPr>
        <w:t>испытаний</w:t>
      </w:r>
      <w:r>
        <w:t xml:space="preserve"> </w:t>
      </w:r>
      <w:r>
        <w:rPr>
          <w:rFonts w:hint="eastAsia"/>
        </w:rPr>
        <w:t>гидрораспределителей</w:t>
      </w:r>
      <w:r>
        <w:t xml:space="preserve"> </w:t>
      </w:r>
      <w:r>
        <w:rPr>
          <w:rFonts w:hint="eastAsia"/>
        </w:rPr>
        <w:t>Р</w:t>
      </w:r>
      <w:r>
        <w:t>160</w:t>
      </w:r>
    </w:p>
    <w:p w14:paraId="3462D010" w14:textId="77777777" w:rsidR="002E500B" w:rsidRDefault="002E500B" w:rsidP="002E500B"/>
    <w:p w14:paraId="4DD4CF20" w14:textId="77777777" w:rsidR="002E500B" w:rsidRDefault="002E500B" w:rsidP="002E500B">
      <w:r>
        <w:t xml:space="preserve">4.3.3 </w:t>
      </w:r>
      <w:r>
        <w:rPr>
          <w:rFonts w:hint="eastAsia"/>
        </w:rPr>
        <w:t>Результаты</w:t>
      </w:r>
      <w:r>
        <w:t xml:space="preserve"> </w:t>
      </w:r>
      <w:r>
        <w:rPr>
          <w:rFonts w:hint="eastAsia"/>
        </w:rPr>
        <w:t>стендовых</w:t>
      </w:r>
      <w:r>
        <w:t xml:space="preserve"> </w:t>
      </w:r>
      <w:r>
        <w:rPr>
          <w:rFonts w:hint="eastAsia"/>
        </w:rPr>
        <w:t>испытаний</w:t>
      </w:r>
      <w:r>
        <w:t xml:space="preserve"> </w:t>
      </w:r>
      <w:r>
        <w:rPr>
          <w:rFonts w:hint="eastAsia"/>
        </w:rPr>
        <w:t>гидрораспределителей</w:t>
      </w:r>
      <w:r>
        <w:t xml:space="preserve"> </w:t>
      </w:r>
      <w:r>
        <w:rPr>
          <w:rFonts w:hint="eastAsia"/>
        </w:rPr>
        <w:t>Р</w:t>
      </w:r>
      <w:r>
        <w:t>80</w:t>
      </w:r>
    </w:p>
    <w:p w14:paraId="781AEC3E" w14:textId="77777777" w:rsidR="002E500B" w:rsidRDefault="002E500B" w:rsidP="002E500B"/>
    <w:p w14:paraId="3BE5FCC3" w14:textId="77777777" w:rsidR="002E500B" w:rsidRDefault="002E500B" w:rsidP="002E500B">
      <w:r>
        <w:t xml:space="preserve">4.3.4 </w:t>
      </w:r>
      <w:r>
        <w:rPr>
          <w:rFonts w:hint="eastAsia"/>
        </w:rPr>
        <w:t>Анализ</w:t>
      </w:r>
      <w:r>
        <w:t xml:space="preserve"> </w:t>
      </w:r>
      <w:r>
        <w:rPr>
          <w:rFonts w:hint="eastAsia"/>
        </w:rPr>
        <w:t>результатов</w:t>
      </w:r>
      <w:r>
        <w:t xml:space="preserve"> </w:t>
      </w:r>
      <w:r>
        <w:rPr>
          <w:rFonts w:hint="eastAsia"/>
        </w:rPr>
        <w:t>стендовых</w:t>
      </w:r>
      <w:r>
        <w:t xml:space="preserve"> </w:t>
      </w:r>
      <w:r>
        <w:rPr>
          <w:rFonts w:hint="eastAsia"/>
        </w:rPr>
        <w:t>испытаний</w:t>
      </w:r>
    </w:p>
    <w:p w14:paraId="011E9099" w14:textId="77777777" w:rsidR="002E500B" w:rsidRDefault="002E500B" w:rsidP="002E500B"/>
    <w:p w14:paraId="0C9DE333" w14:textId="77777777" w:rsidR="002E500B" w:rsidRDefault="002E500B" w:rsidP="002E500B">
      <w:r>
        <w:t xml:space="preserve">4.4 </w:t>
      </w:r>
      <w:r>
        <w:rPr>
          <w:rFonts w:hint="eastAsia"/>
        </w:rPr>
        <w:t>Результаты</w:t>
      </w:r>
      <w:r>
        <w:t xml:space="preserve"> </w:t>
      </w:r>
      <w:r>
        <w:rPr>
          <w:rFonts w:hint="eastAsia"/>
        </w:rPr>
        <w:t>эксплуатационных</w:t>
      </w:r>
      <w:r>
        <w:t xml:space="preserve"> </w:t>
      </w:r>
      <w:r>
        <w:rPr>
          <w:rFonts w:hint="eastAsia"/>
        </w:rPr>
        <w:t>испытаний</w:t>
      </w:r>
    </w:p>
    <w:p w14:paraId="2021D60D" w14:textId="77777777" w:rsidR="002E500B" w:rsidRDefault="002E500B" w:rsidP="002E500B"/>
    <w:p w14:paraId="4D1D6A61" w14:textId="77777777" w:rsidR="002E500B" w:rsidRDefault="002E500B" w:rsidP="002E500B">
      <w:r>
        <w:t xml:space="preserve">4.4.1 </w:t>
      </w:r>
      <w:r>
        <w:rPr>
          <w:rFonts w:hint="eastAsia"/>
        </w:rPr>
        <w:t>Результаты</w:t>
      </w:r>
      <w:r>
        <w:t xml:space="preserve"> </w:t>
      </w:r>
      <w:r>
        <w:rPr>
          <w:rFonts w:hint="eastAsia"/>
        </w:rPr>
        <w:t>эксплуатационных</w:t>
      </w:r>
      <w:r>
        <w:t xml:space="preserve"> </w:t>
      </w:r>
      <w:r>
        <w:rPr>
          <w:rFonts w:hint="eastAsia"/>
        </w:rPr>
        <w:t>испытаний</w:t>
      </w:r>
      <w:r>
        <w:t xml:space="preserve"> </w:t>
      </w:r>
      <w:r>
        <w:rPr>
          <w:rFonts w:hint="eastAsia"/>
        </w:rPr>
        <w:t>топливных</w:t>
      </w:r>
      <w:r>
        <w:t xml:space="preserve"> </w:t>
      </w:r>
      <w:r>
        <w:rPr>
          <w:rFonts w:hint="eastAsia"/>
        </w:rPr>
        <w:t>насосов</w:t>
      </w:r>
      <w:r>
        <w:t xml:space="preserve"> </w:t>
      </w:r>
      <w:r>
        <w:rPr>
          <w:rFonts w:hint="eastAsia"/>
        </w:rPr>
        <w:t>высокого</w:t>
      </w:r>
      <w:r>
        <w:t xml:space="preserve"> </w:t>
      </w:r>
      <w:r>
        <w:rPr>
          <w:rFonts w:hint="eastAsia"/>
        </w:rPr>
        <w:t>давления</w:t>
      </w:r>
    </w:p>
    <w:p w14:paraId="7C86EF87" w14:textId="77777777" w:rsidR="002E500B" w:rsidRDefault="002E500B" w:rsidP="002E500B"/>
    <w:p w14:paraId="5F9FFFEF" w14:textId="77777777" w:rsidR="002E500B" w:rsidRDefault="002E500B" w:rsidP="002E500B">
      <w:r>
        <w:t xml:space="preserve">4.4.2 </w:t>
      </w:r>
      <w:r>
        <w:rPr>
          <w:rFonts w:hint="eastAsia"/>
        </w:rPr>
        <w:t>Результаты</w:t>
      </w:r>
      <w:r>
        <w:t xml:space="preserve"> </w:t>
      </w:r>
      <w:r>
        <w:rPr>
          <w:rFonts w:hint="eastAsia"/>
        </w:rPr>
        <w:t>эксплуатационных</w:t>
      </w:r>
      <w:r>
        <w:t xml:space="preserve"> </w:t>
      </w:r>
      <w:r>
        <w:rPr>
          <w:rFonts w:hint="eastAsia"/>
        </w:rPr>
        <w:t>испытаний</w:t>
      </w:r>
      <w:r>
        <w:t xml:space="preserve"> </w:t>
      </w:r>
      <w:r>
        <w:rPr>
          <w:rFonts w:hint="eastAsia"/>
        </w:rPr>
        <w:t>гидрораспределителей</w:t>
      </w:r>
      <w:r>
        <w:t xml:space="preserve"> </w:t>
      </w:r>
      <w:r>
        <w:rPr>
          <w:rFonts w:hint="eastAsia"/>
        </w:rPr>
        <w:t>Р</w:t>
      </w:r>
      <w:r>
        <w:t>160</w:t>
      </w:r>
    </w:p>
    <w:p w14:paraId="182A5143" w14:textId="77777777" w:rsidR="002E500B" w:rsidRDefault="002E500B" w:rsidP="002E500B"/>
    <w:p w14:paraId="2A7C3E39" w14:textId="77777777" w:rsidR="002E500B" w:rsidRDefault="002E500B" w:rsidP="002E500B">
      <w:r>
        <w:t xml:space="preserve">4.4.3 </w:t>
      </w:r>
      <w:r>
        <w:rPr>
          <w:rFonts w:hint="eastAsia"/>
        </w:rPr>
        <w:t>Результаты</w:t>
      </w:r>
      <w:r>
        <w:t xml:space="preserve"> </w:t>
      </w:r>
      <w:r>
        <w:rPr>
          <w:rFonts w:hint="eastAsia"/>
        </w:rPr>
        <w:t>эксплуатационных</w:t>
      </w:r>
      <w:r>
        <w:t xml:space="preserve"> </w:t>
      </w:r>
      <w:r>
        <w:rPr>
          <w:rFonts w:hint="eastAsia"/>
        </w:rPr>
        <w:t>испытаний</w:t>
      </w:r>
      <w:r>
        <w:t xml:space="preserve"> </w:t>
      </w:r>
      <w:r>
        <w:rPr>
          <w:rFonts w:hint="eastAsia"/>
        </w:rPr>
        <w:t>гидрораспределителей</w:t>
      </w:r>
      <w:r>
        <w:t xml:space="preserve"> </w:t>
      </w:r>
      <w:r>
        <w:rPr>
          <w:rFonts w:hint="eastAsia"/>
        </w:rPr>
        <w:t>Р</w:t>
      </w:r>
      <w:r>
        <w:t>80</w:t>
      </w:r>
    </w:p>
    <w:p w14:paraId="7B6BE419" w14:textId="77777777" w:rsidR="002E500B" w:rsidRDefault="002E500B" w:rsidP="002E500B"/>
    <w:p w14:paraId="751A99A6" w14:textId="77777777" w:rsidR="002E500B" w:rsidRDefault="002E500B" w:rsidP="002E500B">
      <w:r>
        <w:t xml:space="preserve">4.4.4 </w:t>
      </w:r>
      <w:r>
        <w:rPr>
          <w:rFonts w:hint="eastAsia"/>
        </w:rPr>
        <w:t>Анализ</w:t>
      </w:r>
      <w:r>
        <w:t xml:space="preserve"> </w:t>
      </w:r>
      <w:r>
        <w:rPr>
          <w:rFonts w:hint="eastAsia"/>
        </w:rPr>
        <w:t>результатов</w:t>
      </w:r>
      <w:r>
        <w:t xml:space="preserve"> </w:t>
      </w:r>
      <w:r>
        <w:rPr>
          <w:rFonts w:hint="eastAsia"/>
        </w:rPr>
        <w:t>эксплуатационных</w:t>
      </w:r>
      <w:r>
        <w:t xml:space="preserve"> </w:t>
      </w:r>
      <w:r>
        <w:rPr>
          <w:rFonts w:hint="eastAsia"/>
        </w:rPr>
        <w:t>испытаний</w:t>
      </w:r>
    </w:p>
    <w:p w14:paraId="18857E34" w14:textId="77777777" w:rsidR="002E500B" w:rsidRDefault="002E500B" w:rsidP="002E500B"/>
    <w:p w14:paraId="54473EF8" w14:textId="77777777" w:rsidR="002E500B" w:rsidRDefault="002E500B" w:rsidP="002E500B">
      <w:r>
        <w:t xml:space="preserve">4.5 </w:t>
      </w:r>
      <w:r>
        <w:rPr>
          <w:rFonts w:hint="eastAsia"/>
        </w:rPr>
        <w:t>Прогнозирование</w:t>
      </w:r>
      <w:r>
        <w:t xml:space="preserve"> </w:t>
      </w:r>
      <w:r>
        <w:rPr>
          <w:rFonts w:hint="eastAsia"/>
        </w:rPr>
        <w:t>остаточного</w:t>
      </w:r>
      <w:r>
        <w:t xml:space="preserve"> </w:t>
      </w:r>
      <w:r>
        <w:rPr>
          <w:rFonts w:hint="eastAsia"/>
        </w:rPr>
        <w:t>ресурса</w:t>
      </w:r>
      <w:r>
        <w:t xml:space="preserve"> </w:t>
      </w:r>
      <w:r>
        <w:rPr>
          <w:rFonts w:hint="eastAsia"/>
        </w:rPr>
        <w:t>агрегатов</w:t>
      </w:r>
    </w:p>
    <w:p w14:paraId="4C47A522" w14:textId="77777777" w:rsidR="002E500B" w:rsidRDefault="002E500B" w:rsidP="002E500B"/>
    <w:p w14:paraId="7396D88C" w14:textId="77777777" w:rsidR="002E500B" w:rsidRDefault="002E500B" w:rsidP="002E500B">
      <w:r>
        <w:t xml:space="preserve">4.6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7CFE72D5" w14:textId="77777777" w:rsidR="002E500B" w:rsidRDefault="002E500B" w:rsidP="002E500B"/>
    <w:p w14:paraId="48885EDF" w14:textId="77777777" w:rsidR="002E500B" w:rsidRDefault="002E500B" w:rsidP="002E500B">
      <w:r>
        <w:t xml:space="preserve">5 </w:t>
      </w:r>
      <w:r>
        <w:rPr>
          <w:rFonts w:hint="eastAsia"/>
        </w:rPr>
        <w:t>РАЗРАБОТКА</w:t>
      </w:r>
      <w:r>
        <w:t xml:space="preserve"> </w:t>
      </w:r>
      <w:r>
        <w:rPr>
          <w:rFonts w:hint="eastAsia"/>
        </w:rPr>
        <w:t>ТЕХНОЛОГИЙ</w:t>
      </w:r>
      <w:r>
        <w:t xml:space="preserve"> </w:t>
      </w:r>
      <w:r>
        <w:rPr>
          <w:rFonts w:hint="eastAsia"/>
        </w:rPr>
        <w:t>ВОССТАНОВЛЕНИЯ</w:t>
      </w:r>
      <w:r>
        <w:t xml:space="preserve"> </w:t>
      </w:r>
      <w:r>
        <w:rPr>
          <w:rFonts w:hint="eastAsia"/>
        </w:rPr>
        <w:t>ПЛУНЖЕРНЫХ</w:t>
      </w:r>
      <w:r>
        <w:t xml:space="preserve"> </w:t>
      </w:r>
      <w:r>
        <w:rPr>
          <w:rFonts w:hint="eastAsia"/>
        </w:rPr>
        <w:t>И</w:t>
      </w:r>
      <w:r>
        <w:t xml:space="preserve"> </w:t>
      </w:r>
      <w:r>
        <w:rPr>
          <w:rFonts w:hint="eastAsia"/>
        </w:rPr>
        <w:t>ЗОЛОТНИКОВЫХ</w:t>
      </w:r>
      <w:r>
        <w:t xml:space="preserve"> </w:t>
      </w:r>
      <w:r>
        <w:rPr>
          <w:rFonts w:hint="eastAsia"/>
        </w:rPr>
        <w:t>ПАР</w:t>
      </w:r>
      <w:r>
        <w:t xml:space="preserve"> </w:t>
      </w:r>
      <w:r>
        <w:rPr>
          <w:rFonts w:hint="eastAsia"/>
        </w:rPr>
        <w:t>И</w:t>
      </w:r>
      <w:r>
        <w:t xml:space="preserve"> </w:t>
      </w:r>
      <w:r>
        <w:rPr>
          <w:rFonts w:hint="eastAsia"/>
        </w:rPr>
        <w:t>ОЦЕНКА</w:t>
      </w:r>
      <w:r>
        <w:t xml:space="preserve"> </w:t>
      </w:r>
      <w:r>
        <w:rPr>
          <w:rFonts w:hint="eastAsia"/>
        </w:rPr>
        <w:t>ИХ</w:t>
      </w:r>
      <w:r>
        <w:t xml:space="preserve"> </w:t>
      </w:r>
      <w:r>
        <w:rPr>
          <w:rFonts w:hint="eastAsia"/>
        </w:rPr>
        <w:t>ЭКОНОМИЧЕСКОЙ</w:t>
      </w:r>
      <w:r>
        <w:t xml:space="preserve"> </w:t>
      </w:r>
      <w:r>
        <w:rPr>
          <w:rFonts w:hint="eastAsia"/>
        </w:rPr>
        <w:t>ЭФФЕКТИВНОСТИ</w:t>
      </w:r>
    </w:p>
    <w:p w14:paraId="32AC76D7" w14:textId="77777777" w:rsidR="002E500B" w:rsidRDefault="002E500B" w:rsidP="002E500B"/>
    <w:p w14:paraId="1D57EA2D" w14:textId="77777777" w:rsidR="002E500B" w:rsidRDefault="002E500B" w:rsidP="002E500B">
      <w:r>
        <w:t xml:space="preserve">5.1 </w:t>
      </w:r>
      <w:r>
        <w:rPr>
          <w:rFonts w:hint="eastAsia"/>
        </w:rPr>
        <w:t>Рекомендации</w:t>
      </w:r>
      <w:r>
        <w:t xml:space="preserve"> </w:t>
      </w:r>
      <w:r>
        <w:rPr>
          <w:rFonts w:hint="eastAsia"/>
        </w:rPr>
        <w:t>по</w:t>
      </w:r>
      <w:r>
        <w:t xml:space="preserve"> </w:t>
      </w:r>
      <w:r>
        <w:rPr>
          <w:rFonts w:hint="eastAsia"/>
        </w:rPr>
        <w:t>получению</w:t>
      </w:r>
      <w:r>
        <w:t xml:space="preserve"> </w:t>
      </w:r>
      <w:r>
        <w:rPr>
          <w:rFonts w:hint="eastAsia"/>
        </w:rPr>
        <w:t>нанокомпозиционных</w:t>
      </w:r>
      <w:r>
        <w:t xml:space="preserve"> </w:t>
      </w:r>
      <w:r>
        <w:rPr>
          <w:rFonts w:hint="eastAsia"/>
        </w:rPr>
        <w:t>гальвано</w:t>
      </w:r>
      <w:r>
        <w:t>-</w:t>
      </w:r>
      <w:r>
        <w:rPr>
          <w:rFonts w:hint="eastAsia"/>
        </w:rPr>
        <w:t>химических</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хрома</w:t>
      </w:r>
      <w:r>
        <w:t xml:space="preserve">, </w:t>
      </w:r>
      <w:r>
        <w:rPr>
          <w:rFonts w:hint="eastAsia"/>
        </w:rPr>
        <w:t>железа</w:t>
      </w:r>
      <w:r>
        <w:t xml:space="preserve"> </w:t>
      </w:r>
      <w:r>
        <w:rPr>
          <w:rFonts w:hint="eastAsia"/>
        </w:rPr>
        <w:t>и</w:t>
      </w:r>
      <w:r>
        <w:t xml:space="preserve"> </w:t>
      </w:r>
      <w:r>
        <w:rPr>
          <w:rFonts w:hint="eastAsia"/>
        </w:rPr>
        <w:t>никеля</w:t>
      </w:r>
    </w:p>
    <w:p w14:paraId="50BF928B" w14:textId="77777777" w:rsidR="002E500B" w:rsidRDefault="002E500B" w:rsidP="002E500B"/>
    <w:p w14:paraId="6065C24D" w14:textId="77777777" w:rsidR="002E500B" w:rsidRDefault="002E500B" w:rsidP="002E500B">
      <w:r>
        <w:t xml:space="preserve">5.2 </w:t>
      </w:r>
      <w:r>
        <w:rPr>
          <w:rFonts w:hint="eastAsia"/>
        </w:rPr>
        <w:t>Технология</w:t>
      </w:r>
      <w:r>
        <w:t xml:space="preserve"> </w:t>
      </w:r>
      <w:r>
        <w:rPr>
          <w:rFonts w:hint="eastAsia"/>
        </w:rPr>
        <w:t>восстановления</w:t>
      </w:r>
      <w:r>
        <w:t xml:space="preserve"> </w:t>
      </w:r>
      <w:r>
        <w:rPr>
          <w:rFonts w:hint="eastAsia"/>
        </w:rPr>
        <w:t>плунжерных</w:t>
      </w:r>
      <w:r>
        <w:t xml:space="preserve"> </w:t>
      </w:r>
      <w:r>
        <w:rPr>
          <w:rFonts w:hint="eastAsia"/>
        </w:rPr>
        <w:t>пар</w:t>
      </w:r>
      <w:r>
        <w:t xml:space="preserve"> </w:t>
      </w:r>
      <w:r>
        <w:rPr>
          <w:rFonts w:hint="eastAsia"/>
        </w:rPr>
        <w:t>с</w:t>
      </w:r>
      <w:r>
        <w:t xml:space="preserve"> </w:t>
      </w:r>
      <w:r>
        <w:rPr>
          <w:rFonts w:hint="eastAsia"/>
        </w:rPr>
        <w:t>применением</w:t>
      </w:r>
      <w:r>
        <w:t xml:space="preserve"> </w:t>
      </w:r>
      <w:r>
        <w:rPr>
          <w:rFonts w:hint="eastAsia"/>
        </w:rPr>
        <w:t>нанокомпозиционного</w:t>
      </w:r>
      <w:r>
        <w:t xml:space="preserve"> </w:t>
      </w:r>
      <w:r>
        <w:rPr>
          <w:rFonts w:hint="eastAsia"/>
        </w:rPr>
        <w:t>электролитического</w:t>
      </w:r>
      <w:r>
        <w:t xml:space="preserve"> </w:t>
      </w:r>
      <w:r>
        <w:rPr>
          <w:rFonts w:hint="eastAsia"/>
        </w:rPr>
        <w:t>хромирования</w:t>
      </w:r>
    </w:p>
    <w:p w14:paraId="3ADBDBB7" w14:textId="77777777" w:rsidR="002E500B" w:rsidRDefault="002E500B" w:rsidP="002E500B"/>
    <w:p w14:paraId="1F88C9DC" w14:textId="77777777" w:rsidR="002E500B" w:rsidRDefault="002E500B" w:rsidP="002E500B">
      <w:r>
        <w:t xml:space="preserve">5.4 </w:t>
      </w:r>
      <w:r>
        <w:rPr>
          <w:rFonts w:hint="eastAsia"/>
        </w:rPr>
        <w:t>Технология</w:t>
      </w:r>
      <w:r>
        <w:t xml:space="preserve"> </w:t>
      </w:r>
      <w:r>
        <w:rPr>
          <w:rFonts w:hint="eastAsia"/>
        </w:rPr>
        <w:t>восстановления</w:t>
      </w:r>
      <w:r>
        <w:t xml:space="preserve"> </w:t>
      </w:r>
      <w:r>
        <w:rPr>
          <w:rFonts w:hint="eastAsia"/>
        </w:rPr>
        <w:t>золотниковых</w:t>
      </w:r>
      <w:r>
        <w:t xml:space="preserve"> </w:t>
      </w:r>
      <w:r>
        <w:rPr>
          <w:rFonts w:hint="eastAsia"/>
        </w:rPr>
        <w:t>пар</w:t>
      </w:r>
      <w:r>
        <w:t xml:space="preserve"> </w:t>
      </w:r>
      <w:r>
        <w:rPr>
          <w:rFonts w:hint="eastAsia"/>
        </w:rPr>
        <w:t>гидрораспределителя</w:t>
      </w:r>
      <w:r>
        <w:t xml:space="preserve"> </w:t>
      </w:r>
      <w:r>
        <w:rPr>
          <w:rFonts w:hint="eastAsia"/>
        </w:rPr>
        <w:t>Р</w:t>
      </w:r>
      <w:r>
        <w:t xml:space="preserve">160 </w:t>
      </w:r>
      <w:r>
        <w:rPr>
          <w:rFonts w:hint="eastAsia"/>
        </w:rPr>
        <w:t>с</w:t>
      </w:r>
      <w:r>
        <w:t xml:space="preserve"> </w:t>
      </w:r>
      <w:r>
        <w:rPr>
          <w:rFonts w:hint="eastAsia"/>
        </w:rPr>
        <w:t>применением</w:t>
      </w:r>
      <w:r>
        <w:t xml:space="preserve"> </w:t>
      </w:r>
      <w:r>
        <w:rPr>
          <w:rFonts w:hint="eastAsia"/>
        </w:rPr>
        <w:t>нанокомпозиционного</w:t>
      </w:r>
      <w:r>
        <w:t xml:space="preserve"> </w:t>
      </w:r>
      <w:r>
        <w:rPr>
          <w:rFonts w:hint="eastAsia"/>
        </w:rPr>
        <w:t>электролитического</w:t>
      </w:r>
      <w:r>
        <w:t xml:space="preserve"> </w:t>
      </w:r>
      <w:r>
        <w:rPr>
          <w:rFonts w:hint="eastAsia"/>
        </w:rPr>
        <w:t>железнения</w:t>
      </w:r>
    </w:p>
    <w:p w14:paraId="5DB4B03F" w14:textId="77777777" w:rsidR="002E500B" w:rsidRDefault="002E500B" w:rsidP="002E500B"/>
    <w:p w14:paraId="77DA4AFB" w14:textId="77777777" w:rsidR="002E500B" w:rsidRDefault="002E500B" w:rsidP="002E500B">
      <w:r>
        <w:lastRenderedPageBreak/>
        <w:t xml:space="preserve">5.5 </w:t>
      </w:r>
      <w:r>
        <w:rPr>
          <w:rFonts w:hint="eastAsia"/>
        </w:rPr>
        <w:t>Технология</w:t>
      </w:r>
      <w:r>
        <w:t xml:space="preserve"> </w:t>
      </w:r>
      <w:r>
        <w:rPr>
          <w:rFonts w:hint="eastAsia"/>
        </w:rPr>
        <w:t>восстановления</w:t>
      </w:r>
      <w:r>
        <w:t xml:space="preserve"> </w:t>
      </w:r>
      <w:r>
        <w:rPr>
          <w:rFonts w:hint="eastAsia"/>
        </w:rPr>
        <w:t>золотниковых</w:t>
      </w:r>
      <w:r>
        <w:t xml:space="preserve"> </w:t>
      </w:r>
      <w:r>
        <w:rPr>
          <w:rFonts w:hint="eastAsia"/>
        </w:rPr>
        <w:t>пар</w:t>
      </w:r>
      <w:r>
        <w:t xml:space="preserve"> </w:t>
      </w:r>
      <w:r>
        <w:rPr>
          <w:rFonts w:hint="eastAsia"/>
        </w:rPr>
        <w:t>гидрораспределителя</w:t>
      </w:r>
      <w:r>
        <w:t xml:space="preserve"> </w:t>
      </w:r>
      <w:r>
        <w:rPr>
          <w:rFonts w:hint="eastAsia"/>
        </w:rPr>
        <w:t>Р</w:t>
      </w:r>
      <w:r>
        <w:t xml:space="preserve">80 </w:t>
      </w:r>
      <w:r>
        <w:rPr>
          <w:rFonts w:hint="eastAsia"/>
        </w:rPr>
        <w:t>с</w:t>
      </w:r>
      <w:r>
        <w:t xml:space="preserve"> </w:t>
      </w:r>
      <w:r>
        <w:rPr>
          <w:rFonts w:hint="eastAsia"/>
        </w:rPr>
        <w:t>применением</w:t>
      </w:r>
      <w:r>
        <w:t xml:space="preserve"> </w:t>
      </w:r>
      <w:r>
        <w:rPr>
          <w:rFonts w:hint="eastAsia"/>
        </w:rPr>
        <w:t>нанокомпозиционного</w:t>
      </w:r>
      <w:r>
        <w:t xml:space="preserve"> </w:t>
      </w:r>
      <w:r>
        <w:rPr>
          <w:rFonts w:hint="eastAsia"/>
        </w:rPr>
        <w:t>химического</w:t>
      </w:r>
      <w:r>
        <w:t xml:space="preserve"> </w:t>
      </w:r>
      <w:r>
        <w:rPr>
          <w:rFonts w:hint="eastAsia"/>
        </w:rPr>
        <w:t>никелирования</w:t>
      </w:r>
    </w:p>
    <w:p w14:paraId="0C7B872F" w14:textId="77777777" w:rsidR="002E500B" w:rsidRDefault="002E500B" w:rsidP="002E500B"/>
    <w:p w14:paraId="79FDBD42" w14:textId="77777777" w:rsidR="002E500B" w:rsidRDefault="002E500B" w:rsidP="002E500B">
      <w:r>
        <w:t xml:space="preserve">5.6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разработанных</w:t>
      </w:r>
      <w:r>
        <w:t xml:space="preserve"> </w:t>
      </w:r>
      <w:r>
        <w:rPr>
          <w:rFonts w:hint="eastAsia"/>
        </w:rPr>
        <w:t>технологий</w:t>
      </w:r>
    </w:p>
    <w:p w14:paraId="16528D1B" w14:textId="77777777" w:rsidR="002E500B" w:rsidRDefault="002E500B" w:rsidP="002E500B"/>
    <w:p w14:paraId="77FC0FA9" w14:textId="77777777" w:rsidR="002E500B" w:rsidRDefault="002E500B" w:rsidP="002E500B">
      <w:r>
        <w:t xml:space="preserve">5.7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1BF1B1D8" w14:textId="77777777" w:rsidR="002E500B" w:rsidRDefault="002E500B" w:rsidP="002E500B"/>
    <w:p w14:paraId="2240713B" w14:textId="77777777" w:rsidR="002E500B" w:rsidRDefault="002E500B" w:rsidP="002E500B">
      <w:r>
        <w:rPr>
          <w:rFonts w:hint="eastAsia"/>
        </w:rPr>
        <w:t>ЗАКЛЮЧЕНИЕ</w:t>
      </w:r>
    </w:p>
    <w:p w14:paraId="1D449C08" w14:textId="77777777" w:rsidR="002E500B" w:rsidRDefault="002E500B" w:rsidP="002E500B"/>
    <w:p w14:paraId="6C22B033" w14:textId="77777777" w:rsidR="002E500B" w:rsidRDefault="002E500B" w:rsidP="002E500B">
      <w:r>
        <w:rPr>
          <w:rFonts w:hint="eastAsia"/>
        </w:rPr>
        <w:t>РЕКОМЕНДАЦИИ</w:t>
      </w:r>
      <w:r>
        <w:t xml:space="preserve"> </w:t>
      </w:r>
      <w:r>
        <w:rPr>
          <w:rFonts w:hint="eastAsia"/>
        </w:rPr>
        <w:t>ПРОИЗВОДСТВУ</w:t>
      </w:r>
    </w:p>
    <w:p w14:paraId="09CE97CE" w14:textId="77777777" w:rsidR="002E500B" w:rsidRDefault="002E500B" w:rsidP="002E500B"/>
    <w:p w14:paraId="55A2764D" w14:textId="77777777" w:rsidR="002E500B" w:rsidRDefault="002E500B" w:rsidP="002E500B">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54A15837" w14:textId="77777777" w:rsidR="002E500B" w:rsidRDefault="002E500B" w:rsidP="002E500B"/>
    <w:p w14:paraId="2A953107" w14:textId="4CC21391" w:rsidR="002E500B" w:rsidRPr="002E500B" w:rsidRDefault="002E500B" w:rsidP="002E500B">
      <w:r>
        <w:rPr>
          <w:rFonts w:hint="eastAsia"/>
        </w:rPr>
        <w:t>СПИСОК</w:t>
      </w:r>
      <w:r>
        <w:t xml:space="preserve"> </w:t>
      </w:r>
      <w:r>
        <w:rPr>
          <w:rFonts w:hint="eastAsia"/>
        </w:rPr>
        <w:t>ЛИТЕРАТУРЫ</w:t>
      </w:r>
    </w:p>
    <w:sectPr w:rsidR="002E500B" w:rsidRPr="002E500B" w:rsidSect="004A7D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C0E7" w14:textId="77777777" w:rsidR="004A7D24" w:rsidRDefault="004A7D24">
      <w:pPr>
        <w:spacing w:after="0" w:line="240" w:lineRule="auto"/>
      </w:pPr>
      <w:r>
        <w:separator/>
      </w:r>
    </w:p>
  </w:endnote>
  <w:endnote w:type="continuationSeparator" w:id="0">
    <w:p w14:paraId="62FE31F9" w14:textId="77777777" w:rsidR="004A7D24" w:rsidRDefault="004A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0C55" w14:textId="77777777" w:rsidR="004A7D24" w:rsidRDefault="004A7D24"/>
    <w:p w14:paraId="3A1FDC77" w14:textId="77777777" w:rsidR="004A7D24" w:rsidRDefault="004A7D24"/>
    <w:p w14:paraId="735994EC" w14:textId="77777777" w:rsidR="004A7D24" w:rsidRDefault="004A7D24"/>
    <w:p w14:paraId="4EB31DD1" w14:textId="77777777" w:rsidR="004A7D24" w:rsidRDefault="004A7D24"/>
    <w:p w14:paraId="488BACF9" w14:textId="77777777" w:rsidR="004A7D24" w:rsidRDefault="004A7D24"/>
    <w:p w14:paraId="3177A253" w14:textId="77777777" w:rsidR="004A7D24" w:rsidRDefault="004A7D24"/>
    <w:p w14:paraId="559B2A22" w14:textId="77777777" w:rsidR="004A7D24" w:rsidRDefault="004A7D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0A5297" wp14:editId="2D0F36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5B8" w14:textId="77777777" w:rsidR="004A7D24" w:rsidRDefault="004A7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0A529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27D5B8" w14:textId="77777777" w:rsidR="004A7D24" w:rsidRDefault="004A7D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AC4E57" w14:textId="77777777" w:rsidR="004A7D24" w:rsidRDefault="004A7D24"/>
    <w:p w14:paraId="39464057" w14:textId="77777777" w:rsidR="004A7D24" w:rsidRDefault="004A7D24"/>
    <w:p w14:paraId="571F1030" w14:textId="77777777" w:rsidR="004A7D24" w:rsidRDefault="004A7D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B48A64" wp14:editId="182DF6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A366D" w14:textId="77777777" w:rsidR="004A7D24" w:rsidRDefault="004A7D24"/>
                          <w:p w14:paraId="6ED6C0D9" w14:textId="77777777" w:rsidR="004A7D24" w:rsidRDefault="004A7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B48A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0A366D" w14:textId="77777777" w:rsidR="004A7D24" w:rsidRDefault="004A7D24"/>
                    <w:p w14:paraId="6ED6C0D9" w14:textId="77777777" w:rsidR="004A7D24" w:rsidRDefault="004A7D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BCDF52" w14:textId="77777777" w:rsidR="004A7D24" w:rsidRDefault="004A7D24"/>
    <w:p w14:paraId="31D03D7B" w14:textId="77777777" w:rsidR="004A7D24" w:rsidRDefault="004A7D24">
      <w:pPr>
        <w:rPr>
          <w:sz w:val="2"/>
          <w:szCs w:val="2"/>
        </w:rPr>
      </w:pPr>
    </w:p>
    <w:p w14:paraId="1CD378B8" w14:textId="77777777" w:rsidR="004A7D24" w:rsidRDefault="004A7D24"/>
    <w:p w14:paraId="77CAE6EF" w14:textId="77777777" w:rsidR="004A7D24" w:rsidRDefault="004A7D24">
      <w:pPr>
        <w:spacing w:after="0" w:line="240" w:lineRule="auto"/>
      </w:pPr>
    </w:p>
  </w:footnote>
  <w:footnote w:type="continuationSeparator" w:id="0">
    <w:p w14:paraId="5CD28762" w14:textId="77777777" w:rsidR="004A7D24" w:rsidRDefault="004A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2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34548</TotalTime>
  <Pages>7</Pages>
  <Words>791</Words>
  <Characters>4512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4522</cp:revision>
  <cp:lastPrinted>2009-02-06T05:36:00Z</cp:lastPrinted>
  <dcterms:created xsi:type="dcterms:W3CDTF">2024-01-07T13:43:00Z</dcterms:created>
  <dcterms:modified xsi:type="dcterms:W3CDTF">2024-03-03T19:35:00Z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