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E47E34" w14:textId="679E0446" w:rsidR="009E7584" w:rsidRDefault="00FF7995" w:rsidP="00FF7995">
      <w:pPr>
        <w:rPr>
          <w:lang w:val="ru-RU"/>
        </w:rPr>
      </w:pPr>
      <w:r w:rsidRPr="00FF7995">
        <w:rPr>
          <w:rFonts w:hint="eastAsia"/>
        </w:rPr>
        <w:t>Басс</w:t>
      </w:r>
      <w:r w:rsidRPr="00FF7995">
        <w:t xml:space="preserve"> </w:t>
      </w:r>
      <w:r w:rsidRPr="00FF7995">
        <w:rPr>
          <w:rFonts w:hint="eastAsia"/>
        </w:rPr>
        <w:t>Евгения</w:t>
      </w:r>
      <w:r w:rsidRPr="00FF7995">
        <w:t xml:space="preserve"> </w:t>
      </w:r>
      <w:r w:rsidRPr="00FF7995">
        <w:rPr>
          <w:rFonts w:hint="eastAsia"/>
        </w:rPr>
        <w:t>Ароновна</w:t>
      </w:r>
      <w:r>
        <w:rPr>
          <w:lang w:val="ru-RU"/>
        </w:rPr>
        <w:t xml:space="preserve"> </w:t>
      </w:r>
      <w:r w:rsidRPr="00FF7995">
        <w:rPr>
          <w:rFonts w:hint="eastAsia"/>
          <w:lang w:val="ru-RU"/>
        </w:rPr>
        <w:t>Роль</w:t>
      </w:r>
      <w:r w:rsidRPr="00FF7995">
        <w:rPr>
          <w:lang w:val="ru-RU"/>
        </w:rPr>
        <w:t xml:space="preserve"> </w:t>
      </w:r>
      <w:r w:rsidRPr="00FF7995">
        <w:rPr>
          <w:rFonts w:hint="eastAsia"/>
          <w:lang w:val="ru-RU"/>
        </w:rPr>
        <w:t>экспозиции</w:t>
      </w:r>
      <w:r w:rsidRPr="00FF7995">
        <w:rPr>
          <w:lang w:val="ru-RU"/>
        </w:rPr>
        <w:t xml:space="preserve"> </w:t>
      </w:r>
      <w:r w:rsidRPr="00FF7995">
        <w:rPr>
          <w:rFonts w:hint="eastAsia"/>
          <w:lang w:val="ru-RU"/>
        </w:rPr>
        <w:t>основных</w:t>
      </w:r>
      <w:r w:rsidRPr="00FF7995">
        <w:rPr>
          <w:lang w:val="ru-RU"/>
        </w:rPr>
        <w:t xml:space="preserve"> </w:t>
      </w:r>
      <w:r w:rsidRPr="00FF7995">
        <w:rPr>
          <w:rFonts w:hint="eastAsia"/>
          <w:lang w:val="ru-RU"/>
        </w:rPr>
        <w:t>аллергенов</w:t>
      </w:r>
      <w:r w:rsidRPr="00FF7995">
        <w:rPr>
          <w:lang w:val="ru-RU"/>
        </w:rPr>
        <w:t xml:space="preserve"> </w:t>
      </w:r>
      <w:r w:rsidRPr="00FF7995">
        <w:rPr>
          <w:rFonts w:hint="eastAsia"/>
          <w:lang w:val="ru-RU"/>
        </w:rPr>
        <w:t>кошки</w:t>
      </w:r>
      <w:r w:rsidRPr="00FF7995">
        <w:rPr>
          <w:lang w:val="ru-RU"/>
        </w:rPr>
        <w:t xml:space="preserve"> (Fel d 1, Fel d 2, Fel d 4) </w:t>
      </w:r>
      <w:r w:rsidRPr="00FF7995">
        <w:rPr>
          <w:rFonts w:hint="eastAsia"/>
          <w:lang w:val="ru-RU"/>
        </w:rPr>
        <w:t>в</w:t>
      </w:r>
      <w:r w:rsidRPr="00FF7995">
        <w:rPr>
          <w:lang w:val="ru-RU"/>
        </w:rPr>
        <w:t xml:space="preserve"> </w:t>
      </w:r>
      <w:r w:rsidRPr="00FF7995">
        <w:rPr>
          <w:rFonts w:hint="eastAsia"/>
          <w:lang w:val="ru-RU"/>
        </w:rPr>
        <w:t>сенсибилизирующем</w:t>
      </w:r>
      <w:r w:rsidRPr="00FF7995">
        <w:rPr>
          <w:lang w:val="ru-RU"/>
        </w:rPr>
        <w:t xml:space="preserve"> </w:t>
      </w:r>
      <w:r w:rsidRPr="00FF7995">
        <w:rPr>
          <w:rFonts w:hint="eastAsia"/>
          <w:lang w:val="ru-RU"/>
        </w:rPr>
        <w:t>профиле</w:t>
      </w:r>
      <w:r w:rsidRPr="00FF7995">
        <w:rPr>
          <w:lang w:val="ru-RU"/>
        </w:rPr>
        <w:t xml:space="preserve"> </w:t>
      </w:r>
      <w:r w:rsidRPr="00FF7995">
        <w:rPr>
          <w:rFonts w:hint="eastAsia"/>
          <w:lang w:val="ru-RU"/>
        </w:rPr>
        <w:t>и</w:t>
      </w:r>
      <w:r w:rsidRPr="00FF7995">
        <w:rPr>
          <w:lang w:val="ru-RU"/>
        </w:rPr>
        <w:t xml:space="preserve"> </w:t>
      </w:r>
      <w:r w:rsidRPr="00FF7995">
        <w:rPr>
          <w:rFonts w:hint="eastAsia"/>
          <w:lang w:val="ru-RU"/>
        </w:rPr>
        <w:t>тяжести</w:t>
      </w:r>
      <w:r w:rsidRPr="00FF7995">
        <w:rPr>
          <w:lang w:val="ru-RU"/>
        </w:rPr>
        <w:t xml:space="preserve"> </w:t>
      </w:r>
      <w:r w:rsidRPr="00FF7995">
        <w:rPr>
          <w:rFonts w:hint="eastAsia"/>
          <w:lang w:val="ru-RU"/>
        </w:rPr>
        <w:t>течения</w:t>
      </w:r>
      <w:r w:rsidRPr="00FF7995">
        <w:rPr>
          <w:lang w:val="ru-RU"/>
        </w:rPr>
        <w:t xml:space="preserve"> </w:t>
      </w:r>
      <w:r w:rsidRPr="00FF7995">
        <w:rPr>
          <w:rFonts w:hint="eastAsia"/>
          <w:lang w:val="ru-RU"/>
        </w:rPr>
        <w:t>аллергического</w:t>
      </w:r>
      <w:r w:rsidRPr="00FF7995">
        <w:rPr>
          <w:lang w:val="ru-RU"/>
        </w:rPr>
        <w:t xml:space="preserve"> </w:t>
      </w:r>
      <w:r w:rsidRPr="00FF7995">
        <w:rPr>
          <w:rFonts w:hint="eastAsia"/>
          <w:lang w:val="ru-RU"/>
        </w:rPr>
        <w:t>ринита</w:t>
      </w:r>
      <w:r w:rsidRPr="00FF7995">
        <w:rPr>
          <w:lang w:val="ru-RU"/>
        </w:rPr>
        <w:t xml:space="preserve"> </w:t>
      </w:r>
      <w:r w:rsidRPr="00FF7995">
        <w:rPr>
          <w:rFonts w:hint="eastAsia"/>
          <w:lang w:val="ru-RU"/>
        </w:rPr>
        <w:t>у</w:t>
      </w:r>
      <w:r w:rsidRPr="00FF7995">
        <w:rPr>
          <w:lang w:val="ru-RU"/>
        </w:rPr>
        <w:t xml:space="preserve"> </w:t>
      </w:r>
      <w:r w:rsidRPr="00FF7995">
        <w:rPr>
          <w:rFonts w:hint="eastAsia"/>
          <w:lang w:val="ru-RU"/>
        </w:rPr>
        <w:t>детей</w:t>
      </w:r>
    </w:p>
    <w:p w14:paraId="3A2E4E89" w14:textId="77777777" w:rsidR="00FF7995" w:rsidRPr="00FF7995" w:rsidRDefault="00FF7995" w:rsidP="00FF7995">
      <w:pPr>
        <w:rPr>
          <w:lang w:val="ru-RU"/>
        </w:rPr>
      </w:pPr>
      <w:r w:rsidRPr="00FF7995">
        <w:rPr>
          <w:rFonts w:hint="eastAsia"/>
          <w:lang w:val="ru-RU"/>
        </w:rPr>
        <w:t>ОГЛАВЛЕНИЕ</w:t>
      </w:r>
      <w:r w:rsidRPr="00FF7995">
        <w:rPr>
          <w:lang w:val="ru-RU"/>
        </w:rPr>
        <w:t xml:space="preserve"> </w:t>
      </w:r>
      <w:r w:rsidRPr="00FF7995">
        <w:rPr>
          <w:rFonts w:hint="eastAsia"/>
          <w:lang w:val="ru-RU"/>
        </w:rPr>
        <w:t>ДИССЕРТАЦИИ</w:t>
      </w:r>
    </w:p>
    <w:p w14:paraId="1D879EA8" w14:textId="77777777" w:rsidR="00FF7995" w:rsidRPr="00FF7995" w:rsidRDefault="00FF7995" w:rsidP="00FF7995">
      <w:pPr>
        <w:rPr>
          <w:lang w:val="ru-RU"/>
        </w:rPr>
      </w:pPr>
      <w:r w:rsidRPr="00FF7995">
        <w:rPr>
          <w:rFonts w:hint="eastAsia"/>
          <w:lang w:val="ru-RU"/>
        </w:rPr>
        <w:t>кандидат</w:t>
      </w:r>
      <w:r w:rsidRPr="00FF7995">
        <w:rPr>
          <w:lang w:val="ru-RU"/>
        </w:rPr>
        <w:t xml:space="preserve"> </w:t>
      </w:r>
      <w:r w:rsidRPr="00FF7995">
        <w:rPr>
          <w:rFonts w:hint="eastAsia"/>
          <w:lang w:val="ru-RU"/>
        </w:rPr>
        <w:t>наук</w:t>
      </w:r>
      <w:r w:rsidRPr="00FF7995">
        <w:rPr>
          <w:lang w:val="ru-RU"/>
        </w:rPr>
        <w:t xml:space="preserve"> </w:t>
      </w:r>
      <w:r w:rsidRPr="00FF7995">
        <w:rPr>
          <w:rFonts w:hint="eastAsia"/>
          <w:lang w:val="ru-RU"/>
        </w:rPr>
        <w:t>Басс</w:t>
      </w:r>
      <w:r w:rsidRPr="00FF7995">
        <w:rPr>
          <w:lang w:val="ru-RU"/>
        </w:rPr>
        <w:t xml:space="preserve"> </w:t>
      </w:r>
      <w:r w:rsidRPr="00FF7995">
        <w:rPr>
          <w:rFonts w:hint="eastAsia"/>
          <w:lang w:val="ru-RU"/>
        </w:rPr>
        <w:t>Евгения</w:t>
      </w:r>
      <w:r w:rsidRPr="00FF7995">
        <w:rPr>
          <w:lang w:val="ru-RU"/>
        </w:rPr>
        <w:t xml:space="preserve"> </w:t>
      </w:r>
      <w:r w:rsidRPr="00FF7995">
        <w:rPr>
          <w:rFonts w:hint="eastAsia"/>
          <w:lang w:val="ru-RU"/>
        </w:rPr>
        <w:t>Ароновна</w:t>
      </w:r>
    </w:p>
    <w:p w14:paraId="76DE4A66" w14:textId="77777777" w:rsidR="00FF7995" w:rsidRPr="00FF7995" w:rsidRDefault="00FF7995" w:rsidP="00FF7995">
      <w:pPr>
        <w:rPr>
          <w:lang w:val="ru-RU"/>
        </w:rPr>
      </w:pPr>
      <w:r w:rsidRPr="00FF7995">
        <w:rPr>
          <w:rFonts w:hint="eastAsia"/>
          <w:lang w:val="ru-RU"/>
        </w:rPr>
        <w:t>ОГЛАВЛЕНИЕ</w:t>
      </w:r>
    </w:p>
    <w:p w14:paraId="48D9342C" w14:textId="77777777" w:rsidR="00FF7995" w:rsidRPr="00FF7995" w:rsidRDefault="00FF7995" w:rsidP="00FF7995">
      <w:pPr>
        <w:rPr>
          <w:lang w:val="ru-RU"/>
        </w:rPr>
      </w:pPr>
    </w:p>
    <w:p w14:paraId="4FB36568" w14:textId="77777777" w:rsidR="00FF7995" w:rsidRPr="00FF7995" w:rsidRDefault="00FF7995" w:rsidP="00FF7995">
      <w:pPr>
        <w:rPr>
          <w:lang w:val="ru-RU"/>
        </w:rPr>
      </w:pPr>
      <w:r w:rsidRPr="00FF7995">
        <w:rPr>
          <w:rFonts w:hint="eastAsia"/>
          <w:lang w:val="ru-RU"/>
        </w:rPr>
        <w:t>С</w:t>
      </w:r>
      <w:r w:rsidRPr="00FF7995">
        <w:rPr>
          <w:lang w:val="ru-RU"/>
        </w:rPr>
        <w:t>.</w:t>
      </w:r>
    </w:p>
    <w:p w14:paraId="3046366D" w14:textId="77777777" w:rsidR="00FF7995" w:rsidRPr="00FF7995" w:rsidRDefault="00FF7995" w:rsidP="00FF7995">
      <w:pPr>
        <w:rPr>
          <w:lang w:val="ru-RU"/>
        </w:rPr>
      </w:pPr>
    </w:p>
    <w:p w14:paraId="10A2BFCE" w14:textId="77777777" w:rsidR="00FF7995" w:rsidRPr="00FF7995" w:rsidRDefault="00FF7995" w:rsidP="00FF7995">
      <w:pPr>
        <w:rPr>
          <w:lang w:val="ru-RU"/>
        </w:rPr>
      </w:pPr>
      <w:r w:rsidRPr="00FF7995">
        <w:rPr>
          <w:rFonts w:hint="eastAsia"/>
          <w:lang w:val="ru-RU"/>
        </w:rPr>
        <w:t>ВВЕДЕНИЕ</w:t>
      </w:r>
    </w:p>
    <w:p w14:paraId="4EA4EAE5" w14:textId="77777777" w:rsidR="00FF7995" w:rsidRPr="00FF7995" w:rsidRDefault="00FF7995" w:rsidP="00FF7995">
      <w:pPr>
        <w:rPr>
          <w:lang w:val="ru-RU"/>
        </w:rPr>
      </w:pPr>
    </w:p>
    <w:p w14:paraId="27D441B6" w14:textId="77777777" w:rsidR="00FF7995" w:rsidRPr="00FF7995" w:rsidRDefault="00FF7995" w:rsidP="00FF7995">
      <w:pPr>
        <w:rPr>
          <w:lang w:val="ru-RU"/>
        </w:rPr>
      </w:pPr>
      <w:r w:rsidRPr="00FF7995">
        <w:rPr>
          <w:rFonts w:hint="eastAsia"/>
          <w:lang w:val="ru-RU"/>
        </w:rPr>
        <w:t>ГЛАВА</w:t>
      </w:r>
      <w:r w:rsidRPr="00FF7995">
        <w:rPr>
          <w:lang w:val="ru-RU"/>
        </w:rPr>
        <w:t xml:space="preserve"> 1 - </w:t>
      </w:r>
      <w:r w:rsidRPr="00FF7995">
        <w:rPr>
          <w:rFonts w:hint="eastAsia"/>
          <w:lang w:val="ru-RU"/>
        </w:rPr>
        <w:t>РАСПРОСТРАНЕННОСТЬ</w:t>
      </w:r>
      <w:r w:rsidRPr="00FF7995">
        <w:rPr>
          <w:lang w:val="ru-RU"/>
        </w:rPr>
        <w:t xml:space="preserve"> </w:t>
      </w:r>
      <w:r w:rsidRPr="00FF7995">
        <w:rPr>
          <w:rFonts w:hint="eastAsia"/>
          <w:lang w:val="ru-RU"/>
        </w:rPr>
        <w:t>СЕНСИБИЛИЗАЦИИ</w:t>
      </w:r>
      <w:r w:rsidRPr="00FF7995">
        <w:rPr>
          <w:lang w:val="ru-RU"/>
        </w:rPr>
        <w:t xml:space="preserve"> </w:t>
      </w:r>
      <w:r w:rsidRPr="00FF7995">
        <w:rPr>
          <w:rFonts w:hint="eastAsia"/>
          <w:lang w:val="ru-RU"/>
        </w:rPr>
        <w:t>К</w:t>
      </w:r>
      <w:r w:rsidRPr="00FF7995">
        <w:rPr>
          <w:lang w:val="ru-RU"/>
        </w:rPr>
        <w:t xml:space="preserve"> </w:t>
      </w:r>
      <w:r w:rsidRPr="00FF7995">
        <w:rPr>
          <w:rFonts w:hint="eastAsia"/>
          <w:lang w:val="ru-RU"/>
        </w:rPr>
        <w:t>ОСНОВНЫМ</w:t>
      </w:r>
      <w:r w:rsidRPr="00FF7995">
        <w:rPr>
          <w:lang w:val="ru-RU"/>
        </w:rPr>
        <w:t xml:space="preserve"> </w:t>
      </w:r>
      <w:r w:rsidRPr="00FF7995">
        <w:rPr>
          <w:rFonts w:hint="eastAsia"/>
          <w:lang w:val="ru-RU"/>
        </w:rPr>
        <w:t>МОЛЕКУЛЯРНЫМ</w:t>
      </w:r>
      <w:r w:rsidRPr="00FF7995">
        <w:rPr>
          <w:lang w:val="ru-RU"/>
        </w:rPr>
        <w:t xml:space="preserve"> </w:t>
      </w:r>
      <w:r w:rsidRPr="00FF7995">
        <w:rPr>
          <w:rFonts w:hint="eastAsia"/>
          <w:lang w:val="ru-RU"/>
        </w:rPr>
        <w:t>АЛЛЕРГЕНАМ</w:t>
      </w:r>
      <w:r w:rsidRPr="00FF7995">
        <w:rPr>
          <w:lang w:val="ru-RU"/>
        </w:rPr>
        <w:t xml:space="preserve"> </w:t>
      </w:r>
      <w:r w:rsidRPr="00FF7995">
        <w:rPr>
          <w:rFonts w:hint="eastAsia"/>
          <w:lang w:val="ru-RU"/>
        </w:rPr>
        <w:t>КОШКИ</w:t>
      </w:r>
      <w:r w:rsidRPr="00FF7995">
        <w:rPr>
          <w:lang w:val="ru-RU"/>
        </w:rPr>
        <w:t xml:space="preserve"> (FEL D 1, FEL D 2, FEL D 4),</w:t>
      </w:r>
    </w:p>
    <w:p w14:paraId="14E9B9E3" w14:textId="77777777" w:rsidR="00FF7995" w:rsidRPr="00FF7995" w:rsidRDefault="00FF7995" w:rsidP="00FF7995">
      <w:pPr>
        <w:rPr>
          <w:lang w:val="ru-RU"/>
        </w:rPr>
      </w:pPr>
    </w:p>
    <w:p w14:paraId="658CF9FA" w14:textId="77777777" w:rsidR="00FF7995" w:rsidRPr="00FF7995" w:rsidRDefault="00FF7995" w:rsidP="00FF7995">
      <w:pPr>
        <w:rPr>
          <w:lang w:val="ru-RU"/>
        </w:rPr>
      </w:pPr>
      <w:r w:rsidRPr="00FF7995">
        <w:rPr>
          <w:rFonts w:hint="eastAsia"/>
          <w:lang w:val="ru-RU"/>
        </w:rPr>
        <w:t>ИММУНОПАТОГЕНЕТИЧЕСКИЕ</w:t>
      </w:r>
      <w:r w:rsidRPr="00FF7995">
        <w:rPr>
          <w:lang w:val="ru-RU"/>
        </w:rPr>
        <w:t xml:space="preserve"> </w:t>
      </w:r>
      <w:r w:rsidRPr="00FF7995">
        <w:rPr>
          <w:rFonts w:hint="eastAsia"/>
          <w:lang w:val="ru-RU"/>
        </w:rPr>
        <w:t>МЕХАНИЗМЫ</w:t>
      </w:r>
      <w:r w:rsidRPr="00FF7995">
        <w:rPr>
          <w:lang w:val="ru-RU"/>
        </w:rPr>
        <w:t xml:space="preserve"> </w:t>
      </w:r>
      <w:r w:rsidRPr="00FF7995">
        <w:rPr>
          <w:rFonts w:hint="eastAsia"/>
          <w:lang w:val="ru-RU"/>
        </w:rPr>
        <w:t>ЕЁ</w:t>
      </w:r>
    </w:p>
    <w:p w14:paraId="6C5ED4B8" w14:textId="77777777" w:rsidR="00FF7995" w:rsidRPr="00FF7995" w:rsidRDefault="00FF7995" w:rsidP="00FF7995">
      <w:pPr>
        <w:rPr>
          <w:lang w:val="ru-RU"/>
        </w:rPr>
      </w:pPr>
    </w:p>
    <w:p w14:paraId="0D137C13" w14:textId="77777777" w:rsidR="00FF7995" w:rsidRPr="00FF7995" w:rsidRDefault="00FF7995" w:rsidP="00FF7995">
      <w:pPr>
        <w:rPr>
          <w:lang w:val="ru-RU"/>
        </w:rPr>
      </w:pPr>
      <w:r w:rsidRPr="00FF7995">
        <w:rPr>
          <w:rFonts w:hint="eastAsia"/>
          <w:lang w:val="ru-RU"/>
        </w:rPr>
        <w:t>ФОРМИРОВАНИЯ</w:t>
      </w:r>
      <w:r w:rsidRPr="00FF7995">
        <w:rPr>
          <w:lang w:val="ru-RU"/>
        </w:rPr>
        <w:t xml:space="preserve"> </w:t>
      </w:r>
      <w:r w:rsidRPr="00FF7995">
        <w:rPr>
          <w:rFonts w:hint="eastAsia"/>
          <w:lang w:val="ru-RU"/>
        </w:rPr>
        <w:t>И</w:t>
      </w:r>
      <w:r w:rsidRPr="00FF7995">
        <w:rPr>
          <w:lang w:val="ru-RU"/>
        </w:rPr>
        <w:t xml:space="preserve"> </w:t>
      </w:r>
      <w:r w:rsidRPr="00FF7995">
        <w:rPr>
          <w:rFonts w:hint="eastAsia"/>
          <w:lang w:val="ru-RU"/>
        </w:rPr>
        <w:t>ВЛИЯНИЯ</w:t>
      </w:r>
      <w:r w:rsidRPr="00FF7995">
        <w:rPr>
          <w:lang w:val="ru-RU"/>
        </w:rPr>
        <w:t xml:space="preserve"> </w:t>
      </w:r>
      <w:r w:rsidRPr="00FF7995">
        <w:rPr>
          <w:rFonts w:hint="eastAsia"/>
          <w:lang w:val="ru-RU"/>
        </w:rPr>
        <w:t>НА</w:t>
      </w:r>
      <w:r w:rsidRPr="00FF7995">
        <w:rPr>
          <w:lang w:val="ru-RU"/>
        </w:rPr>
        <w:t xml:space="preserve"> </w:t>
      </w:r>
      <w:r w:rsidRPr="00FF7995">
        <w:rPr>
          <w:rFonts w:hint="eastAsia"/>
          <w:lang w:val="ru-RU"/>
        </w:rPr>
        <w:t>ТЯЖЕСТЬ</w:t>
      </w:r>
      <w:r w:rsidRPr="00FF7995">
        <w:rPr>
          <w:lang w:val="ru-RU"/>
        </w:rPr>
        <w:t xml:space="preserve"> </w:t>
      </w:r>
      <w:r w:rsidRPr="00FF7995">
        <w:rPr>
          <w:rFonts w:hint="eastAsia"/>
          <w:lang w:val="ru-RU"/>
        </w:rPr>
        <w:t>ТЕЧЕНИЯ</w:t>
      </w:r>
      <w:r w:rsidRPr="00FF7995">
        <w:rPr>
          <w:lang w:val="ru-RU"/>
        </w:rPr>
        <w:t xml:space="preserve"> </w:t>
      </w:r>
      <w:r w:rsidRPr="00FF7995">
        <w:rPr>
          <w:rFonts w:hint="eastAsia"/>
          <w:lang w:val="ru-RU"/>
        </w:rPr>
        <w:t>АЛЛЕРГИЧЕСКОГО</w:t>
      </w:r>
      <w:r w:rsidRPr="00FF7995">
        <w:rPr>
          <w:lang w:val="ru-RU"/>
        </w:rPr>
        <w:t xml:space="preserve"> </w:t>
      </w:r>
      <w:r w:rsidRPr="00FF7995">
        <w:rPr>
          <w:rFonts w:hint="eastAsia"/>
          <w:lang w:val="ru-RU"/>
        </w:rPr>
        <w:t>РИНИТА</w:t>
      </w:r>
      <w:r w:rsidRPr="00FF7995">
        <w:rPr>
          <w:lang w:val="ru-RU"/>
        </w:rPr>
        <w:t xml:space="preserve"> </w:t>
      </w:r>
      <w:r w:rsidRPr="00FF7995">
        <w:rPr>
          <w:rFonts w:hint="eastAsia"/>
          <w:lang w:val="ru-RU"/>
        </w:rPr>
        <w:t>У</w:t>
      </w:r>
      <w:r w:rsidRPr="00FF7995">
        <w:rPr>
          <w:lang w:val="ru-RU"/>
        </w:rPr>
        <w:t xml:space="preserve"> </w:t>
      </w:r>
      <w:r w:rsidRPr="00FF7995">
        <w:rPr>
          <w:rFonts w:hint="eastAsia"/>
          <w:lang w:val="ru-RU"/>
        </w:rPr>
        <w:t>ДЕТЕЙ</w:t>
      </w:r>
      <w:r w:rsidRPr="00FF7995">
        <w:rPr>
          <w:lang w:val="ru-RU"/>
        </w:rPr>
        <w:t xml:space="preserve"> (</w:t>
      </w:r>
      <w:r w:rsidRPr="00FF7995">
        <w:rPr>
          <w:rFonts w:hint="eastAsia"/>
          <w:lang w:val="ru-RU"/>
        </w:rPr>
        <w:t>ОБЗОР</w:t>
      </w:r>
      <w:r w:rsidRPr="00FF7995">
        <w:rPr>
          <w:lang w:val="ru-RU"/>
        </w:rPr>
        <w:t xml:space="preserve"> </w:t>
      </w:r>
      <w:r w:rsidRPr="00FF7995">
        <w:rPr>
          <w:rFonts w:hint="eastAsia"/>
          <w:lang w:val="ru-RU"/>
        </w:rPr>
        <w:t>ЛИТЕРАТУРЫ</w:t>
      </w:r>
      <w:r w:rsidRPr="00FF7995">
        <w:rPr>
          <w:lang w:val="ru-RU"/>
        </w:rPr>
        <w:t>)</w:t>
      </w:r>
    </w:p>
    <w:p w14:paraId="3F8BA7AA" w14:textId="77777777" w:rsidR="00FF7995" w:rsidRPr="00FF7995" w:rsidRDefault="00FF7995" w:rsidP="00FF7995">
      <w:pPr>
        <w:rPr>
          <w:lang w:val="ru-RU"/>
        </w:rPr>
      </w:pPr>
    </w:p>
    <w:p w14:paraId="6BABF886" w14:textId="77777777" w:rsidR="00FF7995" w:rsidRPr="00FF7995" w:rsidRDefault="00FF7995" w:rsidP="00FF7995">
      <w:pPr>
        <w:rPr>
          <w:lang w:val="ru-RU"/>
        </w:rPr>
      </w:pPr>
      <w:r w:rsidRPr="00FF7995">
        <w:rPr>
          <w:rFonts w:hint="eastAsia"/>
          <w:lang w:val="ru-RU"/>
        </w:rPr>
        <w:t>ГЛАВА</w:t>
      </w:r>
      <w:r w:rsidRPr="00FF7995">
        <w:rPr>
          <w:lang w:val="ru-RU"/>
        </w:rPr>
        <w:t xml:space="preserve"> 2 - </w:t>
      </w:r>
      <w:r w:rsidRPr="00FF7995">
        <w:rPr>
          <w:rFonts w:hint="eastAsia"/>
          <w:lang w:val="ru-RU"/>
        </w:rPr>
        <w:t>МАТЕРИАЛЫ</w:t>
      </w:r>
      <w:r w:rsidRPr="00FF7995">
        <w:rPr>
          <w:lang w:val="ru-RU"/>
        </w:rPr>
        <w:t xml:space="preserve"> </w:t>
      </w:r>
      <w:r w:rsidRPr="00FF7995">
        <w:rPr>
          <w:rFonts w:hint="eastAsia"/>
          <w:lang w:val="ru-RU"/>
        </w:rPr>
        <w:t>И</w:t>
      </w:r>
      <w:r w:rsidRPr="00FF7995">
        <w:rPr>
          <w:lang w:val="ru-RU"/>
        </w:rPr>
        <w:t xml:space="preserve"> </w:t>
      </w:r>
      <w:r w:rsidRPr="00FF7995">
        <w:rPr>
          <w:rFonts w:hint="eastAsia"/>
          <w:lang w:val="ru-RU"/>
        </w:rPr>
        <w:t>МЕТОДЫ</w:t>
      </w:r>
      <w:r w:rsidRPr="00FF7995">
        <w:rPr>
          <w:lang w:val="ru-RU"/>
        </w:rPr>
        <w:t xml:space="preserve">, </w:t>
      </w:r>
      <w:r w:rsidRPr="00FF7995">
        <w:rPr>
          <w:rFonts w:hint="eastAsia"/>
          <w:lang w:val="ru-RU"/>
        </w:rPr>
        <w:t>ИСПОЛЬЗУЕМЫЕ</w:t>
      </w:r>
      <w:r w:rsidRPr="00FF7995">
        <w:rPr>
          <w:lang w:val="ru-RU"/>
        </w:rPr>
        <w:t xml:space="preserve"> </w:t>
      </w:r>
      <w:r w:rsidRPr="00FF7995">
        <w:rPr>
          <w:rFonts w:hint="eastAsia"/>
          <w:lang w:val="ru-RU"/>
        </w:rPr>
        <w:t>В</w:t>
      </w:r>
      <w:r w:rsidRPr="00FF7995">
        <w:rPr>
          <w:lang w:val="ru-RU"/>
        </w:rPr>
        <w:t xml:space="preserve"> </w:t>
      </w:r>
      <w:r w:rsidRPr="00FF7995">
        <w:rPr>
          <w:rFonts w:hint="eastAsia"/>
          <w:lang w:val="ru-RU"/>
        </w:rPr>
        <w:t>РАБОТЕ</w:t>
      </w:r>
    </w:p>
    <w:p w14:paraId="3F6A2FBB" w14:textId="77777777" w:rsidR="00FF7995" w:rsidRPr="00FF7995" w:rsidRDefault="00FF7995" w:rsidP="00FF7995">
      <w:pPr>
        <w:rPr>
          <w:lang w:val="ru-RU"/>
        </w:rPr>
      </w:pPr>
    </w:p>
    <w:p w14:paraId="67B5E6EF" w14:textId="77777777" w:rsidR="00FF7995" w:rsidRPr="00FF7995" w:rsidRDefault="00FF7995" w:rsidP="00FF7995">
      <w:pPr>
        <w:rPr>
          <w:lang w:val="ru-RU"/>
        </w:rPr>
      </w:pPr>
      <w:r w:rsidRPr="00FF7995">
        <w:rPr>
          <w:lang w:val="ru-RU"/>
        </w:rPr>
        <w:t xml:space="preserve">2.1 - </w:t>
      </w:r>
      <w:r w:rsidRPr="00FF7995">
        <w:rPr>
          <w:rFonts w:hint="eastAsia"/>
          <w:lang w:val="ru-RU"/>
        </w:rPr>
        <w:t>Общая</w:t>
      </w:r>
      <w:r w:rsidRPr="00FF7995">
        <w:rPr>
          <w:lang w:val="ru-RU"/>
        </w:rPr>
        <w:t xml:space="preserve"> </w:t>
      </w:r>
      <w:r w:rsidRPr="00FF7995">
        <w:rPr>
          <w:rFonts w:hint="eastAsia"/>
          <w:lang w:val="ru-RU"/>
        </w:rPr>
        <w:t>характеристика</w:t>
      </w:r>
      <w:r w:rsidRPr="00FF7995">
        <w:rPr>
          <w:lang w:val="ru-RU"/>
        </w:rPr>
        <w:t xml:space="preserve"> </w:t>
      </w:r>
      <w:r w:rsidRPr="00FF7995">
        <w:rPr>
          <w:rFonts w:hint="eastAsia"/>
          <w:lang w:val="ru-RU"/>
        </w:rPr>
        <w:t>исследуемых</w:t>
      </w:r>
      <w:r w:rsidRPr="00FF7995">
        <w:rPr>
          <w:lang w:val="ru-RU"/>
        </w:rPr>
        <w:t xml:space="preserve"> </w:t>
      </w:r>
      <w:r w:rsidRPr="00FF7995">
        <w:rPr>
          <w:rFonts w:hint="eastAsia"/>
          <w:lang w:val="ru-RU"/>
        </w:rPr>
        <w:t>групп</w:t>
      </w:r>
      <w:r w:rsidRPr="00FF7995">
        <w:rPr>
          <w:lang w:val="ru-RU"/>
        </w:rPr>
        <w:t xml:space="preserve"> </w:t>
      </w:r>
      <w:r w:rsidRPr="00FF7995">
        <w:rPr>
          <w:rFonts w:hint="eastAsia"/>
          <w:lang w:val="ru-RU"/>
        </w:rPr>
        <w:t>пациентов</w:t>
      </w:r>
    </w:p>
    <w:p w14:paraId="48693C09" w14:textId="77777777" w:rsidR="00FF7995" w:rsidRPr="00FF7995" w:rsidRDefault="00FF7995" w:rsidP="00FF7995">
      <w:pPr>
        <w:rPr>
          <w:lang w:val="ru-RU"/>
        </w:rPr>
      </w:pPr>
    </w:p>
    <w:p w14:paraId="0830FD9D" w14:textId="77777777" w:rsidR="00FF7995" w:rsidRPr="00FF7995" w:rsidRDefault="00FF7995" w:rsidP="00FF7995">
      <w:pPr>
        <w:rPr>
          <w:lang w:val="ru-RU"/>
        </w:rPr>
      </w:pPr>
      <w:r w:rsidRPr="00FF7995">
        <w:rPr>
          <w:lang w:val="ru-RU"/>
        </w:rPr>
        <w:t>28</w:t>
      </w:r>
    </w:p>
    <w:p w14:paraId="5A7E296E" w14:textId="77777777" w:rsidR="00FF7995" w:rsidRPr="00FF7995" w:rsidRDefault="00FF7995" w:rsidP="00FF7995">
      <w:pPr>
        <w:rPr>
          <w:lang w:val="ru-RU"/>
        </w:rPr>
      </w:pPr>
    </w:p>
    <w:p w14:paraId="3508400C" w14:textId="77777777" w:rsidR="00FF7995" w:rsidRPr="00FF7995" w:rsidRDefault="00FF7995" w:rsidP="00FF7995">
      <w:pPr>
        <w:rPr>
          <w:lang w:val="ru-RU"/>
        </w:rPr>
      </w:pPr>
      <w:r w:rsidRPr="00FF7995">
        <w:rPr>
          <w:lang w:val="ru-RU"/>
        </w:rPr>
        <w:t xml:space="preserve">2.2 - </w:t>
      </w:r>
      <w:r w:rsidRPr="00FF7995">
        <w:rPr>
          <w:rFonts w:hint="eastAsia"/>
          <w:lang w:val="ru-RU"/>
        </w:rPr>
        <w:t>Клинические</w:t>
      </w:r>
      <w:r w:rsidRPr="00FF7995">
        <w:rPr>
          <w:lang w:val="ru-RU"/>
        </w:rPr>
        <w:t xml:space="preserve">, </w:t>
      </w:r>
      <w:r w:rsidRPr="00FF7995">
        <w:rPr>
          <w:rFonts w:hint="eastAsia"/>
          <w:lang w:val="ru-RU"/>
        </w:rPr>
        <w:t>лабораторные</w:t>
      </w:r>
      <w:r w:rsidRPr="00FF7995">
        <w:rPr>
          <w:lang w:val="ru-RU"/>
        </w:rPr>
        <w:t xml:space="preserve"> </w:t>
      </w:r>
      <w:r w:rsidRPr="00FF7995">
        <w:rPr>
          <w:rFonts w:hint="eastAsia"/>
          <w:lang w:val="ru-RU"/>
        </w:rPr>
        <w:t>и</w:t>
      </w:r>
      <w:r w:rsidRPr="00FF7995">
        <w:rPr>
          <w:lang w:val="ru-RU"/>
        </w:rPr>
        <w:t xml:space="preserve"> </w:t>
      </w:r>
      <w:r w:rsidRPr="00FF7995">
        <w:rPr>
          <w:rFonts w:hint="eastAsia"/>
          <w:lang w:val="ru-RU"/>
        </w:rPr>
        <w:t>инструментальные</w:t>
      </w:r>
      <w:r w:rsidRPr="00FF7995">
        <w:rPr>
          <w:lang w:val="ru-RU"/>
        </w:rPr>
        <w:t xml:space="preserve"> 29 </w:t>
      </w:r>
      <w:r w:rsidRPr="00FF7995">
        <w:rPr>
          <w:rFonts w:hint="eastAsia"/>
          <w:lang w:val="ru-RU"/>
        </w:rPr>
        <w:t>методы</w:t>
      </w:r>
      <w:r w:rsidRPr="00FF7995">
        <w:rPr>
          <w:lang w:val="ru-RU"/>
        </w:rPr>
        <w:t xml:space="preserve"> </w:t>
      </w:r>
      <w:r w:rsidRPr="00FF7995">
        <w:rPr>
          <w:rFonts w:hint="eastAsia"/>
          <w:lang w:val="ru-RU"/>
        </w:rPr>
        <w:t>исследования</w:t>
      </w:r>
    </w:p>
    <w:p w14:paraId="188DD318" w14:textId="77777777" w:rsidR="00FF7995" w:rsidRPr="00FF7995" w:rsidRDefault="00FF7995" w:rsidP="00FF7995">
      <w:pPr>
        <w:rPr>
          <w:lang w:val="ru-RU"/>
        </w:rPr>
      </w:pPr>
    </w:p>
    <w:p w14:paraId="13E8052E" w14:textId="77777777" w:rsidR="00FF7995" w:rsidRPr="00FF7995" w:rsidRDefault="00FF7995" w:rsidP="00FF7995">
      <w:pPr>
        <w:rPr>
          <w:lang w:val="ru-RU"/>
        </w:rPr>
      </w:pPr>
      <w:r w:rsidRPr="00FF7995">
        <w:rPr>
          <w:lang w:val="ru-RU"/>
        </w:rPr>
        <w:t xml:space="preserve">2.2.1 - </w:t>
      </w:r>
      <w:r w:rsidRPr="00FF7995">
        <w:rPr>
          <w:rFonts w:hint="eastAsia"/>
          <w:lang w:val="ru-RU"/>
        </w:rPr>
        <w:t>Клинические</w:t>
      </w:r>
      <w:r w:rsidRPr="00FF7995">
        <w:rPr>
          <w:lang w:val="ru-RU"/>
        </w:rPr>
        <w:t xml:space="preserve"> </w:t>
      </w:r>
      <w:r w:rsidRPr="00FF7995">
        <w:rPr>
          <w:rFonts w:hint="eastAsia"/>
          <w:lang w:val="ru-RU"/>
        </w:rPr>
        <w:t>методы</w:t>
      </w:r>
      <w:r w:rsidRPr="00FF7995">
        <w:rPr>
          <w:lang w:val="ru-RU"/>
        </w:rPr>
        <w:t xml:space="preserve">, </w:t>
      </w:r>
      <w:r w:rsidRPr="00FF7995">
        <w:rPr>
          <w:rFonts w:hint="eastAsia"/>
          <w:lang w:val="ru-RU"/>
        </w:rPr>
        <w:t>используемые</w:t>
      </w:r>
      <w:r w:rsidRPr="00FF7995">
        <w:rPr>
          <w:lang w:val="ru-RU"/>
        </w:rPr>
        <w:t xml:space="preserve"> </w:t>
      </w:r>
      <w:r w:rsidRPr="00FF7995">
        <w:rPr>
          <w:rFonts w:hint="eastAsia"/>
          <w:lang w:val="ru-RU"/>
        </w:rPr>
        <w:t>в</w:t>
      </w:r>
      <w:r w:rsidRPr="00FF7995">
        <w:rPr>
          <w:lang w:val="ru-RU"/>
        </w:rPr>
        <w:t xml:space="preserve"> </w:t>
      </w:r>
      <w:r w:rsidRPr="00FF7995">
        <w:rPr>
          <w:rFonts w:hint="eastAsia"/>
          <w:lang w:val="ru-RU"/>
        </w:rPr>
        <w:t>работе</w:t>
      </w:r>
    </w:p>
    <w:p w14:paraId="471B77CC" w14:textId="77777777" w:rsidR="00FF7995" w:rsidRPr="00FF7995" w:rsidRDefault="00FF7995" w:rsidP="00FF7995">
      <w:pPr>
        <w:rPr>
          <w:lang w:val="ru-RU"/>
        </w:rPr>
      </w:pPr>
    </w:p>
    <w:p w14:paraId="03CFAEE5" w14:textId="77777777" w:rsidR="00FF7995" w:rsidRPr="00FF7995" w:rsidRDefault="00FF7995" w:rsidP="00FF7995">
      <w:pPr>
        <w:rPr>
          <w:lang w:val="ru-RU"/>
        </w:rPr>
      </w:pPr>
      <w:r w:rsidRPr="00FF7995">
        <w:rPr>
          <w:lang w:val="ru-RU"/>
        </w:rPr>
        <w:lastRenderedPageBreak/>
        <w:t xml:space="preserve">2.2.2 - </w:t>
      </w:r>
      <w:r w:rsidRPr="00FF7995">
        <w:rPr>
          <w:rFonts w:hint="eastAsia"/>
          <w:lang w:val="ru-RU"/>
        </w:rPr>
        <w:t>Лабораторные</w:t>
      </w:r>
      <w:r w:rsidRPr="00FF7995">
        <w:rPr>
          <w:lang w:val="ru-RU"/>
        </w:rPr>
        <w:t xml:space="preserve"> </w:t>
      </w:r>
      <w:r w:rsidRPr="00FF7995">
        <w:rPr>
          <w:rFonts w:hint="eastAsia"/>
          <w:lang w:val="ru-RU"/>
        </w:rPr>
        <w:t>методы</w:t>
      </w:r>
      <w:r w:rsidRPr="00FF7995">
        <w:rPr>
          <w:lang w:val="ru-RU"/>
        </w:rPr>
        <w:t xml:space="preserve"> </w:t>
      </w:r>
      <w:r w:rsidRPr="00FF7995">
        <w:rPr>
          <w:rFonts w:hint="eastAsia"/>
          <w:lang w:val="ru-RU"/>
        </w:rPr>
        <w:t>исследования</w:t>
      </w:r>
    </w:p>
    <w:p w14:paraId="51753C3D" w14:textId="77777777" w:rsidR="00FF7995" w:rsidRPr="00FF7995" w:rsidRDefault="00FF7995" w:rsidP="00FF7995">
      <w:pPr>
        <w:rPr>
          <w:lang w:val="ru-RU"/>
        </w:rPr>
      </w:pPr>
    </w:p>
    <w:p w14:paraId="1994E114" w14:textId="77777777" w:rsidR="00FF7995" w:rsidRPr="00FF7995" w:rsidRDefault="00FF7995" w:rsidP="00FF7995">
      <w:pPr>
        <w:rPr>
          <w:lang w:val="ru-RU"/>
        </w:rPr>
      </w:pPr>
      <w:r w:rsidRPr="00FF7995">
        <w:rPr>
          <w:lang w:val="ru-RU"/>
        </w:rPr>
        <w:t xml:space="preserve">2.2.3 - </w:t>
      </w:r>
      <w:r w:rsidRPr="00FF7995">
        <w:rPr>
          <w:rFonts w:hint="eastAsia"/>
          <w:lang w:val="ru-RU"/>
        </w:rPr>
        <w:t>Иммунологические</w:t>
      </w:r>
      <w:r w:rsidRPr="00FF7995">
        <w:rPr>
          <w:lang w:val="ru-RU"/>
        </w:rPr>
        <w:t xml:space="preserve"> </w:t>
      </w:r>
      <w:r w:rsidRPr="00FF7995">
        <w:rPr>
          <w:rFonts w:hint="eastAsia"/>
          <w:lang w:val="ru-RU"/>
        </w:rPr>
        <w:t>лабораторные</w:t>
      </w:r>
      <w:r w:rsidRPr="00FF7995">
        <w:rPr>
          <w:lang w:val="ru-RU"/>
        </w:rPr>
        <w:t xml:space="preserve"> </w:t>
      </w:r>
      <w:r w:rsidRPr="00FF7995">
        <w:rPr>
          <w:rFonts w:hint="eastAsia"/>
          <w:lang w:val="ru-RU"/>
        </w:rPr>
        <w:t>методы</w:t>
      </w:r>
      <w:r w:rsidRPr="00FF7995">
        <w:rPr>
          <w:lang w:val="ru-RU"/>
        </w:rPr>
        <w:t xml:space="preserve"> 33 </w:t>
      </w:r>
      <w:r w:rsidRPr="00FF7995">
        <w:rPr>
          <w:rFonts w:hint="eastAsia"/>
          <w:lang w:val="ru-RU"/>
        </w:rPr>
        <w:t>исследования</w:t>
      </w:r>
    </w:p>
    <w:p w14:paraId="7F8B8BD6" w14:textId="77777777" w:rsidR="00FF7995" w:rsidRPr="00FF7995" w:rsidRDefault="00FF7995" w:rsidP="00FF7995">
      <w:pPr>
        <w:rPr>
          <w:lang w:val="ru-RU"/>
        </w:rPr>
      </w:pPr>
    </w:p>
    <w:p w14:paraId="27808D33" w14:textId="77777777" w:rsidR="00FF7995" w:rsidRPr="00FF7995" w:rsidRDefault="00FF7995" w:rsidP="00FF7995">
      <w:pPr>
        <w:rPr>
          <w:lang w:val="ru-RU"/>
        </w:rPr>
      </w:pPr>
      <w:r w:rsidRPr="00FF7995">
        <w:rPr>
          <w:lang w:val="ru-RU"/>
        </w:rPr>
        <w:t xml:space="preserve">2.2.4 - </w:t>
      </w:r>
      <w:r w:rsidRPr="00FF7995">
        <w:rPr>
          <w:rFonts w:hint="eastAsia"/>
          <w:lang w:val="ru-RU"/>
        </w:rPr>
        <w:t>Спирометрия</w:t>
      </w:r>
    </w:p>
    <w:p w14:paraId="09B5AC21" w14:textId="77777777" w:rsidR="00FF7995" w:rsidRPr="00FF7995" w:rsidRDefault="00FF7995" w:rsidP="00FF7995">
      <w:pPr>
        <w:rPr>
          <w:lang w:val="ru-RU"/>
        </w:rPr>
      </w:pPr>
    </w:p>
    <w:p w14:paraId="19993639" w14:textId="77777777" w:rsidR="00FF7995" w:rsidRPr="00FF7995" w:rsidRDefault="00FF7995" w:rsidP="00FF7995">
      <w:pPr>
        <w:rPr>
          <w:lang w:val="ru-RU"/>
        </w:rPr>
      </w:pPr>
      <w:r w:rsidRPr="00FF7995">
        <w:rPr>
          <w:lang w:val="ru-RU"/>
        </w:rPr>
        <w:t xml:space="preserve">2.3 - </w:t>
      </w:r>
      <w:r w:rsidRPr="00FF7995">
        <w:rPr>
          <w:rFonts w:hint="eastAsia"/>
          <w:lang w:val="ru-RU"/>
        </w:rPr>
        <w:t>Методы</w:t>
      </w:r>
      <w:r w:rsidRPr="00FF7995">
        <w:rPr>
          <w:lang w:val="ru-RU"/>
        </w:rPr>
        <w:t xml:space="preserve"> </w:t>
      </w:r>
      <w:r w:rsidRPr="00FF7995">
        <w:rPr>
          <w:rFonts w:hint="eastAsia"/>
          <w:lang w:val="ru-RU"/>
        </w:rPr>
        <w:t>статистической</w:t>
      </w:r>
      <w:r w:rsidRPr="00FF7995">
        <w:rPr>
          <w:lang w:val="ru-RU"/>
        </w:rPr>
        <w:t xml:space="preserve"> </w:t>
      </w:r>
      <w:r w:rsidRPr="00FF7995">
        <w:rPr>
          <w:rFonts w:hint="eastAsia"/>
          <w:lang w:val="ru-RU"/>
        </w:rPr>
        <w:t>обработки</w:t>
      </w:r>
      <w:r w:rsidRPr="00FF7995">
        <w:rPr>
          <w:lang w:val="ru-RU"/>
        </w:rPr>
        <w:t xml:space="preserve"> </w:t>
      </w:r>
      <w:r w:rsidRPr="00FF7995">
        <w:rPr>
          <w:rFonts w:hint="eastAsia"/>
          <w:lang w:val="ru-RU"/>
        </w:rPr>
        <w:t>данных</w:t>
      </w:r>
    </w:p>
    <w:p w14:paraId="25C1E015" w14:textId="77777777" w:rsidR="00FF7995" w:rsidRPr="00FF7995" w:rsidRDefault="00FF7995" w:rsidP="00FF7995">
      <w:pPr>
        <w:rPr>
          <w:lang w:val="ru-RU"/>
        </w:rPr>
      </w:pPr>
    </w:p>
    <w:p w14:paraId="19BE4206" w14:textId="77777777" w:rsidR="00FF7995" w:rsidRPr="00FF7995" w:rsidRDefault="00FF7995" w:rsidP="00FF7995">
      <w:pPr>
        <w:rPr>
          <w:lang w:val="ru-RU"/>
        </w:rPr>
      </w:pPr>
      <w:r w:rsidRPr="00FF7995">
        <w:rPr>
          <w:rFonts w:hint="eastAsia"/>
          <w:lang w:val="ru-RU"/>
        </w:rPr>
        <w:t>ГЛАВА</w:t>
      </w:r>
      <w:r w:rsidRPr="00FF7995">
        <w:rPr>
          <w:lang w:val="ru-RU"/>
        </w:rPr>
        <w:t xml:space="preserve"> 3 - </w:t>
      </w:r>
      <w:r w:rsidRPr="00FF7995">
        <w:rPr>
          <w:rFonts w:hint="eastAsia"/>
          <w:lang w:val="ru-RU"/>
        </w:rPr>
        <w:t>КЛИНИКО</w:t>
      </w:r>
      <w:r w:rsidRPr="00FF7995">
        <w:rPr>
          <w:lang w:val="ru-RU"/>
        </w:rPr>
        <w:t>-</w:t>
      </w:r>
      <w:r w:rsidRPr="00FF7995">
        <w:rPr>
          <w:rFonts w:hint="eastAsia"/>
          <w:lang w:val="ru-RU"/>
        </w:rPr>
        <w:t>ИММУНОЛОГИЧЕСКАЯ</w:t>
      </w:r>
      <w:r w:rsidRPr="00FF7995">
        <w:rPr>
          <w:lang w:val="ru-RU"/>
        </w:rPr>
        <w:t xml:space="preserve"> </w:t>
      </w:r>
      <w:r w:rsidRPr="00FF7995">
        <w:rPr>
          <w:rFonts w:hint="eastAsia"/>
          <w:lang w:val="ru-RU"/>
        </w:rPr>
        <w:t>ХАРАКТЕРИСТИКА</w:t>
      </w:r>
      <w:r w:rsidRPr="00FF7995">
        <w:rPr>
          <w:lang w:val="ru-RU"/>
        </w:rPr>
        <w:t xml:space="preserve"> </w:t>
      </w:r>
      <w:r w:rsidRPr="00FF7995">
        <w:rPr>
          <w:rFonts w:hint="eastAsia"/>
          <w:lang w:val="ru-RU"/>
        </w:rPr>
        <w:t>ДЕТЕЙ</w:t>
      </w:r>
      <w:r w:rsidRPr="00FF7995">
        <w:rPr>
          <w:lang w:val="ru-RU"/>
        </w:rPr>
        <w:t xml:space="preserve"> </w:t>
      </w:r>
      <w:r w:rsidRPr="00FF7995">
        <w:rPr>
          <w:rFonts w:hint="eastAsia"/>
          <w:lang w:val="ru-RU"/>
        </w:rPr>
        <w:t>СВЕРДЛОВСКОЙ</w:t>
      </w:r>
      <w:r w:rsidRPr="00FF7995">
        <w:rPr>
          <w:lang w:val="ru-RU"/>
        </w:rPr>
        <w:t xml:space="preserve"> </w:t>
      </w:r>
      <w:r w:rsidRPr="00FF7995">
        <w:rPr>
          <w:rFonts w:hint="eastAsia"/>
          <w:lang w:val="ru-RU"/>
        </w:rPr>
        <w:t>ОБЛАСТИ</w:t>
      </w:r>
      <w:r w:rsidRPr="00FF7995">
        <w:rPr>
          <w:lang w:val="ru-RU"/>
        </w:rPr>
        <w:t xml:space="preserve"> </w:t>
      </w:r>
      <w:r w:rsidRPr="00FF7995">
        <w:rPr>
          <w:rFonts w:hint="eastAsia"/>
          <w:lang w:val="ru-RU"/>
        </w:rPr>
        <w:t>С</w:t>
      </w:r>
      <w:r w:rsidRPr="00FF7995">
        <w:rPr>
          <w:lang w:val="ru-RU"/>
        </w:rPr>
        <w:t xml:space="preserve"> 35 </w:t>
      </w:r>
      <w:r w:rsidRPr="00FF7995">
        <w:rPr>
          <w:rFonts w:hint="eastAsia"/>
          <w:lang w:val="ru-RU"/>
        </w:rPr>
        <w:t>РЕСПИРАТОРНОЙ</w:t>
      </w:r>
      <w:r w:rsidRPr="00FF7995">
        <w:rPr>
          <w:lang w:val="ru-RU"/>
        </w:rPr>
        <w:t xml:space="preserve"> </w:t>
      </w:r>
      <w:r w:rsidRPr="00FF7995">
        <w:rPr>
          <w:rFonts w:hint="eastAsia"/>
          <w:lang w:val="ru-RU"/>
        </w:rPr>
        <w:t>АЛЛЕРГИЕЙ</w:t>
      </w:r>
      <w:r w:rsidRPr="00FF7995">
        <w:rPr>
          <w:lang w:val="ru-RU"/>
        </w:rPr>
        <w:t xml:space="preserve"> </w:t>
      </w:r>
      <w:r w:rsidRPr="00FF7995">
        <w:rPr>
          <w:rFonts w:hint="eastAsia"/>
          <w:lang w:val="ru-RU"/>
        </w:rPr>
        <w:t>НА</w:t>
      </w:r>
      <w:r w:rsidRPr="00FF7995">
        <w:rPr>
          <w:lang w:val="ru-RU"/>
        </w:rPr>
        <w:t xml:space="preserve"> </w:t>
      </w:r>
      <w:r w:rsidRPr="00FF7995">
        <w:rPr>
          <w:rFonts w:hint="eastAsia"/>
          <w:lang w:val="ru-RU"/>
        </w:rPr>
        <w:t>ШЕРСТЬ</w:t>
      </w:r>
      <w:r w:rsidRPr="00FF7995">
        <w:rPr>
          <w:lang w:val="ru-RU"/>
        </w:rPr>
        <w:t xml:space="preserve"> </w:t>
      </w:r>
      <w:r w:rsidRPr="00FF7995">
        <w:rPr>
          <w:rFonts w:hint="eastAsia"/>
          <w:lang w:val="ru-RU"/>
        </w:rPr>
        <w:t>КОШЕК</w:t>
      </w:r>
    </w:p>
    <w:p w14:paraId="32F7A317" w14:textId="77777777" w:rsidR="00FF7995" w:rsidRPr="00FF7995" w:rsidRDefault="00FF7995" w:rsidP="00FF7995">
      <w:pPr>
        <w:rPr>
          <w:lang w:val="ru-RU"/>
        </w:rPr>
      </w:pPr>
    </w:p>
    <w:p w14:paraId="61388B0F" w14:textId="77777777" w:rsidR="00FF7995" w:rsidRPr="00FF7995" w:rsidRDefault="00FF7995" w:rsidP="00FF7995">
      <w:pPr>
        <w:rPr>
          <w:lang w:val="ru-RU"/>
        </w:rPr>
      </w:pPr>
      <w:r w:rsidRPr="00FF7995">
        <w:rPr>
          <w:lang w:val="ru-RU"/>
        </w:rPr>
        <w:t xml:space="preserve">3.1 - </w:t>
      </w:r>
      <w:r w:rsidRPr="00FF7995">
        <w:rPr>
          <w:rFonts w:hint="eastAsia"/>
          <w:lang w:val="ru-RU"/>
        </w:rPr>
        <w:t>Клинико</w:t>
      </w:r>
      <w:r w:rsidRPr="00FF7995">
        <w:rPr>
          <w:lang w:val="ru-RU"/>
        </w:rPr>
        <w:t>-</w:t>
      </w:r>
      <w:r w:rsidRPr="00FF7995">
        <w:rPr>
          <w:rFonts w:hint="eastAsia"/>
          <w:lang w:val="ru-RU"/>
        </w:rPr>
        <w:t>анамнестическая</w:t>
      </w:r>
      <w:r w:rsidRPr="00FF7995">
        <w:rPr>
          <w:lang w:val="ru-RU"/>
        </w:rPr>
        <w:t xml:space="preserve"> </w:t>
      </w:r>
      <w:r w:rsidRPr="00FF7995">
        <w:rPr>
          <w:rFonts w:hint="eastAsia"/>
          <w:lang w:val="ru-RU"/>
        </w:rPr>
        <w:t>характеристика</w:t>
      </w:r>
      <w:r w:rsidRPr="00FF7995">
        <w:rPr>
          <w:lang w:val="ru-RU"/>
        </w:rPr>
        <w:t xml:space="preserve"> </w:t>
      </w:r>
      <w:r w:rsidRPr="00FF7995">
        <w:rPr>
          <w:rFonts w:hint="eastAsia"/>
          <w:lang w:val="ru-RU"/>
        </w:rPr>
        <w:t>исследуемых</w:t>
      </w:r>
      <w:r w:rsidRPr="00FF7995">
        <w:rPr>
          <w:lang w:val="ru-RU"/>
        </w:rPr>
        <w:t xml:space="preserve"> 3 5 </w:t>
      </w:r>
      <w:r w:rsidRPr="00FF7995">
        <w:rPr>
          <w:rFonts w:hint="eastAsia"/>
          <w:lang w:val="ru-RU"/>
        </w:rPr>
        <w:t>детей</w:t>
      </w:r>
    </w:p>
    <w:p w14:paraId="513BB942" w14:textId="77777777" w:rsidR="00FF7995" w:rsidRPr="00FF7995" w:rsidRDefault="00FF7995" w:rsidP="00FF7995">
      <w:pPr>
        <w:rPr>
          <w:lang w:val="ru-RU"/>
        </w:rPr>
      </w:pPr>
    </w:p>
    <w:p w14:paraId="7B3EE7A6" w14:textId="77777777" w:rsidR="00FF7995" w:rsidRPr="00FF7995" w:rsidRDefault="00FF7995" w:rsidP="00FF7995">
      <w:pPr>
        <w:rPr>
          <w:lang w:val="ru-RU"/>
        </w:rPr>
      </w:pPr>
      <w:r w:rsidRPr="00FF7995">
        <w:rPr>
          <w:lang w:val="ru-RU"/>
        </w:rPr>
        <w:t xml:space="preserve">3.2 - </w:t>
      </w:r>
      <w:r w:rsidRPr="00FF7995">
        <w:rPr>
          <w:rFonts w:hint="eastAsia"/>
          <w:lang w:val="ru-RU"/>
        </w:rPr>
        <w:t>Характеристика</w:t>
      </w:r>
      <w:r w:rsidRPr="00FF7995">
        <w:rPr>
          <w:lang w:val="ru-RU"/>
        </w:rPr>
        <w:t xml:space="preserve"> </w:t>
      </w:r>
      <w:r w:rsidRPr="00FF7995">
        <w:rPr>
          <w:rFonts w:hint="eastAsia"/>
          <w:lang w:val="ru-RU"/>
        </w:rPr>
        <w:t>сенсибилизации</w:t>
      </w:r>
      <w:r w:rsidRPr="00FF7995">
        <w:rPr>
          <w:lang w:val="ru-RU"/>
        </w:rPr>
        <w:t xml:space="preserve"> </w:t>
      </w:r>
      <w:r w:rsidRPr="00FF7995">
        <w:rPr>
          <w:rFonts w:hint="eastAsia"/>
          <w:lang w:val="ru-RU"/>
        </w:rPr>
        <w:t>у</w:t>
      </w:r>
      <w:r w:rsidRPr="00FF7995">
        <w:rPr>
          <w:lang w:val="ru-RU"/>
        </w:rPr>
        <w:t xml:space="preserve"> </w:t>
      </w:r>
      <w:r w:rsidRPr="00FF7995">
        <w:rPr>
          <w:rFonts w:hint="eastAsia"/>
          <w:lang w:val="ru-RU"/>
        </w:rPr>
        <w:t>детей</w:t>
      </w:r>
      <w:r w:rsidRPr="00FF7995">
        <w:rPr>
          <w:lang w:val="ru-RU"/>
        </w:rPr>
        <w:t xml:space="preserve"> </w:t>
      </w:r>
      <w:r w:rsidRPr="00FF7995">
        <w:rPr>
          <w:rFonts w:hint="eastAsia"/>
          <w:lang w:val="ru-RU"/>
        </w:rPr>
        <w:t>с</w:t>
      </w:r>
      <w:r w:rsidRPr="00FF7995">
        <w:rPr>
          <w:lang w:val="ru-RU"/>
        </w:rPr>
        <w:t xml:space="preserve"> 45 </w:t>
      </w:r>
      <w:r w:rsidRPr="00FF7995">
        <w:rPr>
          <w:rFonts w:hint="eastAsia"/>
          <w:lang w:val="ru-RU"/>
        </w:rPr>
        <w:t>аллергическим</w:t>
      </w:r>
      <w:r w:rsidRPr="00FF7995">
        <w:rPr>
          <w:lang w:val="ru-RU"/>
        </w:rPr>
        <w:t xml:space="preserve"> </w:t>
      </w:r>
      <w:r w:rsidRPr="00FF7995">
        <w:rPr>
          <w:rFonts w:hint="eastAsia"/>
          <w:lang w:val="ru-RU"/>
        </w:rPr>
        <w:t>ринитом</w:t>
      </w:r>
      <w:r w:rsidRPr="00FF7995">
        <w:rPr>
          <w:lang w:val="ru-RU"/>
        </w:rPr>
        <w:t xml:space="preserve"> </w:t>
      </w:r>
      <w:r w:rsidRPr="00FF7995">
        <w:rPr>
          <w:rFonts w:hint="eastAsia"/>
          <w:lang w:val="ru-RU"/>
        </w:rPr>
        <w:t>по</w:t>
      </w:r>
      <w:r w:rsidRPr="00FF7995">
        <w:rPr>
          <w:lang w:val="ru-RU"/>
        </w:rPr>
        <w:t xml:space="preserve"> </w:t>
      </w:r>
      <w:r w:rsidRPr="00FF7995">
        <w:rPr>
          <w:rFonts w:hint="eastAsia"/>
          <w:lang w:val="ru-RU"/>
        </w:rPr>
        <w:t>результатам</w:t>
      </w:r>
      <w:r w:rsidRPr="00FF7995">
        <w:rPr>
          <w:lang w:val="ru-RU"/>
        </w:rPr>
        <w:t xml:space="preserve"> </w:t>
      </w:r>
      <w:r w:rsidRPr="00FF7995">
        <w:rPr>
          <w:rFonts w:hint="eastAsia"/>
          <w:lang w:val="ru-RU"/>
        </w:rPr>
        <w:t>прик</w:t>
      </w:r>
      <w:r w:rsidRPr="00FF7995">
        <w:rPr>
          <w:lang w:val="ru-RU"/>
        </w:rPr>
        <w:t>-</w:t>
      </w:r>
      <w:r w:rsidRPr="00FF7995">
        <w:rPr>
          <w:rFonts w:hint="eastAsia"/>
          <w:lang w:val="ru-RU"/>
        </w:rPr>
        <w:t>тестов</w:t>
      </w:r>
    </w:p>
    <w:p w14:paraId="3749C0DE" w14:textId="77777777" w:rsidR="00FF7995" w:rsidRPr="00FF7995" w:rsidRDefault="00FF7995" w:rsidP="00FF7995">
      <w:pPr>
        <w:rPr>
          <w:lang w:val="ru-RU"/>
        </w:rPr>
      </w:pPr>
    </w:p>
    <w:p w14:paraId="2378DE57" w14:textId="77777777" w:rsidR="00FF7995" w:rsidRPr="00FF7995" w:rsidRDefault="00FF7995" w:rsidP="00FF7995">
      <w:pPr>
        <w:rPr>
          <w:lang w:val="ru-RU"/>
        </w:rPr>
      </w:pPr>
      <w:r w:rsidRPr="00FF7995">
        <w:rPr>
          <w:lang w:val="ru-RU"/>
        </w:rPr>
        <w:t xml:space="preserve">3.3 - </w:t>
      </w:r>
      <w:r w:rsidRPr="00FF7995">
        <w:rPr>
          <w:rFonts w:hint="eastAsia"/>
          <w:lang w:val="ru-RU"/>
        </w:rPr>
        <w:t>Характеристика</w:t>
      </w:r>
      <w:r w:rsidRPr="00FF7995">
        <w:rPr>
          <w:lang w:val="ru-RU"/>
        </w:rPr>
        <w:t xml:space="preserve"> </w:t>
      </w:r>
      <w:r w:rsidRPr="00FF7995">
        <w:rPr>
          <w:rFonts w:hint="eastAsia"/>
          <w:lang w:val="ru-RU"/>
        </w:rPr>
        <w:t>пациентов</w:t>
      </w:r>
      <w:r w:rsidRPr="00FF7995">
        <w:rPr>
          <w:lang w:val="ru-RU"/>
        </w:rPr>
        <w:t xml:space="preserve"> </w:t>
      </w:r>
      <w:r w:rsidRPr="00FF7995">
        <w:rPr>
          <w:rFonts w:hint="eastAsia"/>
          <w:lang w:val="ru-RU"/>
        </w:rPr>
        <w:t>по</w:t>
      </w:r>
      <w:r w:rsidRPr="00FF7995">
        <w:rPr>
          <w:lang w:val="ru-RU"/>
        </w:rPr>
        <w:t xml:space="preserve"> </w:t>
      </w:r>
      <w:r w:rsidRPr="00FF7995">
        <w:rPr>
          <w:rFonts w:hint="eastAsia"/>
          <w:lang w:val="ru-RU"/>
        </w:rPr>
        <w:t>результатам</w:t>
      </w:r>
      <w:r w:rsidRPr="00FF7995">
        <w:rPr>
          <w:lang w:val="ru-RU"/>
        </w:rPr>
        <w:t xml:space="preserve"> 47 </w:t>
      </w:r>
      <w:r w:rsidRPr="00FF7995">
        <w:rPr>
          <w:rFonts w:hint="eastAsia"/>
          <w:lang w:val="ru-RU"/>
        </w:rPr>
        <w:t>лабораторного</w:t>
      </w:r>
      <w:r w:rsidRPr="00FF7995">
        <w:rPr>
          <w:lang w:val="ru-RU"/>
        </w:rPr>
        <w:t xml:space="preserve"> </w:t>
      </w:r>
      <w:r w:rsidRPr="00FF7995">
        <w:rPr>
          <w:rFonts w:hint="eastAsia"/>
          <w:lang w:val="ru-RU"/>
        </w:rPr>
        <w:t>аллергологического</w:t>
      </w:r>
      <w:r w:rsidRPr="00FF7995">
        <w:rPr>
          <w:lang w:val="ru-RU"/>
        </w:rPr>
        <w:t xml:space="preserve"> </w:t>
      </w:r>
      <w:r w:rsidRPr="00FF7995">
        <w:rPr>
          <w:rFonts w:hint="eastAsia"/>
          <w:lang w:val="ru-RU"/>
        </w:rPr>
        <w:t>обследования</w:t>
      </w:r>
    </w:p>
    <w:p w14:paraId="6EF67357" w14:textId="77777777" w:rsidR="00FF7995" w:rsidRPr="00FF7995" w:rsidRDefault="00FF7995" w:rsidP="00FF7995">
      <w:pPr>
        <w:rPr>
          <w:lang w:val="ru-RU"/>
        </w:rPr>
      </w:pPr>
    </w:p>
    <w:p w14:paraId="7FB3B23C" w14:textId="77777777" w:rsidR="00FF7995" w:rsidRPr="00FF7995" w:rsidRDefault="00FF7995" w:rsidP="00FF7995">
      <w:pPr>
        <w:rPr>
          <w:lang w:val="ru-RU"/>
        </w:rPr>
      </w:pPr>
      <w:r w:rsidRPr="00FF7995">
        <w:rPr>
          <w:lang w:val="ru-RU"/>
        </w:rPr>
        <w:t xml:space="preserve">3.4 - </w:t>
      </w:r>
      <w:r w:rsidRPr="00FF7995">
        <w:rPr>
          <w:rFonts w:hint="eastAsia"/>
          <w:lang w:val="ru-RU"/>
        </w:rPr>
        <w:t>Особенности</w:t>
      </w:r>
      <w:r w:rsidRPr="00FF7995">
        <w:rPr>
          <w:lang w:val="ru-RU"/>
        </w:rPr>
        <w:t xml:space="preserve"> </w:t>
      </w:r>
      <w:r w:rsidRPr="00FF7995">
        <w:rPr>
          <w:rFonts w:hint="eastAsia"/>
          <w:lang w:val="ru-RU"/>
        </w:rPr>
        <w:t>течения</w:t>
      </w:r>
      <w:r w:rsidRPr="00FF7995">
        <w:rPr>
          <w:lang w:val="ru-RU"/>
        </w:rPr>
        <w:t xml:space="preserve"> </w:t>
      </w:r>
      <w:r w:rsidRPr="00FF7995">
        <w:rPr>
          <w:rFonts w:hint="eastAsia"/>
          <w:lang w:val="ru-RU"/>
        </w:rPr>
        <w:t>аллергической</w:t>
      </w:r>
      <w:r w:rsidRPr="00FF7995">
        <w:rPr>
          <w:lang w:val="ru-RU"/>
        </w:rPr>
        <w:t xml:space="preserve"> </w:t>
      </w:r>
      <w:r w:rsidRPr="00FF7995">
        <w:rPr>
          <w:rFonts w:hint="eastAsia"/>
          <w:lang w:val="ru-RU"/>
        </w:rPr>
        <w:t>патологии</w:t>
      </w:r>
      <w:r w:rsidRPr="00FF7995">
        <w:rPr>
          <w:lang w:val="ru-RU"/>
        </w:rPr>
        <w:t xml:space="preserve"> </w:t>
      </w:r>
      <w:r w:rsidRPr="00FF7995">
        <w:rPr>
          <w:rFonts w:hint="eastAsia"/>
          <w:lang w:val="ru-RU"/>
        </w:rPr>
        <w:t>у</w:t>
      </w:r>
    </w:p>
    <w:p w14:paraId="2BC99BB6" w14:textId="77777777" w:rsidR="00FF7995" w:rsidRPr="00FF7995" w:rsidRDefault="00FF7995" w:rsidP="00FF7995">
      <w:pPr>
        <w:rPr>
          <w:lang w:val="ru-RU"/>
        </w:rPr>
      </w:pPr>
    </w:p>
    <w:p w14:paraId="70676EF4" w14:textId="77777777" w:rsidR="00FF7995" w:rsidRPr="00FF7995" w:rsidRDefault="00FF7995" w:rsidP="00FF7995">
      <w:pPr>
        <w:rPr>
          <w:lang w:val="ru-RU"/>
        </w:rPr>
      </w:pPr>
      <w:r w:rsidRPr="00FF7995">
        <w:rPr>
          <w:rFonts w:hint="eastAsia"/>
          <w:lang w:val="ru-RU"/>
        </w:rPr>
        <w:t>пациентов</w:t>
      </w:r>
      <w:r w:rsidRPr="00FF7995">
        <w:rPr>
          <w:lang w:val="ru-RU"/>
        </w:rPr>
        <w:t xml:space="preserve"> </w:t>
      </w:r>
      <w:r w:rsidRPr="00FF7995">
        <w:rPr>
          <w:rFonts w:hint="eastAsia"/>
          <w:lang w:val="ru-RU"/>
        </w:rPr>
        <w:t>с</w:t>
      </w:r>
      <w:r w:rsidRPr="00FF7995">
        <w:rPr>
          <w:lang w:val="ru-RU"/>
        </w:rPr>
        <w:t xml:space="preserve"> </w:t>
      </w:r>
      <w:r w:rsidRPr="00FF7995">
        <w:rPr>
          <w:rFonts w:hint="eastAsia"/>
          <w:lang w:val="ru-RU"/>
        </w:rPr>
        <w:t>различными</w:t>
      </w:r>
      <w:r w:rsidRPr="00FF7995">
        <w:rPr>
          <w:lang w:val="ru-RU"/>
        </w:rPr>
        <w:t xml:space="preserve"> </w:t>
      </w:r>
      <w:r w:rsidRPr="00FF7995">
        <w:rPr>
          <w:rFonts w:hint="eastAsia"/>
          <w:lang w:val="ru-RU"/>
        </w:rPr>
        <w:t>клиническими</w:t>
      </w:r>
      <w:r w:rsidRPr="00FF7995">
        <w:rPr>
          <w:lang w:val="ru-RU"/>
        </w:rPr>
        <w:t xml:space="preserve"> </w:t>
      </w:r>
      <w:r w:rsidRPr="00FF7995">
        <w:rPr>
          <w:rFonts w:hint="eastAsia"/>
          <w:lang w:val="ru-RU"/>
        </w:rPr>
        <w:t>проявлениями</w:t>
      </w:r>
    </w:p>
    <w:p w14:paraId="4B187EAD" w14:textId="77777777" w:rsidR="00FF7995" w:rsidRPr="00FF7995" w:rsidRDefault="00FF7995" w:rsidP="00FF7995">
      <w:pPr>
        <w:rPr>
          <w:lang w:val="ru-RU"/>
        </w:rPr>
      </w:pPr>
    </w:p>
    <w:p w14:paraId="05C08C64" w14:textId="77777777" w:rsidR="00FF7995" w:rsidRPr="00FF7995" w:rsidRDefault="00FF7995" w:rsidP="00FF7995">
      <w:pPr>
        <w:rPr>
          <w:lang w:val="ru-RU"/>
        </w:rPr>
      </w:pPr>
      <w:r w:rsidRPr="00FF7995">
        <w:rPr>
          <w:rFonts w:hint="eastAsia"/>
          <w:lang w:val="ru-RU"/>
        </w:rPr>
        <w:t>сенсибилизации</w:t>
      </w:r>
      <w:r w:rsidRPr="00FF7995">
        <w:rPr>
          <w:lang w:val="ru-RU"/>
        </w:rPr>
        <w:t xml:space="preserve"> </w:t>
      </w:r>
      <w:r w:rsidRPr="00FF7995">
        <w:rPr>
          <w:rFonts w:hint="eastAsia"/>
          <w:lang w:val="ru-RU"/>
        </w:rPr>
        <w:t>аллергенами</w:t>
      </w:r>
      <w:r w:rsidRPr="00FF7995">
        <w:rPr>
          <w:lang w:val="ru-RU"/>
        </w:rPr>
        <w:t xml:space="preserve"> </w:t>
      </w:r>
      <w:r w:rsidRPr="00FF7995">
        <w:rPr>
          <w:rFonts w:hint="eastAsia"/>
          <w:lang w:val="ru-RU"/>
        </w:rPr>
        <w:t>кошки</w:t>
      </w:r>
    </w:p>
    <w:p w14:paraId="46D68E20" w14:textId="77777777" w:rsidR="00FF7995" w:rsidRPr="00FF7995" w:rsidRDefault="00FF7995" w:rsidP="00FF7995">
      <w:pPr>
        <w:rPr>
          <w:lang w:val="ru-RU"/>
        </w:rPr>
      </w:pPr>
    </w:p>
    <w:p w14:paraId="30174B80" w14:textId="77777777" w:rsidR="00FF7995" w:rsidRPr="00FF7995" w:rsidRDefault="00FF7995" w:rsidP="00FF7995">
      <w:pPr>
        <w:rPr>
          <w:lang w:val="ru-RU"/>
        </w:rPr>
      </w:pPr>
      <w:r w:rsidRPr="00FF7995">
        <w:rPr>
          <w:rFonts w:hint="eastAsia"/>
          <w:lang w:val="ru-RU"/>
        </w:rPr>
        <w:t>ГЛАВА</w:t>
      </w:r>
      <w:r w:rsidRPr="00FF7995">
        <w:rPr>
          <w:lang w:val="ru-RU"/>
        </w:rPr>
        <w:t xml:space="preserve"> 4 - </w:t>
      </w:r>
      <w:r w:rsidRPr="00FF7995">
        <w:rPr>
          <w:rFonts w:hint="eastAsia"/>
          <w:lang w:val="ru-RU"/>
        </w:rPr>
        <w:t>ЗНАЧЕНИЕ</w:t>
      </w:r>
      <w:r w:rsidRPr="00FF7995">
        <w:rPr>
          <w:lang w:val="ru-RU"/>
        </w:rPr>
        <w:t xml:space="preserve"> </w:t>
      </w:r>
      <w:r w:rsidRPr="00FF7995">
        <w:rPr>
          <w:rFonts w:hint="eastAsia"/>
          <w:lang w:val="ru-RU"/>
        </w:rPr>
        <w:t>ЭКСПОЗИЦИИ</w:t>
      </w:r>
      <w:r w:rsidRPr="00FF7995">
        <w:rPr>
          <w:lang w:val="ru-RU"/>
        </w:rPr>
        <w:t xml:space="preserve"> </w:t>
      </w:r>
      <w:r w:rsidRPr="00FF7995">
        <w:rPr>
          <w:rFonts w:hint="eastAsia"/>
          <w:lang w:val="ru-RU"/>
        </w:rPr>
        <w:t>АЛЛЕРГЕНОВ</w:t>
      </w:r>
    </w:p>
    <w:p w14:paraId="08B83A3B" w14:textId="77777777" w:rsidR="00FF7995" w:rsidRPr="00FF7995" w:rsidRDefault="00FF7995" w:rsidP="00FF7995">
      <w:pPr>
        <w:rPr>
          <w:lang w:val="ru-RU"/>
        </w:rPr>
      </w:pPr>
    </w:p>
    <w:p w14:paraId="1E9E9CE9" w14:textId="77777777" w:rsidR="00FF7995" w:rsidRPr="00FF7995" w:rsidRDefault="00FF7995" w:rsidP="00FF7995">
      <w:pPr>
        <w:rPr>
          <w:lang w:val="ru-RU"/>
        </w:rPr>
      </w:pPr>
      <w:r w:rsidRPr="00FF7995">
        <w:rPr>
          <w:rFonts w:hint="eastAsia"/>
          <w:lang w:val="ru-RU"/>
        </w:rPr>
        <w:t>КОШКИ</w:t>
      </w:r>
      <w:r w:rsidRPr="00FF7995">
        <w:rPr>
          <w:lang w:val="ru-RU"/>
        </w:rPr>
        <w:t xml:space="preserve"> </w:t>
      </w:r>
      <w:r w:rsidRPr="00FF7995">
        <w:rPr>
          <w:rFonts w:hint="eastAsia"/>
          <w:lang w:val="ru-RU"/>
        </w:rPr>
        <w:t>В</w:t>
      </w:r>
      <w:r w:rsidRPr="00FF7995">
        <w:rPr>
          <w:lang w:val="ru-RU"/>
        </w:rPr>
        <w:t xml:space="preserve"> </w:t>
      </w:r>
      <w:r w:rsidRPr="00FF7995">
        <w:rPr>
          <w:rFonts w:hint="eastAsia"/>
          <w:lang w:val="ru-RU"/>
        </w:rPr>
        <w:t>ТЕЧЕНИИ</w:t>
      </w:r>
      <w:r w:rsidRPr="00FF7995">
        <w:rPr>
          <w:lang w:val="ru-RU"/>
        </w:rPr>
        <w:t xml:space="preserve"> </w:t>
      </w:r>
      <w:r w:rsidRPr="00FF7995">
        <w:rPr>
          <w:rFonts w:hint="eastAsia"/>
          <w:lang w:val="ru-RU"/>
        </w:rPr>
        <w:t>АЛЛЕРГИЧЕСКОЙ</w:t>
      </w:r>
      <w:r w:rsidRPr="00FF7995">
        <w:rPr>
          <w:lang w:val="ru-RU"/>
        </w:rPr>
        <w:t xml:space="preserve"> </w:t>
      </w:r>
      <w:r w:rsidRPr="00FF7995">
        <w:rPr>
          <w:rFonts w:hint="eastAsia"/>
          <w:lang w:val="ru-RU"/>
        </w:rPr>
        <w:t>ПАТОЛОГИИ</w:t>
      </w:r>
    </w:p>
    <w:p w14:paraId="45F66851" w14:textId="77777777" w:rsidR="00FF7995" w:rsidRPr="00FF7995" w:rsidRDefault="00FF7995" w:rsidP="00FF7995">
      <w:pPr>
        <w:rPr>
          <w:lang w:val="ru-RU"/>
        </w:rPr>
      </w:pPr>
    </w:p>
    <w:p w14:paraId="190CC4D1" w14:textId="77777777" w:rsidR="00FF7995" w:rsidRPr="00FF7995" w:rsidRDefault="00FF7995" w:rsidP="00FF7995">
      <w:pPr>
        <w:rPr>
          <w:lang w:val="ru-RU"/>
        </w:rPr>
      </w:pPr>
      <w:r w:rsidRPr="00FF7995">
        <w:rPr>
          <w:lang w:val="ru-RU"/>
        </w:rPr>
        <w:lastRenderedPageBreak/>
        <w:t xml:space="preserve">4.1 - </w:t>
      </w:r>
      <w:r w:rsidRPr="00FF7995">
        <w:rPr>
          <w:rFonts w:hint="eastAsia"/>
          <w:lang w:val="ru-RU"/>
        </w:rPr>
        <w:t>Первый</w:t>
      </w:r>
      <w:r w:rsidRPr="00FF7995">
        <w:rPr>
          <w:lang w:val="ru-RU"/>
        </w:rPr>
        <w:t xml:space="preserve"> </w:t>
      </w:r>
      <w:r w:rsidRPr="00FF7995">
        <w:rPr>
          <w:rFonts w:hint="eastAsia"/>
          <w:lang w:val="ru-RU"/>
        </w:rPr>
        <w:t>контакт</w:t>
      </w:r>
      <w:r w:rsidRPr="00FF7995">
        <w:rPr>
          <w:lang w:val="ru-RU"/>
        </w:rPr>
        <w:t xml:space="preserve"> </w:t>
      </w:r>
      <w:r w:rsidRPr="00FF7995">
        <w:rPr>
          <w:rFonts w:hint="eastAsia"/>
          <w:lang w:val="ru-RU"/>
        </w:rPr>
        <w:t>с</w:t>
      </w:r>
      <w:r w:rsidRPr="00FF7995">
        <w:rPr>
          <w:lang w:val="ru-RU"/>
        </w:rPr>
        <w:t xml:space="preserve"> </w:t>
      </w:r>
      <w:r w:rsidRPr="00FF7995">
        <w:rPr>
          <w:rFonts w:hint="eastAsia"/>
          <w:lang w:val="ru-RU"/>
        </w:rPr>
        <w:t>аллергенами</w:t>
      </w:r>
      <w:r w:rsidRPr="00FF7995">
        <w:rPr>
          <w:lang w:val="ru-RU"/>
        </w:rPr>
        <w:t xml:space="preserve"> </w:t>
      </w:r>
      <w:r w:rsidRPr="00FF7995">
        <w:rPr>
          <w:rFonts w:hint="eastAsia"/>
          <w:lang w:val="ru-RU"/>
        </w:rPr>
        <w:t>кошки</w:t>
      </w:r>
      <w:r w:rsidRPr="00FF7995">
        <w:rPr>
          <w:lang w:val="ru-RU"/>
        </w:rPr>
        <w:t xml:space="preserve"> </w:t>
      </w:r>
      <w:r w:rsidRPr="00FF7995">
        <w:rPr>
          <w:rFonts w:hint="eastAsia"/>
          <w:lang w:val="ru-RU"/>
        </w:rPr>
        <w:t>и</w:t>
      </w:r>
      <w:r w:rsidRPr="00FF7995">
        <w:rPr>
          <w:lang w:val="ru-RU"/>
        </w:rPr>
        <w:t xml:space="preserve"> </w:t>
      </w:r>
      <w:r w:rsidRPr="00FF7995">
        <w:rPr>
          <w:rFonts w:hint="eastAsia"/>
          <w:lang w:val="ru-RU"/>
        </w:rPr>
        <w:t>его</w:t>
      </w:r>
      <w:r w:rsidRPr="00FF7995">
        <w:rPr>
          <w:lang w:val="ru-RU"/>
        </w:rPr>
        <w:t xml:space="preserve"> </w:t>
      </w:r>
      <w:r w:rsidRPr="00FF7995">
        <w:rPr>
          <w:rFonts w:hint="eastAsia"/>
          <w:lang w:val="ru-RU"/>
        </w:rPr>
        <w:t>значение</w:t>
      </w:r>
      <w:r w:rsidRPr="00FF7995">
        <w:rPr>
          <w:lang w:val="ru-RU"/>
        </w:rPr>
        <w:t xml:space="preserve"> </w:t>
      </w:r>
      <w:r w:rsidRPr="00FF7995">
        <w:rPr>
          <w:rFonts w:hint="eastAsia"/>
          <w:lang w:val="ru-RU"/>
        </w:rPr>
        <w:t>в</w:t>
      </w:r>
      <w:r w:rsidRPr="00FF7995">
        <w:rPr>
          <w:lang w:val="ru-RU"/>
        </w:rPr>
        <w:t xml:space="preserve"> 57 </w:t>
      </w:r>
      <w:r w:rsidRPr="00FF7995">
        <w:rPr>
          <w:rFonts w:hint="eastAsia"/>
          <w:lang w:val="ru-RU"/>
        </w:rPr>
        <w:t>течении</w:t>
      </w:r>
      <w:r w:rsidRPr="00FF7995">
        <w:rPr>
          <w:lang w:val="ru-RU"/>
        </w:rPr>
        <w:t xml:space="preserve"> </w:t>
      </w:r>
      <w:r w:rsidRPr="00FF7995">
        <w:rPr>
          <w:rFonts w:hint="eastAsia"/>
          <w:lang w:val="ru-RU"/>
        </w:rPr>
        <w:t>аллергической</w:t>
      </w:r>
      <w:r w:rsidRPr="00FF7995">
        <w:rPr>
          <w:lang w:val="ru-RU"/>
        </w:rPr>
        <w:t xml:space="preserve"> </w:t>
      </w:r>
      <w:r w:rsidRPr="00FF7995">
        <w:rPr>
          <w:rFonts w:hint="eastAsia"/>
          <w:lang w:val="ru-RU"/>
        </w:rPr>
        <w:t>патологии</w:t>
      </w:r>
    </w:p>
    <w:p w14:paraId="19E75427" w14:textId="77777777" w:rsidR="00FF7995" w:rsidRPr="00FF7995" w:rsidRDefault="00FF7995" w:rsidP="00FF7995">
      <w:pPr>
        <w:rPr>
          <w:lang w:val="ru-RU"/>
        </w:rPr>
      </w:pPr>
    </w:p>
    <w:p w14:paraId="5A9427EB" w14:textId="77777777" w:rsidR="00FF7995" w:rsidRPr="00FF7995" w:rsidRDefault="00FF7995" w:rsidP="00FF7995">
      <w:pPr>
        <w:rPr>
          <w:lang w:val="ru-RU"/>
        </w:rPr>
      </w:pPr>
      <w:r w:rsidRPr="00FF7995">
        <w:rPr>
          <w:lang w:val="ru-RU"/>
        </w:rPr>
        <w:t xml:space="preserve">4.2 - </w:t>
      </w:r>
      <w:r w:rsidRPr="00FF7995">
        <w:rPr>
          <w:rFonts w:hint="eastAsia"/>
          <w:lang w:val="ru-RU"/>
        </w:rPr>
        <w:t>Особенности</w:t>
      </w:r>
      <w:r w:rsidRPr="00FF7995">
        <w:rPr>
          <w:lang w:val="ru-RU"/>
        </w:rPr>
        <w:t xml:space="preserve"> </w:t>
      </w:r>
      <w:r w:rsidRPr="00FF7995">
        <w:rPr>
          <w:rFonts w:hint="eastAsia"/>
          <w:lang w:val="ru-RU"/>
        </w:rPr>
        <w:t>течения</w:t>
      </w:r>
      <w:r w:rsidRPr="00FF7995">
        <w:rPr>
          <w:lang w:val="ru-RU"/>
        </w:rPr>
        <w:t xml:space="preserve"> </w:t>
      </w:r>
      <w:r w:rsidRPr="00FF7995">
        <w:rPr>
          <w:rFonts w:hint="eastAsia"/>
          <w:lang w:val="ru-RU"/>
        </w:rPr>
        <w:t>аллергической</w:t>
      </w:r>
      <w:r w:rsidRPr="00FF7995">
        <w:rPr>
          <w:lang w:val="ru-RU"/>
        </w:rPr>
        <w:t xml:space="preserve"> </w:t>
      </w:r>
      <w:r w:rsidRPr="00FF7995">
        <w:rPr>
          <w:rFonts w:hint="eastAsia"/>
          <w:lang w:val="ru-RU"/>
        </w:rPr>
        <w:t>патологии</w:t>
      </w:r>
      <w:r w:rsidRPr="00FF7995">
        <w:rPr>
          <w:lang w:val="ru-RU"/>
        </w:rPr>
        <w:t xml:space="preserve"> </w:t>
      </w:r>
      <w:r w:rsidRPr="00FF7995">
        <w:rPr>
          <w:rFonts w:hint="eastAsia"/>
          <w:lang w:val="ru-RU"/>
        </w:rPr>
        <w:t>у</w:t>
      </w:r>
    </w:p>
    <w:p w14:paraId="00CC54B7" w14:textId="77777777" w:rsidR="00FF7995" w:rsidRPr="00FF7995" w:rsidRDefault="00FF7995" w:rsidP="00FF7995">
      <w:pPr>
        <w:rPr>
          <w:lang w:val="ru-RU"/>
        </w:rPr>
      </w:pPr>
    </w:p>
    <w:p w14:paraId="39DAAB00" w14:textId="77777777" w:rsidR="00FF7995" w:rsidRPr="00FF7995" w:rsidRDefault="00FF7995" w:rsidP="00FF7995">
      <w:pPr>
        <w:rPr>
          <w:lang w:val="ru-RU"/>
        </w:rPr>
      </w:pPr>
      <w:r w:rsidRPr="00FF7995">
        <w:rPr>
          <w:rFonts w:hint="eastAsia"/>
          <w:lang w:val="ru-RU"/>
        </w:rPr>
        <w:t>пациентов</w:t>
      </w:r>
      <w:r w:rsidRPr="00FF7995">
        <w:rPr>
          <w:lang w:val="ru-RU"/>
        </w:rPr>
        <w:t xml:space="preserve"> </w:t>
      </w:r>
      <w:r w:rsidRPr="00FF7995">
        <w:rPr>
          <w:rFonts w:hint="eastAsia"/>
          <w:lang w:val="ru-RU"/>
        </w:rPr>
        <w:t>в</w:t>
      </w:r>
      <w:r w:rsidRPr="00FF7995">
        <w:rPr>
          <w:lang w:val="ru-RU"/>
        </w:rPr>
        <w:t xml:space="preserve"> </w:t>
      </w:r>
      <w:r w:rsidRPr="00FF7995">
        <w:rPr>
          <w:rFonts w:hint="eastAsia"/>
          <w:lang w:val="ru-RU"/>
        </w:rPr>
        <w:t>условиях</w:t>
      </w:r>
      <w:r w:rsidRPr="00FF7995">
        <w:rPr>
          <w:lang w:val="ru-RU"/>
        </w:rPr>
        <w:t xml:space="preserve"> </w:t>
      </w:r>
      <w:r w:rsidRPr="00FF7995">
        <w:rPr>
          <w:rFonts w:hint="eastAsia"/>
          <w:lang w:val="ru-RU"/>
        </w:rPr>
        <w:t>высокой</w:t>
      </w:r>
      <w:r w:rsidRPr="00FF7995">
        <w:rPr>
          <w:lang w:val="ru-RU"/>
        </w:rPr>
        <w:t xml:space="preserve"> </w:t>
      </w:r>
      <w:r w:rsidRPr="00FF7995">
        <w:rPr>
          <w:rFonts w:hint="eastAsia"/>
          <w:lang w:val="ru-RU"/>
        </w:rPr>
        <w:t>и</w:t>
      </w:r>
      <w:r w:rsidRPr="00FF7995">
        <w:rPr>
          <w:lang w:val="ru-RU"/>
        </w:rPr>
        <w:t xml:space="preserve"> </w:t>
      </w:r>
      <w:r w:rsidRPr="00FF7995">
        <w:rPr>
          <w:rFonts w:hint="eastAsia"/>
          <w:lang w:val="ru-RU"/>
        </w:rPr>
        <w:t>низкой</w:t>
      </w:r>
      <w:r w:rsidRPr="00FF7995">
        <w:rPr>
          <w:lang w:val="ru-RU"/>
        </w:rPr>
        <w:t xml:space="preserve"> </w:t>
      </w:r>
      <w:r w:rsidRPr="00FF7995">
        <w:rPr>
          <w:rFonts w:hint="eastAsia"/>
          <w:lang w:val="ru-RU"/>
        </w:rPr>
        <w:t>экспозиции</w:t>
      </w:r>
    </w:p>
    <w:p w14:paraId="14DEF386" w14:textId="77777777" w:rsidR="00FF7995" w:rsidRPr="00FF7995" w:rsidRDefault="00FF7995" w:rsidP="00FF7995">
      <w:pPr>
        <w:rPr>
          <w:lang w:val="ru-RU"/>
        </w:rPr>
      </w:pPr>
    </w:p>
    <w:p w14:paraId="4831166C" w14:textId="77777777" w:rsidR="00FF7995" w:rsidRPr="00FF7995" w:rsidRDefault="00FF7995" w:rsidP="00FF7995">
      <w:pPr>
        <w:rPr>
          <w:lang w:val="ru-RU"/>
        </w:rPr>
      </w:pPr>
      <w:r w:rsidRPr="00FF7995">
        <w:rPr>
          <w:rFonts w:hint="eastAsia"/>
          <w:lang w:val="ru-RU"/>
        </w:rPr>
        <w:t>аллергенов</w:t>
      </w:r>
      <w:r w:rsidRPr="00FF7995">
        <w:rPr>
          <w:lang w:val="ru-RU"/>
        </w:rPr>
        <w:t xml:space="preserve"> </w:t>
      </w:r>
      <w:r w:rsidRPr="00FF7995">
        <w:rPr>
          <w:rFonts w:hint="eastAsia"/>
          <w:lang w:val="ru-RU"/>
        </w:rPr>
        <w:t>кошки</w:t>
      </w:r>
    </w:p>
    <w:p w14:paraId="1E3616A9" w14:textId="77777777" w:rsidR="00FF7995" w:rsidRPr="00FF7995" w:rsidRDefault="00FF7995" w:rsidP="00FF7995">
      <w:pPr>
        <w:rPr>
          <w:lang w:val="ru-RU"/>
        </w:rPr>
      </w:pPr>
    </w:p>
    <w:p w14:paraId="1C101AAD" w14:textId="77777777" w:rsidR="00FF7995" w:rsidRPr="00FF7995" w:rsidRDefault="00FF7995" w:rsidP="00FF7995">
      <w:pPr>
        <w:rPr>
          <w:lang w:val="ru-RU"/>
        </w:rPr>
      </w:pPr>
      <w:r w:rsidRPr="00FF7995">
        <w:rPr>
          <w:lang w:val="ru-RU"/>
        </w:rPr>
        <w:t xml:space="preserve">4.3 - </w:t>
      </w:r>
      <w:r w:rsidRPr="00FF7995">
        <w:rPr>
          <w:rFonts w:hint="eastAsia"/>
          <w:lang w:val="ru-RU"/>
        </w:rPr>
        <w:t>Характеристика</w:t>
      </w:r>
      <w:r w:rsidRPr="00FF7995">
        <w:rPr>
          <w:lang w:val="ru-RU"/>
        </w:rPr>
        <w:t xml:space="preserve"> </w:t>
      </w:r>
      <w:r w:rsidRPr="00FF7995">
        <w:rPr>
          <w:rFonts w:hint="eastAsia"/>
          <w:lang w:val="ru-RU"/>
        </w:rPr>
        <w:t>спектра</w:t>
      </w:r>
      <w:r w:rsidRPr="00FF7995">
        <w:rPr>
          <w:lang w:val="ru-RU"/>
        </w:rPr>
        <w:t xml:space="preserve"> </w:t>
      </w:r>
      <w:r w:rsidRPr="00FF7995">
        <w:rPr>
          <w:rFonts w:hint="eastAsia"/>
          <w:lang w:val="ru-RU"/>
        </w:rPr>
        <w:t>сенсибилизации</w:t>
      </w:r>
      <w:r w:rsidRPr="00FF7995">
        <w:rPr>
          <w:lang w:val="ru-RU"/>
        </w:rPr>
        <w:t xml:space="preserve"> </w:t>
      </w:r>
      <w:r w:rsidRPr="00FF7995">
        <w:rPr>
          <w:rFonts w:hint="eastAsia"/>
          <w:lang w:val="ru-RU"/>
        </w:rPr>
        <w:t>у</w:t>
      </w:r>
      <w:r w:rsidRPr="00FF7995">
        <w:rPr>
          <w:lang w:val="ru-RU"/>
        </w:rPr>
        <w:t xml:space="preserve"> </w:t>
      </w:r>
      <w:r w:rsidRPr="00FF7995">
        <w:rPr>
          <w:rFonts w:hint="eastAsia"/>
          <w:lang w:val="ru-RU"/>
        </w:rPr>
        <w:t>пациентов</w:t>
      </w:r>
      <w:r w:rsidRPr="00FF7995">
        <w:rPr>
          <w:lang w:val="ru-RU"/>
        </w:rPr>
        <w:t xml:space="preserve">, </w:t>
      </w:r>
      <w:r w:rsidRPr="00FF7995">
        <w:rPr>
          <w:rFonts w:hint="eastAsia"/>
          <w:lang w:val="ru-RU"/>
        </w:rPr>
        <w:t>проживающих</w:t>
      </w:r>
      <w:r w:rsidRPr="00FF7995">
        <w:rPr>
          <w:lang w:val="ru-RU"/>
        </w:rPr>
        <w:t xml:space="preserve"> </w:t>
      </w:r>
      <w:r w:rsidRPr="00FF7995">
        <w:rPr>
          <w:rFonts w:hint="eastAsia"/>
          <w:lang w:val="ru-RU"/>
        </w:rPr>
        <w:t>в</w:t>
      </w:r>
      <w:r w:rsidRPr="00FF7995">
        <w:rPr>
          <w:lang w:val="ru-RU"/>
        </w:rPr>
        <w:t xml:space="preserve"> </w:t>
      </w:r>
      <w:r w:rsidRPr="00FF7995">
        <w:rPr>
          <w:rFonts w:hint="eastAsia"/>
          <w:lang w:val="ru-RU"/>
        </w:rPr>
        <w:t>условиях</w:t>
      </w:r>
      <w:r w:rsidRPr="00FF7995">
        <w:rPr>
          <w:lang w:val="ru-RU"/>
        </w:rPr>
        <w:t xml:space="preserve"> </w:t>
      </w:r>
      <w:r w:rsidRPr="00FF7995">
        <w:rPr>
          <w:rFonts w:hint="eastAsia"/>
          <w:lang w:val="ru-RU"/>
        </w:rPr>
        <w:t>различной</w:t>
      </w:r>
      <w:r w:rsidRPr="00FF7995">
        <w:rPr>
          <w:lang w:val="ru-RU"/>
        </w:rPr>
        <w:t xml:space="preserve"> </w:t>
      </w:r>
      <w:r w:rsidRPr="00FF7995">
        <w:rPr>
          <w:rFonts w:hint="eastAsia"/>
          <w:lang w:val="ru-RU"/>
        </w:rPr>
        <w:t>экспозиции</w:t>
      </w:r>
      <w:r w:rsidRPr="00FF7995">
        <w:rPr>
          <w:lang w:val="ru-RU"/>
        </w:rPr>
        <w:t xml:space="preserve"> </w:t>
      </w:r>
      <w:r w:rsidRPr="00FF7995">
        <w:rPr>
          <w:rFonts w:hint="eastAsia"/>
          <w:lang w:val="ru-RU"/>
        </w:rPr>
        <w:t>аллергенов</w:t>
      </w:r>
      <w:r w:rsidRPr="00FF7995">
        <w:rPr>
          <w:lang w:val="ru-RU"/>
        </w:rPr>
        <w:t xml:space="preserve"> 66 </w:t>
      </w:r>
      <w:r w:rsidRPr="00FF7995">
        <w:rPr>
          <w:rFonts w:hint="eastAsia"/>
          <w:lang w:val="ru-RU"/>
        </w:rPr>
        <w:t>кошки</w:t>
      </w:r>
    </w:p>
    <w:p w14:paraId="30DC2B0D" w14:textId="77777777" w:rsidR="00FF7995" w:rsidRPr="00FF7995" w:rsidRDefault="00FF7995" w:rsidP="00FF7995">
      <w:pPr>
        <w:rPr>
          <w:lang w:val="ru-RU"/>
        </w:rPr>
      </w:pPr>
    </w:p>
    <w:p w14:paraId="096C6126" w14:textId="77777777" w:rsidR="00FF7995" w:rsidRPr="00FF7995" w:rsidRDefault="00FF7995" w:rsidP="00FF7995">
      <w:pPr>
        <w:rPr>
          <w:lang w:val="ru-RU"/>
        </w:rPr>
      </w:pPr>
      <w:r w:rsidRPr="00FF7995">
        <w:rPr>
          <w:rFonts w:hint="eastAsia"/>
          <w:lang w:val="ru-RU"/>
        </w:rPr>
        <w:t>ГЛАВА</w:t>
      </w:r>
      <w:r w:rsidRPr="00FF7995">
        <w:rPr>
          <w:lang w:val="ru-RU"/>
        </w:rPr>
        <w:t xml:space="preserve"> 5 - </w:t>
      </w:r>
      <w:r w:rsidRPr="00FF7995">
        <w:rPr>
          <w:rFonts w:hint="eastAsia"/>
          <w:lang w:val="ru-RU"/>
        </w:rPr>
        <w:t>СЕНСИБИЛИЗАЦИЯ</w:t>
      </w:r>
      <w:r w:rsidRPr="00FF7995">
        <w:rPr>
          <w:lang w:val="ru-RU"/>
        </w:rPr>
        <w:t xml:space="preserve"> </w:t>
      </w:r>
      <w:r w:rsidRPr="00FF7995">
        <w:rPr>
          <w:rFonts w:hint="eastAsia"/>
          <w:lang w:val="ru-RU"/>
        </w:rPr>
        <w:t>ОСНОВНЫМИ</w:t>
      </w:r>
      <w:r w:rsidRPr="00FF7995">
        <w:rPr>
          <w:lang w:val="ru-RU"/>
        </w:rPr>
        <w:t xml:space="preserve"> </w:t>
      </w:r>
      <w:r w:rsidRPr="00FF7995">
        <w:rPr>
          <w:rFonts w:hint="eastAsia"/>
          <w:lang w:val="ru-RU"/>
        </w:rPr>
        <w:t>МОЛЕКУЛЯРНЫМИ</w:t>
      </w:r>
      <w:r w:rsidRPr="00FF7995">
        <w:rPr>
          <w:lang w:val="ru-RU"/>
        </w:rPr>
        <w:t xml:space="preserve"> </w:t>
      </w:r>
      <w:r w:rsidRPr="00FF7995">
        <w:rPr>
          <w:rFonts w:hint="eastAsia"/>
          <w:lang w:val="ru-RU"/>
        </w:rPr>
        <w:t>КОМПОНЕНТАМИ</w:t>
      </w:r>
      <w:r w:rsidRPr="00FF7995">
        <w:rPr>
          <w:lang w:val="ru-RU"/>
        </w:rPr>
        <w:t xml:space="preserve"> </w:t>
      </w:r>
      <w:r w:rsidRPr="00FF7995">
        <w:rPr>
          <w:rFonts w:hint="eastAsia"/>
          <w:lang w:val="ru-RU"/>
        </w:rPr>
        <w:t>АЛЛЕРГЕНОВ</w:t>
      </w:r>
      <w:r w:rsidRPr="00FF7995">
        <w:rPr>
          <w:lang w:val="ru-RU"/>
        </w:rPr>
        <w:t xml:space="preserve"> </w:t>
      </w:r>
      <w:r w:rsidRPr="00FF7995">
        <w:rPr>
          <w:rFonts w:hint="eastAsia"/>
          <w:lang w:val="ru-RU"/>
        </w:rPr>
        <w:t>КОШКИ</w:t>
      </w:r>
      <w:r w:rsidRPr="00FF7995">
        <w:rPr>
          <w:lang w:val="ru-RU"/>
        </w:rPr>
        <w:t xml:space="preserve"> (FEL D 1, FEL D 2, FEL D 4) </w:t>
      </w:r>
      <w:r w:rsidRPr="00FF7995">
        <w:rPr>
          <w:rFonts w:hint="eastAsia"/>
          <w:lang w:val="ru-RU"/>
        </w:rPr>
        <w:t>И</w:t>
      </w:r>
      <w:r w:rsidRPr="00FF7995">
        <w:rPr>
          <w:lang w:val="ru-RU"/>
        </w:rPr>
        <w:t xml:space="preserve"> </w:t>
      </w:r>
      <w:r w:rsidRPr="00FF7995">
        <w:rPr>
          <w:rFonts w:hint="eastAsia"/>
          <w:lang w:val="ru-RU"/>
        </w:rPr>
        <w:t>ЕЕ</w:t>
      </w:r>
      <w:r w:rsidRPr="00FF7995">
        <w:rPr>
          <w:lang w:val="ru-RU"/>
        </w:rPr>
        <w:t xml:space="preserve"> </w:t>
      </w:r>
      <w:r w:rsidRPr="00FF7995">
        <w:rPr>
          <w:rFonts w:hint="eastAsia"/>
          <w:lang w:val="ru-RU"/>
        </w:rPr>
        <w:t>РОЛЬ</w:t>
      </w:r>
      <w:r w:rsidRPr="00FF7995">
        <w:rPr>
          <w:lang w:val="ru-RU"/>
        </w:rPr>
        <w:t xml:space="preserve"> </w:t>
      </w:r>
      <w:r w:rsidRPr="00FF7995">
        <w:rPr>
          <w:rFonts w:hint="eastAsia"/>
          <w:lang w:val="ru-RU"/>
        </w:rPr>
        <w:t>В</w:t>
      </w:r>
      <w:r w:rsidRPr="00FF7995">
        <w:rPr>
          <w:lang w:val="ru-RU"/>
        </w:rPr>
        <w:t xml:space="preserve"> </w:t>
      </w:r>
      <w:r w:rsidRPr="00FF7995">
        <w:rPr>
          <w:rFonts w:hint="eastAsia"/>
          <w:lang w:val="ru-RU"/>
        </w:rPr>
        <w:t>ТЕЧЕНИИ</w:t>
      </w:r>
      <w:r w:rsidRPr="00FF7995">
        <w:rPr>
          <w:lang w:val="ru-RU"/>
        </w:rPr>
        <w:t xml:space="preserve"> 73 </w:t>
      </w:r>
      <w:r w:rsidRPr="00FF7995">
        <w:rPr>
          <w:rFonts w:hint="eastAsia"/>
          <w:lang w:val="ru-RU"/>
        </w:rPr>
        <w:t>АЛЛЕРГИЧЕСКОГО</w:t>
      </w:r>
      <w:r w:rsidRPr="00FF7995">
        <w:rPr>
          <w:lang w:val="ru-RU"/>
        </w:rPr>
        <w:t xml:space="preserve"> </w:t>
      </w:r>
      <w:r w:rsidRPr="00FF7995">
        <w:rPr>
          <w:rFonts w:hint="eastAsia"/>
          <w:lang w:val="ru-RU"/>
        </w:rPr>
        <w:t>РИНИТА</w:t>
      </w:r>
      <w:r w:rsidRPr="00FF7995">
        <w:rPr>
          <w:lang w:val="ru-RU"/>
        </w:rPr>
        <w:t xml:space="preserve"> </w:t>
      </w:r>
      <w:r w:rsidRPr="00FF7995">
        <w:rPr>
          <w:rFonts w:hint="eastAsia"/>
          <w:lang w:val="ru-RU"/>
        </w:rPr>
        <w:t>У</w:t>
      </w:r>
      <w:r w:rsidRPr="00FF7995">
        <w:rPr>
          <w:lang w:val="ru-RU"/>
        </w:rPr>
        <w:t xml:space="preserve"> </w:t>
      </w:r>
      <w:r w:rsidRPr="00FF7995">
        <w:rPr>
          <w:rFonts w:hint="eastAsia"/>
          <w:lang w:val="ru-RU"/>
        </w:rPr>
        <w:t>ДЕТЕЙ</w:t>
      </w:r>
    </w:p>
    <w:p w14:paraId="1DD7B6F7" w14:textId="77777777" w:rsidR="00FF7995" w:rsidRPr="00FF7995" w:rsidRDefault="00FF7995" w:rsidP="00FF7995">
      <w:pPr>
        <w:rPr>
          <w:lang w:val="ru-RU"/>
        </w:rPr>
      </w:pPr>
    </w:p>
    <w:p w14:paraId="7792D222" w14:textId="77777777" w:rsidR="00FF7995" w:rsidRPr="00FF7995" w:rsidRDefault="00FF7995" w:rsidP="00FF7995">
      <w:pPr>
        <w:rPr>
          <w:lang w:val="ru-RU"/>
        </w:rPr>
      </w:pPr>
      <w:r w:rsidRPr="00FF7995">
        <w:rPr>
          <w:lang w:val="ru-RU"/>
        </w:rPr>
        <w:t xml:space="preserve">5.1 - </w:t>
      </w:r>
      <w:r w:rsidRPr="00FF7995">
        <w:rPr>
          <w:rFonts w:hint="eastAsia"/>
          <w:lang w:val="ru-RU"/>
        </w:rPr>
        <w:t>Спектр</w:t>
      </w:r>
      <w:r w:rsidRPr="00FF7995">
        <w:rPr>
          <w:lang w:val="ru-RU"/>
        </w:rPr>
        <w:t xml:space="preserve"> </w:t>
      </w:r>
      <w:r w:rsidRPr="00FF7995">
        <w:rPr>
          <w:rFonts w:hint="eastAsia"/>
          <w:lang w:val="ru-RU"/>
        </w:rPr>
        <w:t>сенсибилизации</w:t>
      </w:r>
      <w:r w:rsidRPr="00FF7995">
        <w:rPr>
          <w:lang w:val="ru-RU"/>
        </w:rPr>
        <w:t xml:space="preserve"> </w:t>
      </w:r>
      <w:r w:rsidRPr="00FF7995">
        <w:rPr>
          <w:rFonts w:hint="eastAsia"/>
          <w:lang w:val="ru-RU"/>
        </w:rPr>
        <w:t>молекулярными</w:t>
      </w:r>
      <w:r w:rsidRPr="00FF7995">
        <w:rPr>
          <w:lang w:val="ru-RU"/>
        </w:rPr>
        <w:t xml:space="preserve"> </w:t>
      </w:r>
      <w:r w:rsidRPr="00FF7995">
        <w:rPr>
          <w:rFonts w:hint="eastAsia"/>
          <w:lang w:val="ru-RU"/>
        </w:rPr>
        <w:t>компонентами</w:t>
      </w:r>
      <w:r w:rsidRPr="00FF7995">
        <w:rPr>
          <w:lang w:val="ru-RU"/>
        </w:rPr>
        <w:t xml:space="preserve"> </w:t>
      </w:r>
      <w:r w:rsidRPr="00FF7995">
        <w:rPr>
          <w:rFonts w:hint="eastAsia"/>
          <w:lang w:val="ru-RU"/>
        </w:rPr>
        <w:t>аллергенов</w:t>
      </w:r>
      <w:r w:rsidRPr="00FF7995">
        <w:rPr>
          <w:lang w:val="ru-RU"/>
        </w:rPr>
        <w:t xml:space="preserve"> </w:t>
      </w:r>
      <w:r w:rsidRPr="00FF7995">
        <w:rPr>
          <w:rFonts w:hint="eastAsia"/>
          <w:lang w:val="ru-RU"/>
        </w:rPr>
        <w:t>кошки</w:t>
      </w:r>
    </w:p>
    <w:p w14:paraId="5694493A" w14:textId="77777777" w:rsidR="00FF7995" w:rsidRPr="00FF7995" w:rsidRDefault="00FF7995" w:rsidP="00FF7995">
      <w:pPr>
        <w:rPr>
          <w:lang w:val="ru-RU"/>
        </w:rPr>
      </w:pPr>
    </w:p>
    <w:p w14:paraId="11CA1F0C" w14:textId="77777777" w:rsidR="00FF7995" w:rsidRPr="00FF7995" w:rsidRDefault="00FF7995" w:rsidP="00FF7995">
      <w:pPr>
        <w:rPr>
          <w:lang w:val="ru-RU"/>
        </w:rPr>
      </w:pPr>
      <w:r w:rsidRPr="00FF7995">
        <w:rPr>
          <w:lang w:val="ru-RU"/>
        </w:rPr>
        <w:t xml:space="preserve">5.4 - </w:t>
      </w:r>
      <w:r w:rsidRPr="00FF7995">
        <w:rPr>
          <w:rFonts w:hint="eastAsia"/>
          <w:lang w:val="ru-RU"/>
        </w:rPr>
        <w:t>Характеристика</w:t>
      </w:r>
      <w:r w:rsidRPr="00FF7995">
        <w:rPr>
          <w:lang w:val="ru-RU"/>
        </w:rPr>
        <w:t xml:space="preserve"> </w:t>
      </w:r>
      <w:r w:rsidRPr="00FF7995">
        <w:rPr>
          <w:rFonts w:hint="eastAsia"/>
          <w:lang w:val="ru-RU"/>
        </w:rPr>
        <w:t>спектра</w:t>
      </w:r>
      <w:r w:rsidRPr="00FF7995">
        <w:rPr>
          <w:lang w:val="ru-RU"/>
        </w:rPr>
        <w:t xml:space="preserve"> </w:t>
      </w:r>
      <w:r w:rsidRPr="00FF7995">
        <w:rPr>
          <w:rFonts w:hint="eastAsia"/>
          <w:lang w:val="ru-RU"/>
        </w:rPr>
        <w:t>сенсибилизации</w:t>
      </w:r>
      <w:r w:rsidRPr="00FF7995">
        <w:rPr>
          <w:lang w:val="ru-RU"/>
        </w:rPr>
        <w:t xml:space="preserve"> </w:t>
      </w:r>
      <w:r w:rsidRPr="00FF7995">
        <w:rPr>
          <w:rFonts w:hint="eastAsia"/>
          <w:lang w:val="ru-RU"/>
        </w:rPr>
        <w:t>основными</w:t>
      </w:r>
      <w:r w:rsidRPr="00FF7995">
        <w:rPr>
          <w:lang w:val="ru-RU"/>
        </w:rPr>
        <w:t xml:space="preserve"> </w:t>
      </w:r>
      <w:r w:rsidRPr="00FF7995">
        <w:rPr>
          <w:rFonts w:hint="eastAsia"/>
          <w:lang w:val="ru-RU"/>
        </w:rPr>
        <w:t>ингаляционными</w:t>
      </w:r>
      <w:r w:rsidRPr="00FF7995">
        <w:rPr>
          <w:lang w:val="ru-RU"/>
        </w:rPr>
        <w:t xml:space="preserve"> </w:t>
      </w:r>
      <w:r w:rsidRPr="00FF7995">
        <w:rPr>
          <w:rFonts w:hint="eastAsia"/>
          <w:lang w:val="ru-RU"/>
        </w:rPr>
        <w:t>аллергенами</w:t>
      </w:r>
      <w:r w:rsidRPr="00FF7995">
        <w:rPr>
          <w:lang w:val="ru-RU"/>
        </w:rPr>
        <w:t xml:space="preserve"> </w:t>
      </w:r>
      <w:r w:rsidRPr="00FF7995">
        <w:rPr>
          <w:rFonts w:hint="eastAsia"/>
          <w:lang w:val="ru-RU"/>
        </w:rPr>
        <w:t>у</w:t>
      </w:r>
      <w:r w:rsidRPr="00FF7995">
        <w:rPr>
          <w:lang w:val="ru-RU"/>
        </w:rPr>
        <w:t xml:space="preserve"> </w:t>
      </w:r>
      <w:r w:rsidRPr="00FF7995">
        <w:rPr>
          <w:rFonts w:hint="eastAsia"/>
          <w:lang w:val="ru-RU"/>
        </w:rPr>
        <w:t>пациентов</w:t>
      </w:r>
      <w:r w:rsidRPr="00FF7995">
        <w:rPr>
          <w:lang w:val="ru-RU"/>
        </w:rPr>
        <w:t xml:space="preserve"> </w:t>
      </w:r>
      <w:r w:rsidRPr="00FF7995">
        <w:rPr>
          <w:rFonts w:hint="eastAsia"/>
          <w:lang w:val="ru-RU"/>
        </w:rPr>
        <w:t>с</w:t>
      </w:r>
      <w:r w:rsidRPr="00FF7995">
        <w:rPr>
          <w:lang w:val="ru-RU"/>
        </w:rPr>
        <w:t xml:space="preserve"> </w:t>
      </w:r>
      <w:r w:rsidRPr="00FF7995">
        <w:rPr>
          <w:rFonts w:hint="eastAsia"/>
          <w:lang w:val="ru-RU"/>
        </w:rPr>
        <w:t>различным</w:t>
      </w:r>
      <w:r w:rsidRPr="00FF7995">
        <w:rPr>
          <w:lang w:val="ru-RU"/>
        </w:rPr>
        <w:t xml:space="preserve"> </w:t>
      </w:r>
      <w:r w:rsidRPr="00FF7995">
        <w:rPr>
          <w:rFonts w:hint="eastAsia"/>
          <w:lang w:val="ru-RU"/>
        </w:rPr>
        <w:t>спектром</w:t>
      </w:r>
      <w:r w:rsidRPr="00FF7995">
        <w:rPr>
          <w:lang w:val="ru-RU"/>
        </w:rPr>
        <w:t xml:space="preserve"> </w:t>
      </w:r>
      <w:r w:rsidRPr="00FF7995">
        <w:rPr>
          <w:rFonts w:hint="eastAsia"/>
          <w:lang w:val="ru-RU"/>
        </w:rPr>
        <w:t>сенсибилизации</w:t>
      </w:r>
      <w:r w:rsidRPr="00FF7995">
        <w:rPr>
          <w:lang w:val="ru-RU"/>
        </w:rPr>
        <w:t xml:space="preserve"> </w:t>
      </w:r>
      <w:r w:rsidRPr="00FF7995">
        <w:rPr>
          <w:rFonts w:hint="eastAsia"/>
          <w:lang w:val="ru-RU"/>
        </w:rPr>
        <w:t>молекулярными</w:t>
      </w:r>
      <w:r w:rsidRPr="00FF7995">
        <w:rPr>
          <w:lang w:val="ru-RU"/>
        </w:rPr>
        <w:t xml:space="preserve"> </w:t>
      </w:r>
      <w:r w:rsidRPr="00FF7995">
        <w:rPr>
          <w:rFonts w:hint="eastAsia"/>
          <w:lang w:val="ru-RU"/>
        </w:rPr>
        <w:t>аллергенными</w:t>
      </w:r>
      <w:r w:rsidRPr="00FF7995">
        <w:rPr>
          <w:lang w:val="ru-RU"/>
        </w:rPr>
        <w:t xml:space="preserve"> </w:t>
      </w:r>
      <w:r w:rsidRPr="00FF7995">
        <w:rPr>
          <w:rFonts w:hint="eastAsia"/>
          <w:lang w:val="ru-RU"/>
        </w:rPr>
        <w:t>компонентами</w:t>
      </w:r>
      <w:r w:rsidRPr="00FF7995">
        <w:rPr>
          <w:lang w:val="ru-RU"/>
        </w:rPr>
        <w:t xml:space="preserve"> </w:t>
      </w:r>
      <w:r w:rsidRPr="00FF7995">
        <w:rPr>
          <w:rFonts w:hint="eastAsia"/>
          <w:lang w:val="ru-RU"/>
        </w:rPr>
        <w:t>кошки</w:t>
      </w:r>
    </w:p>
    <w:p w14:paraId="1215D532" w14:textId="77777777" w:rsidR="00FF7995" w:rsidRPr="00FF7995" w:rsidRDefault="00FF7995" w:rsidP="00FF7995">
      <w:pPr>
        <w:rPr>
          <w:lang w:val="ru-RU"/>
        </w:rPr>
      </w:pPr>
    </w:p>
    <w:p w14:paraId="6AA09DBA" w14:textId="77777777" w:rsidR="00FF7995" w:rsidRPr="00FF7995" w:rsidRDefault="00FF7995" w:rsidP="00FF7995">
      <w:pPr>
        <w:rPr>
          <w:lang w:val="ru-RU"/>
        </w:rPr>
      </w:pPr>
      <w:r w:rsidRPr="00FF7995">
        <w:rPr>
          <w:lang w:val="ru-RU"/>
        </w:rPr>
        <w:t>73</w:t>
      </w:r>
    </w:p>
    <w:p w14:paraId="2ECFDC1C" w14:textId="77777777" w:rsidR="00FF7995" w:rsidRPr="00FF7995" w:rsidRDefault="00FF7995" w:rsidP="00FF7995">
      <w:pPr>
        <w:rPr>
          <w:lang w:val="ru-RU"/>
        </w:rPr>
      </w:pPr>
    </w:p>
    <w:p w14:paraId="773BFB74" w14:textId="77777777" w:rsidR="00FF7995" w:rsidRPr="00FF7995" w:rsidRDefault="00FF7995" w:rsidP="00FF7995">
      <w:pPr>
        <w:rPr>
          <w:lang w:val="ru-RU"/>
        </w:rPr>
      </w:pPr>
      <w:r w:rsidRPr="00FF7995">
        <w:rPr>
          <w:lang w:val="ru-RU"/>
        </w:rPr>
        <w:t xml:space="preserve">5.2 - </w:t>
      </w:r>
      <w:r w:rsidRPr="00FF7995">
        <w:rPr>
          <w:rFonts w:hint="eastAsia"/>
          <w:lang w:val="ru-RU"/>
        </w:rPr>
        <w:t>Клинико</w:t>
      </w:r>
      <w:r w:rsidRPr="00FF7995">
        <w:rPr>
          <w:lang w:val="ru-RU"/>
        </w:rPr>
        <w:t>-</w:t>
      </w:r>
      <w:r w:rsidRPr="00FF7995">
        <w:rPr>
          <w:rFonts w:hint="eastAsia"/>
          <w:lang w:val="ru-RU"/>
        </w:rPr>
        <w:t>анамнестическая</w:t>
      </w:r>
      <w:r w:rsidRPr="00FF7995">
        <w:rPr>
          <w:lang w:val="ru-RU"/>
        </w:rPr>
        <w:t xml:space="preserve"> </w:t>
      </w:r>
      <w:r w:rsidRPr="00FF7995">
        <w:rPr>
          <w:rFonts w:hint="eastAsia"/>
          <w:lang w:val="ru-RU"/>
        </w:rPr>
        <w:t>характеристика</w:t>
      </w:r>
      <w:r w:rsidRPr="00FF7995">
        <w:rPr>
          <w:lang w:val="ru-RU"/>
        </w:rPr>
        <w:t xml:space="preserve"> </w:t>
      </w:r>
      <w:r w:rsidRPr="00FF7995">
        <w:rPr>
          <w:rFonts w:hint="eastAsia"/>
          <w:lang w:val="ru-RU"/>
        </w:rPr>
        <w:t>пациентов</w:t>
      </w:r>
      <w:r w:rsidRPr="00FF7995">
        <w:rPr>
          <w:lang w:val="ru-RU"/>
        </w:rPr>
        <w:t xml:space="preserve"> </w:t>
      </w:r>
      <w:r w:rsidRPr="00FF7995">
        <w:rPr>
          <w:rFonts w:hint="eastAsia"/>
          <w:lang w:val="ru-RU"/>
        </w:rPr>
        <w:t>с</w:t>
      </w:r>
      <w:r w:rsidRPr="00FF7995">
        <w:rPr>
          <w:lang w:val="ru-RU"/>
        </w:rPr>
        <w:t xml:space="preserve"> </w:t>
      </w:r>
      <w:r w:rsidRPr="00FF7995">
        <w:rPr>
          <w:rFonts w:hint="eastAsia"/>
          <w:lang w:val="ru-RU"/>
        </w:rPr>
        <w:t>различным</w:t>
      </w:r>
      <w:r w:rsidRPr="00FF7995">
        <w:rPr>
          <w:lang w:val="ru-RU"/>
        </w:rPr>
        <w:t xml:space="preserve"> </w:t>
      </w:r>
      <w:r w:rsidRPr="00FF7995">
        <w:rPr>
          <w:rFonts w:hint="eastAsia"/>
          <w:lang w:val="ru-RU"/>
        </w:rPr>
        <w:t>спектром</w:t>
      </w:r>
      <w:r w:rsidRPr="00FF7995">
        <w:rPr>
          <w:lang w:val="ru-RU"/>
        </w:rPr>
        <w:t xml:space="preserve"> </w:t>
      </w:r>
      <w:r w:rsidRPr="00FF7995">
        <w:rPr>
          <w:rFonts w:hint="eastAsia"/>
          <w:lang w:val="ru-RU"/>
        </w:rPr>
        <w:t>сенсибилизации</w:t>
      </w:r>
      <w:r w:rsidRPr="00FF7995">
        <w:rPr>
          <w:lang w:val="ru-RU"/>
        </w:rPr>
        <w:t xml:space="preserve"> </w:t>
      </w:r>
      <w:r w:rsidRPr="00FF7995">
        <w:rPr>
          <w:rFonts w:hint="eastAsia"/>
          <w:lang w:val="ru-RU"/>
        </w:rPr>
        <w:t>молекулярными</w:t>
      </w:r>
      <w:r w:rsidRPr="00FF7995">
        <w:rPr>
          <w:lang w:val="ru-RU"/>
        </w:rPr>
        <w:t xml:space="preserve"> 75 </w:t>
      </w:r>
      <w:r w:rsidRPr="00FF7995">
        <w:rPr>
          <w:rFonts w:hint="eastAsia"/>
          <w:lang w:val="ru-RU"/>
        </w:rPr>
        <w:t>аллергенными</w:t>
      </w:r>
      <w:r w:rsidRPr="00FF7995">
        <w:rPr>
          <w:lang w:val="ru-RU"/>
        </w:rPr>
        <w:t xml:space="preserve"> </w:t>
      </w:r>
      <w:r w:rsidRPr="00FF7995">
        <w:rPr>
          <w:rFonts w:hint="eastAsia"/>
          <w:lang w:val="ru-RU"/>
        </w:rPr>
        <w:t>компонентами</w:t>
      </w:r>
      <w:r w:rsidRPr="00FF7995">
        <w:rPr>
          <w:lang w:val="ru-RU"/>
        </w:rPr>
        <w:t xml:space="preserve"> </w:t>
      </w:r>
      <w:r w:rsidRPr="00FF7995">
        <w:rPr>
          <w:rFonts w:hint="eastAsia"/>
          <w:lang w:val="ru-RU"/>
        </w:rPr>
        <w:t>кошки</w:t>
      </w:r>
    </w:p>
    <w:p w14:paraId="532A96D0" w14:textId="77777777" w:rsidR="00FF7995" w:rsidRPr="00FF7995" w:rsidRDefault="00FF7995" w:rsidP="00FF7995">
      <w:pPr>
        <w:rPr>
          <w:lang w:val="ru-RU"/>
        </w:rPr>
      </w:pPr>
    </w:p>
    <w:p w14:paraId="23E88534" w14:textId="77777777" w:rsidR="00FF7995" w:rsidRPr="00FF7995" w:rsidRDefault="00FF7995" w:rsidP="00FF7995">
      <w:pPr>
        <w:rPr>
          <w:lang w:val="ru-RU"/>
        </w:rPr>
      </w:pPr>
      <w:r w:rsidRPr="00FF7995">
        <w:rPr>
          <w:lang w:val="ru-RU"/>
        </w:rPr>
        <w:t xml:space="preserve">5.3 - </w:t>
      </w:r>
      <w:r w:rsidRPr="00FF7995">
        <w:rPr>
          <w:rFonts w:hint="eastAsia"/>
          <w:lang w:val="ru-RU"/>
        </w:rPr>
        <w:t>Особенности</w:t>
      </w:r>
      <w:r w:rsidRPr="00FF7995">
        <w:rPr>
          <w:lang w:val="ru-RU"/>
        </w:rPr>
        <w:t xml:space="preserve"> </w:t>
      </w:r>
      <w:r w:rsidRPr="00FF7995">
        <w:rPr>
          <w:rFonts w:hint="eastAsia"/>
          <w:lang w:val="ru-RU"/>
        </w:rPr>
        <w:t>спектра</w:t>
      </w:r>
      <w:r w:rsidRPr="00FF7995">
        <w:rPr>
          <w:lang w:val="ru-RU"/>
        </w:rPr>
        <w:t xml:space="preserve"> </w:t>
      </w:r>
      <w:r w:rsidRPr="00FF7995">
        <w:rPr>
          <w:rFonts w:hint="eastAsia"/>
          <w:lang w:val="ru-RU"/>
        </w:rPr>
        <w:t>сенсибилизации</w:t>
      </w:r>
      <w:r w:rsidRPr="00FF7995">
        <w:rPr>
          <w:lang w:val="ru-RU"/>
        </w:rPr>
        <w:t xml:space="preserve"> </w:t>
      </w:r>
      <w:r w:rsidRPr="00FF7995">
        <w:rPr>
          <w:rFonts w:hint="eastAsia"/>
          <w:lang w:val="ru-RU"/>
        </w:rPr>
        <w:t>основными</w:t>
      </w:r>
      <w:r w:rsidRPr="00FF7995">
        <w:rPr>
          <w:lang w:val="ru-RU"/>
        </w:rPr>
        <w:t xml:space="preserve"> </w:t>
      </w:r>
      <w:r w:rsidRPr="00FF7995">
        <w:rPr>
          <w:rFonts w:hint="eastAsia"/>
          <w:lang w:val="ru-RU"/>
        </w:rPr>
        <w:t>клинически</w:t>
      </w:r>
      <w:r w:rsidRPr="00FF7995">
        <w:rPr>
          <w:lang w:val="ru-RU"/>
        </w:rPr>
        <w:t xml:space="preserve"> </w:t>
      </w:r>
      <w:r w:rsidRPr="00FF7995">
        <w:rPr>
          <w:rFonts w:hint="eastAsia"/>
          <w:lang w:val="ru-RU"/>
        </w:rPr>
        <w:t>значимым</w:t>
      </w:r>
      <w:r w:rsidRPr="00FF7995">
        <w:rPr>
          <w:lang w:val="ru-RU"/>
        </w:rPr>
        <w:t xml:space="preserve"> </w:t>
      </w:r>
      <w:r w:rsidRPr="00FF7995">
        <w:rPr>
          <w:rFonts w:hint="eastAsia"/>
          <w:lang w:val="ru-RU"/>
        </w:rPr>
        <w:t>молекулярными</w:t>
      </w:r>
      <w:r w:rsidRPr="00FF7995">
        <w:rPr>
          <w:lang w:val="ru-RU"/>
        </w:rPr>
        <w:t xml:space="preserve"> </w:t>
      </w:r>
      <w:r w:rsidRPr="00FF7995">
        <w:rPr>
          <w:rFonts w:hint="eastAsia"/>
          <w:lang w:val="ru-RU"/>
        </w:rPr>
        <w:t>аллергенными</w:t>
      </w:r>
      <w:r w:rsidRPr="00FF7995">
        <w:rPr>
          <w:lang w:val="ru-RU"/>
        </w:rPr>
        <w:t xml:space="preserve"> </w:t>
      </w:r>
      <w:r w:rsidRPr="00FF7995">
        <w:rPr>
          <w:rFonts w:hint="eastAsia"/>
          <w:lang w:val="ru-RU"/>
        </w:rPr>
        <w:t>компонентами</w:t>
      </w:r>
      <w:r w:rsidRPr="00FF7995">
        <w:rPr>
          <w:lang w:val="ru-RU"/>
        </w:rPr>
        <w:t xml:space="preserve"> </w:t>
      </w:r>
      <w:r w:rsidRPr="00FF7995">
        <w:rPr>
          <w:rFonts w:hint="eastAsia"/>
          <w:lang w:val="ru-RU"/>
        </w:rPr>
        <w:t>кошки</w:t>
      </w:r>
      <w:r w:rsidRPr="00FF7995">
        <w:rPr>
          <w:lang w:val="ru-RU"/>
        </w:rPr>
        <w:t xml:space="preserve"> </w:t>
      </w:r>
      <w:r w:rsidRPr="00FF7995">
        <w:rPr>
          <w:rFonts w:hint="eastAsia"/>
          <w:lang w:val="ru-RU"/>
        </w:rPr>
        <w:t>у</w:t>
      </w:r>
      <w:r w:rsidRPr="00FF7995">
        <w:rPr>
          <w:lang w:val="ru-RU"/>
        </w:rPr>
        <w:t xml:space="preserve"> </w:t>
      </w:r>
      <w:r w:rsidRPr="00FF7995">
        <w:rPr>
          <w:rFonts w:hint="eastAsia"/>
          <w:lang w:val="ru-RU"/>
        </w:rPr>
        <w:t>пациентов</w:t>
      </w:r>
      <w:r w:rsidRPr="00FF7995">
        <w:rPr>
          <w:lang w:val="ru-RU"/>
        </w:rPr>
        <w:t xml:space="preserve"> </w:t>
      </w:r>
      <w:r w:rsidRPr="00FF7995">
        <w:rPr>
          <w:rFonts w:hint="eastAsia"/>
          <w:lang w:val="ru-RU"/>
        </w:rPr>
        <w:t>с</w:t>
      </w:r>
      <w:r w:rsidRPr="00FF7995">
        <w:rPr>
          <w:lang w:val="ru-RU"/>
        </w:rPr>
        <w:t xml:space="preserve"> </w:t>
      </w:r>
      <w:r w:rsidRPr="00FF7995">
        <w:rPr>
          <w:rFonts w:hint="eastAsia"/>
          <w:lang w:val="ru-RU"/>
        </w:rPr>
        <w:t>различной</w:t>
      </w:r>
      <w:r w:rsidRPr="00FF7995">
        <w:rPr>
          <w:lang w:val="ru-RU"/>
        </w:rPr>
        <w:t xml:space="preserve"> </w:t>
      </w:r>
      <w:r w:rsidRPr="00FF7995">
        <w:rPr>
          <w:rFonts w:hint="eastAsia"/>
          <w:lang w:val="ru-RU"/>
        </w:rPr>
        <w:t>экспозицией</w:t>
      </w:r>
      <w:r w:rsidRPr="00FF7995">
        <w:rPr>
          <w:lang w:val="ru-RU"/>
        </w:rPr>
        <w:t xml:space="preserve"> </w:t>
      </w:r>
      <w:r w:rsidRPr="00FF7995">
        <w:rPr>
          <w:rFonts w:hint="eastAsia"/>
          <w:lang w:val="ru-RU"/>
        </w:rPr>
        <w:t>аллергенов</w:t>
      </w:r>
      <w:r w:rsidRPr="00FF7995">
        <w:rPr>
          <w:lang w:val="ru-RU"/>
        </w:rPr>
        <w:t xml:space="preserve"> </w:t>
      </w:r>
      <w:r w:rsidRPr="00FF7995">
        <w:rPr>
          <w:rFonts w:hint="eastAsia"/>
          <w:lang w:val="ru-RU"/>
        </w:rPr>
        <w:t>кошки</w:t>
      </w:r>
    </w:p>
    <w:p w14:paraId="2A4AD4FD" w14:textId="77777777" w:rsidR="00FF7995" w:rsidRPr="00FF7995" w:rsidRDefault="00FF7995" w:rsidP="00FF7995">
      <w:pPr>
        <w:rPr>
          <w:lang w:val="ru-RU"/>
        </w:rPr>
      </w:pPr>
    </w:p>
    <w:p w14:paraId="13D9B120" w14:textId="77777777" w:rsidR="00FF7995" w:rsidRPr="00FF7995" w:rsidRDefault="00FF7995" w:rsidP="00FF7995">
      <w:pPr>
        <w:rPr>
          <w:lang w:val="ru-RU"/>
        </w:rPr>
      </w:pPr>
      <w:r w:rsidRPr="00FF7995">
        <w:rPr>
          <w:lang w:val="ru-RU"/>
        </w:rPr>
        <w:t>80</w:t>
      </w:r>
    </w:p>
    <w:p w14:paraId="216CC97B" w14:textId="77777777" w:rsidR="00FF7995" w:rsidRPr="00FF7995" w:rsidRDefault="00FF7995" w:rsidP="00FF7995">
      <w:pPr>
        <w:rPr>
          <w:lang w:val="ru-RU"/>
        </w:rPr>
      </w:pPr>
    </w:p>
    <w:p w14:paraId="657A37A4" w14:textId="77777777" w:rsidR="00FF7995" w:rsidRPr="00FF7995" w:rsidRDefault="00FF7995" w:rsidP="00FF7995">
      <w:pPr>
        <w:rPr>
          <w:lang w:val="ru-RU"/>
        </w:rPr>
      </w:pPr>
      <w:r w:rsidRPr="00FF7995">
        <w:rPr>
          <w:lang w:val="ru-RU"/>
        </w:rPr>
        <w:t>82</w:t>
      </w:r>
    </w:p>
    <w:p w14:paraId="1CB5851E" w14:textId="77777777" w:rsidR="00FF7995" w:rsidRPr="00FF7995" w:rsidRDefault="00FF7995" w:rsidP="00FF7995">
      <w:pPr>
        <w:rPr>
          <w:lang w:val="ru-RU"/>
        </w:rPr>
      </w:pPr>
    </w:p>
    <w:p w14:paraId="7AC09102" w14:textId="77777777" w:rsidR="00FF7995" w:rsidRPr="00FF7995" w:rsidRDefault="00FF7995" w:rsidP="00FF7995">
      <w:pPr>
        <w:rPr>
          <w:lang w:val="ru-RU"/>
        </w:rPr>
      </w:pPr>
      <w:r w:rsidRPr="00FF7995">
        <w:rPr>
          <w:rFonts w:hint="eastAsia"/>
          <w:lang w:val="ru-RU"/>
        </w:rPr>
        <w:t>ЗАКЛЮЧЕНИЕ</w:t>
      </w:r>
    </w:p>
    <w:p w14:paraId="4887F402" w14:textId="77777777" w:rsidR="00FF7995" w:rsidRPr="00FF7995" w:rsidRDefault="00FF7995" w:rsidP="00FF7995">
      <w:pPr>
        <w:rPr>
          <w:lang w:val="ru-RU"/>
        </w:rPr>
      </w:pPr>
    </w:p>
    <w:p w14:paraId="22A8DB5A" w14:textId="77777777" w:rsidR="00FF7995" w:rsidRPr="00FF7995" w:rsidRDefault="00FF7995" w:rsidP="00FF7995">
      <w:pPr>
        <w:rPr>
          <w:lang w:val="ru-RU"/>
        </w:rPr>
      </w:pPr>
      <w:r w:rsidRPr="00FF7995">
        <w:rPr>
          <w:rFonts w:hint="eastAsia"/>
          <w:lang w:val="ru-RU"/>
        </w:rPr>
        <w:t>ВЫВОДЫ</w:t>
      </w:r>
    </w:p>
    <w:p w14:paraId="42F3D161" w14:textId="77777777" w:rsidR="00FF7995" w:rsidRPr="00FF7995" w:rsidRDefault="00FF7995" w:rsidP="00FF7995">
      <w:pPr>
        <w:rPr>
          <w:lang w:val="ru-RU"/>
        </w:rPr>
      </w:pPr>
    </w:p>
    <w:p w14:paraId="1EB44D3B" w14:textId="77777777" w:rsidR="00FF7995" w:rsidRPr="00FF7995" w:rsidRDefault="00FF7995" w:rsidP="00FF7995">
      <w:pPr>
        <w:rPr>
          <w:lang w:val="ru-RU"/>
        </w:rPr>
      </w:pPr>
      <w:r w:rsidRPr="00FF7995">
        <w:rPr>
          <w:rFonts w:hint="eastAsia"/>
          <w:lang w:val="ru-RU"/>
        </w:rPr>
        <w:t>ПРАКТИЧЕСКИЕ</w:t>
      </w:r>
      <w:r w:rsidRPr="00FF7995">
        <w:rPr>
          <w:lang w:val="ru-RU"/>
        </w:rPr>
        <w:t xml:space="preserve"> </w:t>
      </w:r>
      <w:r w:rsidRPr="00FF7995">
        <w:rPr>
          <w:rFonts w:hint="eastAsia"/>
          <w:lang w:val="ru-RU"/>
        </w:rPr>
        <w:t>РЕКОМЕНДАЦИИ</w:t>
      </w:r>
    </w:p>
    <w:p w14:paraId="0603A5DB" w14:textId="77777777" w:rsidR="00FF7995" w:rsidRPr="00FF7995" w:rsidRDefault="00FF7995" w:rsidP="00FF7995">
      <w:pPr>
        <w:rPr>
          <w:lang w:val="ru-RU"/>
        </w:rPr>
      </w:pPr>
    </w:p>
    <w:p w14:paraId="54FE78BB" w14:textId="77777777" w:rsidR="00FF7995" w:rsidRPr="00FF7995" w:rsidRDefault="00FF7995" w:rsidP="00FF7995">
      <w:pPr>
        <w:rPr>
          <w:lang w:val="ru-RU"/>
        </w:rPr>
      </w:pPr>
      <w:r w:rsidRPr="00FF7995">
        <w:rPr>
          <w:rFonts w:hint="eastAsia"/>
          <w:lang w:val="ru-RU"/>
        </w:rPr>
        <w:t>СПИСОК</w:t>
      </w:r>
      <w:r w:rsidRPr="00FF7995">
        <w:rPr>
          <w:lang w:val="ru-RU"/>
        </w:rPr>
        <w:t xml:space="preserve"> </w:t>
      </w:r>
      <w:r w:rsidRPr="00FF7995">
        <w:rPr>
          <w:rFonts w:hint="eastAsia"/>
          <w:lang w:val="ru-RU"/>
        </w:rPr>
        <w:t>ЛИТЕРАТУРЫ</w:t>
      </w:r>
    </w:p>
    <w:p w14:paraId="416A8449" w14:textId="77777777" w:rsidR="00FF7995" w:rsidRPr="00FF7995" w:rsidRDefault="00FF7995" w:rsidP="00FF7995">
      <w:pPr>
        <w:rPr>
          <w:lang w:val="ru-RU"/>
        </w:rPr>
      </w:pPr>
    </w:p>
    <w:p w14:paraId="2E61C301" w14:textId="77777777" w:rsidR="00FF7995" w:rsidRPr="00FF7995" w:rsidRDefault="00FF7995" w:rsidP="00FF7995">
      <w:pPr>
        <w:rPr>
          <w:lang w:val="ru-RU"/>
        </w:rPr>
      </w:pPr>
      <w:r w:rsidRPr="00FF7995">
        <w:rPr>
          <w:rFonts w:hint="eastAsia"/>
          <w:lang w:val="ru-RU"/>
        </w:rPr>
        <w:t>СПИСОК</w:t>
      </w:r>
      <w:r w:rsidRPr="00FF7995">
        <w:rPr>
          <w:lang w:val="ru-RU"/>
        </w:rPr>
        <w:t xml:space="preserve"> </w:t>
      </w:r>
      <w:r w:rsidRPr="00FF7995">
        <w:rPr>
          <w:rFonts w:hint="eastAsia"/>
          <w:lang w:val="ru-RU"/>
        </w:rPr>
        <w:t>СОКРАЩЕНИЙ</w:t>
      </w:r>
    </w:p>
    <w:p w14:paraId="7782D913" w14:textId="77777777" w:rsidR="00FF7995" w:rsidRPr="00FF7995" w:rsidRDefault="00FF7995" w:rsidP="00FF7995">
      <w:pPr>
        <w:rPr>
          <w:lang w:val="ru-RU"/>
        </w:rPr>
      </w:pPr>
    </w:p>
    <w:p w14:paraId="6CC841F9" w14:textId="71CE9454" w:rsidR="00FF7995" w:rsidRPr="00FF7995" w:rsidRDefault="00FF7995" w:rsidP="00FF7995">
      <w:pPr>
        <w:rPr>
          <w:lang w:val="ru-RU"/>
        </w:rPr>
      </w:pPr>
      <w:r w:rsidRPr="00FF7995">
        <w:rPr>
          <w:rFonts w:hint="eastAsia"/>
          <w:lang w:val="ru-RU"/>
        </w:rPr>
        <w:t>ВВЕДЕНИЕ</w:t>
      </w:r>
    </w:p>
    <w:sectPr w:rsidR="00FF7995" w:rsidRPr="00FF7995" w:rsidSect="004A48A4">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792D77" w14:textId="77777777" w:rsidR="004A48A4" w:rsidRPr="00C66E52" w:rsidRDefault="004A48A4">
      <w:pPr>
        <w:spacing w:after="0" w:line="240" w:lineRule="auto"/>
      </w:pPr>
      <w:r w:rsidRPr="00C66E52">
        <w:separator/>
      </w:r>
    </w:p>
  </w:endnote>
  <w:endnote w:type="continuationSeparator" w:id="0">
    <w:p w14:paraId="3CB0F10E" w14:textId="77777777" w:rsidR="004A48A4" w:rsidRPr="00C66E52" w:rsidRDefault="004A48A4">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064513" w14:textId="77777777" w:rsidR="004A48A4" w:rsidRPr="00C66E52" w:rsidRDefault="004A48A4"/>
    <w:p w14:paraId="1A94D2CE" w14:textId="77777777" w:rsidR="004A48A4" w:rsidRPr="00C66E52" w:rsidRDefault="004A48A4"/>
    <w:p w14:paraId="5A67E7B3" w14:textId="77777777" w:rsidR="004A48A4" w:rsidRPr="00C66E52" w:rsidRDefault="004A48A4"/>
    <w:p w14:paraId="5F30A713" w14:textId="77777777" w:rsidR="004A48A4" w:rsidRPr="00C66E52" w:rsidRDefault="004A48A4"/>
    <w:p w14:paraId="68867711" w14:textId="77777777" w:rsidR="004A48A4" w:rsidRPr="00C66E52" w:rsidRDefault="004A48A4"/>
    <w:p w14:paraId="0992A7FD" w14:textId="77777777" w:rsidR="004A48A4" w:rsidRPr="00C66E52" w:rsidRDefault="004A48A4"/>
    <w:p w14:paraId="5A433C19" w14:textId="77777777" w:rsidR="004A48A4" w:rsidRPr="00C66E52" w:rsidRDefault="004A48A4">
      <w:pPr>
        <w:rPr>
          <w:sz w:val="2"/>
          <w:szCs w:val="2"/>
        </w:rPr>
      </w:pPr>
      <w:r w:rsidRPr="00C66E52">
        <w:rPr>
          <w:noProof/>
          <w:sz w:val="24"/>
          <w:szCs w:val="24"/>
          <w:lang w:eastAsia="ru-RU"/>
        </w:rPr>
        <mc:AlternateContent>
          <mc:Choice Requires="wps">
            <w:drawing>
              <wp:anchor distT="0" distB="0" distL="63500" distR="63500" simplePos="0" relativeHeight="251659264" behindDoc="1" locked="0" layoutInCell="1" allowOverlap="1" wp14:anchorId="03569BD9" wp14:editId="2CA5772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3F0042" w14:textId="77777777" w:rsidR="004A48A4" w:rsidRPr="00C66E52" w:rsidRDefault="004A48A4">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3569BD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63F0042" w14:textId="77777777" w:rsidR="004A48A4" w:rsidRPr="00C66E52" w:rsidRDefault="004A48A4">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606564D8" w14:textId="77777777" w:rsidR="004A48A4" w:rsidRPr="00C66E52" w:rsidRDefault="004A48A4"/>
    <w:p w14:paraId="2CDAA389" w14:textId="77777777" w:rsidR="004A48A4" w:rsidRPr="00C66E52" w:rsidRDefault="004A48A4"/>
    <w:p w14:paraId="5AC09C47" w14:textId="77777777" w:rsidR="004A48A4" w:rsidRPr="00C66E52" w:rsidRDefault="004A48A4">
      <w:pPr>
        <w:rPr>
          <w:sz w:val="2"/>
          <w:szCs w:val="2"/>
        </w:rPr>
      </w:pPr>
      <w:r w:rsidRPr="00C66E52">
        <w:rPr>
          <w:noProof/>
          <w:sz w:val="24"/>
          <w:szCs w:val="24"/>
          <w:lang w:eastAsia="ru-RU"/>
        </w:rPr>
        <mc:AlternateContent>
          <mc:Choice Requires="wps">
            <w:drawing>
              <wp:anchor distT="0" distB="0" distL="63500" distR="63500" simplePos="0" relativeHeight="251660288" behindDoc="1" locked="0" layoutInCell="1" allowOverlap="1" wp14:anchorId="62D7CF4E" wp14:editId="0C38C48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3AA475" w14:textId="77777777" w:rsidR="004A48A4" w:rsidRPr="00C66E52" w:rsidRDefault="004A48A4"/>
                          <w:p w14:paraId="6BC3DB97" w14:textId="77777777" w:rsidR="004A48A4" w:rsidRPr="00C66E52" w:rsidRDefault="004A48A4">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2D7CF4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33AA475" w14:textId="77777777" w:rsidR="004A48A4" w:rsidRPr="00C66E52" w:rsidRDefault="004A48A4"/>
                    <w:p w14:paraId="6BC3DB97" w14:textId="77777777" w:rsidR="004A48A4" w:rsidRPr="00C66E52" w:rsidRDefault="004A48A4">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2A384402" w14:textId="77777777" w:rsidR="004A48A4" w:rsidRPr="00C66E52" w:rsidRDefault="004A48A4"/>
    <w:p w14:paraId="4B95D000" w14:textId="77777777" w:rsidR="004A48A4" w:rsidRPr="00C66E52" w:rsidRDefault="004A48A4">
      <w:pPr>
        <w:rPr>
          <w:sz w:val="2"/>
          <w:szCs w:val="2"/>
        </w:rPr>
      </w:pPr>
    </w:p>
    <w:p w14:paraId="4D597095" w14:textId="77777777" w:rsidR="004A48A4" w:rsidRPr="00C66E52" w:rsidRDefault="004A48A4"/>
    <w:p w14:paraId="7B40E322" w14:textId="77777777" w:rsidR="004A48A4" w:rsidRPr="00C66E52" w:rsidRDefault="004A48A4">
      <w:pPr>
        <w:spacing w:after="0" w:line="240" w:lineRule="auto"/>
      </w:pPr>
    </w:p>
  </w:footnote>
  <w:footnote w:type="continuationSeparator" w:id="0">
    <w:p w14:paraId="0E92D77F" w14:textId="77777777" w:rsidR="004A48A4" w:rsidRPr="00C66E52" w:rsidRDefault="004A48A4">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B3"/>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A4"/>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073"/>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91"/>
    <w:rsid w:val="00D322E9"/>
    <w:rsid w:val="00D32353"/>
    <w:rsid w:val="00D3238C"/>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E9"/>
    <w:rsid w:val="00E66E4B"/>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99"/>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22958</TotalTime>
  <Pages>4</Pages>
  <Words>399</Words>
  <Characters>2279</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2673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3439</cp:revision>
  <cp:lastPrinted>2009-02-06T05:36:00Z</cp:lastPrinted>
  <dcterms:created xsi:type="dcterms:W3CDTF">2024-04-09T10:20:00Z</dcterms:created>
  <dcterms:modified xsi:type="dcterms:W3CDTF">2024-05-06T13:30:00Z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