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ABF6" w14:textId="77777777" w:rsidR="009356D0" w:rsidRDefault="009356D0" w:rsidP="009356D0">
      <w:pPr>
        <w:pStyle w:val="afffffffffffffffffffffffffff5"/>
        <w:rPr>
          <w:rFonts w:ascii="Verdana" w:hAnsi="Verdana"/>
          <w:color w:val="000000"/>
          <w:sz w:val="21"/>
          <w:szCs w:val="21"/>
        </w:rPr>
      </w:pPr>
      <w:r>
        <w:rPr>
          <w:rFonts w:ascii="Helvetica Neue" w:hAnsi="Helvetica Neue"/>
          <w:b/>
          <w:bCs w:val="0"/>
          <w:color w:val="222222"/>
          <w:sz w:val="21"/>
          <w:szCs w:val="21"/>
        </w:rPr>
        <w:t>Тарабан, Марк Борисович.</w:t>
      </w:r>
    </w:p>
    <w:p w14:paraId="0C6DC13B" w14:textId="77777777" w:rsidR="009356D0" w:rsidRDefault="009356D0" w:rsidP="009356D0">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механизмов фотолиза a-кетопроизводных кремния, германия и олова методами мультиядерной химической поляризации ядер : диссертация ... кандидата химических наук : 01.04.17. - Новосибирск, 1999. - 106 с. : ил.</w:t>
      </w:r>
    </w:p>
    <w:p w14:paraId="699AA523" w14:textId="77777777" w:rsidR="009356D0" w:rsidRDefault="009356D0" w:rsidP="009356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Тарабан, Марк Борисович</w:t>
      </w:r>
    </w:p>
    <w:p w14:paraId="6CBE0C19"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E319DC"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МЕХАНИЗМЫ ФОТОЛИЗА а-КЕТОПРОИЗВОДНЫХ ЭЛЕМЕНТОВ 14 ГРУППЫ. КРИТИЧЕСКИЙ ОБЗОР ЛИТЕРАТУРЫ.</w:t>
      </w:r>
    </w:p>
    <w:p w14:paraId="1063F3A7"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Предисловие.</w:t>
      </w:r>
    </w:p>
    <w:p w14:paraId="65870244"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Начальный этап исследований механизмов фотолиза Е3МС(0)11' (М = Бп). Механизмы, предложенные на основании анализа состава продуктов.</w:t>
      </w:r>
    </w:p>
    <w:p w14:paraId="076ED82D"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Фотолиз а-кетопроизводных кремния и германия в средах различной полярности в присутствии и отсутствии ловушек свободных радикалов.</w:t>
      </w:r>
    </w:p>
    <w:p w14:paraId="4267F849"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Попытки установления механизма фотораспада К38пС(0)К'.</w:t>
      </w:r>
    </w:p>
    <w:p w14:paraId="29ACDC5E"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итоги.</w:t>
      </w:r>
    </w:p>
    <w:p w14:paraId="678EBF70"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свойств возбужденного состояния -механистическая фотохимия К3МС01Г (М = 81, ве).</w:t>
      </w:r>
    </w:p>
    <w:p w14:paraId="6A531BDA"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мультиплетности силоксикарбенового интермедиата при фотолизе Кз8Ю(0)К' в спиртах.</w:t>
      </w:r>
    </w:p>
    <w:p w14:paraId="1160772E"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Исследования возможных интермедиатов фотолиза 11з8].С(0)11' в присутствии электроноакцепторных олефинов.</w:t>
      </w:r>
    </w:p>
    <w:p w14:paraId="3CC8D24A"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Лазерный импульсный фотолиз Кз0еС(0)К'.</w:t>
      </w:r>
    </w:p>
    <w:p w14:paraId="7F382BA8"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итоги.</w:t>
      </w:r>
    </w:p>
    <w:p w14:paraId="28EFD6E0"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Применение спектроскопии ЭПР для изучения радикальных механизмов фотолиза а-кетопроизводных</w:t>
      </w:r>
    </w:p>
    <w:p w14:paraId="1413192F"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Ое, вп.</w:t>
      </w:r>
    </w:p>
    <w:p w14:paraId="3BB9D054"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Попытки установления механизмов фотолиза а-силилкетонов с помощью методов спиновой химии.</w:t>
      </w:r>
    </w:p>
    <w:p w14:paraId="6279FF74"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Первое применение методов химической поляризации ядер для исследования фоторазложения ацилсиланов</w:t>
      </w:r>
    </w:p>
    <w:p w14:paraId="7D49F647" w14:textId="77777777" w:rsidR="009356D0" w:rsidRDefault="009356D0" w:rsidP="009356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Применение ХПЯ 1Н для изучения возможностей сенсибилизации фоторазложения а-силилкетонов.</w:t>
      </w:r>
    </w:p>
    <w:p w14:paraId="071EBB05" w14:textId="2EB2DB04" w:rsidR="00E67B85" w:rsidRPr="009356D0" w:rsidRDefault="00E67B85" w:rsidP="009356D0"/>
    <w:sectPr w:rsidR="00E67B85" w:rsidRPr="009356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5EFB" w14:textId="77777777" w:rsidR="00684EEE" w:rsidRDefault="00684EEE">
      <w:pPr>
        <w:spacing w:after="0" w:line="240" w:lineRule="auto"/>
      </w:pPr>
      <w:r>
        <w:separator/>
      </w:r>
    </w:p>
  </w:endnote>
  <w:endnote w:type="continuationSeparator" w:id="0">
    <w:p w14:paraId="3641649A" w14:textId="77777777" w:rsidR="00684EEE" w:rsidRDefault="0068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A839" w14:textId="77777777" w:rsidR="00684EEE" w:rsidRDefault="00684EEE"/>
    <w:p w14:paraId="33104E0D" w14:textId="77777777" w:rsidR="00684EEE" w:rsidRDefault="00684EEE"/>
    <w:p w14:paraId="138F1D2B" w14:textId="77777777" w:rsidR="00684EEE" w:rsidRDefault="00684EEE"/>
    <w:p w14:paraId="745EC94B" w14:textId="77777777" w:rsidR="00684EEE" w:rsidRDefault="00684EEE"/>
    <w:p w14:paraId="735D37CE" w14:textId="77777777" w:rsidR="00684EEE" w:rsidRDefault="00684EEE"/>
    <w:p w14:paraId="5A32D9E3" w14:textId="77777777" w:rsidR="00684EEE" w:rsidRDefault="00684EEE"/>
    <w:p w14:paraId="6BDDC3A3" w14:textId="77777777" w:rsidR="00684EEE" w:rsidRDefault="00684E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C088E" wp14:editId="11E111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23B8" w14:textId="77777777" w:rsidR="00684EEE" w:rsidRDefault="00684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C0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8523B8" w14:textId="77777777" w:rsidR="00684EEE" w:rsidRDefault="00684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A72CD1" w14:textId="77777777" w:rsidR="00684EEE" w:rsidRDefault="00684EEE"/>
    <w:p w14:paraId="696F1747" w14:textId="77777777" w:rsidR="00684EEE" w:rsidRDefault="00684EEE"/>
    <w:p w14:paraId="65DCF853" w14:textId="77777777" w:rsidR="00684EEE" w:rsidRDefault="00684E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5B7EF4" wp14:editId="0B2207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95A5" w14:textId="77777777" w:rsidR="00684EEE" w:rsidRDefault="00684EEE"/>
                          <w:p w14:paraId="4F0FB8AD" w14:textId="77777777" w:rsidR="00684EEE" w:rsidRDefault="00684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B7E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8E95A5" w14:textId="77777777" w:rsidR="00684EEE" w:rsidRDefault="00684EEE"/>
                    <w:p w14:paraId="4F0FB8AD" w14:textId="77777777" w:rsidR="00684EEE" w:rsidRDefault="00684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F79D1" w14:textId="77777777" w:rsidR="00684EEE" w:rsidRDefault="00684EEE"/>
    <w:p w14:paraId="5D6135D1" w14:textId="77777777" w:rsidR="00684EEE" w:rsidRDefault="00684EEE">
      <w:pPr>
        <w:rPr>
          <w:sz w:val="2"/>
          <w:szCs w:val="2"/>
        </w:rPr>
      </w:pPr>
    </w:p>
    <w:p w14:paraId="755A8C88" w14:textId="77777777" w:rsidR="00684EEE" w:rsidRDefault="00684EEE"/>
    <w:p w14:paraId="2DCE360B" w14:textId="77777777" w:rsidR="00684EEE" w:rsidRDefault="00684EEE">
      <w:pPr>
        <w:spacing w:after="0" w:line="240" w:lineRule="auto"/>
      </w:pPr>
    </w:p>
  </w:footnote>
  <w:footnote w:type="continuationSeparator" w:id="0">
    <w:p w14:paraId="0AAE99B1" w14:textId="77777777" w:rsidR="00684EEE" w:rsidRDefault="0068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EEE"/>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127614</TotalTime>
  <Pages>2</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3217</cp:revision>
  <cp:lastPrinted>2009-02-06T05:36:00Z</cp:lastPrinted>
  <dcterms:created xsi:type="dcterms:W3CDTF">2024-01-07T13:43:00Z</dcterms:created>
  <dcterms:modified xsi:type="dcterms:W3CDTF">2025-07-01T19:29:00Z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