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FF35" w14:textId="03A4F561" w:rsidR="00472D5F" w:rsidRDefault="005062DA" w:rsidP="005062DA">
      <w:r w:rsidRPr="005062DA">
        <w:rPr>
          <w:rFonts w:hint="eastAsia"/>
        </w:rPr>
        <w:t>Гребешкова</w:t>
      </w:r>
      <w:r w:rsidRPr="005062DA">
        <w:t xml:space="preserve"> </w:t>
      </w:r>
      <w:r w:rsidRPr="005062DA">
        <w:rPr>
          <w:rFonts w:hint="eastAsia"/>
        </w:rPr>
        <w:t>Ирина</w:t>
      </w:r>
      <w:r w:rsidRPr="005062DA">
        <w:t xml:space="preserve"> </w:t>
      </w:r>
      <w:r w:rsidRPr="005062DA">
        <w:rPr>
          <w:rFonts w:hint="eastAsia"/>
        </w:rPr>
        <w:t>Александровна</w:t>
      </w:r>
      <w:r>
        <w:t xml:space="preserve"> </w:t>
      </w:r>
      <w:r w:rsidRPr="005062DA">
        <w:rPr>
          <w:rFonts w:hint="eastAsia"/>
        </w:rPr>
        <w:t>Оценка</w:t>
      </w:r>
      <w:r w:rsidRPr="005062DA">
        <w:t xml:space="preserve"> </w:t>
      </w:r>
      <w:r w:rsidRPr="005062DA">
        <w:rPr>
          <w:rFonts w:hint="eastAsia"/>
        </w:rPr>
        <w:t>налоговой</w:t>
      </w:r>
      <w:r w:rsidRPr="005062DA">
        <w:t xml:space="preserve"> </w:t>
      </w:r>
      <w:r w:rsidRPr="005062DA">
        <w:rPr>
          <w:rFonts w:hint="eastAsia"/>
        </w:rPr>
        <w:t>нагрузки</w:t>
      </w:r>
      <w:r w:rsidRPr="005062DA">
        <w:t xml:space="preserve"> </w:t>
      </w:r>
      <w:r w:rsidRPr="005062DA">
        <w:rPr>
          <w:rFonts w:hint="eastAsia"/>
        </w:rPr>
        <w:t>российских</w:t>
      </w:r>
      <w:r w:rsidRPr="005062DA">
        <w:t xml:space="preserve"> </w:t>
      </w:r>
      <w:r w:rsidRPr="005062DA">
        <w:rPr>
          <w:rFonts w:hint="eastAsia"/>
        </w:rPr>
        <w:t>организаций</w:t>
      </w:r>
      <w:r w:rsidRPr="005062DA">
        <w:t xml:space="preserve"> </w:t>
      </w:r>
      <w:r w:rsidRPr="005062DA">
        <w:rPr>
          <w:rFonts w:hint="eastAsia"/>
        </w:rPr>
        <w:t>как</w:t>
      </w:r>
      <w:r w:rsidRPr="005062DA">
        <w:t xml:space="preserve"> </w:t>
      </w:r>
      <w:r w:rsidRPr="005062DA">
        <w:rPr>
          <w:rFonts w:hint="eastAsia"/>
        </w:rPr>
        <w:t>инструмент</w:t>
      </w:r>
      <w:r w:rsidRPr="005062DA">
        <w:t xml:space="preserve"> </w:t>
      </w:r>
      <w:r w:rsidRPr="005062DA">
        <w:rPr>
          <w:rFonts w:hint="eastAsia"/>
        </w:rPr>
        <w:t>управления</w:t>
      </w:r>
      <w:r w:rsidRPr="005062DA">
        <w:t xml:space="preserve"> </w:t>
      </w:r>
      <w:r w:rsidRPr="005062DA">
        <w:rPr>
          <w:rFonts w:hint="eastAsia"/>
        </w:rPr>
        <w:t>национальной</w:t>
      </w:r>
      <w:r w:rsidRPr="005062DA">
        <w:t xml:space="preserve"> </w:t>
      </w:r>
      <w:r w:rsidRPr="005062DA">
        <w:rPr>
          <w:rFonts w:hint="eastAsia"/>
        </w:rPr>
        <w:t>налоговой</w:t>
      </w:r>
      <w:r w:rsidRPr="005062DA">
        <w:t xml:space="preserve"> </w:t>
      </w:r>
      <w:r w:rsidRPr="005062DA">
        <w:rPr>
          <w:rFonts w:hint="eastAsia"/>
        </w:rPr>
        <w:t>системой</w:t>
      </w:r>
    </w:p>
    <w:p w14:paraId="3626B629" w14:textId="77777777" w:rsidR="005062DA" w:rsidRDefault="005062DA" w:rsidP="005062DA">
      <w:r>
        <w:rPr>
          <w:rFonts w:hint="eastAsia"/>
        </w:rPr>
        <w:t>ОГЛАВЛЕНИЕ</w:t>
      </w:r>
      <w:r>
        <w:t xml:space="preserve"> </w:t>
      </w:r>
      <w:r>
        <w:rPr>
          <w:rFonts w:hint="eastAsia"/>
        </w:rPr>
        <w:t>ДИССЕРТАЦИИ</w:t>
      </w:r>
    </w:p>
    <w:p w14:paraId="06270A88" w14:textId="77777777" w:rsidR="005062DA" w:rsidRDefault="005062DA" w:rsidP="005062DA">
      <w:r>
        <w:rPr>
          <w:rFonts w:hint="eastAsia"/>
        </w:rPr>
        <w:t>кандидат</w:t>
      </w:r>
      <w:r>
        <w:t xml:space="preserve"> </w:t>
      </w:r>
      <w:r>
        <w:rPr>
          <w:rFonts w:hint="eastAsia"/>
        </w:rPr>
        <w:t>наук</w:t>
      </w:r>
      <w:r>
        <w:t xml:space="preserve"> </w:t>
      </w:r>
      <w:r>
        <w:rPr>
          <w:rFonts w:hint="eastAsia"/>
        </w:rPr>
        <w:t>Гребешкова</w:t>
      </w:r>
      <w:r>
        <w:t xml:space="preserve"> </w:t>
      </w:r>
      <w:r>
        <w:rPr>
          <w:rFonts w:hint="eastAsia"/>
        </w:rPr>
        <w:t>Ирина</w:t>
      </w:r>
      <w:r>
        <w:t xml:space="preserve"> </w:t>
      </w:r>
      <w:r>
        <w:rPr>
          <w:rFonts w:hint="eastAsia"/>
        </w:rPr>
        <w:t>Александровна</w:t>
      </w:r>
    </w:p>
    <w:p w14:paraId="22CBA966" w14:textId="77777777" w:rsidR="005062DA" w:rsidRDefault="005062DA" w:rsidP="005062DA">
      <w:r>
        <w:rPr>
          <w:rFonts w:hint="eastAsia"/>
        </w:rPr>
        <w:t>Введение</w:t>
      </w:r>
    </w:p>
    <w:p w14:paraId="7A2E650D" w14:textId="77777777" w:rsidR="005062DA" w:rsidRDefault="005062DA" w:rsidP="005062DA"/>
    <w:p w14:paraId="60E78A00" w14:textId="77777777" w:rsidR="005062DA" w:rsidRDefault="005062DA" w:rsidP="005062DA">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и</w:t>
      </w:r>
      <w:r>
        <w:t xml:space="preserve"> </w:t>
      </w:r>
      <w:r>
        <w:rPr>
          <w:rFonts w:hint="eastAsia"/>
        </w:rPr>
        <w:t>регулирования</w:t>
      </w:r>
      <w:r>
        <w:t xml:space="preserve"> </w:t>
      </w:r>
      <w:r>
        <w:rPr>
          <w:rFonts w:hint="eastAsia"/>
        </w:rPr>
        <w:t>налоговой</w:t>
      </w:r>
      <w:r>
        <w:t xml:space="preserve"> </w:t>
      </w:r>
      <w:r>
        <w:rPr>
          <w:rFonts w:hint="eastAsia"/>
        </w:rPr>
        <w:t>нагрузки</w:t>
      </w:r>
      <w:r>
        <w:t xml:space="preserve"> </w:t>
      </w:r>
      <w:r>
        <w:rPr>
          <w:rFonts w:hint="eastAsia"/>
        </w:rPr>
        <w:t>организаций</w:t>
      </w:r>
    </w:p>
    <w:p w14:paraId="2DA5F998" w14:textId="77777777" w:rsidR="005062DA" w:rsidRDefault="005062DA" w:rsidP="005062DA"/>
    <w:p w14:paraId="5364FCA8" w14:textId="77777777" w:rsidR="005062DA" w:rsidRDefault="005062DA" w:rsidP="005062DA">
      <w:r>
        <w:t xml:space="preserve">1.1 </w:t>
      </w:r>
      <w:r>
        <w:rPr>
          <w:rFonts w:hint="eastAsia"/>
        </w:rPr>
        <w:t>Экономическая</w:t>
      </w:r>
      <w:r>
        <w:t xml:space="preserve"> </w:t>
      </w:r>
      <w:r>
        <w:rPr>
          <w:rFonts w:hint="eastAsia"/>
        </w:rPr>
        <w:t>сущность</w:t>
      </w:r>
      <w:r>
        <w:t xml:space="preserve"> </w:t>
      </w:r>
      <w:r>
        <w:rPr>
          <w:rFonts w:hint="eastAsia"/>
        </w:rPr>
        <w:t>налоговой</w:t>
      </w:r>
      <w:r>
        <w:t xml:space="preserve"> </w:t>
      </w:r>
      <w:r>
        <w:rPr>
          <w:rFonts w:hint="eastAsia"/>
        </w:rPr>
        <w:t>нагрузки</w:t>
      </w:r>
      <w:r>
        <w:t xml:space="preserve"> </w:t>
      </w:r>
      <w:r>
        <w:rPr>
          <w:rFonts w:hint="eastAsia"/>
        </w:rPr>
        <w:t>и</w:t>
      </w:r>
      <w:r>
        <w:t xml:space="preserve"> </w:t>
      </w:r>
      <w:r>
        <w:rPr>
          <w:rFonts w:hint="eastAsia"/>
        </w:rPr>
        <w:t>её</w:t>
      </w:r>
      <w:r>
        <w:t xml:space="preserve"> </w:t>
      </w:r>
      <w:r>
        <w:rPr>
          <w:rFonts w:hint="eastAsia"/>
        </w:rPr>
        <w:t>регулирование</w:t>
      </w:r>
      <w:r>
        <w:t xml:space="preserve"> </w:t>
      </w:r>
      <w:r>
        <w:rPr>
          <w:rFonts w:hint="eastAsia"/>
        </w:rPr>
        <w:t>в</w:t>
      </w:r>
      <w:r>
        <w:t xml:space="preserve"> </w:t>
      </w:r>
      <w:r>
        <w:rPr>
          <w:rFonts w:hint="eastAsia"/>
        </w:rPr>
        <w:t>современных</w:t>
      </w:r>
      <w:r>
        <w:t xml:space="preserve"> </w:t>
      </w:r>
      <w:r>
        <w:rPr>
          <w:rFonts w:hint="eastAsia"/>
        </w:rPr>
        <w:t>условиях</w:t>
      </w:r>
    </w:p>
    <w:p w14:paraId="643D9AF6" w14:textId="77777777" w:rsidR="005062DA" w:rsidRDefault="005062DA" w:rsidP="005062DA"/>
    <w:p w14:paraId="2A6EB8B8" w14:textId="77777777" w:rsidR="005062DA" w:rsidRDefault="005062DA" w:rsidP="005062DA">
      <w:r>
        <w:t xml:space="preserve">1.2 </w:t>
      </w:r>
      <w:r>
        <w:rPr>
          <w:rFonts w:hint="eastAsia"/>
        </w:rPr>
        <w:t>Взаимосвязь</w:t>
      </w:r>
      <w:r>
        <w:t xml:space="preserve"> </w:t>
      </w:r>
      <w:r>
        <w:rPr>
          <w:rFonts w:hint="eastAsia"/>
        </w:rPr>
        <w:t>налоговой</w:t>
      </w:r>
      <w:r>
        <w:t xml:space="preserve"> </w:t>
      </w:r>
      <w:r>
        <w:rPr>
          <w:rFonts w:hint="eastAsia"/>
        </w:rPr>
        <w:t>нагрузки</w:t>
      </w:r>
      <w:r>
        <w:t xml:space="preserve"> </w:t>
      </w:r>
      <w:r>
        <w:rPr>
          <w:rFonts w:hint="eastAsia"/>
        </w:rPr>
        <w:t>с</w:t>
      </w:r>
      <w:r>
        <w:t xml:space="preserve"> </w:t>
      </w:r>
      <w:r>
        <w:rPr>
          <w:rFonts w:hint="eastAsia"/>
        </w:rPr>
        <w:t>критериями</w:t>
      </w:r>
      <w:r>
        <w:t xml:space="preserve"> </w:t>
      </w:r>
      <w:r>
        <w:rPr>
          <w:rFonts w:hint="eastAsia"/>
        </w:rPr>
        <w:t>и</w:t>
      </w:r>
      <w:r>
        <w:t xml:space="preserve"> </w:t>
      </w:r>
      <w:r>
        <w:rPr>
          <w:rFonts w:hint="eastAsia"/>
        </w:rPr>
        <w:t>показателями</w:t>
      </w:r>
      <w:r>
        <w:t xml:space="preserve"> </w:t>
      </w:r>
      <w:r>
        <w:rPr>
          <w:rFonts w:hint="eastAsia"/>
        </w:rPr>
        <w:t>эффективности</w:t>
      </w:r>
      <w:r>
        <w:t xml:space="preserve"> </w:t>
      </w:r>
      <w:r>
        <w:rPr>
          <w:rFonts w:hint="eastAsia"/>
        </w:rPr>
        <w:t>деятельности</w:t>
      </w:r>
      <w:r>
        <w:t xml:space="preserve"> </w:t>
      </w:r>
      <w:r>
        <w:rPr>
          <w:rFonts w:hint="eastAsia"/>
        </w:rPr>
        <w:t>организаций</w:t>
      </w:r>
    </w:p>
    <w:p w14:paraId="74B12D27" w14:textId="77777777" w:rsidR="005062DA" w:rsidRDefault="005062DA" w:rsidP="005062DA"/>
    <w:p w14:paraId="4C1E27DB" w14:textId="77777777" w:rsidR="005062DA" w:rsidRDefault="005062DA" w:rsidP="005062DA">
      <w:r>
        <w:t xml:space="preserve">1.3 </w:t>
      </w:r>
      <w:r>
        <w:rPr>
          <w:rFonts w:hint="eastAsia"/>
        </w:rPr>
        <w:t>Экономико</w:t>
      </w:r>
      <w:r>
        <w:t>-</w:t>
      </w:r>
      <w:r>
        <w:rPr>
          <w:rFonts w:hint="eastAsia"/>
        </w:rPr>
        <w:t>математический</w:t>
      </w:r>
      <w:r>
        <w:t xml:space="preserve"> </w:t>
      </w:r>
      <w:r>
        <w:rPr>
          <w:rFonts w:hint="eastAsia"/>
        </w:rPr>
        <w:t>инструментарий</w:t>
      </w:r>
      <w:r>
        <w:t xml:space="preserve"> </w:t>
      </w:r>
      <w:r>
        <w:rPr>
          <w:rFonts w:hint="eastAsia"/>
        </w:rPr>
        <w:t>оценки</w:t>
      </w:r>
      <w:r>
        <w:t xml:space="preserve"> </w:t>
      </w:r>
      <w:r>
        <w:rPr>
          <w:rFonts w:hint="eastAsia"/>
        </w:rPr>
        <w:t>и</w:t>
      </w:r>
      <w:r>
        <w:t xml:space="preserve"> </w:t>
      </w:r>
      <w:r>
        <w:rPr>
          <w:rFonts w:hint="eastAsia"/>
        </w:rPr>
        <w:t>регулирования</w:t>
      </w:r>
      <w:r>
        <w:t xml:space="preserve"> </w:t>
      </w:r>
      <w:r>
        <w:rPr>
          <w:rFonts w:hint="eastAsia"/>
        </w:rPr>
        <w:t>налоговой</w:t>
      </w:r>
      <w:r>
        <w:t xml:space="preserve"> </w:t>
      </w:r>
      <w:r>
        <w:rPr>
          <w:rFonts w:hint="eastAsia"/>
        </w:rPr>
        <w:t>нагрузки</w:t>
      </w:r>
      <w:r>
        <w:t xml:space="preserve"> </w:t>
      </w:r>
      <w:r>
        <w:rPr>
          <w:rFonts w:hint="eastAsia"/>
        </w:rPr>
        <w:t>организаций</w:t>
      </w:r>
    </w:p>
    <w:p w14:paraId="3BEBCB9C" w14:textId="77777777" w:rsidR="005062DA" w:rsidRDefault="005062DA" w:rsidP="005062DA"/>
    <w:p w14:paraId="5FEEEB59" w14:textId="77777777" w:rsidR="005062DA" w:rsidRDefault="005062DA" w:rsidP="005062DA">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уровня</w:t>
      </w:r>
      <w:r>
        <w:t xml:space="preserve"> </w:t>
      </w:r>
      <w:r>
        <w:rPr>
          <w:rFonts w:hint="eastAsia"/>
        </w:rPr>
        <w:t>налоговой</w:t>
      </w:r>
      <w:r>
        <w:t xml:space="preserve"> </w:t>
      </w:r>
      <w:r>
        <w:rPr>
          <w:rFonts w:hint="eastAsia"/>
        </w:rPr>
        <w:t>нагрузки</w:t>
      </w:r>
      <w:r>
        <w:t xml:space="preserve"> </w:t>
      </w:r>
      <w:r>
        <w:rPr>
          <w:rFonts w:hint="eastAsia"/>
        </w:rPr>
        <w:t>организаций</w:t>
      </w:r>
      <w:r>
        <w:t xml:space="preserve">, </w:t>
      </w:r>
      <w:r>
        <w:rPr>
          <w:rFonts w:hint="eastAsia"/>
        </w:rPr>
        <w:t>его</w:t>
      </w:r>
      <w:r>
        <w:t xml:space="preserve"> </w:t>
      </w:r>
      <w:r>
        <w:rPr>
          <w:rFonts w:hint="eastAsia"/>
        </w:rPr>
        <w:t>оценка</w:t>
      </w:r>
      <w:r>
        <w:t xml:space="preserve"> </w:t>
      </w:r>
      <w:r>
        <w:rPr>
          <w:rFonts w:hint="eastAsia"/>
        </w:rPr>
        <w:t>на</w:t>
      </w:r>
      <w:r>
        <w:t xml:space="preserve"> </w:t>
      </w:r>
      <w:r>
        <w:rPr>
          <w:rFonts w:hint="eastAsia"/>
        </w:rPr>
        <w:t>основе</w:t>
      </w:r>
      <w:r>
        <w:t xml:space="preserve"> </w:t>
      </w:r>
      <w:r>
        <w:rPr>
          <w:rFonts w:hint="eastAsia"/>
        </w:rPr>
        <w:t>экономико</w:t>
      </w:r>
      <w:r>
        <w:t>-</w:t>
      </w:r>
      <w:r>
        <w:rPr>
          <w:rFonts w:hint="eastAsia"/>
        </w:rPr>
        <w:t>математического</w:t>
      </w:r>
      <w:r>
        <w:t xml:space="preserve"> </w:t>
      </w:r>
      <w:r>
        <w:rPr>
          <w:rFonts w:hint="eastAsia"/>
        </w:rPr>
        <w:t>инструментария</w:t>
      </w:r>
    </w:p>
    <w:p w14:paraId="6BC7A0B4" w14:textId="77777777" w:rsidR="005062DA" w:rsidRDefault="005062DA" w:rsidP="005062DA"/>
    <w:p w14:paraId="646CFE64" w14:textId="77777777" w:rsidR="005062DA" w:rsidRDefault="005062DA" w:rsidP="005062DA">
      <w:r>
        <w:t xml:space="preserve">2.1 </w:t>
      </w:r>
      <w:r>
        <w:rPr>
          <w:rFonts w:hint="eastAsia"/>
        </w:rPr>
        <w:t>Алгоритм</w:t>
      </w:r>
      <w:r>
        <w:t xml:space="preserve"> </w:t>
      </w:r>
      <w:r>
        <w:rPr>
          <w:rFonts w:hint="eastAsia"/>
        </w:rPr>
        <w:t>определения</w:t>
      </w:r>
      <w:r>
        <w:t xml:space="preserve"> </w:t>
      </w:r>
      <w:r>
        <w:rPr>
          <w:rFonts w:hint="eastAsia"/>
        </w:rPr>
        <w:t>уровня</w:t>
      </w:r>
      <w:r>
        <w:t xml:space="preserve"> </w:t>
      </w:r>
      <w:r>
        <w:rPr>
          <w:rFonts w:hint="eastAsia"/>
        </w:rPr>
        <w:t>налоговой</w:t>
      </w:r>
      <w:r>
        <w:t xml:space="preserve"> </w:t>
      </w:r>
      <w:r>
        <w:rPr>
          <w:rFonts w:hint="eastAsia"/>
        </w:rPr>
        <w:t>нагрузки</w:t>
      </w:r>
      <w:r>
        <w:t xml:space="preserve"> </w:t>
      </w:r>
      <w:r>
        <w:rPr>
          <w:rFonts w:hint="eastAsia"/>
        </w:rPr>
        <w:t>организаций</w:t>
      </w:r>
      <w:r>
        <w:t xml:space="preserve"> </w:t>
      </w:r>
      <w:r>
        <w:rPr>
          <w:rFonts w:hint="eastAsia"/>
        </w:rPr>
        <w:t>на</w:t>
      </w:r>
      <w:r>
        <w:t xml:space="preserve"> </w:t>
      </w:r>
      <w:r>
        <w:rPr>
          <w:rFonts w:hint="eastAsia"/>
        </w:rPr>
        <w:t>основе</w:t>
      </w:r>
      <w:r>
        <w:t xml:space="preserve"> </w:t>
      </w:r>
      <w:r>
        <w:rPr>
          <w:rFonts w:hint="eastAsia"/>
        </w:rPr>
        <w:t>экономической</w:t>
      </w:r>
      <w:r>
        <w:t xml:space="preserve"> </w:t>
      </w:r>
      <w:r>
        <w:rPr>
          <w:rFonts w:hint="eastAsia"/>
        </w:rPr>
        <w:t>и</w:t>
      </w:r>
      <w:r>
        <w:t xml:space="preserve"> </w:t>
      </w:r>
      <w:r>
        <w:rPr>
          <w:rFonts w:hint="eastAsia"/>
        </w:rPr>
        <w:t>фискальной</w:t>
      </w:r>
      <w:r>
        <w:t xml:space="preserve"> </w:t>
      </w:r>
      <w:r>
        <w:rPr>
          <w:rFonts w:hint="eastAsia"/>
        </w:rPr>
        <w:t>оценки</w:t>
      </w:r>
      <w:r>
        <w:t xml:space="preserve"> </w:t>
      </w:r>
      <w:r>
        <w:rPr>
          <w:rFonts w:hint="eastAsia"/>
        </w:rPr>
        <w:t>факторов</w:t>
      </w:r>
    </w:p>
    <w:p w14:paraId="44683CD6" w14:textId="77777777" w:rsidR="005062DA" w:rsidRDefault="005062DA" w:rsidP="005062DA"/>
    <w:p w14:paraId="6DF2B6E8" w14:textId="77777777" w:rsidR="005062DA" w:rsidRDefault="005062DA" w:rsidP="005062DA">
      <w:r>
        <w:t xml:space="preserve">2.2 </w:t>
      </w:r>
      <w:r>
        <w:rPr>
          <w:rFonts w:hint="eastAsia"/>
        </w:rPr>
        <w:t>Исследование</w:t>
      </w:r>
      <w:r>
        <w:t xml:space="preserve"> </w:t>
      </w:r>
      <w:r>
        <w:rPr>
          <w:rFonts w:hint="eastAsia"/>
        </w:rPr>
        <w:t>зависимости</w:t>
      </w:r>
      <w:r>
        <w:t xml:space="preserve"> </w:t>
      </w:r>
      <w:r>
        <w:rPr>
          <w:rFonts w:hint="eastAsia"/>
        </w:rPr>
        <w:t>уровня</w:t>
      </w:r>
      <w:r>
        <w:t xml:space="preserve"> </w:t>
      </w:r>
      <w:r>
        <w:rPr>
          <w:rFonts w:hint="eastAsia"/>
        </w:rPr>
        <w:t>налоговой</w:t>
      </w:r>
      <w:r>
        <w:t xml:space="preserve"> </w:t>
      </w:r>
      <w:r>
        <w:rPr>
          <w:rFonts w:hint="eastAsia"/>
        </w:rPr>
        <w:t>нагрузки</w:t>
      </w:r>
      <w:r>
        <w:t xml:space="preserve"> </w:t>
      </w:r>
      <w:r>
        <w:rPr>
          <w:rFonts w:hint="eastAsia"/>
        </w:rPr>
        <w:t>организаций</w:t>
      </w:r>
      <w:r>
        <w:t xml:space="preserve"> </w:t>
      </w:r>
      <w:r>
        <w:rPr>
          <w:rFonts w:hint="eastAsia"/>
        </w:rPr>
        <w:t>от</w:t>
      </w:r>
      <w:r>
        <w:t xml:space="preserve"> </w:t>
      </w:r>
      <w:r>
        <w:rPr>
          <w:rFonts w:hint="eastAsia"/>
        </w:rPr>
        <w:t>метода</w:t>
      </w:r>
      <w:r>
        <w:t xml:space="preserve"> </w:t>
      </w:r>
      <w:r>
        <w:rPr>
          <w:rFonts w:hint="eastAsia"/>
        </w:rPr>
        <w:t>расчета</w:t>
      </w:r>
      <w:r>
        <w:t xml:space="preserve"> </w:t>
      </w:r>
      <w:r>
        <w:rPr>
          <w:rFonts w:hint="eastAsia"/>
        </w:rPr>
        <w:t>вновь</w:t>
      </w:r>
      <w:r>
        <w:t xml:space="preserve"> </w:t>
      </w:r>
      <w:r>
        <w:rPr>
          <w:rFonts w:hint="eastAsia"/>
        </w:rPr>
        <w:t>созданной</w:t>
      </w:r>
      <w:r>
        <w:t xml:space="preserve"> </w:t>
      </w:r>
      <w:r>
        <w:rPr>
          <w:rFonts w:hint="eastAsia"/>
        </w:rPr>
        <w:t>стоимости</w:t>
      </w:r>
      <w:r>
        <w:t xml:space="preserve"> </w:t>
      </w:r>
      <w:r>
        <w:rPr>
          <w:rFonts w:hint="eastAsia"/>
        </w:rPr>
        <w:t>и</w:t>
      </w:r>
      <w:r>
        <w:t xml:space="preserve"> </w:t>
      </w:r>
      <w:r>
        <w:rPr>
          <w:rFonts w:hint="eastAsia"/>
        </w:rPr>
        <w:t>выбор</w:t>
      </w:r>
      <w:r>
        <w:t xml:space="preserve"> </w:t>
      </w:r>
      <w:r>
        <w:rPr>
          <w:rFonts w:hint="eastAsia"/>
        </w:rPr>
        <w:t>обоснованного</w:t>
      </w:r>
      <w:r>
        <w:t xml:space="preserve"> </w:t>
      </w:r>
      <w:r>
        <w:rPr>
          <w:rFonts w:hint="eastAsia"/>
        </w:rPr>
        <w:t>показателя</w:t>
      </w:r>
    </w:p>
    <w:p w14:paraId="135FC1F8" w14:textId="77777777" w:rsidR="005062DA" w:rsidRDefault="005062DA" w:rsidP="005062DA"/>
    <w:p w14:paraId="5BA0F8EB" w14:textId="77777777" w:rsidR="005062DA" w:rsidRDefault="005062DA" w:rsidP="005062DA">
      <w:r>
        <w:t xml:space="preserve">2.3 </w:t>
      </w:r>
      <w:r>
        <w:rPr>
          <w:rFonts w:hint="eastAsia"/>
        </w:rPr>
        <w:t>Методика</w:t>
      </w:r>
      <w:r>
        <w:t xml:space="preserve"> </w:t>
      </w:r>
      <w:r>
        <w:rPr>
          <w:rFonts w:hint="eastAsia"/>
        </w:rPr>
        <w:t>оценки</w:t>
      </w:r>
      <w:r>
        <w:t xml:space="preserve"> </w:t>
      </w:r>
      <w:r>
        <w:rPr>
          <w:rFonts w:hint="eastAsia"/>
        </w:rPr>
        <w:t>налоговой</w:t>
      </w:r>
      <w:r>
        <w:t xml:space="preserve"> </w:t>
      </w:r>
      <w:r>
        <w:rPr>
          <w:rFonts w:hint="eastAsia"/>
        </w:rPr>
        <w:t>нагрузки</w:t>
      </w:r>
      <w:r>
        <w:t xml:space="preserve"> </w:t>
      </w:r>
      <w:r>
        <w:rPr>
          <w:rFonts w:hint="eastAsia"/>
        </w:rPr>
        <w:t>организаций</w:t>
      </w:r>
      <w:r>
        <w:t xml:space="preserve"> </w:t>
      </w:r>
      <w:r>
        <w:rPr>
          <w:rFonts w:hint="eastAsia"/>
        </w:rPr>
        <w:t>на</w:t>
      </w:r>
      <w:r>
        <w:t xml:space="preserve"> </w:t>
      </w:r>
      <w:r>
        <w:rPr>
          <w:rFonts w:hint="eastAsia"/>
        </w:rPr>
        <w:t>базе</w:t>
      </w:r>
      <w:r>
        <w:t xml:space="preserve"> </w:t>
      </w:r>
      <w:r>
        <w:rPr>
          <w:rFonts w:hint="eastAsia"/>
        </w:rPr>
        <w:t>обобщенного</w:t>
      </w:r>
      <w:r>
        <w:t xml:space="preserve"> </w:t>
      </w:r>
      <w:r>
        <w:rPr>
          <w:rFonts w:hint="eastAsia"/>
        </w:rPr>
        <w:t>показателя</w:t>
      </w:r>
      <w:r>
        <w:t xml:space="preserve"> </w:t>
      </w:r>
      <w:r>
        <w:rPr>
          <w:rFonts w:hint="eastAsia"/>
        </w:rPr>
        <w:t>эффективности</w:t>
      </w:r>
      <w:r>
        <w:t xml:space="preserve"> </w:t>
      </w:r>
      <w:r>
        <w:rPr>
          <w:rFonts w:hint="eastAsia"/>
        </w:rPr>
        <w:t>деятельности</w:t>
      </w:r>
    </w:p>
    <w:p w14:paraId="497A478E" w14:textId="77777777" w:rsidR="005062DA" w:rsidRDefault="005062DA" w:rsidP="005062DA"/>
    <w:p w14:paraId="7317F9E9" w14:textId="77777777" w:rsidR="005062DA" w:rsidRDefault="005062DA" w:rsidP="005062DA">
      <w:r>
        <w:rPr>
          <w:rFonts w:hint="eastAsia"/>
        </w:rPr>
        <w:lastRenderedPageBreak/>
        <w:t>Глава</w:t>
      </w:r>
      <w:r>
        <w:t xml:space="preserve"> 3 </w:t>
      </w:r>
      <w:r>
        <w:rPr>
          <w:rFonts w:hint="eastAsia"/>
        </w:rPr>
        <w:t>Обоснование</w:t>
      </w:r>
      <w:r>
        <w:t xml:space="preserve"> </w:t>
      </w:r>
      <w:r>
        <w:rPr>
          <w:rFonts w:hint="eastAsia"/>
        </w:rPr>
        <w:t>новаций</w:t>
      </w:r>
      <w:r>
        <w:t xml:space="preserve"> </w:t>
      </w:r>
      <w:r>
        <w:rPr>
          <w:rFonts w:hint="eastAsia"/>
        </w:rPr>
        <w:t>в</w:t>
      </w:r>
      <w:r>
        <w:t xml:space="preserve"> </w:t>
      </w:r>
      <w:r>
        <w:rPr>
          <w:rFonts w:hint="eastAsia"/>
        </w:rPr>
        <w:t>оценке</w:t>
      </w:r>
      <w:r>
        <w:t xml:space="preserve"> </w:t>
      </w:r>
      <w:r>
        <w:rPr>
          <w:rFonts w:hint="eastAsia"/>
        </w:rPr>
        <w:t>и</w:t>
      </w:r>
      <w:r>
        <w:t xml:space="preserve"> </w:t>
      </w:r>
      <w:r>
        <w:rPr>
          <w:rFonts w:hint="eastAsia"/>
        </w:rPr>
        <w:t>регулировании</w:t>
      </w:r>
      <w:r>
        <w:t xml:space="preserve"> </w:t>
      </w:r>
      <w:r>
        <w:rPr>
          <w:rFonts w:hint="eastAsia"/>
        </w:rPr>
        <w:t>налоговой</w:t>
      </w:r>
      <w:r>
        <w:t xml:space="preserve"> </w:t>
      </w:r>
      <w:r>
        <w:rPr>
          <w:rFonts w:hint="eastAsia"/>
        </w:rPr>
        <w:t>нагрузки</w:t>
      </w:r>
      <w:r>
        <w:t xml:space="preserve"> </w:t>
      </w:r>
      <w:r>
        <w:rPr>
          <w:rFonts w:hint="eastAsia"/>
        </w:rPr>
        <w:t>организаций</w:t>
      </w:r>
    </w:p>
    <w:p w14:paraId="79DB4BFD" w14:textId="77777777" w:rsidR="005062DA" w:rsidRDefault="005062DA" w:rsidP="005062DA"/>
    <w:p w14:paraId="6CFF1BEC" w14:textId="77777777" w:rsidR="005062DA" w:rsidRDefault="005062DA" w:rsidP="005062DA">
      <w:r>
        <w:t xml:space="preserve">3.1 </w:t>
      </w:r>
      <w:r>
        <w:rPr>
          <w:rFonts w:hint="eastAsia"/>
        </w:rPr>
        <w:t>Концепция</w:t>
      </w:r>
      <w:r>
        <w:t xml:space="preserve"> </w:t>
      </w:r>
      <w:r>
        <w:rPr>
          <w:rFonts w:hint="eastAsia"/>
        </w:rPr>
        <w:t>регулирования</w:t>
      </w:r>
      <w:r>
        <w:t xml:space="preserve"> </w:t>
      </w:r>
      <w:r>
        <w:rPr>
          <w:rFonts w:hint="eastAsia"/>
        </w:rPr>
        <w:t>налоговой</w:t>
      </w:r>
      <w:r>
        <w:t xml:space="preserve"> </w:t>
      </w:r>
      <w:r>
        <w:rPr>
          <w:rFonts w:hint="eastAsia"/>
        </w:rPr>
        <w:t>нагрузки</w:t>
      </w:r>
      <w:r>
        <w:t xml:space="preserve"> </w:t>
      </w:r>
      <w:r>
        <w:rPr>
          <w:rFonts w:hint="eastAsia"/>
        </w:rPr>
        <w:t>организаций</w:t>
      </w:r>
      <w:r>
        <w:t xml:space="preserve"> </w:t>
      </w:r>
      <w:r>
        <w:rPr>
          <w:rFonts w:hint="eastAsia"/>
        </w:rPr>
        <w:t>на</w:t>
      </w:r>
      <w:r>
        <w:t xml:space="preserve"> </w:t>
      </w:r>
      <w:r>
        <w:rPr>
          <w:rFonts w:hint="eastAsia"/>
        </w:rPr>
        <w:t>основе</w:t>
      </w:r>
      <w:r>
        <w:t xml:space="preserve"> </w:t>
      </w:r>
      <w:r>
        <w:rPr>
          <w:rFonts w:hint="eastAsia"/>
        </w:rPr>
        <w:t>экономико</w:t>
      </w:r>
      <w:r>
        <w:t>-</w:t>
      </w:r>
      <w:r>
        <w:rPr>
          <w:rFonts w:hint="eastAsia"/>
        </w:rPr>
        <w:t>математического</w:t>
      </w:r>
      <w:r>
        <w:t xml:space="preserve"> </w:t>
      </w:r>
      <w:r>
        <w:rPr>
          <w:rFonts w:hint="eastAsia"/>
        </w:rPr>
        <w:t>инструментария</w:t>
      </w:r>
    </w:p>
    <w:p w14:paraId="11DF260C" w14:textId="77777777" w:rsidR="005062DA" w:rsidRDefault="005062DA" w:rsidP="005062DA"/>
    <w:p w14:paraId="38C350D5" w14:textId="77777777" w:rsidR="005062DA" w:rsidRDefault="005062DA" w:rsidP="005062DA">
      <w:r>
        <w:t xml:space="preserve">3.2 </w:t>
      </w:r>
      <w:r>
        <w:rPr>
          <w:rFonts w:hint="eastAsia"/>
        </w:rPr>
        <w:t>Оценка</w:t>
      </w:r>
      <w:r>
        <w:t xml:space="preserve"> </w:t>
      </w:r>
      <w:r>
        <w:rPr>
          <w:rFonts w:hint="eastAsia"/>
        </w:rPr>
        <w:t>и</w:t>
      </w:r>
      <w:r>
        <w:t xml:space="preserve"> </w:t>
      </w:r>
      <w:r>
        <w:rPr>
          <w:rFonts w:hint="eastAsia"/>
        </w:rPr>
        <w:t>регулирование</w:t>
      </w:r>
      <w:r>
        <w:t xml:space="preserve"> </w:t>
      </w:r>
      <w:r>
        <w:rPr>
          <w:rFonts w:hint="eastAsia"/>
        </w:rPr>
        <w:t>уровня</w:t>
      </w:r>
      <w:r>
        <w:t xml:space="preserve"> </w:t>
      </w:r>
      <w:r>
        <w:rPr>
          <w:rFonts w:hint="eastAsia"/>
        </w:rPr>
        <w:t>налоговой</w:t>
      </w:r>
      <w:r>
        <w:t xml:space="preserve"> </w:t>
      </w:r>
      <w:r>
        <w:rPr>
          <w:rFonts w:hint="eastAsia"/>
        </w:rPr>
        <w:t>нагрузки</w:t>
      </w:r>
      <w:r>
        <w:t xml:space="preserve"> </w:t>
      </w:r>
      <w:r>
        <w:rPr>
          <w:rFonts w:hint="eastAsia"/>
        </w:rPr>
        <w:t>организаций</w:t>
      </w:r>
      <w:r>
        <w:t xml:space="preserve"> </w:t>
      </w:r>
      <w:r>
        <w:rPr>
          <w:rFonts w:hint="eastAsia"/>
        </w:rPr>
        <w:t>в</w:t>
      </w:r>
      <w:r>
        <w:t xml:space="preserve"> </w:t>
      </w:r>
      <w:r>
        <w:rPr>
          <w:rFonts w:hint="eastAsia"/>
        </w:rPr>
        <w:t>развитии</w:t>
      </w:r>
      <w:r>
        <w:t xml:space="preserve"> </w:t>
      </w:r>
      <w:r>
        <w:rPr>
          <w:rFonts w:hint="eastAsia"/>
        </w:rPr>
        <w:t>партнерских</w:t>
      </w:r>
      <w:r>
        <w:t xml:space="preserve"> </w:t>
      </w:r>
      <w:r>
        <w:rPr>
          <w:rFonts w:hint="eastAsia"/>
        </w:rPr>
        <w:t>взаимодействий</w:t>
      </w:r>
      <w:r>
        <w:t xml:space="preserve"> </w:t>
      </w:r>
      <w:r>
        <w:rPr>
          <w:rFonts w:hint="eastAsia"/>
        </w:rPr>
        <w:t>налоговых</w:t>
      </w:r>
      <w:r>
        <w:t xml:space="preserve"> </w:t>
      </w:r>
      <w:r>
        <w:rPr>
          <w:rFonts w:hint="eastAsia"/>
        </w:rPr>
        <w:t>органов</w:t>
      </w:r>
      <w:r>
        <w:t xml:space="preserve"> </w:t>
      </w:r>
      <w:r>
        <w:rPr>
          <w:rFonts w:hint="eastAsia"/>
        </w:rPr>
        <w:t>и</w:t>
      </w:r>
      <w:r>
        <w:t xml:space="preserve"> </w:t>
      </w:r>
      <w:r>
        <w:rPr>
          <w:rFonts w:hint="eastAsia"/>
        </w:rPr>
        <w:t>налогоплательщиков</w:t>
      </w:r>
    </w:p>
    <w:p w14:paraId="3800D73E" w14:textId="77777777" w:rsidR="005062DA" w:rsidRDefault="005062DA" w:rsidP="005062DA"/>
    <w:p w14:paraId="134E3387" w14:textId="77777777" w:rsidR="005062DA" w:rsidRDefault="005062DA" w:rsidP="005062DA">
      <w:r>
        <w:rPr>
          <w:rFonts w:hint="eastAsia"/>
        </w:rPr>
        <w:t>Заключение</w:t>
      </w:r>
    </w:p>
    <w:p w14:paraId="3A1B78E4" w14:textId="77777777" w:rsidR="005062DA" w:rsidRDefault="005062DA" w:rsidP="005062DA"/>
    <w:p w14:paraId="71DB6A4F" w14:textId="4AF99B2B" w:rsidR="005062DA" w:rsidRPr="005062DA" w:rsidRDefault="005062DA" w:rsidP="005062DA">
      <w:r>
        <w:rPr>
          <w:rFonts w:hint="eastAsia"/>
        </w:rPr>
        <w:t>Список</w:t>
      </w:r>
      <w:r>
        <w:t xml:space="preserve"> </w:t>
      </w:r>
      <w:r>
        <w:rPr>
          <w:rFonts w:hint="eastAsia"/>
        </w:rPr>
        <w:t>литературы</w:t>
      </w:r>
    </w:p>
    <w:sectPr w:rsidR="005062DA" w:rsidRPr="005062DA" w:rsidSect="005624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E686" w14:textId="77777777" w:rsidR="0056247A" w:rsidRDefault="0056247A">
      <w:pPr>
        <w:spacing w:after="0" w:line="240" w:lineRule="auto"/>
      </w:pPr>
      <w:r>
        <w:separator/>
      </w:r>
    </w:p>
  </w:endnote>
  <w:endnote w:type="continuationSeparator" w:id="0">
    <w:p w14:paraId="3CC6D884" w14:textId="77777777" w:rsidR="0056247A" w:rsidRDefault="0056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B90F" w14:textId="77777777" w:rsidR="0056247A" w:rsidRDefault="0056247A"/>
    <w:p w14:paraId="0A9E661E" w14:textId="77777777" w:rsidR="0056247A" w:rsidRDefault="0056247A"/>
    <w:p w14:paraId="79C05580" w14:textId="77777777" w:rsidR="0056247A" w:rsidRDefault="0056247A"/>
    <w:p w14:paraId="629D1013" w14:textId="77777777" w:rsidR="0056247A" w:rsidRDefault="0056247A"/>
    <w:p w14:paraId="3E7E9D6B" w14:textId="77777777" w:rsidR="0056247A" w:rsidRDefault="0056247A"/>
    <w:p w14:paraId="1A69D6A8" w14:textId="77777777" w:rsidR="0056247A" w:rsidRDefault="0056247A"/>
    <w:p w14:paraId="695CBB21" w14:textId="77777777" w:rsidR="0056247A" w:rsidRDefault="005624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D90AF5" wp14:editId="438607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90EB" w14:textId="77777777" w:rsidR="0056247A" w:rsidRDefault="005624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D90A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3490EB" w14:textId="77777777" w:rsidR="0056247A" w:rsidRDefault="005624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83C17F" w14:textId="77777777" w:rsidR="0056247A" w:rsidRDefault="0056247A"/>
    <w:p w14:paraId="4AA2FD2D" w14:textId="77777777" w:rsidR="0056247A" w:rsidRDefault="0056247A"/>
    <w:p w14:paraId="69D79198" w14:textId="77777777" w:rsidR="0056247A" w:rsidRDefault="005624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E48482" wp14:editId="64BC19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10A2F" w14:textId="77777777" w:rsidR="0056247A" w:rsidRDefault="0056247A"/>
                          <w:p w14:paraId="37B095AD" w14:textId="77777777" w:rsidR="0056247A" w:rsidRDefault="005624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484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C10A2F" w14:textId="77777777" w:rsidR="0056247A" w:rsidRDefault="0056247A"/>
                    <w:p w14:paraId="37B095AD" w14:textId="77777777" w:rsidR="0056247A" w:rsidRDefault="005624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F963CA" w14:textId="77777777" w:rsidR="0056247A" w:rsidRDefault="0056247A"/>
    <w:p w14:paraId="3376019E" w14:textId="77777777" w:rsidR="0056247A" w:rsidRDefault="0056247A">
      <w:pPr>
        <w:rPr>
          <w:sz w:val="2"/>
          <w:szCs w:val="2"/>
        </w:rPr>
      </w:pPr>
    </w:p>
    <w:p w14:paraId="5128DDF1" w14:textId="77777777" w:rsidR="0056247A" w:rsidRDefault="0056247A"/>
    <w:p w14:paraId="27D754B2" w14:textId="77777777" w:rsidR="0056247A" w:rsidRDefault="0056247A">
      <w:pPr>
        <w:spacing w:after="0" w:line="240" w:lineRule="auto"/>
      </w:pPr>
    </w:p>
  </w:footnote>
  <w:footnote w:type="continuationSeparator" w:id="0">
    <w:p w14:paraId="6314FBDE" w14:textId="77777777" w:rsidR="0056247A" w:rsidRDefault="00562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7A"/>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14689</TotalTime>
  <Pages>2</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2270</cp:revision>
  <cp:lastPrinted>2009-02-06T05:36:00Z</cp:lastPrinted>
  <dcterms:created xsi:type="dcterms:W3CDTF">2024-04-09T10:20:00Z</dcterms:created>
  <dcterms:modified xsi:type="dcterms:W3CDTF">2024-04-26T19:21:00Z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