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A9" w:rsidRDefault="001D63A9" w:rsidP="001D63A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Дібрівний Олесь Андрійович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1D63A9" w:rsidRDefault="001D63A9" w:rsidP="001D63A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телекомунікацій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ефективності</w:t>
      </w:r>
    </w:p>
    <w:p w:rsidR="001D63A9" w:rsidRDefault="001D63A9" w:rsidP="001D63A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передачі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відеопотоку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стисненні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компенсації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руху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1D63A9" w:rsidRDefault="001D63A9" w:rsidP="001D63A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(123 </w:t>
      </w:r>
      <w:r>
        <w:rPr>
          <w:rFonts w:ascii="CIDFont+F4" w:eastAsia="CIDFont+F4" w:hAnsi="CIDFont+F3" w:cs="CIDFont+F4" w:hint="eastAsia"/>
          <w:kern w:val="0"/>
          <w:sz w:val="28"/>
          <w:szCs w:val="28"/>
          <w:lang w:eastAsia="ru-RU"/>
        </w:rPr>
        <w:t>Комп’ютерна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26.861.001</w:t>
      </w:r>
    </w:p>
    <w:p w:rsidR="00330721" w:rsidRPr="001D63A9" w:rsidRDefault="001D63A9" w:rsidP="001D63A9">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телекомунікацій</w:t>
      </w:r>
    </w:p>
    <w:sectPr w:rsidR="00330721" w:rsidRPr="001D63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1D63A9" w:rsidRPr="001D63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4A890-A632-447D-8405-92125F95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2021-10-09T12:28:00Z</dcterms:created>
  <dcterms:modified xsi:type="dcterms:W3CDTF">2021-10-13T11:32:00Z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