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778A"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Гуков, Сергей Геннадиевич.</w:t>
      </w:r>
    </w:p>
    <w:p w14:paraId="37B0BBA1"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Интегрируемые структуры в теории струн и суперсимметричных теориях поля : диссертация ... кандидата физико-математических наук : 01.04.02. - Черноголовка, 1999. - 83 с.</w:t>
      </w:r>
    </w:p>
    <w:p w14:paraId="121AE8CE"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Оглавление диссертациикандидат физико-математических наук Гуков, Сергей Геннадиевич</w:t>
      </w:r>
    </w:p>
    <w:p w14:paraId="2D61EE18"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Оглавление</w:t>
      </w:r>
    </w:p>
    <w:p w14:paraId="20F7DE98"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1 Введение</w:t>
      </w:r>
    </w:p>
    <w:p w14:paraId="602338D2"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2 4(1 калибровочные теории и XXX спиновые цепочки</w:t>
      </w:r>
    </w:p>
    <w:p w14:paraId="4247B4B1"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2.1 Простой пример: теория Янга-Миллса</w:t>
      </w:r>
    </w:p>
    <w:p w14:paraId="53EBD36D"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2.2 51(2) спиновые цепочки и их вырождения</w:t>
      </w:r>
    </w:p>
    <w:p w14:paraId="191AD05F"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2.3 Произведение калибровочных групп</w:t>
      </w:r>
    </w:p>
    <w:p w14:paraId="34B882D6"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2.4 Ультрафиолетово-конечные теории</w:t>
      </w:r>
    </w:p>
    <w:p w14:paraId="258019AB"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2.5 Возврат к чистой калибровочной теории</w:t>
      </w:r>
    </w:p>
    <w:p w14:paraId="3E658B5D"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3 Пятимерные теории и XX ^ спиновые цепочки</w:t>
      </w:r>
    </w:p>
    <w:p w14:paraId="58A04B3F"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3.1 Спектральные кривые из струнных моделей</w:t>
      </w:r>
    </w:p>
    <w:p w14:paraId="18738F46"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3.2 Твистованые XXZ спиновые цепочки</w:t>
      </w:r>
    </w:p>
    <w:p w14:paraId="244C2CAD"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3.3 Вырождение в релятивистскую цепочку Тоды</w:t>
      </w:r>
    </w:p>
    <w:p w14:paraId="195A9DD3"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3.4 ¿&gt;£(р) спиновая цепочка</w:t>
      </w:r>
    </w:p>
    <w:p w14:paraId="44656B3D"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4 ХУ2 спиновые цепочки и теории в шести измерениях</w:t>
      </w:r>
    </w:p>
    <w:p w14:paraId="01CFD6DC"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5 Калибровочные теории и решение Зайберга-Виттена</w:t>
      </w:r>
    </w:p>
    <w:p w14:paraId="1D726547"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5.1 Пертурбативный препотенциал</w:t>
      </w:r>
    </w:p>
    <w:p w14:paraId="48A426D7"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5.2 Точные ^-функции</w:t>
      </w:r>
    </w:p>
    <w:p w14:paraId="5C72F2FA"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6 Эллиптические модели</w:t>
      </w:r>
    </w:p>
    <w:p w14:paraId="40E037BD"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6.1 Суперсимметричные вакуумы</w:t>
      </w:r>
    </w:p>
    <w:p w14:paraId="74C71C1B"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6.2 Вырождение в цепочку Тоды и два представления оператора Лакса</w:t>
      </w:r>
    </w:p>
    <w:p w14:paraId="158E3ED5"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6.3 Новые теории - новые решения</w:t>
      </w:r>
    </w:p>
    <w:p w14:paraId="0D0D3125"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6.4 " Теории поля" не имеющие Лагранжевой формулировки</w:t>
      </w:r>
    </w:p>
    <w:p w14:paraId="4E232205" w14:textId="77777777" w:rsidR="00A937F8" w:rsidRPr="00A937F8" w:rsidRDefault="00A937F8" w:rsidP="00A937F8">
      <w:pPr>
        <w:rPr>
          <w:rFonts w:ascii="Helvetica" w:eastAsia="Symbol" w:hAnsi="Helvetica" w:cs="Helvetica"/>
          <w:b/>
          <w:bCs/>
          <w:color w:val="222222"/>
          <w:kern w:val="0"/>
          <w:sz w:val="21"/>
          <w:szCs w:val="21"/>
          <w:lang w:eastAsia="ru-RU"/>
        </w:rPr>
      </w:pPr>
      <w:r w:rsidRPr="00A937F8">
        <w:rPr>
          <w:rFonts w:ascii="Helvetica" w:eastAsia="Symbol" w:hAnsi="Helvetica" w:cs="Helvetica"/>
          <w:b/>
          <w:bCs/>
          <w:color w:val="222222"/>
          <w:kern w:val="0"/>
          <w:sz w:val="21"/>
          <w:szCs w:val="21"/>
          <w:lang w:eastAsia="ru-RU"/>
        </w:rPr>
        <w:t>7 Заключение</w:t>
      </w:r>
    </w:p>
    <w:p w14:paraId="77FDBE4B" w14:textId="0E643B95" w:rsidR="00410372" w:rsidRPr="00A937F8" w:rsidRDefault="00410372" w:rsidP="00A937F8"/>
    <w:sectPr w:rsidR="00410372" w:rsidRPr="00A937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16C8" w14:textId="77777777" w:rsidR="007B5E2A" w:rsidRDefault="007B5E2A">
      <w:pPr>
        <w:spacing w:after="0" w:line="240" w:lineRule="auto"/>
      </w:pPr>
      <w:r>
        <w:separator/>
      </w:r>
    </w:p>
  </w:endnote>
  <w:endnote w:type="continuationSeparator" w:id="0">
    <w:p w14:paraId="38F09A7E" w14:textId="77777777" w:rsidR="007B5E2A" w:rsidRDefault="007B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4F6E" w14:textId="77777777" w:rsidR="007B5E2A" w:rsidRDefault="007B5E2A"/>
    <w:p w14:paraId="461B395A" w14:textId="77777777" w:rsidR="007B5E2A" w:rsidRDefault="007B5E2A"/>
    <w:p w14:paraId="1D741E6B" w14:textId="77777777" w:rsidR="007B5E2A" w:rsidRDefault="007B5E2A"/>
    <w:p w14:paraId="0ABFB7DB" w14:textId="77777777" w:rsidR="007B5E2A" w:rsidRDefault="007B5E2A"/>
    <w:p w14:paraId="77FCFCE2" w14:textId="77777777" w:rsidR="007B5E2A" w:rsidRDefault="007B5E2A"/>
    <w:p w14:paraId="3F7E7060" w14:textId="77777777" w:rsidR="007B5E2A" w:rsidRDefault="007B5E2A"/>
    <w:p w14:paraId="70A9D988" w14:textId="77777777" w:rsidR="007B5E2A" w:rsidRDefault="007B5E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889F73" wp14:editId="3259DC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8878" w14:textId="77777777" w:rsidR="007B5E2A" w:rsidRDefault="007B5E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889F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608878" w14:textId="77777777" w:rsidR="007B5E2A" w:rsidRDefault="007B5E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0B1B43" w14:textId="77777777" w:rsidR="007B5E2A" w:rsidRDefault="007B5E2A"/>
    <w:p w14:paraId="28219FB3" w14:textId="77777777" w:rsidR="007B5E2A" w:rsidRDefault="007B5E2A"/>
    <w:p w14:paraId="2CF85F02" w14:textId="77777777" w:rsidR="007B5E2A" w:rsidRDefault="007B5E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5C311F" wp14:editId="37D54D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5255" w14:textId="77777777" w:rsidR="007B5E2A" w:rsidRDefault="007B5E2A"/>
                          <w:p w14:paraId="082E7C12" w14:textId="77777777" w:rsidR="007B5E2A" w:rsidRDefault="007B5E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C31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475255" w14:textId="77777777" w:rsidR="007B5E2A" w:rsidRDefault="007B5E2A"/>
                    <w:p w14:paraId="082E7C12" w14:textId="77777777" w:rsidR="007B5E2A" w:rsidRDefault="007B5E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1A66B" w14:textId="77777777" w:rsidR="007B5E2A" w:rsidRDefault="007B5E2A"/>
    <w:p w14:paraId="703A36C7" w14:textId="77777777" w:rsidR="007B5E2A" w:rsidRDefault="007B5E2A">
      <w:pPr>
        <w:rPr>
          <w:sz w:val="2"/>
          <w:szCs w:val="2"/>
        </w:rPr>
      </w:pPr>
    </w:p>
    <w:p w14:paraId="04545D51" w14:textId="77777777" w:rsidR="007B5E2A" w:rsidRDefault="007B5E2A"/>
    <w:p w14:paraId="338CAAFE" w14:textId="77777777" w:rsidR="007B5E2A" w:rsidRDefault="007B5E2A">
      <w:pPr>
        <w:spacing w:after="0" w:line="240" w:lineRule="auto"/>
      </w:pPr>
    </w:p>
  </w:footnote>
  <w:footnote w:type="continuationSeparator" w:id="0">
    <w:p w14:paraId="457C6CAA" w14:textId="77777777" w:rsidR="007B5E2A" w:rsidRDefault="007B5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2A"/>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144713</TotalTime>
  <Pages>1</Pages>
  <Words>167</Words>
  <Characters>955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3928</cp:revision>
  <cp:lastPrinted>2009-02-06T05:36:00Z</cp:lastPrinted>
  <dcterms:created xsi:type="dcterms:W3CDTF">2024-01-07T13:43:00Z</dcterms:created>
  <dcterms:modified xsi:type="dcterms:W3CDTF">2025-08-04T08:20:00Z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