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Российский</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химико</w:t>
      </w:r>
      <w:r w:rsidRPr="00876D5F">
        <w:rPr>
          <w:rFonts w:ascii="Times New Roman" w:eastAsia="Times New Roman" w:hAnsi="Times New Roman" w:cs="Times New Roman"/>
          <w:kern w:val="0"/>
          <w:sz w:val="28"/>
          <w:szCs w:val="28"/>
          <w:lang w:eastAsia="ru-RU"/>
        </w:rPr>
        <w:t>-</w:t>
      </w:r>
      <w:r w:rsidRPr="00876D5F">
        <w:rPr>
          <w:rFonts w:ascii="Times New Roman" w:eastAsia="Times New Roman" w:hAnsi="Times New Roman" w:cs="Times New Roman" w:hint="eastAsia"/>
          <w:kern w:val="0"/>
          <w:sz w:val="28"/>
          <w:szCs w:val="28"/>
          <w:lang w:eastAsia="ru-RU"/>
        </w:rPr>
        <w:t>технологический</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университет</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им</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Д</w:t>
      </w:r>
      <w:r w:rsidRPr="00876D5F">
        <w:rPr>
          <w:rFonts w:ascii="Times New Roman" w:eastAsia="Times New Roman" w:hAnsi="Times New Roman" w:cs="Times New Roman"/>
          <w:kern w:val="0"/>
          <w:sz w:val="28"/>
          <w:szCs w:val="28"/>
          <w:lang w:eastAsia="ru-RU"/>
        </w:rPr>
        <w:t>.</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Менделеева</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На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правах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рукописи</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ГРИШИН</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ДМИТРИЙ</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АЛЕКСАНДРОВИЧ</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СИНТЕЗ</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ПИРОЛИЗОМ</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МЕТАНА</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05.17.07-</w:t>
      </w:r>
      <w:r w:rsidRPr="00876D5F">
        <w:rPr>
          <w:rFonts w:ascii="Times New Roman" w:eastAsia="Times New Roman" w:hAnsi="Times New Roman" w:cs="Times New Roman" w:hint="eastAsia"/>
          <w:kern w:val="0"/>
          <w:sz w:val="28"/>
          <w:szCs w:val="28"/>
          <w:lang w:eastAsia="ru-RU"/>
        </w:rPr>
        <w:t>химия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технология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топлив</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специальных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продуктов</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02.0.</w:t>
      </w:r>
      <w:r w:rsidRPr="00876D5F">
        <w:rPr>
          <w:rFonts w:ascii="Times New Roman" w:eastAsia="Times New Roman" w:hAnsi="Times New Roman" w:cs="Times New Roman"/>
          <w:kern w:val="0"/>
          <w:sz w:val="28"/>
          <w:szCs w:val="28"/>
          <w:lang w:eastAsia="ru-RU"/>
        </w:rPr>
        <w:tab/>
        <w:t xml:space="preserve">04 - </w:t>
      </w:r>
      <w:r w:rsidRPr="00876D5F">
        <w:rPr>
          <w:rFonts w:ascii="Times New Roman" w:eastAsia="Times New Roman" w:hAnsi="Times New Roman" w:cs="Times New Roman" w:hint="eastAsia"/>
          <w:kern w:val="0"/>
          <w:sz w:val="28"/>
          <w:szCs w:val="28"/>
          <w:lang w:eastAsia="ru-RU"/>
        </w:rPr>
        <w:t>физическая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химия</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ДИССЕРТАЦИЯ</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на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соискание</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ученой</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степени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кандидата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химических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наук</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Научные</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руководители</w:t>
      </w:r>
      <w:r w:rsidRPr="00876D5F">
        <w:rPr>
          <w:rFonts w:ascii="Times New Roman" w:eastAsia="Times New Roman" w:hAnsi="Times New Roman" w:cs="Times New Roman"/>
          <w:kern w:val="0"/>
          <w:sz w:val="28"/>
          <w:szCs w:val="28"/>
          <w:lang w:eastAsia="ru-RU"/>
        </w:rPr>
        <w:t>:</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кандидат</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химических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наук</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доцент</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Гаврилов</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Юрий</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Владимирович</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доктор</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химических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наук</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профессор</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Раков</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Эдуард</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Григорьевич</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Москва</w:t>
      </w:r>
      <w:r w:rsidRPr="00876D5F">
        <w:rPr>
          <w:rFonts w:ascii="Times New Roman" w:eastAsia="Times New Roman" w:hAnsi="Times New Roman" w:cs="Times New Roman"/>
          <w:kern w:val="0"/>
          <w:sz w:val="28"/>
          <w:szCs w:val="28"/>
          <w:lang w:eastAsia="ru-RU"/>
        </w:rPr>
        <w:t xml:space="preserve"> - 2005</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ОГЛАВЛЕНИЕ</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Введение</w:t>
      </w:r>
      <w:r w:rsidRPr="00876D5F">
        <w:rPr>
          <w:rFonts w:ascii="Times New Roman" w:eastAsia="Times New Roman" w:hAnsi="Times New Roman" w:cs="Times New Roman"/>
          <w:kern w:val="0"/>
          <w:sz w:val="28"/>
          <w:szCs w:val="28"/>
          <w:lang w:eastAsia="ru-RU"/>
        </w:rPr>
        <w:tab/>
        <w:t xml:space="preserve"> 4</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Глава</w:t>
      </w:r>
      <w:r w:rsidRPr="00876D5F">
        <w:rPr>
          <w:rFonts w:ascii="Times New Roman" w:eastAsia="Times New Roman" w:hAnsi="Times New Roman" w:cs="Times New Roman"/>
          <w:kern w:val="0"/>
          <w:sz w:val="28"/>
          <w:szCs w:val="28"/>
          <w:lang w:eastAsia="ru-RU"/>
        </w:rPr>
        <w:t xml:space="preserve"> I. </w:t>
      </w:r>
      <w:r w:rsidRPr="00876D5F">
        <w:rPr>
          <w:rFonts w:ascii="Times New Roman" w:eastAsia="Times New Roman" w:hAnsi="Times New Roman" w:cs="Times New Roman" w:hint="eastAsia"/>
          <w:kern w:val="0"/>
          <w:sz w:val="28"/>
          <w:szCs w:val="28"/>
          <w:lang w:eastAsia="ru-RU"/>
        </w:rPr>
        <w:t>Литературный</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обзор</w:t>
      </w:r>
      <w:r w:rsidRPr="00876D5F">
        <w:rPr>
          <w:rFonts w:ascii="Times New Roman" w:eastAsia="Times New Roman" w:hAnsi="Times New Roman" w:cs="Times New Roman"/>
          <w:kern w:val="0"/>
          <w:sz w:val="28"/>
          <w:szCs w:val="28"/>
          <w:lang w:eastAsia="ru-RU"/>
        </w:rPr>
        <w:tab/>
        <w:t xml:space="preserve"> 6</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1.1.</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Строение</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свойства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ab/>
        <w:t xml:space="preserve"> 6</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1.2.</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Потенциальные</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области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применения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kern w:val="0"/>
          <w:sz w:val="28"/>
          <w:szCs w:val="28"/>
          <w:lang w:eastAsia="ru-RU"/>
        </w:rPr>
        <w:tab/>
        <w:t>12</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1.3.</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Методы</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идентификации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исследования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структуры</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kern w:val="0"/>
          <w:sz w:val="28"/>
          <w:szCs w:val="28"/>
          <w:lang w:eastAsia="ru-RU"/>
        </w:rPr>
        <w:tab/>
        <w:t>!</w:t>
      </w:r>
      <w:r w:rsidRPr="00876D5F">
        <w:rPr>
          <w:rFonts w:ascii="Times New Roman" w:eastAsia="Times New Roman" w:hAnsi="Times New Roman" w:cs="Times New Roman"/>
          <w:kern w:val="0"/>
          <w:sz w:val="28"/>
          <w:szCs w:val="28"/>
          <w:lang w:eastAsia="ru-RU"/>
        </w:rPr>
        <w:tab/>
        <w:t xml:space="preserve"> 16</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1.4.</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Синтез</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ab/>
        <w:t xml:space="preserve"> 19</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1.5.</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Очистка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ab/>
        <w:t xml:space="preserve"> 22</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1.6.</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Синтез</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катализаторов</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роста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ab/>
        <w:t xml:space="preserve"> 25</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1.7.</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Кинетика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механизмы</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роста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ab/>
        <w:t xml:space="preserve"> 27</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Глава</w:t>
      </w:r>
      <w:r w:rsidRPr="00876D5F">
        <w:rPr>
          <w:rFonts w:ascii="Times New Roman" w:eastAsia="Times New Roman" w:hAnsi="Times New Roman" w:cs="Times New Roman"/>
          <w:kern w:val="0"/>
          <w:sz w:val="28"/>
          <w:szCs w:val="28"/>
          <w:lang w:eastAsia="ru-RU"/>
        </w:rPr>
        <w:t xml:space="preserve"> II. </w:t>
      </w:r>
      <w:r w:rsidRPr="00876D5F">
        <w:rPr>
          <w:rFonts w:ascii="Times New Roman" w:eastAsia="Times New Roman" w:hAnsi="Times New Roman" w:cs="Times New Roman" w:hint="eastAsia"/>
          <w:kern w:val="0"/>
          <w:sz w:val="28"/>
          <w:szCs w:val="28"/>
          <w:lang w:eastAsia="ru-RU"/>
        </w:rPr>
        <w:t>Методическая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часть</w:t>
      </w:r>
      <w:r w:rsidRPr="00876D5F">
        <w:rPr>
          <w:rFonts w:ascii="Times New Roman" w:eastAsia="Times New Roman" w:hAnsi="Times New Roman" w:cs="Times New Roman"/>
          <w:kern w:val="0"/>
          <w:sz w:val="28"/>
          <w:szCs w:val="28"/>
          <w:lang w:eastAsia="ru-RU"/>
        </w:rPr>
        <w:tab/>
        <w:t xml:space="preserve"> 31</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 xml:space="preserve">II. 1. </w:t>
      </w:r>
      <w:r w:rsidRPr="00876D5F">
        <w:rPr>
          <w:rFonts w:ascii="Times New Roman" w:eastAsia="Times New Roman" w:hAnsi="Times New Roman" w:cs="Times New Roman" w:hint="eastAsia"/>
          <w:kern w:val="0"/>
          <w:sz w:val="28"/>
          <w:szCs w:val="28"/>
          <w:lang w:eastAsia="ru-RU"/>
        </w:rPr>
        <w:t>Характеристика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исходного</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сырья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реагентов</w:t>
      </w:r>
      <w:r w:rsidRPr="00876D5F">
        <w:rPr>
          <w:rFonts w:ascii="Times New Roman" w:eastAsia="Times New Roman" w:hAnsi="Times New Roman" w:cs="Times New Roman"/>
          <w:kern w:val="0"/>
          <w:sz w:val="28"/>
          <w:szCs w:val="28"/>
          <w:lang w:eastAsia="ru-RU"/>
        </w:rPr>
        <w:tab/>
        <w:t xml:space="preserve"> 31</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11.2.</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Общая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методика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синтеза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катализаторов</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методом</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сжигания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kern w:val="0"/>
          <w:sz w:val="28"/>
          <w:szCs w:val="28"/>
          <w:lang w:eastAsia="ru-RU"/>
        </w:rPr>
        <w:tab/>
        <w:t>32</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11.3.</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Общая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методика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синтеза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в</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горизонтальном</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кварцевом</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реакторе</w:t>
      </w:r>
      <w:r w:rsidRPr="00876D5F">
        <w:rPr>
          <w:rFonts w:ascii="Times New Roman" w:eastAsia="Times New Roman" w:hAnsi="Times New Roman" w:cs="Times New Roman"/>
          <w:kern w:val="0"/>
          <w:sz w:val="28"/>
          <w:szCs w:val="28"/>
          <w:lang w:eastAsia="ru-RU"/>
        </w:rPr>
        <w:tab/>
        <w:t xml:space="preserve"> 33</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lastRenderedPageBreak/>
        <w:t>11.4.</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Общая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методика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проведения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кинетических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экспериментов</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kern w:val="0"/>
          <w:sz w:val="28"/>
          <w:szCs w:val="28"/>
          <w:lang w:eastAsia="ru-RU"/>
        </w:rPr>
        <w:tab/>
        <w:t>34</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II.</w:t>
      </w:r>
      <w:r w:rsidRPr="00876D5F">
        <w:rPr>
          <w:rFonts w:ascii="Times New Roman" w:eastAsia="Times New Roman" w:hAnsi="Times New Roman" w:cs="Times New Roman"/>
          <w:kern w:val="0"/>
          <w:sz w:val="28"/>
          <w:szCs w:val="28"/>
          <w:lang w:eastAsia="ru-RU"/>
        </w:rPr>
        <w:tab/>
        <w:t xml:space="preserve">5. </w:t>
      </w:r>
      <w:r w:rsidRPr="00876D5F">
        <w:rPr>
          <w:rFonts w:ascii="Times New Roman" w:eastAsia="Times New Roman" w:hAnsi="Times New Roman" w:cs="Times New Roman" w:hint="eastAsia"/>
          <w:kern w:val="0"/>
          <w:sz w:val="28"/>
          <w:szCs w:val="28"/>
          <w:lang w:eastAsia="ru-RU"/>
        </w:rPr>
        <w:t>Обработка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данных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кинетических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экспериментов</w:t>
      </w:r>
      <w:r w:rsidRPr="00876D5F">
        <w:rPr>
          <w:rFonts w:ascii="Times New Roman" w:eastAsia="Times New Roman" w:hAnsi="Times New Roman" w:cs="Times New Roman"/>
          <w:kern w:val="0"/>
          <w:sz w:val="28"/>
          <w:szCs w:val="28"/>
          <w:lang w:eastAsia="ru-RU"/>
        </w:rPr>
        <w:tab/>
        <w:t xml:space="preserve"> 36</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II.</w:t>
      </w:r>
      <w:r w:rsidRPr="00876D5F">
        <w:rPr>
          <w:rFonts w:ascii="Times New Roman" w:eastAsia="Times New Roman" w:hAnsi="Times New Roman" w:cs="Times New Roman"/>
          <w:kern w:val="0"/>
          <w:sz w:val="28"/>
          <w:szCs w:val="28"/>
          <w:lang w:eastAsia="ru-RU"/>
        </w:rPr>
        <w:tab/>
        <w:t xml:space="preserve">6. </w:t>
      </w:r>
      <w:r w:rsidRPr="00876D5F">
        <w:rPr>
          <w:rFonts w:ascii="Times New Roman" w:eastAsia="Times New Roman" w:hAnsi="Times New Roman" w:cs="Times New Roman" w:hint="eastAsia"/>
          <w:kern w:val="0"/>
          <w:sz w:val="28"/>
          <w:szCs w:val="28"/>
          <w:lang w:eastAsia="ru-RU"/>
        </w:rPr>
        <w:t>Методы</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анализа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приборы</w:t>
      </w:r>
      <w:r w:rsidRPr="00876D5F">
        <w:rPr>
          <w:rFonts w:ascii="Times New Roman" w:eastAsia="Times New Roman" w:hAnsi="Times New Roman" w:cs="Times New Roman"/>
          <w:kern w:val="0"/>
          <w:sz w:val="28"/>
          <w:szCs w:val="28"/>
          <w:lang w:eastAsia="ru-RU"/>
        </w:rPr>
        <w:tab/>
        <w:t xml:space="preserve"> 37</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Глава</w:t>
      </w:r>
      <w:r w:rsidRPr="00876D5F">
        <w:rPr>
          <w:rFonts w:ascii="Times New Roman" w:eastAsia="Times New Roman" w:hAnsi="Times New Roman" w:cs="Times New Roman"/>
          <w:kern w:val="0"/>
          <w:sz w:val="28"/>
          <w:szCs w:val="28"/>
          <w:lang w:eastAsia="ru-RU"/>
        </w:rPr>
        <w:t xml:space="preserve"> III. </w:t>
      </w:r>
      <w:r w:rsidRPr="00876D5F">
        <w:rPr>
          <w:rFonts w:ascii="Times New Roman" w:eastAsia="Times New Roman" w:hAnsi="Times New Roman" w:cs="Times New Roman" w:hint="eastAsia"/>
          <w:kern w:val="0"/>
          <w:sz w:val="28"/>
          <w:szCs w:val="28"/>
          <w:lang w:eastAsia="ru-RU"/>
        </w:rPr>
        <w:t>Синтез</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катализаторов</w:t>
      </w:r>
      <w:r w:rsidRPr="00876D5F">
        <w:rPr>
          <w:rFonts w:ascii="Times New Roman" w:eastAsia="Times New Roman" w:hAnsi="Times New Roman" w:cs="Times New Roman"/>
          <w:kern w:val="0"/>
          <w:sz w:val="28"/>
          <w:szCs w:val="28"/>
          <w:lang w:eastAsia="ru-RU"/>
        </w:rPr>
        <w:tab/>
        <w:t xml:space="preserve"> 39</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III.</w:t>
      </w:r>
      <w:r w:rsidRPr="00876D5F">
        <w:rPr>
          <w:rFonts w:ascii="Times New Roman" w:eastAsia="Times New Roman" w:hAnsi="Times New Roman" w:cs="Times New Roman"/>
          <w:kern w:val="0"/>
          <w:sz w:val="28"/>
          <w:szCs w:val="28"/>
          <w:lang w:eastAsia="ru-RU"/>
        </w:rPr>
        <w:tab/>
        <w:t xml:space="preserve"> 1. </w:t>
      </w:r>
      <w:r w:rsidRPr="00876D5F">
        <w:rPr>
          <w:rFonts w:ascii="Times New Roman" w:eastAsia="Times New Roman" w:hAnsi="Times New Roman" w:cs="Times New Roman" w:hint="eastAsia"/>
          <w:kern w:val="0"/>
          <w:sz w:val="28"/>
          <w:szCs w:val="28"/>
          <w:lang w:eastAsia="ru-RU"/>
        </w:rPr>
        <w:t>Синтез</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катализаторах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различного</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состава</w:t>
      </w:r>
      <w:r w:rsidRPr="00876D5F">
        <w:rPr>
          <w:rFonts w:ascii="Times New Roman" w:eastAsia="Times New Roman" w:hAnsi="Times New Roman" w:cs="Times New Roman"/>
          <w:kern w:val="0"/>
          <w:sz w:val="28"/>
          <w:szCs w:val="28"/>
          <w:lang w:eastAsia="ru-RU"/>
        </w:rPr>
        <w:tab/>
        <w:t xml:space="preserve"> 39</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111.2.</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Влияние</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соотношения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восстановителя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окислителя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характеристики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катализатора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выход</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ab/>
        <w:t xml:space="preserve"> 59</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111.3.</w:t>
      </w:r>
      <w:r w:rsidRPr="00876D5F">
        <w:rPr>
          <w:rFonts w:ascii="Times New Roman" w:eastAsia="Times New Roman" w:hAnsi="Times New Roman" w:cs="Times New Roman"/>
          <w:kern w:val="0"/>
          <w:sz w:val="28"/>
          <w:szCs w:val="28"/>
          <w:lang w:eastAsia="ru-RU"/>
        </w:rPr>
        <w:tab/>
        <w:t xml:space="preserve"> </w:t>
      </w:r>
      <w:r w:rsidRPr="00876D5F">
        <w:rPr>
          <w:rFonts w:ascii="Times New Roman" w:eastAsia="Times New Roman" w:hAnsi="Times New Roman" w:cs="Times New Roman" w:hint="eastAsia"/>
          <w:kern w:val="0"/>
          <w:sz w:val="28"/>
          <w:szCs w:val="28"/>
          <w:lang w:eastAsia="ru-RU"/>
        </w:rPr>
        <w:t>Влияние</w:t>
      </w:r>
      <w:r w:rsidRPr="00876D5F">
        <w:rPr>
          <w:rFonts w:ascii="Times New Roman" w:eastAsia="Times New Roman" w:hAnsi="Times New Roman" w:cs="Times New Roman"/>
          <w:kern w:val="0"/>
          <w:sz w:val="28"/>
          <w:szCs w:val="28"/>
          <w:lang w:eastAsia="ru-RU"/>
        </w:rPr>
        <w:t xml:space="preserve"> </w:t>
      </w:r>
      <w:proofErr w:type="gramStart"/>
      <w:r w:rsidRPr="00876D5F">
        <w:rPr>
          <w:rFonts w:ascii="Times New Roman" w:eastAsia="Times New Roman" w:hAnsi="Times New Roman" w:cs="Times New Roman" w:hint="eastAsia"/>
          <w:kern w:val="0"/>
          <w:sz w:val="28"/>
          <w:szCs w:val="28"/>
          <w:lang w:eastAsia="ru-RU"/>
        </w:rPr>
        <w:t>соотношения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Со</w:t>
      </w:r>
      <w:proofErr w:type="gramEnd"/>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Мо</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выход</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морфологию</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ab/>
        <w:t xml:space="preserve"> 64</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Глава</w:t>
      </w:r>
      <w:r w:rsidRPr="00876D5F">
        <w:rPr>
          <w:rFonts w:ascii="Times New Roman" w:eastAsia="Times New Roman" w:hAnsi="Times New Roman" w:cs="Times New Roman"/>
          <w:kern w:val="0"/>
          <w:sz w:val="28"/>
          <w:szCs w:val="28"/>
          <w:lang w:eastAsia="ru-RU"/>
        </w:rPr>
        <w:t xml:space="preserve"> IV. </w:t>
      </w:r>
      <w:r w:rsidRPr="00876D5F">
        <w:rPr>
          <w:rFonts w:ascii="Times New Roman" w:eastAsia="Times New Roman" w:hAnsi="Times New Roman" w:cs="Times New Roman" w:hint="eastAsia"/>
          <w:kern w:val="0"/>
          <w:sz w:val="28"/>
          <w:szCs w:val="28"/>
          <w:lang w:eastAsia="ru-RU"/>
        </w:rPr>
        <w:t>Кинетика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роста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расчет</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основных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технологических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характеристик</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процесса</w:t>
      </w:r>
      <w:r w:rsidRPr="00876D5F">
        <w:rPr>
          <w:rFonts w:ascii="Times New Roman" w:eastAsia="Times New Roman" w:hAnsi="Times New Roman" w:cs="Times New Roman"/>
          <w:kern w:val="0"/>
          <w:sz w:val="28"/>
          <w:szCs w:val="28"/>
          <w:lang w:eastAsia="ru-RU"/>
        </w:rPr>
        <w:tab/>
        <w:t xml:space="preserve"> 78</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 xml:space="preserve">IV. 1. </w:t>
      </w:r>
      <w:r w:rsidRPr="00876D5F">
        <w:rPr>
          <w:rFonts w:ascii="Times New Roman" w:eastAsia="Times New Roman" w:hAnsi="Times New Roman" w:cs="Times New Roman" w:hint="eastAsia"/>
          <w:kern w:val="0"/>
          <w:sz w:val="28"/>
          <w:szCs w:val="28"/>
          <w:lang w:eastAsia="ru-RU"/>
        </w:rPr>
        <w:t>Выбор</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условий</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проведения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экспериментов</w:t>
      </w:r>
      <w:r w:rsidRPr="00876D5F">
        <w:rPr>
          <w:rFonts w:ascii="Times New Roman" w:eastAsia="Times New Roman" w:hAnsi="Times New Roman" w:cs="Times New Roman"/>
          <w:kern w:val="0"/>
          <w:sz w:val="28"/>
          <w:szCs w:val="28"/>
          <w:lang w:eastAsia="ru-RU"/>
        </w:rPr>
        <w:tab/>
        <w:t xml:space="preserve"> 78</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 xml:space="preserve">IV.2. </w:t>
      </w:r>
      <w:r w:rsidRPr="00876D5F">
        <w:rPr>
          <w:rFonts w:ascii="Times New Roman" w:eastAsia="Times New Roman" w:hAnsi="Times New Roman" w:cs="Times New Roman" w:hint="eastAsia"/>
          <w:kern w:val="0"/>
          <w:sz w:val="28"/>
          <w:szCs w:val="28"/>
          <w:lang w:eastAsia="ru-RU"/>
        </w:rPr>
        <w:t>Кинетические</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закономерности</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роста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ab/>
        <w:t xml:space="preserve"> 80</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 xml:space="preserve">IV.3. </w:t>
      </w:r>
      <w:r w:rsidRPr="00876D5F">
        <w:rPr>
          <w:rFonts w:ascii="Times New Roman" w:eastAsia="Times New Roman" w:hAnsi="Times New Roman" w:cs="Times New Roman" w:hint="eastAsia"/>
          <w:kern w:val="0"/>
          <w:sz w:val="28"/>
          <w:szCs w:val="28"/>
          <w:lang w:eastAsia="ru-RU"/>
        </w:rPr>
        <w:t>Принципиальная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технологическая</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схема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непрерывного</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синтеза</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ab/>
        <w:t xml:space="preserve"> 98</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kern w:val="0"/>
          <w:sz w:val="28"/>
          <w:szCs w:val="28"/>
          <w:lang w:eastAsia="ru-RU"/>
        </w:rPr>
        <w:t>IV.</w:t>
      </w:r>
      <w:r w:rsidRPr="00876D5F">
        <w:rPr>
          <w:rFonts w:ascii="Times New Roman" w:eastAsia="Times New Roman" w:hAnsi="Times New Roman" w:cs="Times New Roman"/>
          <w:kern w:val="0"/>
          <w:sz w:val="28"/>
          <w:szCs w:val="28"/>
          <w:lang w:eastAsia="ru-RU"/>
        </w:rPr>
        <w:tab/>
        <w:t xml:space="preserve">4. </w:t>
      </w:r>
      <w:r w:rsidRPr="00876D5F">
        <w:rPr>
          <w:rFonts w:ascii="Times New Roman" w:eastAsia="Times New Roman" w:hAnsi="Times New Roman" w:cs="Times New Roman" w:hint="eastAsia"/>
          <w:kern w:val="0"/>
          <w:sz w:val="28"/>
          <w:szCs w:val="28"/>
          <w:lang w:eastAsia="ru-RU"/>
        </w:rPr>
        <w:t>Расчет</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основных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технологических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характеристик</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реактора</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непрерывного</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синтеза</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углеродных</w:t>
      </w:r>
      <w:r w:rsidRPr="00876D5F">
        <w:rPr>
          <w:rFonts w:ascii="Times New Roman" w:eastAsia="Times New Roman" w:hAnsi="Times New Roman" w:cs="Times New Roman"/>
          <w:kern w:val="0"/>
          <w:sz w:val="28"/>
          <w:szCs w:val="28"/>
          <w:lang w:eastAsia="ru-RU"/>
        </w:rPr>
        <w:t xml:space="preserve"> </w:t>
      </w:r>
      <w:r w:rsidRPr="00876D5F">
        <w:rPr>
          <w:rFonts w:ascii="Times New Roman" w:eastAsia="Times New Roman" w:hAnsi="Times New Roman" w:cs="Times New Roman" w:hint="eastAsia"/>
          <w:kern w:val="0"/>
          <w:sz w:val="28"/>
          <w:szCs w:val="28"/>
          <w:lang w:eastAsia="ru-RU"/>
        </w:rPr>
        <w:t>нанотрубок</w:t>
      </w:r>
      <w:r w:rsidRPr="00876D5F">
        <w:rPr>
          <w:rFonts w:ascii="Times New Roman" w:eastAsia="Times New Roman" w:hAnsi="Times New Roman" w:cs="Times New Roman"/>
          <w:kern w:val="0"/>
          <w:sz w:val="28"/>
          <w:szCs w:val="28"/>
          <w:lang w:eastAsia="ru-RU"/>
        </w:rPr>
        <w:tab/>
        <w:t xml:space="preserve"> 103</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Выводы</w:t>
      </w:r>
      <w:r w:rsidRPr="00876D5F">
        <w:rPr>
          <w:rFonts w:ascii="Times New Roman" w:eastAsia="Times New Roman" w:hAnsi="Times New Roman" w:cs="Times New Roman"/>
          <w:kern w:val="0"/>
          <w:sz w:val="28"/>
          <w:szCs w:val="28"/>
          <w:lang w:eastAsia="ru-RU"/>
        </w:rPr>
        <w:tab/>
        <w:t xml:space="preserve"> 107</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Литература</w:t>
      </w:r>
      <w:r w:rsidRPr="00876D5F">
        <w:rPr>
          <w:rFonts w:ascii="Times New Roman" w:eastAsia="Times New Roman" w:hAnsi="Times New Roman" w:cs="Times New Roman"/>
          <w:kern w:val="0"/>
          <w:sz w:val="28"/>
          <w:szCs w:val="28"/>
          <w:lang w:eastAsia="ru-RU"/>
        </w:rPr>
        <w:tab/>
        <w:t xml:space="preserve"> 109</w:t>
      </w:r>
    </w:p>
    <w:p w:rsidR="00876D5F" w:rsidRPr="00876D5F"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Приложение</w:t>
      </w:r>
      <w:r w:rsidRPr="00876D5F">
        <w:rPr>
          <w:rFonts w:ascii="Times New Roman" w:eastAsia="Times New Roman" w:hAnsi="Times New Roman" w:cs="Times New Roman"/>
          <w:kern w:val="0"/>
          <w:sz w:val="28"/>
          <w:szCs w:val="28"/>
          <w:lang w:eastAsia="ru-RU"/>
        </w:rPr>
        <w:tab/>
        <w:t xml:space="preserve"> 124 </w:t>
      </w:r>
    </w:p>
    <w:p w:rsidR="00B900C1" w:rsidRDefault="00876D5F" w:rsidP="00876D5F">
      <w:pPr>
        <w:rPr>
          <w:rFonts w:ascii="Times New Roman" w:eastAsia="Times New Roman" w:hAnsi="Times New Roman" w:cs="Times New Roman"/>
          <w:kern w:val="0"/>
          <w:sz w:val="28"/>
          <w:szCs w:val="28"/>
          <w:lang w:eastAsia="ru-RU"/>
        </w:rPr>
      </w:pPr>
      <w:r w:rsidRPr="00876D5F">
        <w:rPr>
          <w:rFonts w:ascii="Times New Roman" w:eastAsia="Times New Roman" w:hAnsi="Times New Roman" w:cs="Times New Roman" w:hint="eastAsia"/>
          <w:kern w:val="0"/>
          <w:sz w:val="28"/>
          <w:szCs w:val="28"/>
          <w:lang w:eastAsia="ru-RU"/>
        </w:rPr>
        <w:t>Введение</w:t>
      </w:r>
    </w:p>
    <w:p w:rsidR="00876D5F" w:rsidRDefault="00876D5F" w:rsidP="00876D5F"/>
    <w:p w:rsidR="00876D5F" w:rsidRDefault="00876D5F" w:rsidP="00876D5F"/>
    <w:p w:rsidR="00876D5F" w:rsidRDefault="00876D5F" w:rsidP="00876D5F"/>
    <w:p w:rsidR="00FB6250" w:rsidRDefault="00FB6250" w:rsidP="00FB6250">
      <w:r>
        <w:rPr>
          <w:rFonts w:hint="eastAsia"/>
        </w:rPr>
        <w:t>Выводы</w:t>
      </w:r>
    </w:p>
    <w:p w:rsidR="00FB6250" w:rsidRDefault="00FB6250" w:rsidP="00FB6250">
      <w:r>
        <w:lastRenderedPageBreak/>
        <w:t></w:t>
      </w:r>
      <w:r>
        <w:t></w:t>
      </w:r>
      <w:r>
        <w:tab/>
      </w:r>
      <w:r>
        <w:t></w:t>
      </w:r>
      <w:r>
        <w:rPr>
          <w:rFonts w:hint="eastAsia"/>
        </w:rPr>
        <w:t>Полученные</w:t>
      </w:r>
      <w:r>
        <w:t></w:t>
      </w:r>
      <w:r>
        <w:rPr>
          <w:rFonts w:hint="eastAsia"/>
        </w:rPr>
        <w:t>методом</w:t>
      </w:r>
      <w:r>
        <w:t></w:t>
      </w:r>
      <w:r>
        <w:rPr>
          <w:rFonts w:hint="eastAsia"/>
        </w:rPr>
        <w:t>сжигания</w:t>
      </w:r>
      <w:r>
        <w:t></w:t>
      </w:r>
      <w:r>
        <w:rPr>
          <w:rFonts w:hint="eastAsia"/>
        </w:rPr>
        <w:t>в</w:t>
      </w:r>
      <w:r>
        <w:t></w:t>
      </w:r>
      <w:r>
        <w:rPr>
          <w:rFonts w:hint="eastAsia"/>
        </w:rPr>
        <w:t>присутствии</w:t>
      </w:r>
      <w:r>
        <w:t></w:t>
      </w:r>
      <w:r>
        <w:rPr>
          <w:rFonts w:hint="eastAsia"/>
        </w:rPr>
        <w:t>лимонной</w:t>
      </w:r>
      <w:r>
        <w:t></w:t>
      </w:r>
      <w:r>
        <w:rPr>
          <w:rFonts w:hint="eastAsia"/>
        </w:rPr>
        <w:t>кислоты</w:t>
      </w:r>
      <w:r>
        <w:t></w:t>
      </w:r>
      <w:r>
        <w:rPr>
          <w:rFonts w:hint="eastAsia"/>
        </w:rPr>
        <w:t>или</w:t>
      </w:r>
      <w:r>
        <w:t></w:t>
      </w:r>
      <w:r>
        <w:rPr>
          <w:rFonts w:hint="eastAsia"/>
        </w:rPr>
        <w:t>глицина</w:t>
      </w:r>
      <w:r>
        <w:t></w:t>
      </w:r>
      <w:r>
        <w:rPr>
          <w:rFonts w:hint="eastAsia"/>
        </w:rPr>
        <w:t>бинарные</w:t>
      </w:r>
      <w:r>
        <w:t></w:t>
      </w:r>
      <w:r>
        <w:rPr>
          <w:rFonts w:hint="eastAsia"/>
        </w:rPr>
        <w:t>катализаторы</w:t>
      </w:r>
      <w:r>
        <w:t></w:t>
      </w:r>
      <w:r>
        <w:t></w:t>
      </w:r>
      <w:r>
        <w:rPr>
          <w:rFonts w:hint="eastAsia"/>
        </w:rPr>
        <w:t>содержащие</w:t>
      </w:r>
      <w:r>
        <w:t></w:t>
      </w:r>
      <w:r>
        <w:t></w:t>
      </w:r>
      <w:r>
        <w:t></w:t>
      </w:r>
      <w:r>
        <w:t></w:t>
      </w:r>
      <w:r>
        <w:t></w:t>
      </w:r>
      <w:r>
        <w:t></w:t>
      </w:r>
      <w:r>
        <w:t></w:t>
      </w:r>
      <w:r>
        <w:rPr>
          <w:rFonts w:hint="eastAsia"/>
        </w:rPr>
        <w:t>мол</w:t>
      </w:r>
      <w:r>
        <w:t></w:t>
      </w:r>
      <w:r>
        <w:t></w:t>
      </w:r>
      <w:r>
        <w:t></w:t>
      </w:r>
      <w:r>
        <w:t></w:t>
      </w:r>
      <w:r>
        <w:t></w:t>
      </w:r>
      <w:r>
        <w:t></w:t>
      </w:r>
      <w:r>
        <w:t></w:t>
      </w:r>
      <w:r>
        <w:t></w:t>
      </w:r>
      <w:r>
        <w:t></w:t>
      </w:r>
      <w:r>
        <w:t></w:t>
      </w:r>
      <w:r>
        <w:t></w:t>
      </w:r>
      <w:r>
        <w:rPr>
          <w:rFonts w:hint="eastAsia"/>
        </w:rPr>
        <w:t>Со</w:t>
      </w:r>
      <w:r>
        <w:t></w:t>
      </w:r>
      <w:r>
        <w:t></w:t>
      </w:r>
      <w:r>
        <w:rPr>
          <w:rFonts w:hint="eastAsia"/>
        </w:rPr>
        <w:t>Сг</w:t>
      </w:r>
      <w:r>
        <w:t></w:t>
      </w:r>
      <w:r>
        <w:t></w:t>
      </w:r>
      <w:r>
        <w:rPr>
          <w:rFonts w:hint="eastAsia"/>
        </w:rPr>
        <w:t>Мо</w:t>
      </w:r>
      <w:r>
        <w:t></w:t>
      </w:r>
      <w:r>
        <w:t></w:t>
      </w:r>
      <w:r>
        <w:t></w:t>
      </w:r>
      <w:r>
        <w:t></w:t>
      </w:r>
      <w:r>
        <w:t></w:t>
      </w:r>
      <w:r>
        <w:t></w:t>
      </w:r>
      <w:r>
        <w:t></w:t>
      </w:r>
      <w:r>
        <w:t></w:t>
      </w:r>
      <w:r>
        <w:rPr>
          <w:rFonts w:hint="eastAsia"/>
        </w:rPr>
        <w:t>Мп</w:t>
      </w:r>
      <w:r>
        <w:t></w:t>
      </w:r>
      <w:r>
        <w:rPr>
          <w:rFonts w:hint="eastAsia"/>
        </w:rPr>
        <w:t>в</w:t>
      </w:r>
      <w:r>
        <w:t></w:t>
      </w:r>
      <w:r>
        <w:rPr>
          <w:rFonts w:hint="eastAsia"/>
        </w:rPr>
        <w:t>различных</w:t>
      </w:r>
      <w:r>
        <w:t></w:t>
      </w:r>
      <w:r>
        <w:rPr>
          <w:rFonts w:hint="eastAsia"/>
        </w:rPr>
        <w:t>комбинациях</w:t>
      </w:r>
      <w:r>
        <w:t></w:t>
      </w:r>
      <w:r>
        <w:t></w:t>
      </w:r>
      <w:r>
        <w:rPr>
          <w:rFonts w:hint="eastAsia"/>
        </w:rPr>
        <w:t>на</w:t>
      </w:r>
      <w:r>
        <w:t></w:t>
      </w:r>
      <w:r>
        <w:rPr>
          <w:rFonts w:hint="eastAsia"/>
        </w:rPr>
        <w:t>подложке</w:t>
      </w:r>
      <w:r>
        <w:t></w:t>
      </w:r>
      <w:r>
        <w:rPr>
          <w:rFonts w:hint="eastAsia"/>
        </w:rPr>
        <w:t>из</w:t>
      </w:r>
      <w:r>
        <w:t></w:t>
      </w:r>
      <w:r>
        <w:t></w:t>
      </w:r>
      <w:r>
        <w:t></w:t>
      </w:r>
      <w:r>
        <w:t></w:t>
      </w:r>
      <w:r>
        <w:t></w:t>
      </w:r>
      <w:r>
        <w:rPr>
          <w:rFonts w:hint="eastAsia"/>
        </w:rPr>
        <w:t>проявляют</w:t>
      </w:r>
      <w:r>
        <w:t></w:t>
      </w:r>
      <w:r>
        <w:rPr>
          <w:rFonts w:hint="eastAsia"/>
        </w:rPr>
        <w:t>повышенную</w:t>
      </w:r>
      <w:r>
        <w:t></w:t>
      </w:r>
      <w:r>
        <w:rPr>
          <w:rFonts w:hint="eastAsia"/>
        </w:rPr>
        <w:t>по</w:t>
      </w:r>
      <w:r>
        <w:t></w:t>
      </w:r>
      <w:r>
        <w:rPr>
          <w:rFonts w:hint="eastAsia"/>
        </w:rPr>
        <w:t>сравнению</w:t>
      </w:r>
      <w:r>
        <w:t></w:t>
      </w:r>
      <w:r>
        <w:rPr>
          <w:rFonts w:hint="eastAsia"/>
        </w:rPr>
        <w:t>с</w:t>
      </w:r>
      <w:r>
        <w:t></w:t>
      </w:r>
      <w:r>
        <w:rPr>
          <w:rFonts w:hint="eastAsia"/>
        </w:rPr>
        <w:t>однокомпонентными</w:t>
      </w:r>
      <w:r>
        <w:t></w:t>
      </w:r>
      <w:r>
        <w:rPr>
          <w:rFonts w:hint="eastAsia"/>
        </w:rPr>
        <w:t>катализаторами</w:t>
      </w:r>
      <w:r>
        <w:t></w:t>
      </w:r>
      <w:r>
        <w:rPr>
          <w:rFonts w:hint="eastAsia"/>
        </w:rPr>
        <w:t>активность</w:t>
      </w:r>
      <w:r>
        <w:t></w:t>
      </w:r>
      <w:r>
        <w:rPr>
          <w:rFonts w:hint="eastAsia"/>
        </w:rPr>
        <w:t>в</w:t>
      </w:r>
      <w:r>
        <w:t></w:t>
      </w:r>
      <w:r>
        <w:rPr>
          <w:rFonts w:hint="eastAsia"/>
        </w:rPr>
        <w:t>процессе</w:t>
      </w:r>
      <w:r>
        <w:t></w:t>
      </w:r>
      <w:r>
        <w:rPr>
          <w:rFonts w:hint="eastAsia"/>
        </w:rPr>
        <w:t>синтеза</w:t>
      </w:r>
      <w:r>
        <w:t></w:t>
      </w:r>
      <w:r>
        <w:rPr>
          <w:rFonts w:hint="eastAsia"/>
        </w:rPr>
        <w:t>НТ</w:t>
      </w:r>
      <w:r>
        <w:t></w:t>
      </w:r>
      <w:r>
        <w:rPr>
          <w:rFonts w:hint="eastAsia"/>
        </w:rPr>
        <w:t>с</w:t>
      </w:r>
      <w:r>
        <w:t></w:t>
      </w:r>
      <w:r>
        <w:rPr>
          <w:rFonts w:hint="eastAsia"/>
        </w:rPr>
        <w:t>малым</w:t>
      </w:r>
      <w:r>
        <w:t></w:t>
      </w:r>
      <w:r>
        <w:rPr>
          <w:rFonts w:hint="eastAsia"/>
        </w:rPr>
        <w:t>числом</w:t>
      </w:r>
      <w:r>
        <w:t></w:t>
      </w:r>
      <w:r>
        <w:rPr>
          <w:rFonts w:hint="eastAsia"/>
        </w:rPr>
        <w:t>слоев</w:t>
      </w:r>
      <w:r>
        <w:t></w:t>
      </w:r>
      <w:r>
        <w:t></w:t>
      </w:r>
      <w:r>
        <w:rPr>
          <w:rFonts w:hint="eastAsia"/>
        </w:rPr>
        <w:t>Достигнуты</w:t>
      </w:r>
      <w:r>
        <w:t></w:t>
      </w:r>
      <w:r>
        <w:rPr>
          <w:rFonts w:hint="eastAsia"/>
        </w:rPr>
        <w:t>удельные</w:t>
      </w:r>
      <w:r>
        <w:t></w:t>
      </w:r>
      <w:r>
        <w:rPr>
          <w:rFonts w:hint="eastAsia"/>
        </w:rPr>
        <w:t>выходы</w:t>
      </w:r>
      <w:r>
        <w:t></w:t>
      </w:r>
      <w:r>
        <w:rPr>
          <w:rFonts w:hint="eastAsia"/>
        </w:rPr>
        <w:t>НТ</w:t>
      </w:r>
      <w:r>
        <w:t></w:t>
      </w:r>
      <w:r>
        <w:t></w:t>
      </w:r>
      <w:r>
        <w:t></w:t>
      </w:r>
      <w:r>
        <w:t></w:t>
      </w:r>
      <w:r>
        <w:t></w:t>
      </w:r>
      <w:r>
        <w:t></w:t>
      </w:r>
      <w:r>
        <w:t></w:t>
      </w:r>
      <w:r>
        <w:t></w:t>
      </w:r>
      <w:r>
        <w:t></w:t>
      </w:r>
      <w:r>
        <w:t></w:t>
      </w:r>
      <w:r>
        <w:t></w:t>
      </w:r>
      <w:r>
        <w:t></w:t>
      </w:r>
      <w:r>
        <w:t></w:t>
      </w:r>
      <w:r>
        <w:t></w:t>
      </w:r>
      <w:r>
        <w:t></w:t>
      </w:r>
      <w:r>
        <w:t></w:t>
      </w:r>
    </w:p>
    <w:p w:rsidR="00FB6250" w:rsidRDefault="00FB6250" w:rsidP="00FB6250">
      <w:r>
        <w:t></w:t>
      </w:r>
      <w:r>
        <w:t></w:t>
      </w:r>
      <w:r>
        <w:tab/>
      </w:r>
      <w:r>
        <w:t></w:t>
      </w:r>
      <w:r>
        <w:rPr>
          <w:rFonts w:hint="eastAsia"/>
        </w:rPr>
        <w:t>Установлено</w:t>
      </w:r>
      <w:r>
        <w:t></w:t>
      </w:r>
      <w:r>
        <w:t></w:t>
      </w:r>
      <w:r>
        <w:rPr>
          <w:rFonts w:hint="eastAsia"/>
        </w:rPr>
        <w:t>что</w:t>
      </w:r>
      <w:r>
        <w:t></w:t>
      </w:r>
      <w:r>
        <w:rPr>
          <w:rFonts w:hint="eastAsia"/>
        </w:rPr>
        <w:t>добавки</w:t>
      </w:r>
      <w:r>
        <w:t></w:t>
      </w:r>
      <w:r>
        <w:rPr>
          <w:rFonts w:hint="eastAsia"/>
        </w:rPr>
        <w:t>Си</w:t>
      </w:r>
      <w:r>
        <w:t></w:t>
      </w:r>
      <w:r>
        <w:rPr>
          <w:rFonts w:hint="eastAsia"/>
        </w:rPr>
        <w:t>к</w:t>
      </w:r>
      <w:r>
        <w:t></w:t>
      </w:r>
      <w:r>
        <w:rPr>
          <w:rFonts w:hint="eastAsia"/>
        </w:rPr>
        <w:t>катализаторам</w:t>
      </w:r>
      <w:r>
        <w:t></w:t>
      </w:r>
      <w:r>
        <w:rPr>
          <w:rFonts w:hint="eastAsia"/>
        </w:rPr>
        <w:t>роста</w:t>
      </w:r>
      <w:r>
        <w:t></w:t>
      </w:r>
      <w:r>
        <w:rPr>
          <w:rFonts w:hint="eastAsia"/>
        </w:rPr>
        <w:t>НТ</w:t>
      </w:r>
      <w:r>
        <w:t></w:t>
      </w:r>
      <w:r>
        <w:rPr>
          <w:rFonts w:hint="eastAsia"/>
        </w:rPr>
        <w:t>снижают</w:t>
      </w:r>
      <w:r>
        <w:t></w:t>
      </w:r>
      <w:r>
        <w:rPr>
          <w:rFonts w:hint="eastAsia"/>
        </w:rPr>
        <w:t>их</w:t>
      </w:r>
      <w:r>
        <w:t></w:t>
      </w:r>
      <w:r>
        <w:rPr>
          <w:rFonts w:hint="eastAsia"/>
        </w:rPr>
        <w:t>активность</w:t>
      </w:r>
      <w:r>
        <w:t></w:t>
      </w:r>
      <w:r>
        <w:t></w:t>
      </w:r>
      <w:r>
        <w:rPr>
          <w:rFonts w:hint="eastAsia"/>
        </w:rPr>
        <w:t>а</w:t>
      </w:r>
      <w:r>
        <w:t></w:t>
      </w:r>
      <w:r>
        <w:rPr>
          <w:rFonts w:hint="eastAsia"/>
        </w:rPr>
        <w:t>Си</w:t>
      </w:r>
      <w:r>
        <w:t></w:t>
      </w:r>
      <w:r>
        <w:rPr>
          <w:rFonts w:hint="eastAsia"/>
        </w:rPr>
        <w:t>инертна</w:t>
      </w:r>
      <w:r>
        <w:t></w:t>
      </w:r>
      <w:r>
        <w:rPr>
          <w:rFonts w:hint="eastAsia"/>
        </w:rPr>
        <w:t>в</w:t>
      </w:r>
      <w:r>
        <w:t></w:t>
      </w:r>
      <w:r>
        <w:rPr>
          <w:rFonts w:hint="eastAsia"/>
        </w:rPr>
        <w:t>условиях</w:t>
      </w:r>
      <w:r>
        <w:t></w:t>
      </w:r>
      <w:r>
        <w:rPr>
          <w:rFonts w:hint="eastAsia"/>
        </w:rPr>
        <w:t>проведения</w:t>
      </w:r>
      <w:r>
        <w:t></w:t>
      </w:r>
      <w:r>
        <w:rPr>
          <w:rFonts w:hint="eastAsia"/>
        </w:rPr>
        <w:t>пиролиза</w:t>
      </w:r>
      <w:r>
        <w:t></w:t>
      </w:r>
      <w:r>
        <w:t></w:t>
      </w:r>
      <w:r>
        <w:rPr>
          <w:rFonts w:hint="eastAsia"/>
        </w:rPr>
        <w:t>что</w:t>
      </w:r>
      <w:r>
        <w:t></w:t>
      </w:r>
      <w:r>
        <w:rPr>
          <w:rFonts w:hint="eastAsia"/>
        </w:rPr>
        <w:t>позволяет</w:t>
      </w:r>
      <w:r>
        <w:t></w:t>
      </w:r>
      <w:r>
        <w:rPr>
          <w:rFonts w:hint="eastAsia"/>
        </w:rPr>
        <w:t>использовать</w:t>
      </w:r>
      <w:r>
        <w:t></w:t>
      </w:r>
      <w:r>
        <w:rPr>
          <w:rFonts w:hint="eastAsia"/>
        </w:rPr>
        <w:t>ее</w:t>
      </w:r>
      <w:r>
        <w:t></w:t>
      </w:r>
      <w:r>
        <w:rPr>
          <w:rFonts w:hint="eastAsia"/>
        </w:rPr>
        <w:t>для</w:t>
      </w:r>
      <w:r>
        <w:t></w:t>
      </w:r>
      <w:r>
        <w:rPr>
          <w:rFonts w:hint="eastAsia"/>
        </w:rPr>
        <w:t>изготовления</w:t>
      </w:r>
      <w:r>
        <w:t></w:t>
      </w:r>
      <w:r>
        <w:rPr>
          <w:rFonts w:hint="eastAsia"/>
        </w:rPr>
        <w:t>элементов</w:t>
      </w:r>
      <w:r>
        <w:t></w:t>
      </w:r>
      <w:r>
        <w:rPr>
          <w:rFonts w:hint="eastAsia"/>
        </w:rPr>
        <w:t>конструкций</w:t>
      </w:r>
      <w:r>
        <w:t></w:t>
      </w:r>
      <w:r>
        <w:rPr>
          <w:rFonts w:hint="eastAsia"/>
        </w:rPr>
        <w:t>непрерывно</w:t>
      </w:r>
      <w:r>
        <w:t></w:t>
      </w:r>
      <w:r>
        <w:rPr>
          <w:rFonts w:hint="eastAsia"/>
        </w:rPr>
        <w:t>действующих</w:t>
      </w:r>
      <w:r>
        <w:t></w:t>
      </w:r>
      <w:r>
        <w:rPr>
          <w:rFonts w:hint="eastAsia"/>
        </w:rPr>
        <w:t>аппаратов</w:t>
      </w:r>
      <w:r>
        <w:t></w:t>
      </w:r>
      <w:r>
        <w:rPr>
          <w:rFonts w:hint="eastAsia"/>
        </w:rPr>
        <w:t>синтеза</w:t>
      </w:r>
      <w:r>
        <w:t></w:t>
      </w:r>
      <w:r>
        <w:rPr>
          <w:rFonts w:hint="eastAsia"/>
        </w:rPr>
        <w:t>НТ</w:t>
      </w:r>
      <w:r>
        <w:t></w:t>
      </w:r>
    </w:p>
    <w:p w:rsidR="00FB6250" w:rsidRDefault="00FB6250" w:rsidP="00FB6250">
      <w:r>
        <w:t></w:t>
      </w:r>
      <w:r>
        <w:t></w:t>
      </w:r>
      <w:r>
        <w:tab/>
      </w:r>
      <w:r>
        <w:t></w:t>
      </w:r>
      <w:r>
        <w:rPr>
          <w:rFonts w:hint="eastAsia"/>
        </w:rPr>
        <w:t>Оптимизирован</w:t>
      </w:r>
      <w:r>
        <w:t></w:t>
      </w:r>
      <w:r>
        <w:rPr>
          <w:rFonts w:hint="eastAsia"/>
        </w:rPr>
        <w:t>состав</w:t>
      </w:r>
      <w:r>
        <w:t></w:t>
      </w:r>
      <w:r>
        <w:t></w:t>
      </w:r>
      <w:r>
        <w:t></w:t>
      </w:r>
      <w:r>
        <w:t></w:t>
      </w:r>
      <w:r>
        <w:t></w:t>
      </w:r>
      <w:r>
        <w:t></w:t>
      </w:r>
      <w:r>
        <w:t></w:t>
      </w:r>
      <w:r>
        <w:t></w:t>
      </w:r>
      <w:r>
        <w:t></w:t>
      </w:r>
      <w:r>
        <w:t></w:t>
      </w:r>
      <w:r>
        <w:t></w:t>
      </w:r>
      <w:r>
        <w:rPr>
          <w:rFonts w:hint="eastAsia"/>
        </w:rPr>
        <w:t>катализатора</w:t>
      </w:r>
      <w:r>
        <w:t></w:t>
      </w:r>
      <w:r>
        <w:rPr>
          <w:rFonts w:hint="eastAsia"/>
        </w:rPr>
        <w:t>по</w:t>
      </w:r>
      <w:r>
        <w:t></w:t>
      </w:r>
      <w:r>
        <w:rPr>
          <w:rFonts w:hint="eastAsia"/>
        </w:rPr>
        <w:t>выходу</w:t>
      </w:r>
      <w:r>
        <w:t></w:t>
      </w:r>
      <w:r>
        <w:rPr>
          <w:rFonts w:hint="eastAsia"/>
        </w:rPr>
        <w:t>НТ</w:t>
      </w:r>
      <w:r>
        <w:t></w:t>
      </w:r>
      <w:r>
        <w:t></w:t>
      </w:r>
      <w:r>
        <w:rPr>
          <w:rFonts w:hint="eastAsia"/>
        </w:rPr>
        <w:t>Показано</w:t>
      </w:r>
      <w:r>
        <w:t></w:t>
      </w:r>
      <w:r>
        <w:t></w:t>
      </w:r>
      <w:r>
        <w:rPr>
          <w:rFonts w:hint="eastAsia"/>
        </w:rPr>
        <w:t>что</w:t>
      </w:r>
      <w:r>
        <w:t></w:t>
      </w:r>
      <w:r>
        <w:rPr>
          <w:rFonts w:hint="eastAsia"/>
        </w:rPr>
        <w:t>максимальный</w:t>
      </w:r>
      <w:r>
        <w:t></w:t>
      </w:r>
      <w:r>
        <w:rPr>
          <w:rFonts w:hint="eastAsia"/>
        </w:rPr>
        <w:t>удельный</w:t>
      </w:r>
      <w:r>
        <w:t></w:t>
      </w:r>
      <w:r>
        <w:rPr>
          <w:rFonts w:hint="eastAsia"/>
        </w:rPr>
        <w:t>выход</w:t>
      </w:r>
      <w:r>
        <w:t></w:t>
      </w:r>
      <w:r>
        <w:rPr>
          <w:rFonts w:hint="eastAsia"/>
        </w:rPr>
        <w:t>НТ</w:t>
      </w:r>
      <w:r>
        <w:t></w:t>
      </w:r>
      <w:r>
        <w:rPr>
          <w:rFonts w:hint="eastAsia"/>
        </w:rPr>
        <w:t>наблюдается</w:t>
      </w:r>
      <w:r>
        <w:t></w:t>
      </w:r>
      <w:r>
        <w:rPr>
          <w:rFonts w:hint="eastAsia"/>
        </w:rPr>
        <w:t>при</w:t>
      </w:r>
      <w:r>
        <w:t></w:t>
      </w:r>
      <w:r>
        <w:rPr>
          <w:rFonts w:hint="eastAsia"/>
        </w:rPr>
        <w:t>относительном</w:t>
      </w:r>
      <w:r>
        <w:t></w:t>
      </w:r>
      <w:r>
        <w:rPr>
          <w:rFonts w:hint="eastAsia"/>
        </w:rPr>
        <w:t>содержании</w:t>
      </w:r>
      <w:r>
        <w:t></w:t>
      </w:r>
      <w:r>
        <w:rPr>
          <w:rFonts w:hint="eastAsia"/>
        </w:rPr>
        <w:t>Мо</w:t>
      </w:r>
      <w:r>
        <w:t></w:t>
      </w:r>
      <w:r>
        <w:rPr>
          <w:rFonts w:hint="eastAsia"/>
        </w:rPr>
        <w:t>в</w:t>
      </w:r>
      <w:r>
        <w:t></w:t>
      </w:r>
      <w:r>
        <w:rPr>
          <w:rFonts w:hint="eastAsia"/>
        </w:rPr>
        <w:t>активной</w:t>
      </w:r>
      <w:r>
        <w:t></w:t>
      </w:r>
      <w:r>
        <w:rPr>
          <w:rFonts w:hint="eastAsia"/>
        </w:rPr>
        <w:t>фазе</w:t>
      </w:r>
      <w:r>
        <w:t></w:t>
      </w:r>
      <w:r>
        <w:rPr>
          <w:rFonts w:hint="eastAsia"/>
        </w:rPr>
        <w:t>катализатора</w:t>
      </w:r>
      <w:r>
        <w:t></w:t>
      </w:r>
      <w:r>
        <w:t></w:t>
      </w:r>
      <w:r>
        <w:t></w:t>
      </w:r>
      <w:r>
        <w:t></w:t>
      </w:r>
      <w:r>
        <w:rPr>
          <w:rFonts w:hint="eastAsia"/>
        </w:rPr>
        <w:t>мол</w:t>
      </w:r>
      <w:r>
        <w:t></w:t>
      </w:r>
      <w:r>
        <w:t></w:t>
      </w:r>
      <w:r>
        <w:t></w:t>
      </w:r>
      <w:r>
        <w:t></w:t>
      </w:r>
      <w:r>
        <w:rPr>
          <w:rFonts w:hint="eastAsia"/>
        </w:rPr>
        <w:t>Установлено</w:t>
      </w:r>
      <w:r>
        <w:t></w:t>
      </w:r>
      <w:r>
        <w:t></w:t>
      </w:r>
      <w:r>
        <w:rPr>
          <w:rFonts w:hint="eastAsia"/>
        </w:rPr>
        <w:t>что</w:t>
      </w:r>
      <w:r>
        <w:t></w:t>
      </w:r>
      <w:r>
        <w:rPr>
          <w:rFonts w:hint="eastAsia"/>
        </w:rPr>
        <w:t>увеличение</w:t>
      </w:r>
      <w:r>
        <w:t></w:t>
      </w:r>
      <w:r>
        <w:rPr>
          <w:rFonts w:hint="eastAsia"/>
        </w:rPr>
        <w:t>относительного</w:t>
      </w:r>
      <w:r>
        <w:t></w:t>
      </w:r>
      <w:r>
        <w:rPr>
          <w:rFonts w:hint="eastAsia"/>
        </w:rPr>
        <w:t>содержания</w:t>
      </w:r>
      <w:r>
        <w:t></w:t>
      </w:r>
      <w:r>
        <w:rPr>
          <w:rFonts w:hint="eastAsia"/>
        </w:rPr>
        <w:t>Мо</w:t>
      </w:r>
      <w:r>
        <w:t></w:t>
      </w:r>
      <w:r>
        <w:rPr>
          <w:rFonts w:hint="eastAsia"/>
        </w:rPr>
        <w:t>в</w:t>
      </w:r>
      <w:r>
        <w:t></w:t>
      </w:r>
      <w:r>
        <w:rPr>
          <w:rFonts w:hint="eastAsia"/>
        </w:rPr>
        <w:t>активной</w:t>
      </w:r>
      <w:r>
        <w:t></w:t>
      </w:r>
      <w:r>
        <w:rPr>
          <w:rFonts w:hint="eastAsia"/>
        </w:rPr>
        <w:t>фазе</w:t>
      </w:r>
      <w:r>
        <w:t></w:t>
      </w:r>
      <w:r>
        <w:rPr>
          <w:rFonts w:hint="eastAsia"/>
        </w:rPr>
        <w:t>катализатора</w:t>
      </w:r>
      <w:r>
        <w:t></w:t>
      </w:r>
      <w:r>
        <w:rPr>
          <w:rFonts w:hint="eastAsia"/>
        </w:rPr>
        <w:t>приводит</w:t>
      </w:r>
      <w:r>
        <w:t></w:t>
      </w:r>
      <w:r>
        <w:rPr>
          <w:rFonts w:hint="eastAsia"/>
        </w:rPr>
        <w:t>к</w:t>
      </w:r>
      <w:r>
        <w:t></w:t>
      </w:r>
      <w:r>
        <w:rPr>
          <w:rFonts w:hint="eastAsia"/>
        </w:rPr>
        <w:t>увеличению</w:t>
      </w:r>
      <w:r>
        <w:t></w:t>
      </w:r>
      <w:r>
        <w:rPr>
          <w:rFonts w:hint="eastAsia"/>
        </w:rPr>
        <w:t>внешнего</w:t>
      </w:r>
      <w:r>
        <w:t></w:t>
      </w:r>
      <w:r>
        <w:rPr>
          <w:rFonts w:hint="eastAsia"/>
        </w:rPr>
        <w:t>диаметра</w:t>
      </w:r>
      <w:r>
        <w:t></w:t>
      </w:r>
      <w:r>
        <w:rPr>
          <w:rFonts w:hint="eastAsia"/>
        </w:rPr>
        <w:t>НТ</w:t>
      </w:r>
      <w:r>
        <w:t></w:t>
      </w:r>
      <w:r>
        <w:rPr>
          <w:rFonts w:hint="eastAsia"/>
        </w:rPr>
        <w:t>и</w:t>
      </w:r>
      <w:r>
        <w:t></w:t>
      </w:r>
      <w:r>
        <w:rPr>
          <w:rFonts w:hint="eastAsia"/>
        </w:rPr>
        <w:t>числа</w:t>
      </w:r>
      <w:r>
        <w:t></w:t>
      </w:r>
      <w:r>
        <w:rPr>
          <w:rFonts w:hint="eastAsia"/>
        </w:rPr>
        <w:t>слоев</w:t>
      </w:r>
      <w:r>
        <w:t></w:t>
      </w:r>
    </w:p>
    <w:p w:rsidR="00FB6250" w:rsidRDefault="00FB6250" w:rsidP="00FB6250">
      <w:r>
        <w:t></w:t>
      </w:r>
      <w:r>
        <w:t></w:t>
      </w:r>
      <w:r>
        <w:tab/>
      </w:r>
      <w:r>
        <w:t></w:t>
      </w:r>
      <w:r>
        <w:rPr>
          <w:rFonts w:hint="eastAsia"/>
        </w:rPr>
        <w:t>Удаление</w:t>
      </w:r>
      <w:r>
        <w:t></w:t>
      </w:r>
      <w:r>
        <w:rPr>
          <w:rFonts w:hint="eastAsia"/>
        </w:rPr>
        <w:t>катализатора</w:t>
      </w:r>
      <w:r>
        <w:t></w:t>
      </w:r>
      <w:r>
        <w:rPr>
          <w:rFonts w:hint="eastAsia"/>
        </w:rPr>
        <w:t>с</w:t>
      </w:r>
      <w:r>
        <w:t></w:t>
      </w:r>
      <w:r>
        <w:rPr>
          <w:rFonts w:hint="eastAsia"/>
        </w:rPr>
        <w:t>сохранением</w:t>
      </w:r>
      <w:r>
        <w:t></w:t>
      </w:r>
      <w:r>
        <w:rPr>
          <w:rFonts w:hint="eastAsia"/>
        </w:rPr>
        <w:t>структуры</w:t>
      </w:r>
      <w:r>
        <w:t></w:t>
      </w:r>
      <w:r>
        <w:rPr>
          <w:rFonts w:hint="eastAsia"/>
        </w:rPr>
        <w:t>углеродных</w:t>
      </w:r>
      <w:r>
        <w:t></w:t>
      </w:r>
      <w:r>
        <w:rPr>
          <w:rFonts w:hint="eastAsia"/>
        </w:rPr>
        <w:t>продуктов</w:t>
      </w:r>
      <w:r>
        <w:t></w:t>
      </w:r>
      <w:r>
        <w:rPr>
          <w:rFonts w:hint="eastAsia"/>
        </w:rPr>
        <w:t>до</w:t>
      </w:r>
      <w:r>
        <w:t></w:t>
      </w:r>
      <w:r>
        <w:rPr>
          <w:rFonts w:hint="eastAsia"/>
        </w:rPr>
        <w:t>остаточного</w:t>
      </w:r>
      <w:r>
        <w:t></w:t>
      </w:r>
      <w:r>
        <w:rPr>
          <w:rFonts w:hint="eastAsia"/>
        </w:rPr>
        <w:t>содержания</w:t>
      </w:r>
      <w:r>
        <w:t></w:t>
      </w:r>
      <w:r>
        <w:t></w:t>
      </w:r>
      <w:r>
        <w:t></w:t>
      </w:r>
      <w:r>
        <w:t></w:t>
      </w:r>
      <w:r>
        <w:t></w:t>
      </w:r>
      <w:r>
        <w:t></w:t>
      </w:r>
      <w:r>
        <w:t></w:t>
      </w:r>
      <w:r>
        <w:t></w:t>
      </w:r>
      <w:r>
        <w:rPr>
          <w:rFonts w:hint="eastAsia"/>
        </w:rPr>
        <w:t>можно</w:t>
      </w:r>
      <w:r>
        <w:t></w:t>
      </w:r>
      <w:r>
        <w:rPr>
          <w:rFonts w:hint="eastAsia"/>
        </w:rPr>
        <w:t>осуществлять</w:t>
      </w:r>
      <w:r>
        <w:t></w:t>
      </w:r>
      <w:r>
        <w:rPr>
          <w:rFonts w:hint="eastAsia"/>
        </w:rPr>
        <w:t>обработкой</w:t>
      </w:r>
      <w:r>
        <w:t></w:t>
      </w:r>
      <w:r>
        <w:rPr>
          <w:rFonts w:hint="eastAsia"/>
        </w:rPr>
        <w:t>разбавленной</w:t>
      </w:r>
      <w:r>
        <w:t></w:t>
      </w:r>
      <w:r>
        <w:rPr>
          <w:rFonts w:hint="eastAsia"/>
        </w:rPr>
        <w:t>НС</w:t>
      </w:r>
      <w:r>
        <w:t></w:t>
      </w:r>
      <w:r>
        <w:t></w:t>
      </w:r>
      <w:r>
        <w:t></w:t>
      </w:r>
      <w:r>
        <w:rPr>
          <w:rFonts w:hint="eastAsia"/>
        </w:rPr>
        <w:t>более</w:t>
      </w:r>
      <w:r>
        <w:t></w:t>
      </w:r>
      <w:r>
        <w:rPr>
          <w:rFonts w:hint="eastAsia"/>
        </w:rPr>
        <w:t>полное</w:t>
      </w:r>
      <w:r>
        <w:t></w:t>
      </w:r>
      <w:r>
        <w:rPr>
          <w:rFonts w:hint="eastAsia"/>
        </w:rPr>
        <w:t>удаление</w:t>
      </w:r>
      <w:r>
        <w:t></w:t>
      </w:r>
      <w:r>
        <w:rPr>
          <w:rFonts w:hint="eastAsia"/>
        </w:rPr>
        <w:t>катализатора</w:t>
      </w:r>
      <w:r>
        <w:t></w:t>
      </w:r>
      <w:r>
        <w:t></w:t>
      </w:r>
      <w:r>
        <w:t></w:t>
      </w:r>
      <w:r>
        <w:t></w:t>
      </w:r>
      <w:r>
        <w:t></w:t>
      </w:r>
      <w:r>
        <w:t></w:t>
      </w:r>
      <w:r>
        <w:t></w:t>
      </w:r>
      <w:r>
        <w:t></w:t>
      </w:r>
      <w:r>
        <w:t></w:t>
      </w:r>
      <w:r>
        <w:rPr>
          <w:rFonts w:hint="eastAsia"/>
        </w:rPr>
        <w:t>может</w:t>
      </w:r>
      <w:r>
        <w:t></w:t>
      </w:r>
      <w:r>
        <w:rPr>
          <w:rFonts w:hint="eastAsia"/>
        </w:rPr>
        <w:t>быть</w:t>
      </w:r>
      <w:r>
        <w:t></w:t>
      </w:r>
      <w:r>
        <w:rPr>
          <w:rFonts w:hint="eastAsia"/>
        </w:rPr>
        <w:t>осуществлено</w:t>
      </w:r>
      <w:r>
        <w:t></w:t>
      </w:r>
      <w:r>
        <w:rPr>
          <w:rFonts w:hint="eastAsia"/>
        </w:rPr>
        <w:t>отжигом</w:t>
      </w:r>
      <w:r>
        <w:t></w:t>
      </w:r>
      <w:r>
        <w:rPr>
          <w:rFonts w:hint="eastAsia"/>
        </w:rPr>
        <w:t>в</w:t>
      </w:r>
      <w:r>
        <w:t></w:t>
      </w:r>
      <w:r>
        <w:rPr>
          <w:rFonts w:hint="eastAsia"/>
        </w:rPr>
        <w:t>вакууме</w:t>
      </w:r>
      <w:r>
        <w:t></w:t>
      </w:r>
      <w:r>
        <w:t></w:t>
      </w:r>
      <w:r>
        <w:t></w:t>
      </w:r>
      <w:r>
        <w:t></w:t>
      </w:r>
      <w:r>
        <w:t></w:t>
      </w:r>
      <w:r>
        <w:t></w:t>
      </w:r>
      <w:r>
        <w:rPr>
          <w:rFonts w:hint="eastAsia"/>
        </w:rPr>
        <w:t>Па</w:t>
      </w:r>
      <w:r>
        <w:t></w:t>
      </w:r>
      <w:r>
        <w:rPr>
          <w:rFonts w:hint="eastAsia"/>
        </w:rPr>
        <w:t>при</w:t>
      </w:r>
      <w:r>
        <w:t></w:t>
      </w:r>
      <w:r>
        <w:rPr>
          <w:rFonts w:hint="eastAsia"/>
        </w:rPr>
        <w:t>температурах</w:t>
      </w:r>
      <w:r>
        <w:t></w:t>
      </w:r>
      <w:r>
        <w:t></w:t>
      </w:r>
      <w:r>
        <w:t></w:t>
      </w:r>
      <w:r>
        <w:t></w:t>
      </w:r>
      <w:r>
        <w:t></w:t>
      </w:r>
      <w:r>
        <w:rPr>
          <w:rFonts w:hint="eastAsia"/>
        </w:rPr>
        <w:t>—</w:t>
      </w:r>
      <w:r>
        <w:t></w:t>
      </w:r>
      <w:r>
        <w:t></w:t>
      </w:r>
      <w:r>
        <w:t></w:t>
      </w:r>
      <w:r>
        <w:t></w:t>
      </w:r>
      <w:r>
        <w:t></w:t>
      </w:r>
      <w:r>
        <w:t></w:t>
      </w:r>
      <w:r>
        <w:rPr>
          <w:rFonts w:hint="eastAsia"/>
        </w:rPr>
        <w:t>°С</w:t>
      </w:r>
      <w:r>
        <w:t></w:t>
      </w:r>
    </w:p>
    <w:p w:rsidR="00FB6250" w:rsidRDefault="00FB6250" w:rsidP="00FB6250">
      <w:r>
        <w:t></w:t>
      </w:r>
      <w:r>
        <w:t></w:t>
      </w:r>
      <w:r>
        <w:tab/>
      </w:r>
      <w:r>
        <w:t></w:t>
      </w:r>
      <w:r>
        <w:rPr>
          <w:rFonts w:hint="eastAsia"/>
        </w:rPr>
        <w:t>Синтезирован</w:t>
      </w:r>
      <w:r>
        <w:t></w:t>
      </w:r>
      <w:r>
        <w:t></w:t>
      </w:r>
      <w:r>
        <w:t></w:t>
      </w:r>
      <w:r>
        <w:t></w:t>
      </w:r>
      <w:r>
        <w:t></w:t>
      </w:r>
      <w:r>
        <w:t></w:t>
      </w:r>
      <w:r>
        <w:t></w:t>
      </w:r>
      <w:r>
        <w:t></w:t>
      </w:r>
      <w:r>
        <w:t></w:t>
      </w:r>
      <w:r>
        <w:t></w:t>
      </w:r>
      <w:r>
        <w:t></w:t>
      </w:r>
      <w:r>
        <w:rPr>
          <w:rFonts w:hint="eastAsia"/>
        </w:rPr>
        <w:t>катализатор</w:t>
      </w:r>
      <w:r>
        <w:t></w:t>
      </w:r>
      <w:r>
        <w:t></w:t>
      </w:r>
      <w:r>
        <w:rPr>
          <w:rFonts w:hint="eastAsia"/>
        </w:rPr>
        <w:t>содержащий</w:t>
      </w:r>
      <w:r>
        <w:t></w:t>
      </w:r>
      <w:r>
        <w:t></w:t>
      </w:r>
      <w:r>
        <w:t></w:t>
      </w:r>
      <w:r>
        <w:t></w:t>
      </w:r>
      <w:r>
        <w:t></w:t>
      </w:r>
      <w:r>
        <w:t></w:t>
      </w:r>
      <w:r>
        <w:rPr>
          <w:rFonts w:hint="eastAsia"/>
        </w:rPr>
        <w:t>мол</w:t>
      </w:r>
      <w:r>
        <w:t></w:t>
      </w:r>
      <w:r>
        <w:t></w:t>
      </w:r>
      <w:r>
        <w:t></w:t>
      </w:r>
      <w:r>
        <w:rPr>
          <w:rFonts w:hint="eastAsia"/>
        </w:rPr>
        <w:t>Со</w:t>
      </w:r>
      <w:r>
        <w:t></w:t>
      </w:r>
      <w:r>
        <w:rPr>
          <w:rFonts w:hint="eastAsia"/>
        </w:rPr>
        <w:t>и</w:t>
      </w:r>
      <w:r>
        <w:t></w:t>
      </w:r>
      <w:r>
        <w:t></w:t>
      </w:r>
      <w:r>
        <w:t></w:t>
      </w:r>
      <w:r>
        <w:t></w:t>
      </w:r>
      <w:r>
        <w:t></w:t>
      </w:r>
      <w:r>
        <w:t></w:t>
      </w:r>
      <w:r>
        <w:rPr>
          <w:rFonts w:hint="eastAsia"/>
        </w:rPr>
        <w:t>мол</w:t>
      </w:r>
      <w:r>
        <w:t></w:t>
      </w:r>
      <w:r>
        <w:t></w:t>
      </w:r>
      <w:r>
        <w:t></w:t>
      </w:r>
      <w:r>
        <w:rPr>
          <w:rFonts w:hint="eastAsia"/>
        </w:rPr>
        <w:t>Мо</w:t>
      </w:r>
      <w:r>
        <w:t></w:t>
      </w:r>
      <w:r>
        <w:t></w:t>
      </w:r>
      <w:r>
        <w:rPr>
          <w:rFonts w:hint="eastAsia"/>
        </w:rPr>
        <w:t>позволяющий</w:t>
      </w:r>
      <w:r>
        <w:t></w:t>
      </w:r>
      <w:r>
        <w:rPr>
          <w:rFonts w:hint="eastAsia"/>
        </w:rPr>
        <w:t>получать</w:t>
      </w:r>
      <w:r>
        <w:t></w:t>
      </w:r>
      <w:r>
        <w:rPr>
          <w:rFonts w:hint="eastAsia"/>
        </w:rPr>
        <w:t>смесь</w:t>
      </w:r>
      <w:r>
        <w:t></w:t>
      </w:r>
      <w:r>
        <w:rPr>
          <w:rFonts w:hint="eastAsia"/>
        </w:rPr>
        <w:t>НТ</w:t>
      </w:r>
      <w:r>
        <w:t></w:t>
      </w:r>
      <w:r>
        <w:rPr>
          <w:rFonts w:hint="eastAsia"/>
        </w:rPr>
        <w:t>с</w:t>
      </w:r>
      <w:r>
        <w:t></w:t>
      </w:r>
      <w:r>
        <w:rPr>
          <w:rFonts w:hint="eastAsia"/>
        </w:rPr>
        <w:t>малым</w:t>
      </w:r>
      <w:r>
        <w:t></w:t>
      </w:r>
      <w:r>
        <w:rPr>
          <w:rFonts w:hint="eastAsia"/>
        </w:rPr>
        <w:t>числом</w:t>
      </w:r>
      <w:r>
        <w:t></w:t>
      </w:r>
      <w:r>
        <w:rPr>
          <w:rFonts w:hint="eastAsia"/>
        </w:rPr>
        <w:t>слоев</w:t>
      </w:r>
      <w:r>
        <w:t></w:t>
      </w:r>
      <w:r>
        <w:rPr>
          <w:rFonts w:hint="eastAsia"/>
        </w:rPr>
        <w:t>при</w:t>
      </w:r>
      <w:r>
        <w:t></w:t>
      </w:r>
      <w:r>
        <w:rPr>
          <w:rFonts w:hint="eastAsia"/>
        </w:rPr>
        <w:t>удельном</w:t>
      </w:r>
      <w:r>
        <w:t></w:t>
      </w:r>
      <w:r>
        <w:rPr>
          <w:rFonts w:hint="eastAsia"/>
        </w:rPr>
        <w:t>выходе</w:t>
      </w:r>
      <w:r>
        <w:t></w:t>
      </w:r>
      <w:r>
        <w:rPr>
          <w:rFonts w:hint="eastAsia"/>
        </w:rPr>
        <w:t>до</w:t>
      </w:r>
      <w:r>
        <w:t></w:t>
      </w:r>
      <w:r>
        <w:t></w:t>
      </w:r>
      <w:r>
        <w:t></w:t>
      </w:r>
      <w:r>
        <w:t></w:t>
      </w:r>
      <w:r>
        <w:t></w:t>
      </w:r>
      <w:r>
        <w:rPr>
          <w:rFonts w:hint="eastAsia"/>
        </w:rPr>
        <w:t>гНт</w:t>
      </w:r>
      <w:r>
        <w:t></w:t>
      </w:r>
      <w:r>
        <w:rPr>
          <w:rFonts w:hint="eastAsia"/>
        </w:rPr>
        <w:t>гкі</w:t>
      </w:r>
      <w:r>
        <w:t></w:t>
      </w:r>
    </w:p>
    <w:p w:rsidR="00FB6250" w:rsidRDefault="00FB6250" w:rsidP="00FB6250">
      <w:r>
        <w:t></w:t>
      </w:r>
      <w:r>
        <w:t></w:t>
      </w:r>
      <w:r>
        <w:tab/>
      </w:r>
      <w:r>
        <w:t></w:t>
      </w:r>
      <w:r>
        <w:rPr>
          <w:rFonts w:hint="eastAsia"/>
        </w:rPr>
        <w:t>Предложена</w:t>
      </w:r>
      <w:r>
        <w:t></w:t>
      </w:r>
      <w:r>
        <w:rPr>
          <w:rFonts w:hint="eastAsia"/>
        </w:rPr>
        <w:t>кинетическая</w:t>
      </w:r>
      <w:r>
        <w:t></w:t>
      </w:r>
      <w:r>
        <w:rPr>
          <w:rFonts w:hint="eastAsia"/>
        </w:rPr>
        <w:t>модель</w:t>
      </w:r>
      <w:r>
        <w:t></w:t>
      </w:r>
      <w:r>
        <w:t></w:t>
      </w:r>
      <w:r>
        <w:rPr>
          <w:rFonts w:hint="eastAsia"/>
        </w:rPr>
        <w:t>которая</w:t>
      </w:r>
      <w:r>
        <w:t></w:t>
      </w:r>
      <w:r>
        <w:rPr>
          <w:rFonts w:hint="eastAsia"/>
        </w:rPr>
        <w:t>позволяет</w:t>
      </w:r>
      <w:r>
        <w:t></w:t>
      </w:r>
      <w:r>
        <w:rPr>
          <w:rFonts w:hint="eastAsia"/>
        </w:rPr>
        <w:t>рассчитать</w:t>
      </w:r>
      <w:r>
        <w:t></w:t>
      </w:r>
      <w:r>
        <w:rPr>
          <w:rFonts w:hint="eastAsia"/>
        </w:rPr>
        <w:t>основные</w:t>
      </w:r>
      <w:r>
        <w:t></w:t>
      </w:r>
      <w:r>
        <w:rPr>
          <w:rFonts w:hint="eastAsia"/>
        </w:rPr>
        <w:t>размеры</w:t>
      </w:r>
      <w:r>
        <w:t></w:t>
      </w:r>
      <w:r>
        <w:rPr>
          <w:rFonts w:hint="eastAsia"/>
        </w:rPr>
        <w:t>непрерывнодействующих</w:t>
      </w:r>
      <w:r>
        <w:t></w:t>
      </w:r>
      <w:r>
        <w:rPr>
          <w:rFonts w:hint="eastAsia"/>
        </w:rPr>
        <w:t>аппаратов</w:t>
      </w:r>
      <w:r>
        <w:t></w:t>
      </w:r>
      <w:r>
        <w:rPr>
          <w:rFonts w:hint="eastAsia"/>
        </w:rPr>
        <w:t>и</w:t>
      </w:r>
      <w:r>
        <w:t></w:t>
      </w:r>
      <w:r>
        <w:rPr>
          <w:rFonts w:hint="eastAsia"/>
        </w:rPr>
        <w:t>определить</w:t>
      </w:r>
      <w:r>
        <w:t></w:t>
      </w:r>
      <w:r>
        <w:rPr>
          <w:rFonts w:hint="eastAsia"/>
        </w:rPr>
        <w:t>условия</w:t>
      </w:r>
      <w:r>
        <w:t></w:t>
      </w:r>
      <w:r>
        <w:rPr>
          <w:rFonts w:hint="eastAsia"/>
        </w:rPr>
        <w:t>проведения</w:t>
      </w:r>
      <w:r>
        <w:t></w:t>
      </w:r>
      <w:r>
        <w:rPr>
          <w:rFonts w:hint="eastAsia"/>
        </w:rPr>
        <w:t>процесса</w:t>
      </w:r>
      <w:r>
        <w:t></w:t>
      </w:r>
      <w:r>
        <w:rPr>
          <w:rFonts w:hint="eastAsia"/>
        </w:rPr>
        <w:t>пиролиза</w:t>
      </w:r>
      <w:r>
        <w:t></w:t>
      </w:r>
      <w:r>
        <w:t></w:t>
      </w:r>
      <w:r>
        <w:rPr>
          <w:rFonts w:hint="eastAsia"/>
        </w:rPr>
        <w:t>расход</w:t>
      </w:r>
      <w:r>
        <w:t></w:t>
      </w:r>
      <w:r>
        <w:rPr>
          <w:rFonts w:hint="eastAsia"/>
        </w:rPr>
        <w:t>газов</w:t>
      </w:r>
      <w:r>
        <w:t></w:t>
      </w:r>
      <w:r>
        <w:rPr>
          <w:rFonts w:hint="eastAsia"/>
        </w:rPr>
        <w:t>и</w:t>
      </w:r>
      <w:r>
        <w:t></w:t>
      </w:r>
      <w:r>
        <w:rPr>
          <w:rFonts w:hint="eastAsia"/>
        </w:rPr>
        <w:t>время</w:t>
      </w:r>
      <w:r>
        <w:t></w:t>
      </w:r>
      <w:r>
        <w:rPr>
          <w:rFonts w:hint="eastAsia"/>
        </w:rPr>
        <w:t>пребывания</w:t>
      </w:r>
      <w:r>
        <w:t></w:t>
      </w:r>
      <w:r>
        <w:rPr>
          <w:rFonts w:hint="eastAsia"/>
        </w:rPr>
        <w:t>катализатора</w:t>
      </w:r>
      <w:r>
        <w:t></w:t>
      </w:r>
      <w:r>
        <w:rPr>
          <w:rFonts w:hint="eastAsia"/>
        </w:rPr>
        <w:t>в</w:t>
      </w:r>
      <w:r>
        <w:t></w:t>
      </w:r>
      <w:r>
        <w:rPr>
          <w:rFonts w:hint="eastAsia"/>
        </w:rPr>
        <w:t>реакторе</w:t>
      </w:r>
      <w:r>
        <w:t></w:t>
      </w:r>
      <w:r>
        <w:t></w:t>
      </w:r>
    </w:p>
    <w:p w:rsidR="00876D5F" w:rsidRPr="00876D5F" w:rsidRDefault="00FB6250" w:rsidP="00FB6250">
      <w:r>
        <w:t></w:t>
      </w:r>
      <w:r>
        <w:rPr>
          <w:rFonts w:hint="eastAsia"/>
        </w:rPr>
        <w:t>Создана</w:t>
      </w:r>
      <w:r>
        <w:t></w:t>
      </w:r>
      <w:r>
        <w:rPr>
          <w:rFonts w:hint="eastAsia"/>
        </w:rPr>
        <w:t>и</w:t>
      </w:r>
      <w:r>
        <w:t></w:t>
      </w:r>
      <w:r>
        <w:rPr>
          <w:rFonts w:hint="eastAsia"/>
        </w:rPr>
        <w:t>испытана</w:t>
      </w:r>
      <w:r>
        <w:t></w:t>
      </w:r>
      <w:r>
        <w:rPr>
          <w:rFonts w:hint="eastAsia"/>
        </w:rPr>
        <w:t>непрерывно</w:t>
      </w:r>
      <w:r>
        <w:t></w:t>
      </w:r>
      <w:r>
        <w:rPr>
          <w:rFonts w:hint="eastAsia"/>
        </w:rPr>
        <w:t>действующая</w:t>
      </w:r>
      <w:r>
        <w:t></w:t>
      </w:r>
      <w:r>
        <w:rPr>
          <w:rFonts w:hint="eastAsia"/>
        </w:rPr>
        <w:t>лабораторная</w:t>
      </w:r>
      <w:r>
        <w:t></w:t>
      </w:r>
      <w:r>
        <w:rPr>
          <w:rFonts w:hint="eastAsia"/>
        </w:rPr>
        <w:t>установка</w:t>
      </w:r>
      <w:r>
        <w:t></w:t>
      </w:r>
      <w:r>
        <w:rPr>
          <w:rFonts w:hint="eastAsia"/>
        </w:rPr>
        <w:t>синтеза</w:t>
      </w:r>
      <w:r>
        <w:t></w:t>
      </w:r>
      <w:r>
        <w:rPr>
          <w:rFonts w:hint="eastAsia"/>
        </w:rPr>
        <w:t>НТ</w:t>
      </w:r>
      <w:r>
        <w:t></w:t>
      </w:r>
      <w:r>
        <w:rPr>
          <w:rFonts w:hint="eastAsia"/>
        </w:rPr>
        <w:t>с</w:t>
      </w:r>
      <w:r>
        <w:t></w:t>
      </w:r>
      <w:r>
        <w:rPr>
          <w:rFonts w:hint="eastAsia"/>
        </w:rPr>
        <w:t>производительностью</w:t>
      </w:r>
      <w:r>
        <w:t></w:t>
      </w:r>
      <w:r>
        <w:t></w:t>
      </w:r>
      <w:r>
        <w:t></w:t>
      </w:r>
      <w:r>
        <w:t></w:t>
      </w:r>
      <w:r>
        <w:t></w:t>
      </w:r>
      <w:r>
        <w:t></w:t>
      </w:r>
      <w:r>
        <w:t></w:t>
      </w:r>
      <w:r>
        <w:t></w:t>
      </w:r>
      <w:r>
        <w:t></w:t>
      </w:r>
      <w:r>
        <w:rPr>
          <w:rFonts w:hint="eastAsia"/>
        </w:rPr>
        <w:t>г</w:t>
      </w:r>
      <w:r>
        <w:t></w:t>
      </w:r>
      <w:r>
        <w:rPr>
          <w:rFonts w:hint="eastAsia"/>
        </w:rPr>
        <w:t>ч</w:t>
      </w:r>
      <w:r>
        <w:t></w:t>
      </w:r>
      <w:r>
        <w:rPr>
          <w:rFonts w:hint="eastAsia"/>
        </w:rPr>
        <w:t>по</w:t>
      </w:r>
      <w:r>
        <w:t></w:t>
      </w:r>
      <w:r>
        <w:rPr>
          <w:rFonts w:hint="eastAsia"/>
        </w:rPr>
        <w:t>НТ</w:t>
      </w:r>
      <w:r>
        <w:t></w:t>
      </w:r>
      <w:r>
        <w:rPr>
          <w:rFonts w:hint="eastAsia"/>
        </w:rPr>
        <w:t>с</w:t>
      </w:r>
      <w:r>
        <w:t></w:t>
      </w:r>
      <w:r>
        <w:rPr>
          <w:rFonts w:hint="eastAsia"/>
        </w:rPr>
        <w:t>малым</w:t>
      </w:r>
      <w:r>
        <w:t></w:t>
      </w:r>
      <w:r>
        <w:rPr>
          <w:rFonts w:hint="eastAsia"/>
        </w:rPr>
        <w:t>числом</w:t>
      </w:r>
      <w:r>
        <w:t></w:t>
      </w:r>
      <w:r>
        <w:rPr>
          <w:rFonts w:hint="eastAsia"/>
        </w:rPr>
        <w:t>слоев</w:t>
      </w:r>
      <w:bookmarkStart w:id="0" w:name="_GoBack"/>
      <w:bookmarkEnd w:id="0"/>
    </w:p>
    <w:sectPr w:rsidR="00876D5F" w:rsidRPr="00876D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954" w:rsidRDefault="001A3954">
      <w:pPr>
        <w:spacing w:after="0" w:line="240" w:lineRule="auto"/>
      </w:pPr>
      <w:r>
        <w:separator/>
      </w:r>
    </w:p>
  </w:endnote>
  <w:endnote w:type="continuationSeparator" w:id="0">
    <w:p w:rsidR="001A3954" w:rsidRDefault="001A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954" w:rsidRDefault="001A3954"/>
    <w:p w:rsidR="001A3954" w:rsidRDefault="001A3954"/>
    <w:p w:rsidR="001A3954" w:rsidRDefault="001A3954"/>
    <w:p w:rsidR="001A3954" w:rsidRDefault="001A3954"/>
    <w:p w:rsidR="001A3954" w:rsidRDefault="001A3954"/>
    <w:p w:rsidR="001A3954" w:rsidRDefault="001A3954"/>
    <w:p w:rsidR="001A3954" w:rsidRDefault="001A395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954" w:rsidRDefault="001A39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A3954" w:rsidRDefault="001A39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A3954" w:rsidRDefault="001A3954"/>
    <w:p w:rsidR="001A3954" w:rsidRDefault="001A3954"/>
    <w:p w:rsidR="001A3954" w:rsidRDefault="001A395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954" w:rsidRDefault="001A3954"/>
                          <w:p w:rsidR="001A3954" w:rsidRDefault="001A39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A3954" w:rsidRDefault="001A3954"/>
                    <w:p w:rsidR="001A3954" w:rsidRDefault="001A39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A3954" w:rsidRDefault="001A3954"/>
    <w:p w:rsidR="001A3954" w:rsidRDefault="001A3954">
      <w:pPr>
        <w:rPr>
          <w:sz w:val="2"/>
          <w:szCs w:val="2"/>
        </w:rPr>
      </w:pPr>
    </w:p>
    <w:p w:rsidR="001A3954" w:rsidRDefault="001A3954"/>
    <w:p w:rsidR="001A3954" w:rsidRDefault="001A3954">
      <w:pPr>
        <w:spacing w:after="0" w:line="240" w:lineRule="auto"/>
      </w:pPr>
    </w:p>
  </w:footnote>
  <w:footnote w:type="continuationSeparator" w:id="0">
    <w:p w:rsidR="001A3954" w:rsidRDefault="001A3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5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FF3E4-0ED1-4D70-9C0A-F03F9015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3</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cp:revision>
  <cp:lastPrinted>2009-02-06T05:36:00Z</cp:lastPrinted>
  <dcterms:created xsi:type="dcterms:W3CDTF">2023-05-17T16:24:00Z</dcterms:created>
  <dcterms:modified xsi:type="dcterms:W3CDTF">2023-05-25T11:13:00Z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