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EA5B2" w14:textId="08DB6DC5" w:rsidR="0041291A" w:rsidRDefault="006C2B28" w:rsidP="006C2B28">
      <w:r w:rsidRPr="006C2B28">
        <w:rPr>
          <w:rFonts w:hint="eastAsia"/>
        </w:rPr>
        <w:t>Медведева</w:t>
      </w:r>
      <w:r w:rsidRPr="006C2B28">
        <w:t xml:space="preserve"> </w:t>
      </w:r>
      <w:r w:rsidRPr="006C2B28">
        <w:rPr>
          <w:rFonts w:hint="eastAsia"/>
        </w:rPr>
        <w:t>Арина</w:t>
      </w:r>
      <w:r w:rsidRPr="006C2B28">
        <w:t xml:space="preserve"> </w:t>
      </w:r>
      <w:r w:rsidRPr="006C2B28">
        <w:rPr>
          <w:rFonts w:hint="eastAsia"/>
        </w:rPr>
        <w:t>Алексеевна</w:t>
      </w:r>
      <w:r>
        <w:t xml:space="preserve"> </w:t>
      </w:r>
      <w:r w:rsidRPr="006C2B28">
        <w:rPr>
          <w:rFonts w:hint="eastAsia"/>
        </w:rPr>
        <w:t>Жанровые</w:t>
      </w:r>
      <w:r w:rsidRPr="006C2B28">
        <w:t xml:space="preserve"> </w:t>
      </w:r>
      <w:r w:rsidRPr="006C2B28">
        <w:rPr>
          <w:rFonts w:hint="eastAsia"/>
        </w:rPr>
        <w:t>и</w:t>
      </w:r>
      <w:r w:rsidRPr="006C2B28">
        <w:t xml:space="preserve"> </w:t>
      </w:r>
      <w:r w:rsidRPr="006C2B28">
        <w:rPr>
          <w:rFonts w:hint="eastAsia"/>
        </w:rPr>
        <w:t>региональные</w:t>
      </w:r>
      <w:r w:rsidRPr="006C2B28">
        <w:t xml:space="preserve"> </w:t>
      </w:r>
      <w:r w:rsidRPr="006C2B28">
        <w:rPr>
          <w:rFonts w:hint="eastAsia"/>
        </w:rPr>
        <w:t>особенности</w:t>
      </w:r>
      <w:r w:rsidRPr="006C2B28">
        <w:t xml:space="preserve"> </w:t>
      </w:r>
      <w:r w:rsidRPr="006C2B28">
        <w:rPr>
          <w:rFonts w:hint="eastAsia"/>
        </w:rPr>
        <w:t>языка</w:t>
      </w:r>
      <w:r w:rsidRPr="006C2B28">
        <w:t xml:space="preserve"> </w:t>
      </w:r>
      <w:r w:rsidRPr="006C2B28">
        <w:rPr>
          <w:rFonts w:hint="eastAsia"/>
        </w:rPr>
        <w:t>частушек</w:t>
      </w:r>
      <w:r w:rsidRPr="006C2B28">
        <w:t xml:space="preserve"> </w:t>
      </w:r>
      <w:r w:rsidRPr="006C2B28">
        <w:rPr>
          <w:rFonts w:hint="eastAsia"/>
        </w:rPr>
        <w:t>Шекснинского</w:t>
      </w:r>
      <w:r w:rsidRPr="006C2B28">
        <w:t xml:space="preserve"> </w:t>
      </w:r>
      <w:r w:rsidRPr="006C2B28">
        <w:rPr>
          <w:rFonts w:hint="eastAsia"/>
        </w:rPr>
        <w:t>района</w:t>
      </w:r>
      <w:r w:rsidRPr="006C2B28">
        <w:t xml:space="preserve"> </w:t>
      </w:r>
      <w:r w:rsidRPr="006C2B28">
        <w:rPr>
          <w:rFonts w:hint="eastAsia"/>
        </w:rPr>
        <w:t>Вологодской</w:t>
      </w:r>
      <w:r w:rsidRPr="006C2B28">
        <w:t xml:space="preserve"> </w:t>
      </w:r>
      <w:r w:rsidRPr="006C2B28">
        <w:rPr>
          <w:rFonts w:hint="eastAsia"/>
        </w:rPr>
        <w:t>области</w:t>
      </w:r>
    </w:p>
    <w:p w14:paraId="190E066F" w14:textId="77777777" w:rsidR="006C2B28" w:rsidRDefault="006C2B28" w:rsidP="006C2B28">
      <w:r>
        <w:rPr>
          <w:rFonts w:hint="eastAsia"/>
        </w:rPr>
        <w:t>ОГЛАВЛЕНИЕ</w:t>
      </w:r>
      <w:r>
        <w:t xml:space="preserve"> </w:t>
      </w:r>
      <w:r>
        <w:rPr>
          <w:rFonts w:hint="eastAsia"/>
        </w:rPr>
        <w:t>ДИССЕРТАЦИИ</w:t>
      </w:r>
    </w:p>
    <w:p w14:paraId="4A1983E0" w14:textId="77777777" w:rsidR="006C2B28" w:rsidRDefault="006C2B28" w:rsidP="006C2B28">
      <w:r>
        <w:rPr>
          <w:rFonts w:hint="eastAsia"/>
        </w:rPr>
        <w:t>кандидат</w:t>
      </w:r>
      <w:r>
        <w:t xml:space="preserve"> </w:t>
      </w:r>
      <w:r>
        <w:rPr>
          <w:rFonts w:hint="eastAsia"/>
        </w:rPr>
        <w:t>наук</w:t>
      </w:r>
      <w:r>
        <w:t xml:space="preserve"> </w:t>
      </w:r>
      <w:r>
        <w:rPr>
          <w:rFonts w:hint="eastAsia"/>
        </w:rPr>
        <w:t>Медведева</w:t>
      </w:r>
      <w:r>
        <w:t xml:space="preserve"> </w:t>
      </w:r>
      <w:r>
        <w:rPr>
          <w:rFonts w:hint="eastAsia"/>
        </w:rPr>
        <w:t>Арина</w:t>
      </w:r>
      <w:r>
        <w:t xml:space="preserve"> </w:t>
      </w:r>
      <w:r>
        <w:rPr>
          <w:rFonts w:hint="eastAsia"/>
        </w:rPr>
        <w:t>Алексеевна</w:t>
      </w:r>
    </w:p>
    <w:p w14:paraId="4FE50104" w14:textId="77777777" w:rsidR="006C2B28" w:rsidRDefault="006C2B28" w:rsidP="006C2B28">
      <w:r>
        <w:rPr>
          <w:rFonts w:hint="eastAsia"/>
        </w:rPr>
        <w:t>ВВЕДЕНИЕ</w:t>
      </w:r>
    </w:p>
    <w:p w14:paraId="1F64CBB9" w14:textId="77777777" w:rsidR="006C2B28" w:rsidRDefault="006C2B28" w:rsidP="006C2B28"/>
    <w:p w14:paraId="78E846CE" w14:textId="77777777" w:rsidR="006C2B28" w:rsidRDefault="006C2B28" w:rsidP="006C2B28">
      <w:r>
        <w:rPr>
          <w:rFonts w:hint="eastAsia"/>
        </w:rPr>
        <w:t>Глава</w:t>
      </w:r>
      <w:r>
        <w:t xml:space="preserve"> 1. </w:t>
      </w:r>
      <w:r>
        <w:rPr>
          <w:rFonts w:hint="eastAsia"/>
        </w:rPr>
        <w:t>Проблемы</w:t>
      </w:r>
      <w:r>
        <w:t xml:space="preserve"> </w:t>
      </w:r>
      <w:r>
        <w:rPr>
          <w:rFonts w:hint="eastAsia"/>
        </w:rPr>
        <w:t>исследования</w:t>
      </w:r>
      <w:r>
        <w:t xml:space="preserve"> </w:t>
      </w:r>
      <w:r>
        <w:rPr>
          <w:rFonts w:hint="eastAsia"/>
        </w:rPr>
        <w:t>жанровой</w:t>
      </w:r>
      <w:r>
        <w:t xml:space="preserve"> </w:t>
      </w:r>
      <w:r>
        <w:rPr>
          <w:rFonts w:hint="eastAsia"/>
        </w:rPr>
        <w:t>и</w:t>
      </w:r>
      <w:r>
        <w:t xml:space="preserve"> </w:t>
      </w:r>
      <w:r>
        <w:rPr>
          <w:rFonts w:hint="eastAsia"/>
        </w:rPr>
        <w:t>региональной</w:t>
      </w:r>
      <w:r>
        <w:t xml:space="preserve"> </w:t>
      </w:r>
      <w:r>
        <w:rPr>
          <w:rFonts w:hint="eastAsia"/>
        </w:rPr>
        <w:t>специфики</w:t>
      </w:r>
      <w:r>
        <w:t xml:space="preserve"> </w:t>
      </w:r>
      <w:r>
        <w:rPr>
          <w:rFonts w:hint="eastAsia"/>
        </w:rPr>
        <w:t>языка</w:t>
      </w:r>
      <w:r>
        <w:t xml:space="preserve"> </w:t>
      </w:r>
      <w:r>
        <w:rPr>
          <w:rFonts w:hint="eastAsia"/>
        </w:rPr>
        <w:t>частушек</w:t>
      </w:r>
    </w:p>
    <w:p w14:paraId="01F13B6F" w14:textId="77777777" w:rsidR="006C2B28" w:rsidRDefault="006C2B28" w:rsidP="006C2B28"/>
    <w:p w14:paraId="1E81C8B3" w14:textId="77777777" w:rsidR="006C2B28" w:rsidRDefault="006C2B28" w:rsidP="006C2B28">
      <w:r>
        <w:t xml:space="preserve">1.1. </w:t>
      </w:r>
      <w:r>
        <w:rPr>
          <w:rFonts w:hint="eastAsia"/>
        </w:rPr>
        <w:t>История</w:t>
      </w:r>
      <w:r>
        <w:t xml:space="preserve"> </w:t>
      </w:r>
      <w:r>
        <w:rPr>
          <w:rFonts w:hint="eastAsia"/>
        </w:rPr>
        <w:t>развития</w:t>
      </w:r>
      <w:r>
        <w:t xml:space="preserve"> </w:t>
      </w:r>
      <w:r>
        <w:rPr>
          <w:rFonts w:hint="eastAsia"/>
        </w:rPr>
        <w:t>лингвофольклористики</w:t>
      </w:r>
      <w:r>
        <w:t xml:space="preserve"> </w:t>
      </w:r>
      <w:r>
        <w:rPr>
          <w:rFonts w:hint="eastAsia"/>
        </w:rPr>
        <w:t>и</w:t>
      </w:r>
      <w:r>
        <w:t xml:space="preserve"> </w:t>
      </w:r>
      <w:r>
        <w:rPr>
          <w:rFonts w:hint="eastAsia"/>
        </w:rPr>
        <w:t>актуальные</w:t>
      </w:r>
      <w:r>
        <w:t xml:space="preserve"> </w:t>
      </w:r>
      <w:r>
        <w:rPr>
          <w:rFonts w:hint="eastAsia"/>
        </w:rPr>
        <w:t>проблемы</w:t>
      </w:r>
      <w:r>
        <w:t xml:space="preserve"> </w:t>
      </w:r>
      <w:r>
        <w:rPr>
          <w:rFonts w:hint="eastAsia"/>
        </w:rPr>
        <w:t>изучения</w:t>
      </w:r>
      <w:r>
        <w:t xml:space="preserve"> </w:t>
      </w:r>
      <w:r>
        <w:rPr>
          <w:rFonts w:hint="eastAsia"/>
        </w:rPr>
        <w:t>языка</w:t>
      </w:r>
      <w:r>
        <w:t xml:space="preserve"> </w:t>
      </w:r>
      <w:r>
        <w:rPr>
          <w:rFonts w:hint="eastAsia"/>
        </w:rPr>
        <w:t>частушек</w:t>
      </w:r>
    </w:p>
    <w:p w14:paraId="73FD376B" w14:textId="77777777" w:rsidR="006C2B28" w:rsidRDefault="006C2B28" w:rsidP="006C2B28"/>
    <w:p w14:paraId="54440426" w14:textId="77777777" w:rsidR="006C2B28" w:rsidRDefault="006C2B28" w:rsidP="006C2B28">
      <w:r>
        <w:t xml:space="preserve">1.2. </w:t>
      </w:r>
      <w:r>
        <w:rPr>
          <w:rFonts w:hint="eastAsia"/>
        </w:rPr>
        <w:t>Культурно</w:t>
      </w:r>
      <w:r>
        <w:t>-</w:t>
      </w:r>
      <w:r>
        <w:rPr>
          <w:rFonts w:hint="eastAsia"/>
        </w:rPr>
        <w:t>исторические</w:t>
      </w:r>
      <w:r>
        <w:t xml:space="preserve"> </w:t>
      </w:r>
      <w:r>
        <w:rPr>
          <w:rFonts w:hint="eastAsia"/>
        </w:rPr>
        <w:t>особенности</w:t>
      </w:r>
      <w:r>
        <w:t xml:space="preserve"> </w:t>
      </w:r>
      <w:r>
        <w:rPr>
          <w:rFonts w:hint="eastAsia"/>
        </w:rPr>
        <w:t>Шекснинского</w:t>
      </w:r>
      <w:r>
        <w:t xml:space="preserve"> </w:t>
      </w:r>
      <w:r>
        <w:rPr>
          <w:rFonts w:hint="eastAsia"/>
        </w:rPr>
        <w:t>района</w:t>
      </w:r>
      <w:r>
        <w:t xml:space="preserve"> </w:t>
      </w:r>
      <w:r>
        <w:rPr>
          <w:rFonts w:hint="eastAsia"/>
        </w:rPr>
        <w:t>Вологодской</w:t>
      </w:r>
      <w:r>
        <w:t xml:space="preserve"> </w:t>
      </w:r>
      <w:r>
        <w:rPr>
          <w:rFonts w:hint="eastAsia"/>
        </w:rPr>
        <w:t>области</w:t>
      </w:r>
    </w:p>
    <w:p w14:paraId="505FFE72" w14:textId="77777777" w:rsidR="006C2B28" w:rsidRDefault="006C2B28" w:rsidP="006C2B28"/>
    <w:p w14:paraId="0DB130B0" w14:textId="77777777" w:rsidR="006C2B28" w:rsidRDefault="006C2B28" w:rsidP="006C2B28">
      <w:r>
        <w:t xml:space="preserve">1.3. </w:t>
      </w:r>
      <w:r>
        <w:rPr>
          <w:rFonts w:hint="eastAsia"/>
        </w:rPr>
        <w:t>Выбор</w:t>
      </w:r>
      <w:r>
        <w:t xml:space="preserve"> </w:t>
      </w:r>
      <w:r>
        <w:rPr>
          <w:rFonts w:hint="eastAsia"/>
        </w:rPr>
        <w:t>источников</w:t>
      </w:r>
      <w:r>
        <w:t xml:space="preserve"> </w:t>
      </w:r>
      <w:r>
        <w:rPr>
          <w:rFonts w:hint="eastAsia"/>
        </w:rPr>
        <w:t>материала</w:t>
      </w:r>
      <w:r>
        <w:t xml:space="preserve">, </w:t>
      </w:r>
      <w:r>
        <w:rPr>
          <w:rFonts w:hint="eastAsia"/>
        </w:rPr>
        <w:t>методы</w:t>
      </w:r>
      <w:r>
        <w:t xml:space="preserve"> </w:t>
      </w:r>
      <w:r>
        <w:rPr>
          <w:rFonts w:hint="eastAsia"/>
        </w:rPr>
        <w:t>сбора</w:t>
      </w:r>
      <w:r>
        <w:t xml:space="preserve"> </w:t>
      </w:r>
      <w:r>
        <w:rPr>
          <w:rFonts w:hint="eastAsia"/>
        </w:rPr>
        <w:t>и</w:t>
      </w:r>
      <w:r>
        <w:t xml:space="preserve"> </w:t>
      </w:r>
      <w:r>
        <w:rPr>
          <w:rFonts w:hint="eastAsia"/>
        </w:rPr>
        <w:t>исследования</w:t>
      </w:r>
    </w:p>
    <w:p w14:paraId="61A5782C" w14:textId="77777777" w:rsidR="006C2B28" w:rsidRDefault="006C2B28" w:rsidP="006C2B28"/>
    <w:p w14:paraId="24001E95" w14:textId="77777777" w:rsidR="006C2B28" w:rsidRDefault="006C2B28" w:rsidP="006C2B28">
      <w:r>
        <w:t xml:space="preserve">1.4. </w:t>
      </w:r>
      <w:r>
        <w:rPr>
          <w:rFonts w:hint="eastAsia"/>
        </w:rPr>
        <w:t>Вопрос</w:t>
      </w:r>
      <w:r>
        <w:t xml:space="preserve"> </w:t>
      </w:r>
      <w:r>
        <w:rPr>
          <w:rFonts w:hint="eastAsia"/>
        </w:rPr>
        <w:t>о</w:t>
      </w:r>
      <w:r>
        <w:t xml:space="preserve"> </w:t>
      </w:r>
      <w:r>
        <w:rPr>
          <w:rFonts w:hint="eastAsia"/>
        </w:rPr>
        <w:t>границах</w:t>
      </w:r>
      <w:r>
        <w:t xml:space="preserve"> </w:t>
      </w:r>
      <w:r>
        <w:rPr>
          <w:rFonts w:hint="eastAsia"/>
        </w:rPr>
        <w:t>жанра</w:t>
      </w:r>
      <w:r>
        <w:t xml:space="preserve"> </w:t>
      </w:r>
      <w:r>
        <w:rPr>
          <w:rFonts w:hint="eastAsia"/>
        </w:rPr>
        <w:t>частушек</w:t>
      </w:r>
    </w:p>
    <w:p w14:paraId="33A1F181" w14:textId="77777777" w:rsidR="006C2B28" w:rsidRDefault="006C2B28" w:rsidP="006C2B28"/>
    <w:p w14:paraId="66BA9E41" w14:textId="77777777" w:rsidR="006C2B28" w:rsidRDefault="006C2B28" w:rsidP="006C2B28">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20560CE4" w14:textId="77777777" w:rsidR="006C2B28" w:rsidRDefault="006C2B28" w:rsidP="006C2B28"/>
    <w:p w14:paraId="2039422C" w14:textId="77777777" w:rsidR="006C2B28" w:rsidRDefault="006C2B28" w:rsidP="006C2B28">
      <w:r>
        <w:rPr>
          <w:rFonts w:hint="eastAsia"/>
        </w:rPr>
        <w:t>ГЛАВА</w:t>
      </w:r>
      <w:r>
        <w:t xml:space="preserve"> 2. </w:t>
      </w:r>
      <w:r>
        <w:rPr>
          <w:rFonts w:hint="eastAsia"/>
        </w:rPr>
        <w:t>ЖАНРОВЫЕ</w:t>
      </w:r>
      <w:r>
        <w:t xml:space="preserve"> </w:t>
      </w:r>
      <w:r>
        <w:rPr>
          <w:rFonts w:hint="eastAsia"/>
        </w:rPr>
        <w:t>ОСОБЕННОСТИ</w:t>
      </w:r>
      <w:r>
        <w:t xml:space="preserve"> </w:t>
      </w:r>
      <w:r>
        <w:rPr>
          <w:rFonts w:hint="eastAsia"/>
        </w:rPr>
        <w:t>ЯЗЫКА</w:t>
      </w:r>
      <w:r>
        <w:t xml:space="preserve"> </w:t>
      </w:r>
      <w:r>
        <w:rPr>
          <w:rFonts w:hint="eastAsia"/>
        </w:rPr>
        <w:t>ШЕКСНИНСКИХ</w:t>
      </w:r>
      <w:r>
        <w:t xml:space="preserve"> </w:t>
      </w:r>
      <w:r>
        <w:rPr>
          <w:rFonts w:hint="eastAsia"/>
        </w:rPr>
        <w:t>ЧАСТУШЕК</w:t>
      </w:r>
    </w:p>
    <w:p w14:paraId="4FAC666E" w14:textId="77777777" w:rsidR="006C2B28" w:rsidRDefault="006C2B28" w:rsidP="006C2B28"/>
    <w:p w14:paraId="23E258A3" w14:textId="77777777" w:rsidR="006C2B28" w:rsidRDefault="006C2B28" w:rsidP="006C2B28">
      <w:r>
        <w:t xml:space="preserve">2.1. </w:t>
      </w:r>
      <w:r>
        <w:rPr>
          <w:rFonts w:hint="eastAsia"/>
        </w:rPr>
        <w:t>Особенности</w:t>
      </w:r>
      <w:r>
        <w:t xml:space="preserve"> </w:t>
      </w:r>
      <w:r>
        <w:rPr>
          <w:rFonts w:hint="eastAsia"/>
        </w:rPr>
        <w:t>строения</w:t>
      </w:r>
      <w:r>
        <w:t xml:space="preserve"> </w:t>
      </w:r>
      <w:r>
        <w:rPr>
          <w:rFonts w:hint="eastAsia"/>
        </w:rPr>
        <w:t>текстов</w:t>
      </w:r>
      <w:r>
        <w:t xml:space="preserve"> </w:t>
      </w:r>
      <w:r>
        <w:rPr>
          <w:rFonts w:hint="eastAsia"/>
        </w:rPr>
        <w:t>шекснинских</w:t>
      </w:r>
      <w:r>
        <w:t xml:space="preserve"> </w:t>
      </w:r>
      <w:r>
        <w:rPr>
          <w:rFonts w:hint="eastAsia"/>
        </w:rPr>
        <w:t>частушек</w:t>
      </w:r>
    </w:p>
    <w:p w14:paraId="3D6F346A" w14:textId="77777777" w:rsidR="006C2B28" w:rsidRDefault="006C2B28" w:rsidP="006C2B28"/>
    <w:p w14:paraId="6E3AA01F" w14:textId="77777777" w:rsidR="006C2B28" w:rsidRDefault="006C2B28" w:rsidP="006C2B28">
      <w:r>
        <w:t xml:space="preserve">2.2. </w:t>
      </w:r>
      <w:r>
        <w:rPr>
          <w:rFonts w:hint="eastAsia"/>
        </w:rPr>
        <w:t>Тематические</w:t>
      </w:r>
      <w:r>
        <w:t xml:space="preserve"> </w:t>
      </w:r>
      <w:r>
        <w:rPr>
          <w:rFonts w:hint="eastAsia"/>
        </w:rPr>
        <w:t>и</w:t>
      </w:r>
      <w:r>
        <w:t xml:space="preserve"> </w:t>
      </w:r>
      <w:r>
        <w:rPr>
          <w:rFonts w:hint="eastAsia"/>
        </w:rPr>
        <w:t>функциональные</w:t>
      </w:r>
      <w:r>
        <w:t xml:space="preserve"> </w:t>
      </w:r>
      <w:r>
        <w:rPr>
          <w:rFonts w:hint="eastAsia"/>
        </w:rPr>
        <w:t>типы</w:t>
      </w:r>
      <w:r>
        <w:t xml:space="preserve"> </w:t>
      </w:r>
      <w:r>
        <w:rPr>
          <w:rFonts w:hint="eastAsia"/>
        </w:rPr>
        <w:t>шекснинских</w:t>
      </w:r>
      <w:r>
        <w:t xml:space="preserve"> </w:t>
      </w:r>
      <w:r>
        <w:rPr>
          <w:rFonts w:hint="eastAsia"/>
        </w:rPr>
        <w:t>частушек</w:t>
      </w:r>
      <w:r>
        <w:t xml:space="preserve"> </w:t>
      </w:r>
      <w:r>
        <w:rPr>
          <w:rFonts w:hint="eastAsia"/>
        </w:rPr>
        <w:t>как</w:t>
      </w:r>
      <w:r>
        <w:t xml:space="preserve"> </w:t>
      </w:r>
      <w:r>
        <w:rPr>
          <w:rFonts w:hint="eastAsia"/>
        </w:rPr>
        <w:t>факторы</w:t>
      </w:r>
      <w:r>
        <w:t xml:space="preserve">, </w:t>
      </w:r>
      <w:r>
        <w:rPr>
          <w:rFonts w:hint="eastAsia"/>
        </w:rPr>
        <w:t>определяющие</w:t>
      </w:r>
      <w:r>
        <w:t xml:space="preserve"> </w:t>
      </w:r>
      <w:r>
        <w:rPr>
          <w:rFonts w:hint="eastAsia"/>
        </w:rPr>
        <w:t>лексических</w:t>
      </w:r>
      <w:r>
        <w:t xml:space="preserve"> </w:t>
      </w:r>
      <w:r>
        <w:rPr>
          <w:rFonts w:hint="eastAsia"/>
        </w:rPr>
        <w:t>состав</w:t>
      </w:r>
      <w:r>
        <w:t xml:space="preserve"> </w:t>
      </w:r>
      <w:r>
        <w:rPr>
          <w:rFonts w:hint="eastAsia"/>
        </w:rPr>
        <w:t>текстов</w:t>
      </w:r>
    </w:p>
    <w:p w14:paraId="5A1DA864" w14:textId="77777777" w:rsidR="006C2B28" w:rsidRDefault="006C2B28" w:rsidP="006C2B28"/>
    <w:p w14:paraId="3ED1EA28" w14:textId="77777777" w:rsidR="006C2B28" w:rsidRDefault="006C2B28" w:rsidP="006C2B28">
      <w:r>
        <w:t xml:space="preserve">2.2.1. </w:t>
      </w:r>
      <w:r>
        <w:rPr>
          <w:rFonts w:hint="eastAsia"/>
        </w:rPr>
        <w:t>Тематические</w:t>
      </w:r>
      <w:r>
        <w:t xml:space="preserve"> </w:t>
      </w:r>
      <w:r>
        <w:rPr>
          <w:rFonts w:hint="eastAsia"/>
        </w:rPr>
        <w:t>разновидности</w:t>
      </w:r>
      <w:r>
        <w:t xml:space="preserve"> </w:t>
      </w:r>
      <w:r>
        <w:rPr>
          <w:rFonts w:hint="eastAsia"/>
        </w:rPr>
        <w:t>частушек</w:t>
      </w:r>
    </w:p>
    <w:p w14:paraId="1610D49B" w14:textId="77777777" w:rsidR="006C2B28" w:rsidRDefault="006C2B28" w:rsidP="006C2B28"/>
    <w:p w14:paraId="1EB8EA25" w14:textId="77777777" w:rsidR="006C2B28" w:rsidRDefault="006C2B28" w:rsidP="006C2B28">
      <w:r>
        <w:t xml:space="preserve">2.2.2. </w:t>
      </w:r>
      <w:r>
        <w:rPr>
          <w:rFonts w:hint="eastAsia"/>
        </w:rPr>
        <w:t>Функциональные</w:t>
      </w:r>
      <w:r>
        <w:t xml:space="preserve"> </w:t>
      </w:r>
      <w:r>
        <w:rPr>
          <w:rFonts w:hint="eastAsia"/>
        </w:rPr>
        <w:t>типы</w:t>
      </w:r>
      <w:r>
        <w:t xml:space="preserve"> </w:t>
      </w:r>
      <w:r>
        <w:rPr>
          <w:rFonts w:hint="eastAsia"/>
        </w:rPr>
        <w:t>частушек</w:t>
      </w:r>
    </w:p>
    <w:p w14:paraId="36FB4AE2" w14:textId="77777777" w:rsidR="006C2B28" w:rsidRDefault="006C2B28" w:rsidP="006C2B28"/>
    <w:p w14:paraId="617497D7" w14:textId="77777777" w:rsidR="006C2B28" w:rsidRDefault="006C2B28" w:rsidP="006C2B28">
      <w:r>
        <w:t xml:space="preserve">2.3. </w:t>
      </w:r>
      <w:r>
        <w:rPr>
          <w:rFonts w:hint="eastAsia"/>
        </w:rPr>
        <w:t>Традиционные</w:t>
      </w:r>
      <w:r>
        <w:t xml:space="preserve"> </w:t>
      </w:r>
      <w:r>
        <w:rPr>
          <w:rFonts w:hint="eastAsia"/>
        </w:rPr>
        <w:t>поэтические</w:t>
      </w:r>
      <w:r>
        <w:t xml:space="preserve"> </w:t>
      </w:r>
      <w:r>
        <w:rPr>
          <w:rFonts w:hint="eastAsia"/>
        </w:rPr>
        <w:t>формулы</w:t>
      </w:r>
      <w:r>
        <w:t xml:space="preserve"> </w:t>
      </w:r>
      <w:r>
        <w:rPr>
          <w:rFonts w:hint="eastAsia"/>
        </w:rPr>
        <w:t>шекснинских</w:t>
      </w:r>
      <w:r>
        <w:t xml:space="preserve"> </w:t>
      </w:r>
      <w:r>
        <w:rPr>
          <w:rFonts w:hint="eastAsia"/>
        </w:rPr>
        <w:t>частушек</w:t>
      </w:r>
    </w:p>
    <w:p w14:paraId="50F207D8" w14:textId="77777777" w:rsidR="006C2B28" w:rsidRDefault="006C2B28" w:rsidP="006C2B28"/>
    <w:p w14:paraId="7023C328" w14:textId="77777777" w:rsidR="006C2B28" w:rsidRDefault="006C2B28" w:rsidP="006C2B28">
      <w:r>
        <w:t xml:space="preserve">2.3.1. </w:t>
      </w:r>
      <w:r>
        <w:rPr>
          <w:rFonts w:hint="eastAsia"/>
        </w:rPr>
        <w:t>Структурные</w:t>
      </w:r>
      <w:r>
        <w:t xml:space="preserve"> </w:t>
      </w:r>
      <w:r>
        <w:rPr>
          <w:rFonts w:hint="eastAsia"/>
        </w:rPr>
        <w:t>типы</w:t>
      </w:r>
      <w:r>
        <w:t xml:space="preserve"> </w:t>
      </w:r>
      <w:r>
        <w:rPr>
          <w:rFonts w:hint="eastAsia"/>
        </w:rPr>
        <w:t>фольклорных</w:t>
      </w:r>
      <w:r>
        <w:t xml:space="preserve"> </w:t>
      </w:r>
      <w:r>
        <w:rPr>
          <w:rFonts w:hint="eastAsia"/>
        </w:rPr>
        <w:t>формул</w:t>
      </w:r>
    </w:p>
    <w:p w14:paraId="2702BFA2" w14:textId="77777777" w:rsidR="006C2B28" w:rsidRDefault="006C2B28" w:rsidP="006C2B28"/>
    <w:p w14:paraId="2F7E651F" w14:textId="77777777" w:rsidR="006C2B28" w:rsidRDefault="006C2B28" w:rsidP="006C2B28">
      <w:r>
        <w:t xml:space="preserve">2.3.2. </w:t>
      </w:r>
      <w:r>
        <w:rPr>
          <w:rFonts w:hint="eastAsia"/>
        </w:rPr>
        <w:t>Семантика</w:t>
      </w:r>
      <w:r>
        <w:t xml:space="preserve"> </w:t>
      </w:r>
      <w:r>
        <w:rPr>
          <w:rFonts w:hint="eastAsia"/>
        </w:rPr>
        <w:t>и</w:t>
      </w:r>
      <w:r>
        <w:t xml:space="preserve"> </w:t>
      </w:r>
      <w:r>
        <w:rPr>
          <w:rFonts w:hint="eastAsia"/>
        </w:rPr>
        <w:t>генезис</w:t>
      </w:r>
      <w:r>
        <w:t xml:space="preserve"> </w:t>
      </w:r>
      <w:r>
        <w:rPr>
          <w:rFonts w:hint="eastAsia"/>
        </w:rPr>
        <w:t>общефольклорных</w:t>
      </w:r>
      <w:r>
        <w:t xml:space="preserve"> </w:t>
      </w:r>
      <w:r>
        <w:rPr>
          <w:rFonts w:hint="eastAsia"/>
        </w:rPr>
        <w:t>формул</w:t>
      </w:r>
      <w:r>
        <w:t xml:space="preserve"> </w:t>
      </w:r>
      <w:r>
        <w:rPr>
          <w:rFonts w:hint="eastAsia"/>
        </w:rPr>
        <w:t>в</w:t>
      </w:r>
      <w:r>
        <w:t xml:space="preserve"> </w:t>
      </w:r>
      <w:r>
        <w:rPr>
          <w:rFonts w:hint="eastAsia"/>
        </w:rPr>
        <w:t>шекснинских</w:t>
      </w:r>
      <w:r>
        <w:t xml:space="preserve"> </w:t>
      </w:r>
      <w:r>
        <w:rPr>
          <w:rFonts w:hint="eastAsia"/>
        </w:rPr>
        <w:t>частушках</w:t>
      </w:r>
    </w:p>
    <w:p w14:paraId="1EFA23BD" w14:textId="77777777" w:rsidR="006C2B28" w:rsidRDefault="006C2B28" w:rsidP="006C2B28"/>
    <w:p w14:paraId="7D39DC74" w14:textId="77777777" w:rsidR="006C2B28" w:rsidRDefault="006C2B28" w:rsidP="006C2B28">
      <w:r>
        <w:t xml:space="preserve">2.3.3. </w:t>
      </w:r>
      <w:r>
        <w:rPr>
          <w:rFonts w:hint="eastAsia"/>
        </w:rPr>
        <w:t>Семантика</w:t>
      </w:r>
      <w:r>
        <w:t xml:space="preserve"> </w:t>
      </w:r>
      <w:r>
        <w:rPr>
          <w:rFonts w:hint="eastAsia"/>
        </w:rPr>
        <w:t>и</w:t>
      </w:r>
      <w:r>
        <w:t xml:space="preserve"> </w:t>
      </w:r>
      <w:r>
        <w:rPr>
          <w:rFonts w:hint="eastAsia"/>
        </w:rPr>
        <w:t>функции</w:t>
      </w:r>
      <w:r>
        <w:t xml:space="preserve"> </w:t>
      </w:r>
      <w:r>
        <w:rPr>
          <w:rFonts w:hint="eastAsia"/>
        </w:rPr>
        <w:t>собственно</w:t>
      </w:r>
      <w:r>
        <w:t>-</w:t>
      </w:r>
      <w:r>
        <w:rPr>
          <w:rFonts w:hint="eastAsia"/>
        </w:rPr>
        <w:t>частушечных</w:t>
      </w:r>
      <w:r>
        <w:t xml:space="preserve"> </w:t>
      </w:r>
      <w:r>
        <w:rPr>
          <w:rFonts w:hint="eastAsia"/>
        </w:rPr>
        <w:t>формул</w:t>
      </w:r>
    </w:p>
    <w:p w14:paraId="2FCB4354" w14:textId="77777777" w:rsidR="006C2B28" w:rsidRDefault="006C2B28" w:rsidP="006C2B28"/>
    <w:p w14:paraId="23E2CAA7" w14:textId="77777777" w:rsidR="006C2B28" w:rsidRDefault="006C2B28" w:rsidP="006C2B28">
      <w:r>
        <w:t xml:space="preserve">2.4. </w:t>
      </w:r>
      <w:r>
        <w:rPr>
          <w:rFonts w:hint="eastAsia"/>
        </w:rPr>
        <w:t>Поэтика</w:t>
      </w:r>
      <w:r>
        <w:t xml:space="preserve"> </w:t>
      </w:r>
      <w:r>
        <w:rPr>
          <w:rFonts w:hint="eastAsia"/>
        </w:rPr>
        <w:t>шекснинской</w:t>
      </w:r>
      <w:r>
        <w:t xml:space="preserve"> </w:t>
      </w:r>
      <w:r>
        <w:rPr>
          <w:rFonts w:hint="eastAsia"/>
        </w:rPr>
        <w:t>частушки</w:t>
      </w:r>
    </w:p>
    <w:p w14:paraId="4E853A0A" w14:textId="77777777" w:rsidR="006C2B28" w:rsidRDefault="006C2B28" w:rsidP="006C2B28"/>
    <w:p w14:paraId="68107583" w14:textId="77777777" w:rsidR="006C2B28" w:rsidRDefault="006C2B28" w:rsidP="006C2B28">
      <w:r>
        <w:t xml:space="preserve">2.4.1. </w:t>
      </w:r>
      <w:r>
        <w:rPr>
          <w:rFonts w:hint="eastAsia"/>
        </w:rPr>
        <w:t>Словообразовательные</w:t>
      </w:r>
      <w:r>
        <w:t xml:space="preserve"> </w:t>
      </w:r>
      <w:r>
        <w:rPr>
          <w:rFonts w:hint="eastAsia"/>
        </w:rPr>
        <w:t>особенности</w:t>
      </w:r>
      <w:r>
        <w:t xml:space="preserve"> </w:t>
      </w:r>
      <w:r>
        <w:rPr>
          <w:rFonts w:hint="eastAsia"/>
        </w:rPr>
        <w:t>языка</w:t>
      </w:r>
      <w:r>
        <w:t xml:space="preserve"> </w:t>
      </w:r>
      <w:r>
        <w:rPr>
          <w:rFonts w:hint="eastAsia"/>
        </w:rPr>
        <w:t>шекснинских</w:t>
      </w:r>
      <w:r>
        <w:t xml:space="preserve"> </w:t>
      </w:r>
      <w:r>
        <w:rPr>
          <w:rFonts w:hint="eastAsia"/>
        </w:rPr>
        <w:t>частушек</w:t>
      </w:r>
    </w:p>
    <w:p w14:paraId="5A79014C" w14:textId="77777777" w:rsidR="006C2B28" w:rsidRDefault="006C2B28" w:rsidP="006C2B28"/>
    <w:p w14:paraId="6F33B139" w14:textId="77777777" w:rsidR="006C2B28" w:rsidRDefault="006C2B28" w:rsidP="006C2B28">
      <w:r>
        <w:t xml:space="preserve">2.4.2. </w:t>
      </w:r>
      <w:r>
        <w:rPr>
          <w:rFonts w:hint="eastAsia"/>
        </w:rPr>
        <w:t>Средства</w:t>
      </w:r>
      <w:r>
        <w:t xml:space="preserve"> </w:t>
      </w:r>
      <w:r>
        <w:rPr>
          <w:rFonts w:hint="eastAsia"/>
        </w:rPr>
        <w:t>художественной</w:t>
      </w:r>
      <w:r>
        <w:t xml:space="preserve"> </w:t>
      </w:r>
      <w:r>
        <w:rPr>
          <w:rFonts w:hint="eastAsia"/>
        </w:rPr>
        <w:t>выразительности</w:t>
      </w:r>
      <w:r>
        <w:t xml:space="preserve"> </w:t>
      </w:r>
      <w:r>
        <w:rPr>
          <w:rFonts w:hint="eastAsia"/>
        </w:rPr>
        <w:t>шекснинских</w:t>
      </w:r>
      <w:r>
        <w:t xml:space="preserve"> </w:t>
      </w:r>
      <w:r>
        <w:rPr>
          <w:rFonts w:hint="eastAsia"/>
        </w:rPr>
        <w:t>частушек</w:t>
      </w:r>
    </w:p>
    <w:p w14:paraId="2D22D823" w14:textId="77777777" w:rsidR="006C2B28" w:rsidRDefault="006C2B28" w:rsidP="006C2B28"/>
    <w:p w14:paraId="2CCA7714" w14:textId="77777777" w:rsidR="006C2B28" w:rsidRDefault="006C2B28" w:rsidP="006C2B28">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6E47153A" w14:textId="77777777" w:rsidR="006C2B28" w:rsidRDefault="006C2B28" w:rsidP="006C2B28"/>
    <w:p w14:paraId="38063F8B" w14:textId="77777777" w:rsidR="006C2B28" w:rsidRDefault="006C2B28" w:rsidP="006C2B28">
      <w:r>
        <w:rPr>
          <w:rFonts w:hint="eastAsia"/>
        </w:rPr>
        <w:t>ГЛАВА</w:t>
      </w:r>
      <w:r>
        <w:t xml:space="preserve"> 3. </w:t>
      </w:r>
      <w:r>
        <w:rPr>
          <w:rFonts w:hint="eastAsia"/>
        </w:rPr>
        <w:t>РЕГИОНАЛЬНЫЕ</w:t>
      </w:r>
      <w:r>
        <w:t xml:space="preserve"> </w:t>
      </w:r>
      <w:r>
        <w:rPr>
          <w:rFonts w:hint="eastAsia"/>
        </w:rPr>
        <w:t>ОСОБЕННОСТИ</w:t>
      </w:r>
      <w:r>
        <w:t xml:space="preserve"> </w:t>
      </w:r>
      <w:r>
        <w:rPr>
          <w:rFonts w:hint="eastAsia"/>
        </w:rPr>
        <w:t>ЯЗЫКА</w:t>
      </w:r>
      <w:r>
        <w:t xml:space="preserve"> </w:t>
      </w:r>
      <w:r>
        <w:rPr>
          <w:rFonts w:hint="eastAsia"/>
        </w:rPr>
        <w:t>ШЕКСНИНСКИХ</w:t>
      </w:r>
      <w:r>
        <w:t xml:space="preserve"> </w:t>
      </w:r>
      <w:r>
        <w:rPr>
          <w:rFonts w:hint="eastAsia"/>
        </w:rPr>
        <w:t>ЧАСТУШЕК</w:t>
      </w:r>
    </w:p>
    <w:p w14:paraId="62C07982" w14:textId="77777777" w:rsidR="006C2B28" w:rsidRDefault="006C2B28" w:rsidP="006C2B28"/>
    <w:p w14:paraId="0D024B0B" w14:textId="77777777" w:rsidR="006C2B28" w:rsidRDefault="006C2B28" w:rsidP="006C2B28">
      <w:r>
        <w:t xml:space="preserve">3.1. </w:t>
      </w:r>
      <w:r>
        <w:rPr>
          <w:rFonts w:hint="eastAsia"/>
        </w:rPr>
        <w:t>Диалектные</w:t>
      </w:r>
      <w:r>
        <w:t xml:space="preserve"> </w:t>
      </w:r>
      <w:r>
        <w:rPr>
          <w:rFonts w:hint="eastAsia"/>
        </w:rPr>
        <w:t>фонетические</w:t>
      </w:r>
      <w:r>
        <w:t xml:space="preserve"> </w:t>
      </w:r>
      <w:r>
        <w:rPr>
          <w:rFonts w:hint="eastAsia"/>
        </w:rPr>
        <w:t>особенности</w:t>
      </w:r>
      <w:r>
        <w:t xml:space="preserve"> </w:t>
      </w:r>
      <w:r>
        <w:rPr>
          <w:rFonts w:hint="eastAsia"/>
        </w:rPr>
        <w:t>языка</w:t>
      </w:r>
      <w:r>
        <w:t xml:space="preserve"> </w:t>
      </w:r>
      <w:r>
        <w:rPr>
          <w:rFonts w:hint="eastAsia"/>
        </w:rPr>
        <w:t>шекснинских</w:t>
      </w:r>
      <w:r>
        <w:t xml:space="preserve"> </w:t>
      </w:r>
      <w:r>
        <w:rPr>
          <w:rFonts w:hint="eastAsia"/>
        </w:rPr>
        <w:t>частушек</w:t>
      </w:r>
    </w:p>
    <w:p w14:paraId="2C059E2B" w14:textId="77777777" w:rsidR="006C2B28" w:rsidRDefault="006C2B28" w:rsidP="006C2B28"/>
    <w:p w14:paraId="6E91A1CC" w14:textId="77777777" w:rsidR="006C2B28" w:rsidRDefault="006C2B28" w:rsidP="006C2B28">
      <w:r>
        <w:t xml:space="preserve">3.2. </w:t>
      </w:r>
      <w:r>
        <w:rPr>
          <w:rFonts w:hint="eastAsia"/>
        </w:rPr>
        <w:t>Специфика</w:t>
      </w:r>
      <w:r>
        <w:t xml:space="preserve"> </w:t>
      </w:r>
      <w:r>
        <w:rPr>
          <w:rFonts w:hint="eastAsia"/>
        </w:rPr>
        <w:t>грамматических</w:t>
      </w:r>
      <w:r>
        <w:t xml:space="preserve"> </w:t>
      </w:r>
      <w:r>
        <w:rPr>
          <w:rFonts w:hint="eastAsia"/>
        </w:rPr>
        <w:t>форм</w:t>
      </w:r>
      <w:r>
        <w:t xml:space="preserve"> </w:t>
      </w:r>
      <w:r>
        <w:rPr>
          <w:rFonts w:hint="eastAsia"/>
        </w:rPr>
        <w:t>языка</w:t>
      </w:r>
      <w:r>
        <w:t xml:space="preserve"> </w:t>
      </w:r>
      <w:r>
        <w:rPr>
          <w:rFonts w:hint="eastAsia"/>
        </w:rPr>
        <w:t>шекснинских</w:t>
      </w:r>
      <w:r>
        <w:t xml:space="preserve"> </w:t>
      </w:r>
      <w:r>
        <w:rPr>
          <w:rFonts w:hint="eastAsia"/>
        </w:rPr>
        <w:t>частушек</w:t>
      </w:r>
    </w:p>
    <w:p w14:paraId="63F90891" w14:textId="77777777" w:rsidR="006C2B28" w:rsidRDefault="006C2B28" w:rsidP="006C2B28"/>
    <w:p w14:paraId="63CA8D72" w14:textId="77777777" w:rsidR="006C2B28" w:rsidRDefault="006C2B28" w:rsidP="006C2B28">
      <w:r>
        <w:t xml:space="preserve">3.3. </w:t>
      </w:r>
      <w:r>
        <w:rPr>
          <w:rFonts w:hint="eastAsia"/>
        </w:rPr>
        <w:t>Лексические</w:t>
      </w:r>
      <w:r>
        <w:t xml:space="preserve"> </w:t>
      </w:r>
      <w:r>
        <w:rPr>
          <w:rFonts w:hint="eastAsia"/>
        </w:rPr>
        <w:t>особенности</w:t>
      </w:r>
      <w:r>
        <w:t xml:space="preserve"> </w:t>
      </w:r>
      <w:r>
        <w:rPr>
          <w:rFonts w:hint="eastAsia"/>
        </w:rPr>
        <w:t>языка</w:t>
      </w:r>
      <w:r>
        <w:t xml:space="preserve"> </w:t>
      </w:r>
      <w:r>
        <w:rPr>
          <w:rFonts w:hint="eastAsia"/>
        </w:rPr>
        <w:t>шекснинских</w:t>
      </w:r>
      <w:r>
        <w:t xml:space="preserve"> </w:t>
      </w:r>
      <w:r>
        <w:rPr>
          <w:rFonts w:hint="eastAsia"/>
        </w:rPr>
        <w:t>ча</w:t>
      </w:r>
      <w:r>
        <w:rPr>
          <w:rFonts w:hint="eastAsia"/>
        </w:rPr>
        <w:lastRenderedPageBreak/>
        <w:t>стушек</w:t>
      </w:r>
    </w:p>
    <w:p w14:paraId="6CA14865" w14:textId="77777777" w:rsidR="006C2B28" w:rsidRDefault="006C2B28" w:rsidP="006C2B28"/>
    <w:p w14:paraId="02633FCF" w14:textId="77777777" w:rsidR="006C2B28" w:rsidRDefault="006C2B28" w:rsidP="006C2B28">
      <w:r>
        <w:t xml:space="preserve">3.3.1. </w:t>
      </w:r>
      <w:r>
        <w:rPr>
          <w:rFonts w:hint="eastAsia"/>
        </w:rPr>
        <w:t>Диалектная</w:t>
      </w:r>
      <w:r>
        <w:t xml:space="preserve"> </w:t>
      </w:r>
      <w:r>
        <w:rPr>
          <w:rFonts w:hint="eastAsia"/>
        </w:rPr>
        <w:t>лексика</w:t>
      </w:r>
      <w:r>
        <w:t xml:space="preserve"> </w:t>
      </w:r>
      <w:r>
        <w:rPr>
          <w:rFonts w:hint="eastAsia"/>
        </w:rPr>
        <w:t>шекснинских</w:t>
      </w:r>
      <w:r>
        <w:t xml:space="preserve"> </w:t>
      </w:r>
      <w:r>
        <w:rPr>
          <w:rFonts w:hint="eastAsia"/>
        </w:rPr>
        <w:t>частушек</w:t>
      </w:r>
    </w:p>
    <w:p w14:paraId="34939814" w14:textId="77777777" w:rsidR="006C2B28" w:rsidRDefault="006C2B28" w:rsidP="006C2B28"/>
    <w:p w14:paraId="1D3E13BB" w14:textId="77777777" w:rsidR="006C2B28" w:rsidRDefault="006C2B28" w:rsidP="006C2B28">
      <w:r>
        <w:t xml:space="preserve">3.3.2. </w:t>
      </w:r>
      <w:r>
        <w:rPr>
          <w:rFonts w:hint="eastAsia"/>
        </w:rPr>
        <w:t>Имена</w:t>
      </w:r>
      <w:r>
        <w:t xml:space="preserve"> </w:t>
      </w:r>
      <w:r>
        <w:rPr>
          <w:rFonts w:hint="eastAsia"/>
        </w:rPr>
        <w:t>собственные</w:t>
      </w:r>
      <w:r>
        <w:t xml:space="preserve"> </w:t>
      </w:r>
      <w:r>
        <w:rPr>
          <w:rFonts w:hint="eastAsia"/>
        </w:rPr>
        <w:t>в</w:t>
      </w:r>
      <w:r>
        <w:t xml:space="preserve"> </w:t>
      </w:r>
      <w:r>
        <w:rPr>
          <w:rFonts w:hint="eastAsia"/>
        </w:rPr>
        <w:t>шекснинских</w:t>
      </w:r>
      <w:r>
        <w:t xml:space="preserve"> </w:t>
      </w:r>
      <w:r>
        <w:rPr>
          <w:rFonts w:hint="eastAsia"/>
        </w:rPr>
        <w:t>частушках</w:t>
      </w:r>
    </w:p>
    <w:p w14:paraId="7187BCF4" w14:textId="77777777" w:rsidR="006C2B28" w:rsidRDefault="006C2B28" w:rsidP="006C2B28"/>
    <w:p w14:paraId="7F68DC8A" w14:textId="77777777" w:rsidR="006C2B28" w:rsidRDefault="006C2B28" w:rsidP="006C2B28">
      <w:r>
        <w:t xml:space="preserve">3.3.3. </w:t>
      </w:r>
      <w:r>
        <w:rPr>
          <w:rFonts w:hint="eastAsia"/>
        </w:rPr>
        <w:t>Региональные</w:t>
      </w:r>
      <w:r>
        <w:t xml:space="preserve"> </w:t>
      </w:r>
      <w:r>
        <w:rPr>
          <w:rFonts w:hint="eastAsia"/>
        </w:rPr>
        <w:t>особенности</w:t>
      </w:r>
      <w:r>
        <w:t xml:space="preserve"> </w:t>
      </w:r>
      <w:r>
        <w:rPr>
          <w:rFonts w:hint="eastAsia"/>
        </w:rPr>
        <w:t>фольклорных</w:t>
      </w:r>
      <w:r>
        <w:t xml:space="preserve"> </w:t>
      </w:r>
      <w:r>
        <w:rPr>
          <w:rFonts w:hint="eastAsia"/>
        </w:rPr>
        <w:t>формул</w:t>
      </w:r>
    </w:p>
    <w:p w14:paraId="74E19CBB" w14:textId="77777777" w:rsidR="006C2B28" w:rsidRDefault="006C2B28" w:rsidP="006C2B28"/>
    <w:p w14:paraId="0E46A2DB" w14:textId="77777777" w:rsidR="006C2B28" w:rsidRDefault="006C2B28" w:rsidP="006C2B28">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46E254D8" w14:textId="77777777" w:rsidR="006C2B28" w:rsidRDefault="006C2B28" w:rsidP="006C2B28"/>
    <w:p w14:paraId="73DDBF87" w14:textId="77777777" w:rsidR="006C2B28" w:rsidRDefault="006C2B28" w:rsidP="006C2B28">
      <w:r>
        <w:rPr>
          <w:rFonts w:hint="eastAsia"/>
        </w:rPr>
        <w:t>ЗАКЛЮЧЕНИЕ</w:t>
      </w:r>
    </w:p>
    <w:p w14:paraId="1D098ED0" w14:textId="77777777" w:rsidR="006C2B28" w:rsidRDefault="006C2B28" w:rsidP="006C2B28"/>
    <w:p w14:paraId="12B88347" w14:textId="77777777" w:rsidR="006C2B28" w:rsidRDefault="006C2B28" w:rsidP="006C2B28">
      <w:r>
        <w:rPr>
          <w:rFonts w:hint="eastAsia"/>
        </w:rPr>
        <w:t>СПИСОК</w:t>
      </w:r>
      <w:r>
        <w:t xml:space="preserve"> </w:t>
      </w:r>
      <w:r>
        <w:rPr>
          <w:rFonts w:hint="eastAsia"/>
        </w:rPr>
        <w:t>ИСТОЧНИКОВ</w:t>
      </w:r>
      <w:r>
        <w:t xml:space="preserve"> </w:t>
      </w:r>
      <w:r>
        <w:rPr>
          <w:rFonts w:hint="eastAsia"/>
        </w:rPr>
        <w:t>И</w:t>
      </w:r>
      <w:r>
        <w:t xml:space="preserve"> </w:t>
      </w:r>
      <w:r>
        <w:rPr>
          <w:rFonts w:hint="eastAsia"/>
        </w:rPr>
        <w:t>ИХ</w:t>
      </w:r>
      <w:r>
        <w:t xml:space="preserve"> </w:t>
      </w:r>
      <w:r>
        <w:rPr>
          <w:rFonts w:hint="eastAsia"/>
        </w:rPr>
        <w:t>УСЛОВНЫХ</w:t>
      </w:r>
      <w:r>
        <w:t xml:space="preserve"> </w:t>
      </w:r>
      <w:r>
        <w:rPr>
          <w:rFonts w:hint="eastAsia"/>
        </w:rPr>
        <w:t>СОКРАЩЕНИЙ</w:t>
      </w:r>
    </w:p>
    <w:p w14:paraId="4B90F9BB" w14:textId="77777777" w:rsidR="006C2B28" w:rsidRDefault="006C2B28" w:rsidP="006C2B28"/>
    <w:p w14:paraId="13C96AF4" w14:textId="77777777" w:rsidR="006C2B28" w:rsidRDefault="006C2B28" w:rsidP="006C2B28">
      <w:r>
        <w:rPr>
          <w:rFonts w:hint="eastAsia"/>
        </w:rPr>
        <w:t>СПИСОК</w:t>
      </w:r>
      <w:r>
        <w:t xml:space="preserve"> </w:t>
      </w:r>
      <w:r>
        <w:rPr>
          <w:rFonts w:hint="eastAsia"/>
        </w:rPr>
        <w:t>ЛИТЕРАТУРЫ</w:t>
      </w:r>
    </w:p>
    <w:p w14:paraId="3118DB53" w14:textId="77777777" w:rsidR="006C2B28" w:rsidRDefault="006C2B28" w:rsidP="006C2B28"/>
    <w:p w14:paraId="21A2B9F9" w14:textId="77777777" w:rsidR="006C2B28" w:rsidRDefault="006C2B28" w:rsidP="006C2B28">
      <w:r>
        <w:rPr>
          <w:rFonts w:hint="eastAsia"/>
        </w:rPr>
        <w:t>СПИСОК</w:t>
      </w:r>
      <w:r>
        <w:t xml:space="preserve"> </w:t>
      </w:r>
      <w:r>
        <w:rPr>
          <w:rFonts w:hint="eastAsia"/>
        </w:rPr>
        <w:t>СЛОВАРЕЙ</w:t>
      </w:r>
      <w:r>
        <w:t xml:space="preserve">, </w:t>
      </w:r>
      <w:r>
        <w:rPr>
          <w:rFonts w:hint="eastAsia"/>
        </w:rPr>
        <w:t>СПРАВОЧНИКОВ</w:t>
      </w:r>
      <w:r>
        <w:t xml:space="preserve"> </w:t>
      </w:r>
      <w:r>
        <w:rPr>
          <w:rFonts w:hint="eastAsia"/>
        </w:rPr>
        <w:t>И</w:t>
      </w:r>
      <w:r>
        <w:t xml:space="preserve"> </w:t>
      </w:r>
      <w:r>
        <w:rPr>
          <w:rFonts w:hint="eastAsia"/>
        </w:rPr>
        <w:t>ИХ</w:t>
      </w:r>
      <w:r>
        <w:t xml:space="preserve"> </w:t>
      </w:r>
      <w:r>
        <w:rPr>
          <w:rFonts w:hint="eastAsia"/>
        </w:rPr>
        <w:t>УСЛОВНЫХ</w:t>
      </w:r>
      <w:r>
        <w:t xml:space="preserve"> </w:t>
      </w:r>
      <w:r>
        <w:rPr>
          <w:rFonts w:hint="eastAsia"/>
        </w:rPr>
        <w:t>СОКРАЩЕНИЙ</w:t>
      </w:r>
    </w:p>
    <w:p w14:paraId="7AC54F7C" w14:textId="77777777" w:rsidR="006C2B28" w:rsidRDefault="006C2B28" w:rsidP="006C2B28"/>
    <w:p w14:paraId="7E873391" w14:textId="77777777" w:rsidR="006C2B28" w:rsidRDefault="006C2B28" w:rsidP="006C2B28">
      <w:r>
        <w:rPr>
          <w:rFonts w:hint="eastAsia"/>
        </w:rPr>
        <w:t>ПРИЛОЖЕНИЕ</w:t>
      </w:r>
      <w:r>
        <w:t xml:space="preserve"> 1. </w:t>
      </w:r>
      <w:r>
        <w:rPr>
          <w:rFonts w:hint="eastAsia"/>
        </w:rPr>
        <w:t>Коллекция</w:t>
      </w:r>
      <w:r>
        <w:t xml:space="preserve"> </w:t>
      </w:r>
      <w:r>
        <w:rPr>
          <w:rFonts w:hint="eastAsia"/>
        </w:rPr>
        <w:t>частушек</w:t>
      </w:r>
      <w:r>
        <w:t xml:space="preserve"> </w:t>
      </w:r>
      <w:r>
        <w:rPr>
          <w:rFonts w:hint="eastAsia"/>
        </w:rPr>
        <w:t>Шекснинского</w:t>
      </w:r>
      <w:r>
        <w:t xml:space="preserve"> </w:t>
      </w:r>
      <w:r>
        <w:rPr>
          <w:rFonts w:hint="eastAsia"/>
        </w:rPr>
        <w:t>района</w:t>
      </w:r>
      <w:r>
        <w:t xml:space="preserve"> </w:t>
      </w:r>
      <w:r>
        <w:rPr>
          <w:rFonts w:hint="eastAsia"/>
        </w:rPr>
        <w:t>Вологодской</w:t>
      </w:r>
    </w:p>
    <w:p w14:paraId="23D234B1" w14:textId="77777777" w:rsidR="006C2B28" w:rsidRDefault="006C2B28" w:rsidP="006C2B28"/>
    <w:p w14:paraId="523C3D3F" w14:textId="77777777" w:rsidR="006C2B28" w:rsidRDefault="006C2B28" w:rsidP="006C2B28">
      <w:r>
        <w:rPr>
          <w:rFonts w:hint="eastAsia"/>
        </w:rPr>
        <w:t>области</w:t>
      </w:r>
    </w:p>
    <w:p w14:paraId="6C0676A5" w14:textId="77777777" w:rsidR="006C2B28" w:rsidRDefault="006C2B28" w:rsidP="006C2B28"/>
    <w:p w14:paraId="4F029333" w14:textId="77777777" w:rsidR="006C2B28" w:rsidRDefault="006C2B28" w:rsidP="006C2B28">
      <w:r>
        <w:rPr>
          <w:rFonts w:hint="eastAsia"/>
        </w:rPr>
        <w:t>ПРИЛОЖЕНИЕ</w:t>
      </w:r>
      <w:r>
        <w:t xml:space="preserve"> 2. </w:t>
      </w:r>
      <w:r>
        <w:rPr>
          <w:rFonts w:hint="eastAsia"/>
        </w:rPr>
        <w:t>Указатель</w:t>
      </w:r>
      <w:r>
        <w:t xml:space="preserve"> </w:t>
      </w:r>
      <w:r>
        <w:rPr>
          <w:rFonts w:hint="eastAsia"/>
        </w:rPr>
        <w:t>исполнителей</w:t>
      </w:r>
      <w:r>
        <w:t xml:space="preserve"> </w:t>
      </w:r>
      <w:r>
        <w:rPr>
          <w:rFonts w:hint="eastAsia"/>
        </w:rPr>
        <w:t>частушек</w:t>
      </w:r>
    </w:p>
    <w:p w14:paraId="30D5DDBA" w14:textId="77777777" w:rsidR="006C2B28" w:rsidRDefault="006C2B28" w:rsidP="006C2B28"/>
    <w:p w14:paraId="17A7E604" w14:textId="77777777" w:rsidR="006C2B28" w:rsidRDefault="006C2B28" w:rsidP="006C2B28">
      <w:r>
        <w:rPr>
          <w:rFonts w:hint="eastAsia"/>
        </w:rPr>
        <w:t>ПРИЛОЖЕНИЕ</w:t>
      </w:r>
      <w:r>
        <w:t xml:space="preserve"> 3. </w:t>
      </w:r>
      <w:r>
        <w:rPr>
          <w:rFonts w:hint="eastAsia"/>
        </w:rPr>
        <w:t>Указатель</w:t>
      </w:r>
      <w:r>
        <w:t xml:space="preserve"> </w:t>
      </w:r>
      <w:r>
        <w:rPr>
          <w:rFonts w:hint="eastAsia"/>
        </w:rPr>
        <w:t>населённых</w:t>
      </w:r>
      <w:r>
        <w:t xml:space="preserve"> </w:t>
      </w:r>
      <w:r>
        <w:rPr>
          <w:rFonts w:hint="eastAsia"/>
        </w:rPr>
        <w:t>пунктов</w:t>
      </w:r>
      <w:r>
        <w:t xml:space="preserve"> </w:t>
      </w:r>
      <w:r>
        <w:rPr>
          <w:rFonts w:hint="eastAsia"/>
        </w:rPr>
        <w:t>Шекснинского</w:t>
      </w:r>
      <w:r>
        <w:t xml:space="preserve"> </w:t>
      </w:r>
      <w:r>
        <w:rPr>
          <w:rFonts w:hint="eastAsia"/>
        </w:rPr>
        <w:t>района</w:t>
      </w:r>
      <w:r>
        <w:t xml:space="preserve">, </w:t>
      </w:r>
      <w:r>
        <w:rPr>
          <w:rFonts w:hint="eastAsia"/>
        </w:rPr>
        <w:t>в</w:t>
      </w:r>
      <w:r>
        <w:t xml:space="preserve"> </w:t>
      </w:r>
      <w:r>
        <w:rPr>
          <w:rFonts w:hint="eastAsia"/>
        </w:rPr>
        <w:t>которых</w:t>
      </w:r>
      <w:r>
        <w:t xml:space="preserve"> </w:t>
      </w:r>
      <w:r>
        <w:rPr>
          <w:rFonts w:hint="eastAsia"/>
        </w:rPr>
        <w:t>фиксировался</w:t>
      </w:r>
      <w:r>
        <w:t xml:space="preserve"> </w:t>
      </w:r>
      <w:r>
        <w:rPr>
          <w:rFonts w:hint="eastAsia"/>
        </w:rPr>
        <w:t>материал</w:t>
      </w:r>
    </w:p>
    <w:p w14:paraId="1F2FD8D5" w14:textId="77777777" w:rsidR="006C2B28" w:rsidRDefault="006C2B28" w:rsidP="006C2B28"/>
    <w:p w14:paraId="099E31C2" w14:textId="77777777" w:rsidR="006C2B28" w:rsidRDefault="006C2B28" w:rsidP="006C2B28">
      <w:r>
        <w:rPr>
          <w:rFonts w:hint="eastAsia"/>
        </w:rPr>
        <w:t>ПРИЛОЖЕНИЕ</w:t>
      </w:r>
      <w:r>
        <w:t xml:space="preserve"> 4. </w:t>
      </w:r>
      <w:r>
        <w:rPr>
          <w:rFonts w:hint="eastAsia"/>
        </w:rPr>
        <w:t>Карта</w:t>
      </w:r>
      <w:r>
        <w:t xml:space="preserve"> </w:t>
      </w:r>
      <w:r>
        <w:rPr>
          <w:rFonts w:hint="eastAsia"/>
        </w:rPr>
        <w:t>Шекснинского</w:t>
      </w:r>
      <w:r>
        <w:t xml:space="preserve"> </w:t>
      </w:r>
      <w:r>
        <w:rPr>
          <w:rFonts w:hint="eastAsia"/>
        </w:rPr>
        <w:t>района</w:t>
      </w:r>
      <w:r>
        <w:t xml:space="preserve"> </w:t>
      </w:r>
      <w:r>
        <w:rPr>
          <w:rFonts w:hint="eastAsia"/>
        </w:rPr>
        <w:t>Вологодской</w:t>
      </w:r>
      <w:r>
        <w:t xml:space="preserve"> </w:t>
      </w:r>
      <w:r>
        <w:rPr>
          <w:rFonts w:hint="eastAsia"/>
        </w:rPr>
        <w:t>области</w:t>
      </w:r>
      <w:r>
        <w:t xml:space="preserve"> (</w:t>
      </w:r>
      <w:r>
        <w:rPr>
          <w:rFonts w:hint="eastAsia"/>
        </w:rPr>
        <w:t>с</w:t>
      </w:r>
      <w:r>
        <w:t xml:space="preserve"> </w:t>
      </w:r>
      <w:r>
        <w:rPr>
          <w:rFonts w:hint="eastAsia"/>
        </w:rPr>
        <w:t>указанием</w:t>
      </w:r>
      <w:r>
        <w:t xml:space="preserve"> </w:t>
      </w:r>
      <w:r>
        <w:rPr>
          <w:rFonts w:hint="eastAsia"/>
        </w:rPr>
        <w:t>исследуемого</w:t>
      </w:r>
      <w:r>
        <w:t xml:space="preserve"> </w:t>
      </w:r>
      <w:r>
        <w:rPr>
          <w:rFonts w:hint="eastAsia"/>
        </w:rPr>
        <w:t>района</w:t>
      </w:r>
      <w:r>
        <w:t>)</w:t>
      </w:r>
    </w:p>
    <w:p w14:paraId="14E792CE" w14:textId="77777777" w:rsidR="006C2B28" w:rsidRDefault="006C2B28" w:rsidP="006C2B28"/>
    <w:p w14:paraId="12F7AC93" w14:textId="77777777" w:rsidR="006C2B28" w:rsidRDefault="006C2B28" w:rsidP="006C2B28">
      <w:r>
        <w:rPr>
          <w:rFonts w:hint="eastAsia"/>
        </w:rPr>
        <w:t>ПРИЛОЖЕНИЕ</w:t>
      </w:r>
      <w:r>
        <w:t xml:space="preserve"> 5. </w:t>
      </w:r>
      <w:r>
        <w:rPr>
          <w:rFonts w:hint="eastAsia"/>
        </w:rPr>
        <w:t>Материалы</w:t>
      </w:r>
      <w:r>
        <w:t xml:space="preserve"> </w:t>
      </w:r>
      <w:r>
        <w:rPr>
          <w:rFonts w:hint="eastAsia"/>
        </w:rPr>
        <w:t>к</w:t>
      </w:r>
      <w:r>
        <w:t xml:space="preserve"> </w:t>
      </w:r>
      <w:r>
        <w:rPr>
          <w:rFonts w:hint="eastAsia"/>
        </w:rPr>
        <w:t>словарю</w:t>
      </w:r>
      <w:r>
        <w:t xml:space="preserve"> </w:t>
      </w:r>
      <w:r>
        <w:rPr>
          <w:rFonts w:hint="eastAsia"/>
        </w:rPr>
        <w:t>диалектных</w:t>
      </w:r>
      <w:r>
        <w:t xml:space="preserve"> </w:t>
      </w:r>
      <w:r>
        <w:rPr>
          <w:rFonts w:hint="eastAsia"/>
        </w:rPr>
        <w:t>слов</w:t>
      </w:r>
      <w:r>
        <w:t xml:space="preserve">, </w:t>
      </w:r>
      <w:r>
        <w:rPr>
          <w:rFonts w:hint="eastAsia"/>
        </w:rPr>
        <w:t>выражений</w:t>
      </w:r>
      <w:r>
        <w:t xml:space="preserve">, </w:t>
      </w:r>
      <w:r>
        <w:rPr>
          <w:rFonts w:hint="eastAsia"/>
        </w:rPr>
        <w:t>окказионализмов</w:t>
      </w:r>
      <w:r>
        <w:t xml:space="preserve">, </w:t>
      </w:r>
      <w:r>
        <w:rPr>
          <w:rFonts w:hint="eastAsia"/>
        </w:rPr>
        <w:t>использованных</w:t>
      </w:r>
      <w:r>
        <w:t xml:space="preserve"> </w:t>
      </w:r>
      <w:r>
        <w:rPr>
          <w:rFonts w:hint="eastAsia"/>
        </w:rPr>
        <w:t>в</w:t>
      </w:r>
      <w:r>
        <w:t xml:space="preserve"> </w:t>
      </w:r>
      <w:r>
        <w:rPr>
          <w:rFonts w:hint="eastAsia"/>
        </w:rPr>
        <w:t>текстах</w:t>
      </w:r>
      <w:r>
        <w:t xml:space="preserve"> </w:t>
      </w:r>
      <w:r>
        <w:rPr>
          <w:rFonts w:hint="eastAsia"/>
        </w:rPr>
        <w:t>шекснинских</w:t>
      </w:r>
    </w:p>
    <w:p w14:paraId="42A43EAC" w14:textId="77777777" w:rsidR="006C2B28" w:rsidRDefault="006C2B28" w:rsidP="006C2B28"/>
    <w:p w14:paraId="03C80B3E" w14:textId="320519F6" w:rsidR="006C2B28" w:rsidRPr="006C2B28" w:rsidRDefault="006C2B28" w:rsidP="006C2B28">
      <w:r>
        <w:rPr>
          <w:rFonts w:hint="eastAsia"/>
        </w:rPr>
        <w:t>частушек</w:t>
      </w:r>
    </w:p>
    <w:sectPr w:rsidR="006C2B28" w:rsidRPr="006C2B28" w:rsidSect="005A497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4EFAE" w14:textId="77777777" w:rsidR="005A4979" w:rsidRDefault="005A4979">
      <w:pPr>
        <w:spacing w:after="0" w:line="240" w:lineRule="auto"/>
      </w:pPr>
      <w:r>
        <w:separator/>
      </w:r>
    </w:p>
  </w:endnote>
  <w:endnote w:type="continuationSeparator" w:id="0">
    <w:p w14:paraId="31243270" w14:textId="77777777" w:rsidR="005A4979" w:rsidRDefault="005A4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FD918" w14:textId="77777777" w:rsidR="005A4979" w:rsidRDefault="005A4979"/>
    <w:p w14:paraId="70F813EE" w14:textId="77777777" w:rsidR="005A4979" w:rsidRDefault="005A4979"/>
    <w:p w14:paraId="78218F3A" w14:textId="77777777" w:rsidR="005A4979" w:rsidRDefault="005A4979"/>
    <w:p w14:paraId="3A808CBF" w14:textId="77777777" w:rsidR="005A4979" w:rsidRDefault="005A4979"/>
    <w:p w14:paraId="70A44BC8" w14:textId="77777777" w:rsidR="005A4979" w:rsidRDefault="005A4979"/>
    <w:p w14:paraId="69FC3409" w14:textId="77777777" w:rsidR="005A4979" w:rsidRDefault="005A4979"/>
    <w:p w14:paraId="0B652B31" w14:textId="77777777" w:rsidR="005A4979" w:rsidRDefault="005A497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21A7EDA" wp14:editId="5D814CC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D970F" w14:textId="77777777" w:rsidR="005A4979" w:rsidRDefault="005A497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1A7ED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FAD970F" w14:textId="77777777" w:rsidR="005A4979" w:rsidRDefault="005A497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336BC2F" w14:textId="77777777" w:rsidR="005A4979" w:rsidRDefault="005A4979"/>
    <w:p w14:paraId="25DE388F" w14:textId="77777777" w:rsidR="005A4979" w:rsidRDefault="005A4979"/>
    <w:p w14:paraId="592C857D" w14:textId="77777777" w:rsidR="005A4979" w:rsidRDefault="005A497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46A86F8" wp14:editId="45C89F6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D1FE7" w14:textId="77777777" w:rsidR="005A4979" w:rsidRDefault="005A4979"/>
                          <w:p w14:paraId="712DAFF7" w14:textId="77777777" w:rsidR="005A4979" w:rsidRDefault="005A497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6A86F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F2D1FE7" w14:textId="77777777" w:rsidR="005A4979" w:rsidRDefault="005A4979"/>
                    <w:p w14:paraId="712DAFF7" w14:textId="77777777" w:rsidR="005A4979" w:rsidRDefault="005A497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C09E773" w14:textId="77777777" w:rsidR="005A4979" w:rsidRDefault="005A4979"/>
    <w:p w14:paraId="4300F4DA" w14:textId="77777777" w:rsidR="005A4979" w:rsidRDefault="005A4979">
      <w:pPr>
        <w:rPr>
          <w:sz w:val="2"/>
          <w:szCs w:val="2"/>
        </w:rPr>
      </w:pPr>
    </w:p>
    <w:p w14:paraId="16BE3361" w14:textId="77777777" w:rsidR="005A4979" w:rsidRDefault="005A4979"/>
    <w:p w14:paraId="19C5BE19" w14:textId="77777777" w:rsidR="005A4979" w:rsidRDefault="005A4979">
      <w:pPr>
        <w:spacing w:after="0" w:line="240" w:lineRule="auto"/>
      </w:pPr>
    </w:p>
  </w:footnote>
  <w:footnote w:type="continuationSeparator" w:id="0">
    <w:p w14:paraId="52268988" w14:textId="77777777" w:rsidR="005A4979" w:rsidRDefault="005A49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79"/>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42637</TotalTime>
  <Pages>4</Pages>
  <Words>344</Words>
  <Characters>1965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5383</cp:revision>
  <cp:lastPrinted>2009-02-06T05:36:00Z</cp:lastPrinted>
  <dcterms:created xsi:type="dcterms:W3CDTF">2024-01-07T13:43:00Z</dcterms:created>
  <dcterms:modified xsi:type="dcterms:W3CDTF">2024-03-14T13:15:00Z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