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hint="eastAsia"/>
          <w:color w:val="000000"/>
          <w:kern w:val="0"/>
          <w:sz w:val="24"/>
          <w:szCs w:val="24"/>
          <w:lang w:eastAsia="ru-RU"/>
        </w:rPr>
        <w:t>Яковенко</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Ніна</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Дмитрівна</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молодший</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науковий</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спів</w:t>
      </w:r>
      <w:r w:rsidRPr="007334EF">
        <w:rPr>
          <w:rFonts w:ascii="Verdana" w:eastAsia="Times New Roman" w:hAnsi="Verdana" w:cs="Times New Roman"/>
          <w:color w:val="000000"/>
          <w:kern w:val="0"/>
          <w:sz w:val="24"/>
          <w:szCs w:val="24"/>
          <w:lang w:eastAsia="ru-RU"/>
        </w:rPr>
        <w:t>&amp;shy;</w:t>
      </w:r>
      <w:r w:rsidRPr="007334EF">
        <w:rPr>
          <w:rFonts w:ascii="Verdana" w:eastAsia="Times New Roman" w:hAnsi="Verdana" w:cs="Times New Roman" w:hint="eastAsia"/>
          <w:color w:val="000000"/>
          <w:kern w:val="0"/>
          <w:sz w:val="24"/>
          <w:szCs w:val="24"/>
          <w:lang w:eastAsia="ru-RU"/>
        </w:rPr>
        <w:t>робітник</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відділу</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термопружності</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Інституту</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механіки</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імені</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hint="eastAsia"/>
          <w:color w:val="000000"/>
          <w:kern w:val="0"/>
          <w:sz w:val="24"/>
          <w:szCs w:val="24"/>
          <w:lang w:eastAsia="ru-RU"/>
        </w:rPr>
        <w:t>П</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Тимошенка</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НАН</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України</w:t>
      </w:r>
      <w:r w:rsidRPr="007334EF">
        <w:rPr>
          <w:rFonts w:ascii="Verdana" w:eastAsia="Times New Roman" w:hAnsi="Verdana" w:cs="Times New Roman"/>
          <w:color w:val="000000"/>
          <w:kern w:val="0"/>
          <w:sz w:val="24"/>
          <w:szCs w:val="24"/>
          <w:lang w:eastAsia="ru-RU"/>
        </w:rPr>
        <w:t>: &amp;laquo;</w:t>
      </w:r>
      <w:r w:rsidRPr="007334EF">
        <w:rPr>
          <w:rFonts w:ascii="Verdana" w:eastAsia="Times New Roman" w:hAnsi="Verdana" w:cs="Times New Roman" w:hint="eastAsia"/>
          <w:color w:val="000000"/>
          <w:kern w:val="0"/>
          <w:sz w:val="24"/>
          <w:szCs w:val="24"/>
          <w:lang w:eastAsia="ru-RU"/>
        </w:rPr>
        <w:t>Динамічні</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задачі</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для</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цилін</w:t>
      </w:r>
      <w:r w:rsidRPr="007334EF">
        <w:rPr>
          <w:rFonts w:ascii="Verdana" w:eastAsia="Times New Roman" w:hAnsi="Verdana" w:cs="Times New Roman"/>
          <w:color w:val="000000"/>
          <w:kern w:val="0"/>
          <w:sz w:val="24"/>
          <w:szCs w:val="24"/>
          <w:lang w:eastAsia="ru-RU"/>
        </w:rPr>
        <w:t>&amp;shy;</w:t>
      </w:r>
      <w:r w:rsidRPr="007334EF">
        <w:rPr>
          <w:rFonts w:ascii="Verdana" w:eastAsia="Times New Roman" w:hAnsi="Verdana" w:cs="Times New Roman" w:hint="eastAsia"/>
          <w:color w:val="000000"/>
          <w:kern w:val="0"/>
          <w:sz w:val="24"/>
          <w:szCs w:val="24"/>
          <w:lang w:eastAsia="ru-RU"/>
        </w:rPr>
        <w:t>дричних</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тіл</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з</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непружних</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матеріалів</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з</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мікроструктурними</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перетвореннями</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при</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імпульсному</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термомеханічному</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наван</w:t>
      </w:r>
      <w:r w:rsidRPr="007334EF">
        <w:rPr>
          <w:rFonts w:ascii="Verdana" w:eastAsia="Times New Roman" w:hAnsi="Verdana" w:cs="Times New Roman"/>
          <w:color w:val="000000"/>
          <w:kern w:val="0"/>
          <w:sz w:val="24"/>
          <w:szCs w:val="24"/>
          <w:lang w:eastAsia="ru-RU"/>
        </w:rPr>
        <w:t>&amp;shy;</w:t>
      </w:r>
      <w:r w:rsidRPr="007334EF">
        <w:rPr>
          <w:rFonts w:ascii="Verdana" w:eastAsia="Times New Roman" w:hAnsi="Verdana" w:cs="Times New Roman" w:hint="eastAsia"/>
          <w:color w:val="000000"/>
          <w:kern w:val="0"/>
          <w:sz w:val="24"/>
          <w:szCs w:val="24"/>
          <w:lang w:eastAsia="ru-RU"/>
        </w:rPr>
        <w:t>таженні</w:t>
      </w:r>
      <w:r w:rsidRPr="007334EF">
        <w:rPr>
          <w:rFonts w:ascii="Verdana" w:eastAsia="Times New Roman" w:hAnsi="Verdana" w:cs="Times New Roman"/>
          <w:color w:val="000000"/>
          <w:kern w:val="0"/>
          <w:sz w:val="24"/>
          <w:szCs w:val="24"/>
          <w:lang w:eastAsia="ru-RU"/>
        </w:rPr>
        <w:t xml:space="preserve">&amp;raquo; (01.02.04 - </w:t>
      </w:r>
      <w:r w:rsidRPr="007334EF">
        <w:rPr>
          <w:rFonts w:ascii="Verdana" w:eastAsia="Times New Roman" w:hAnsi="Verdana" w:cs="Times New Roman" w:hint="eastAsia"/>
          <w:color w:val="000000"/>
          <w:kern w:val="0"/>
          <w:sz w:val="24"/>
          <w:szCs w:val="24"/>
          <w:lang w:eastAsia="ru-RU"/>
        </w:rPr>
        <w:t>механіка</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деформівного</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твердого</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тіла</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Спецрада</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К</w:t>
      </w:r>
      <w:r w:rsidRPr="007334EF">
        <w:rPr>
          <w:rFonts w:ascii="Verdana" w:eastAsia="Times New Roman" w:hAnsi="Verdana" w:cs="Times New Roman"/>
          <w:color w:val="000000"/>
          <w:kern w:val="0"/>
          <w:sz w:val="24"/>
          <w:szCs w:val="24"/>
          <w:lang w:eastAsia="ru-RU"/>
        </w:rPr>
        <w:t xml:space="preserve"> 26.001.21 </w:t>
      </w:r>
      <w:r w:rsidRPr="007334EF">
        <w:rPr>
          <w:rFonts w:ascii="Verdana" w:eastAsia="Times New Roman" w:hAnsi="Verdana" w:cs="Times New Roman" w:hint="eastAsia"/>
          <w:color w:val="000000"/>
          <w:kern w:val="0"/>
          <w:sz w:val="24"/>
          <w:szCs w:val="24"/>
          <w:lang w:eastAsia="ru-RU"/>
        </w:rPr>
        <w:t>у</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Київському</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національному</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універ</w:t>
      </w:r>
      <w:r w:rsidRPr="007334EF">
        <w:rPr>
          <w:rFonts w:ascii="Verdana" w:eastAsia="Times New Roman" w:hAnsi="Verdana" w:cs="Times New Roman"/>
          <w:color w:val="000000"/>
          <w:kern w:val="0"/>
          <w:sz w:val="24"/>
          <w:szCs w:val="24"/>
          <w:lang w:eastAsia="ru-RU"/>
        </w:rPr>
        <w:t>&amp;shy;</w:t>
      </w:r>
      <w:r w:rsidRPr="007334EF">
        <w:rPr>
          <w:rFonts w:ascii="Verdana" w:eastAsia="Times New Roman" w:hAnsi="Verdana" w:cs="Times New Roman" w:hint="eastAsia"/>
          <w:color w:val="000000"/>
          <w:kern w:val="0"/>
          <w:sz w:val="24"/>
          <w:szCs w:val="24"/>
          <w:lang w:eastAsia="ru-RU"/>
        </w:rPr>
        <w:t>ситеті</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імені</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Тараса</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Шевченка</w:t>
      </w:r>
    </w:p>
    <w:p w:rsidR="007334EF" w:rsidRPr="007334EF" w:rsidRDefault="007334EF" w:rsidP="007334EF">
      <w:pPr>
        <w:rPr>
          <w:rFonts w:ascii="Verdana" w:eastAsia="Times New Roman" w:hAnsi="Verdana" w:cs="Times New Roman"/>
          <w:color w:val="000000"/>
          <w:kern w:val="0"/>
          <w:sz w:val="24"/>
          <w:szCs w:val="24"/>
          <w:lang w:eastAsia="ru-RU"/>
        </w:rPr>
      </w:pPr>
    </w:p>
    <w:p w:rsidR="007334EF" w:rsidRPr="007334EF" w:rsidRDefault="007334EF" w:rsidP="007334EF">
      <w:pPr>
        <w:rPr>
          <w:rFonts w:ascii="Verdana" w:eastAsia="Times New Roman" w:hAnsi="Verdana" w:cs="Times New Roman"/>
          <w:color w:val="000000"/>
          <w:kern w:val="0"/>
          <w:sz w:val="24"/>
          <w:szCs w:val="24"/>
          <w:lang w:eastAsia="ru-RU"/>
        </w:rPr>
      </w:pPr>
    </w:p>
    <w:p w:rsidR="007334EF" w:rsidRPr="007334EF" w:rsidRDefault="007334EF" w:rsidP="007334EF">
      <w:pPr>
        <w:rPr>
          <w:rFonts w:ascii="Verdana" w:eastAsia="Times New Roman" w:hAnsi="Verdana" w:cs="Times New Roman"/>
          <w:color w:val="000000"/>
          <w:kern w:val="0"/>
          <w:sz w:val="24"/>
          <w:szCs w:val="24"/>
          <w:lang w:eastAsia="ru-RU"/>
        </w:rPr>
      </w:pPr>
    </w:p>
    <w:p w:rsidR="007334EF" w:rsidRPr="007334EF" w:rsidRDefault="007334EF" w:rsidP="007334EF">
      <w:pPr>
        <w:rPr>
          <w:rFonts w:ascii="Verdana" w:eastAsia="Times New Roman" w:hAnsi="Verdana" w:cs="Times New Roman"/>
          <w:color w:val="000000"/>
          <w:kern w:val="0"/>
          <w:sz w:val="24"/>
          <w:szCs w:val="24"/>
          <w:lang w:eastAsia="ru-RU"/>
        </w:rPr>
      </w:pP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hint="eastAsia"/>
          <w:color w:val="000000"/>
          <w:kern w:val="0"/>
          <w:sz w:val="24"/>
          <w:szCs w:val="24"/>
          <w:lang w:eastAsia="ru-RU"/>
        </w:rPr>
        <w:t>Інститут</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механіки</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імені</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С</w:t>
      </w:r>
      <w:r w:rsidRPr="007334EF">
        <w:rPr>
          <w:rFonts w:ascii="Verdana" w:eastAsia="Times New Roman" w:hAnsi="Verdana" w:cs="Times New Roman"/>
          <w:color w:val="000000"/>
          <w:kern w:val="0"/>
          <w:sz w:val="24"/>
          <w:szCs w:val="24"/>
          <w:lang w:eastAsia="ru-RU"/>
        </w:rPr>
        <w:t>.</w:t>
      </w:r>
      <w:r w:rsidRPr="007334EF">
        <w:rPr>
          <w:rFonts w:ascii="Verdana" w:eastAsia="Times New Roman" w:hAnsi="Verdana" w:cs="Times New Roman" w:hint="eastAsia"/>
          <w:color w:val="000000"/>
          <w:kern w:val="0"/>
          <w:sz w:val="24"/>
          <w:szCs w:val="24"/>
          <w:lang w:eastAsia="ru-RU"/>
        </w:rPr>
        <w:t>П</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Тимошенка</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hint="eastAsia"/>
          <w:color w:val="000000"/>
          <w:kern w:val="0"/>
          <w:sz w:val="24"/>
          <w:szCs w:val="24"/>
          <w:lang w:eastAsia="ru-RU"/>
        </w:rPr>
        <w:t>Національна</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академія</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наук</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України</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hint="eastAsia"/>
          <w:color w:val="000000"/>
          <w:kern w:val="0"/>
          <w:sz w:val="24"/>
          <w:szCs w:val="24"/>
          <w:lang w:eastAsia="ru-RU"/>
        </w:rPr>
        <w:t>Київський</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національний</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університет</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імені</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Тараса</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Шевченка</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hint="eastAsia"/>
          <w:color w:val="000000"/>
          <w:kern w:val="0"/>
          <w:sz w:val="24"/>
          <w:szCs w:val="24"/>
          <w:lang w:eastAsia="ru-RU"/>
        </w:rPr>
        <w:t>Міністерство</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освіти</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і</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науки</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України</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hint="eastAsia"/>
          <w:color w:val="000000"/>
          <w:kern w:val="0"/>
          <w:sz w:val="24"/>
          <w:szCs w:val="24"/>
          <w:lang w:eastAsia="ru-RU"/>
        </w:rPr>
        <w:t>Кваліфікаційна</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наукова</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hint="eastAsia"/>
          <w:color w:val="000000"/>
          <w:kern w:val="0"/>
          <w:sz w:val="24"/>
          <w:szCs w:val="24"/>
          <w:lang w:eastAsia="ru-RU"/>
        </w:rPr>
        <w:t>праця</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на</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правах</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рукопису</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hint="eastAsia"/>
          <w:color w:val="000000"/>
          <w:kern w:val="0"/>
          <w:sz w:val="24"/>
          <w:szCs w:val="24"/>
          <w:lang w:eastAsia="ru-RU"/>
        </w:rPr>
        <w:t>Яковенко</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Ніна</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Дмитрівна</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hint="eastAsia"/>
          <w:color w:val="000000"/>
          <w:kern w:val="0"/>
          <w:sz w:val="24"/>
          <w:szCs w:val="24"/>
          <w:lang w:eastAsia="ru-RU"/>
        </w:rPr>
        <w:t>УДК</w:t>
      </w:r>
      <w:r w:rsidRPr="007334EF">
        <w:rPr>
          <w:rFonts w:ascii="Verdana" w:eastAsia="Times New Roman" w:hAnsi="Verdana" w:cs="Times New Roman"/>
          <w:color w:val="000000"/>
          <w:kern w:val="0"/>
          <w:sz w:val="24"/>
          <w:szCs w:val="24"/>
          <w:lang w:eastAsia="ru-RU"/>
        </w:rPr>
        <w:t xml:space="preserve"> 539.3</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hint="eastAsia"/>
          <w:color w:val="000000"/>
          <w:kern w:val="0"/>
          <w:sz w:val="24"/>
          <w:szCs w:val="24"/>
          <w:lang w:eastAsia="ru-RU"/>
        </w:rPr>
        <w:t>ДИСЕРТАЦІЯ</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hint="eastAsia"/>
          <w:color w:val="000000"/>
          <w:kern w:val="0"/>
          <w:sz w:val="24"/>
          <w:szCs w:val="24"/>
          <w:lang w:eastAsia="ru-RU"/>
        </w:rPr>
        <w:t>Динамічні</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задачі</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для</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циліндричних</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тіл</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з</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непружних</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матеріалів</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з</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hint="eastAsia"/>
          <w:color w:val="000000"/>
          <w:kern w:val="0"/>
          <w:sz w:val="24"/>
          <w:szCs w:val="24"/>
          <w:lang w:eastAsia="ru-RU"/>
        </w:rPr>
        <w:t>мікроструктурними</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перетвореннями</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при</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імпульсному</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hint="eastAsia"/>
          <w:color w:val="000000"/>
          <w:kern w:val="0"/>
          <w:sz w:val="24"/>
          <w:szCs w:val="24"/>
          <w:lang w:eastAsia="ru-RU"/>
        </w:rPr>
        <w:t>термомеханічному</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навантаженні</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color w:val="000000"/>
          <w:kern w:val="0"/>
          <w:sz w:val="24"/>
          <w:szCs w:val="24"/>
          <w:lang w:eastAsia="ru-RU"/>
        </w:rPr>
        <w:t xml:space="preserve">01.02.04 </w:t>
      </w:r>
      <w:r w:rsidRPr="007334EF">
        <w:rPr>
          <w:rFonts w:ascii="Verdana" w:eastAsia="Times New Roman" w:hAnsi="Verdana" w:cs="Times New Roman" w:hint="eastAsia"/>
          <w:color w:val="000000"/>
          <w:kern w:val="0"/>
          <w:sz w:val="24"/>
          <w:szCs w:val="24"/>
          <w:lang w:eastAsia="ru-RU"/>
        </w:rPr>
        <w:t>–</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механіка</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деформівного</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твердого</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тіла</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hint="eastAsia"/>
          <w:color w:val="000000"/>
          <w:kern w:val="0"/>
          <w:sz w:val="24"/>
          <w:szCs w:val="24"/>
          <w:lang w:eastAsia="ru-RU"/>
        </w:rPr>
        <w:t>Подається</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на</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здобуття</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наукового</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ступеня</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кандидата</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фізико</w:t>
      </w:r>
      <w:r w:rsidRPr="007334EF">
        <w:rPr>
          <w:rFonts w:ascii="Verdana" w:eastAsia="Times New Roman" w:hAnsi="Verdana" w:cs="Times New Roman"/>
          <w:color w:val="000000"/>
          <w:kern w:val="0"/>
          <w:sz w:val="24"/>
          <w:szCs w:val="24"/>
          <w:lang w:eastAsia="ru-RU"/>
        </w:rPr>
        <w:t>-</w:t>
      </w:r>
      <w:r w:rsidRPr="007334EF">
        <w:rPr>
          <w:rFonts w:ascii="Verdana" w:eastAsia="Times New Roman" w:hAnsi="Verdana" w:cs="Times New Roman" w:hint="eastAsia"/>
          <w:color w:val="000000"/>
          <w:kern w:val="0"/>
          <w:sz w:val="24"/>
          <w:szCs w:val="24"/>
          <w:lang w:eastAsia="ru-RU"/>
        </w:rPr>
        <w:t>математичних</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наук</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hint="eastAsia"/>
          <w:color w:val="000000"/>
          <w:kern w:val="0"/>
          <w:sz w:val="24"/>
          <w:szCs w:val="24"/>
          <w:lang w:eastAsia="ru-RU"/>
        </w:rPr>
        <w:t>Дисертація</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містить</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результати</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власних</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досліджень</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Використання</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ідей</w:t>
      </w:r>
      <w:r w:rsidRPr="007334EF">
        <w:rPr>
          <w:rFonts w:ascii="Verdana" w:eastAsia="Times New Roman" w:hAnsi="Verdana" w:cs="Times New Roman"/>
          <w:color w:val="000000"/>
          <w:kern w:val="0"/>
          <w:sz w:val="24"/>
          <w:szCs w:val="24"/>
          <w:lang w:eastAsia="ru-RU"/>
        </w:rPr>
        <w:t>,</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hint="eastAsia"/>
          <w:color w:val="000000"/>
          <w:kern w:val="0"/>
          <w:sz w:val="24"/>
          <w:szCs w:val="24"/>
          <w:lang w:eastAsia="ru-RU"/>
        </w:rPr>
        <w:t>результатів</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і</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текстів</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інших</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авторів</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мають</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посилання</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на</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відповідне</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джерело</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hint="eastAsia"/>
          <w:color w:val="000000"/>
          <w:kern w:val="0"/>
          <w:sz w:val="24"/>
          <w:szCs w:val="24"/>
          <w:lang w:eastAsia="ru-RU"/>
        </w:rPr>
        <w:t>Н</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Д</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Яковенко</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hint="eastAsia"/>
          <w:color w:val="000000"/>
          <w:kern w:val="0"/>
          <w:sz w:val="24"/>
          <w:szCs w:val="24"/>
          <w:lang w:eastAsia="ru-RU"/>
        </w:rPr>
        <w:t>Науковий</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керівник</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hint="eastAsia"/>
          <w:color w:val="000000"/>
          <w:kern w:val="0"/>
          <w:sz w:val="24"/>
          <w:szCs w:val="24"/>
          <w:lang w:eastAsia="ru-RU"/>
        </w:rPr>
        <w:t>Сенченков</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Ігор</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Костянтинович</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hint="eastAsia"/>
          <w:color w:val="000000"/>
          <w:kern w:val="0"/>
          <w:sz w:val="24"/>
          <w:szCs w:val="24"/>
          <w:lang w:eastAsia="ru-RU"/>
        </w:rPr>
        <w:t>доктор</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фізико</w:t>
      </w:r>
      <w:r w:rsidRPr="007334EF">
        <w:rPr>
          <w:rFonts w:ascii="Verdana" w:eastAsia="Times New Roman" w:hAnsi="Verdana" w:cs="Times New Roman"/>
          <w:color w:val="000000"/>
          <w:kern w:val="0"/>
          <w:sz w:val="24"/>
          <w:szCs w:val="24"/>
          <w:lang w:eastAsia="ru-RU"/>
        </w:rPr>
        <w:t>-</w:t>
      </w:r>
      <w:r w:rsidRPr="007334EF">
        <w:rPr>
          <w:rFonts w:ascii="Verdana" w:eastAsia="Times New Roman" w:hAnsi="Verdana" w:cs="Times New Roman" w:hint="eastAsia"/>
          <w:color w:val="000000"/>
          <w:kern w:val="0"/>
          <w:sz w:val="24"/>
          <w:szCs w:val="24"/>
          <w:lang w:eastAsia="ru-RU"/>
        </w:rPr>
        <w:t>математичних</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наук</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hint="eastAsia"/>
          <w:color w:val="000000"/>
          <w:kern w:val="0"/>
          <w:sz w:val="24"/>
          <w:szCs w:val="24"/>
          <w:lang w:eastAsia="ru-RU"/>
        </w:rPr>
        <w:t>Київ</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w:t>
      </w:r>
      <w:r w:rsidRPr="007334EF">
        <w:rPr>
          <w:rFonts w:ascii="Verdana" w:eastAsia="Times New Roman" w:hAnsi="Verdana" w:cs="Times New Roman"/>
          <w:color w:val="000000"/>
          <w:kern w:val="0"/>
          <w:sz w:val="24"/>
          <w:szCs w:val="24"/>
          <w:lang w:eastAsia="ru-RU"/>
        </w:rPr>
        <w:t xml:space="preserve"> 2018 </w:t>
      </w:r>
    </w:p>
    <w:p w:rsidR="007334EF" w:rsidRPr="007334EF" w:rsidRDefault="007334EF" w:rsidP="007334EF">
      <w:pPr>
        <w:rPr>
          <w:rFonts w:ascii="Verdana" w:eastAsia="Times New Roman" w:hAnsi="Verdana" w:cs="Times New Roman"/>
          <w:color w:val="000000"/>
          <w:kern w:val="0"/>
          <w:sz w:val="24"/>
          <w:szCs w:val="24"/>
          <w:lang w:eastAsia="ru-RU"/>
        </w:rPr>
      </w:pPr>
    </w:p>
    <w:p w:rsidR="007334EF" w:rsidRPr="007334EF" w:rsidRDefault="007334EF" w:rsidP="007334EF">
      <w:pPr>
        <w:rPr>
          <w:rFonts w:ascii="Verdana" w:eastAsia="Times New Roman" w:hAnsi="Verdana" w:cs="Times New Roman"/>
          <w:color w:val="000000"/>
          <w:kern w:val="0"/>
          <w:sz w:val="24"/>
          <w:szCs w:val="24"/>
          <w:lang w:eastAsia="ru-RU"/>
        </w:rPr>
      </w:pPr>
    </w:p>
    <w:p w:rsidR="007334EF" w:rsidRPr="007334EF" w:rsidRDefault="007334EF" w:rsidP="007334EF">
      <w:pPr>
        <w:rPr>
          <w:rFonts w:ascii="Verdana" w:eastAsia="Times New Roman" w:hAnsi="Verdana" w:cs="Times New Roman"/>
          <w:color w:val="000000"/>
          <w:kern w:val="0"/>
          <w:sz w:val="24"/>
          <w:szCs w:val="24"/>
          <w:lang w:eastAsia="ru-RU"/>
        </w:rPr>
      </w:pP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hint="eastAsia"/>
          <w:color w:val="000000"/>
          <w:kern w:val="0"/>
          <w:sz w:val="24"/>
          <w:szCs w:val="24"/>
          <w:lang w:eastAsia="ru-RU"/>
        </w:rPr>
        <w:t>ЗМІСТ</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hint="eastAsia"/>
          <w:color w:val="000000"/>
          <w:kern w:val="0"/>
          <w:sz w:val="24"/>
          <w:szCs w:val="24"/>
          <w:lang w:eastAsia="ru-RU"/>
        </w:rPr>
        <w:t>ВСТУП</w:t>
      </w:r>
      <w:r w:rsidRPr="007334EF">
        <w:rPr>
          <w:rFonts w:ascii="Verdana" w:eastAsia="Times New Roman" w:hAnsi="Verdana" w:cs="Times New Roman"/>
          <w:color w:val="000000"/>
          <w:kern w:val="0"/>
          <w:sz w:val="24"/>
          <w:szCs w:val="24"/>
          <w:lang w:eastAsia="ru-RU"/>
        </w:rPr>
        <w:t xml:space="preserve"> 17</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hint="eastAsia"/>
          <w:color w:val="000000"/>
          <w:kern w:val="0"/>
          <w:sz w:val="24"/>
          <w:szCs w:val="24"/>
          <w:lang w:eastAsia="ru-RU"/>
        </w:rPr>
        <w:t>РОЗДІЛ</w:t>
      </w:r>
      <w:r w:rsidRPr="007334EF">
        <w:rPr>
          <w:rFonts w:ascii="Verdana" w:eastAsia="Times New Roman" w:hAnsi="Verdana" w:cs="Times New Roman"/>
          <w:color w:val="000000"/>
          <w:kern w:val="0"/>
          <w:sz w:val="24"/>
          <w:szCs w:val="24"/>
          <w:lang w:eastAsia="ru-RU"/>
        </w:rPr>
        <w:t xml:space="preserve"> 1 </w:t>
      </w:r>
      <w:r w:rsidRPr="007334EF">
        <w:rPr>
          <w:rFonts w:ascii="Verdana" w:eastAsia="Times New Roman" w:hAnsi="Verdana" w:cs="Times New Roman" w:hint="eastAsia"/>
          <w:color w:val="000000"/>
          <w:kern w:val="0"/>
          <w:sz w:val="24"/>
          <w:szCs w:val="24"/>
          <w:lang w:eastAsia="ru-RU"/>
        </w:rPr>
        <w:t>ОГЛЯД</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ЛІТЕРАТУРИ</w:t>
      </w:r>
      <w:r w:rsidRPr="007334EF">
        <w:rPr>
          <w:rFonts w:ascii="Verdana" w:eastAsia="Times New Roman" w:hAnsi="Verdana" w:cs="Times New Roman"/>
          <w:color w:val="000000"/>
          <w:kern w:val="0"/>
          <w:sz w:val="24"/>
          <w:szCs w:val="24"/>
          <w:lang w:eastAsia="ru-RU"/>
        </w:rPr>
        <w:t xml:space="preserve"> 27</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hint="eastAsia"/>
          <w:color w:val="000000"/>
          <w:kern w:val="0"/>
          <w:sz w:val="24"/>
          <w:szCs w:val="24"/>
          <w:lang w:eastAsia="ru-RU"/>
        </w:rPr>
        <w:t>РОЗДІЛ</w:t>
      </w:r>
      <w:r w:rsidRPr="007334EF">
        <w:rPr>
          <w:rFonts w:ascii="Verdana" w:eastAsia="Times New Roman" w:hAnsi="Verdana" w:cs="Times New Roman"/>
          <w:color w:val="000000"/>
          <w:kern w:val="0"/>
          <w:sz w:val="24"/>
          <w:szCs w:val="24"/>
          <w:lang w:eastAsia="ru-RU"/>
        </w:rPr>
        <w:t xml:space="preserve"> 2 </w:t>
      </w:r>
      <w:r w:rsidRPr="007334EF">
        <w:rPr>
          <w:rFonts w:ascii="Verdana" w:eastAsia="Times New Roman" w:hAnsi="Verdana" w:cs="Times New Roman" w:hint="eastAsia"/>
          <w:color w:val="000000"/>
          <w:kern w:val="0"/>
          <w:sz w:val="24"/>
          <w:szCs w:val="24"/>
          <w:lang w:eastAsia="ru-RU"/>
        </w:rPr>
        <w:t>МОДЕЛІ</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НЕПРУЖНИХ</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МАТЕРІАЛІВ</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З</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hint="eastAsia"/>
          <w:color w:val="000000"/>
          <w:kern w:val="0"/>
          <w:sz w:val="24"/>
          <w:szCs w:val="24"/>
          <w:lang w:eastAsia="ru-RU"/>
        </w:rPr>
        <w:t>МІКРОСТРУКТУРНИМИ</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ПЕРЕТВОРЕННЯМИ</w:t>
      </w:r>
      <w:r w:rsidRPr="007334EF">
        <w:rPr>
          <w:rFonts w:ascii="Verdana" w:eastAsia="Times New Roman" w:hAnsi="Verdana" w:cs="Times New Roman"/>
          <w:color w:val="000000"/>
          <w:kern w:val="0"/>
          <w:sz w:val="24"/>
          <w:szCs w:val="24"/>
          <w:lang w:eastAsia="ru-RU"/>
        </w:rPr>
        <w:t xml:space="preserve"> 37</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color w:val="000000"/>
          <w:kern w:val="0"/>
          <w:sz w:val="24"/>
          <w:szCs w:val="24"/>
          <w:lang w:eastAsia="ru-RU"/>
        </w:rPr>
        <w:t xml:space="preserve"> 2.1. </w:t>
      </w:r>
      <w:r w:rsidRPr="007334EF">
        <w:rPr>
          <w:rFonts w:ascii="Verdana" w:eastAsia="Times New Roman" w:hAnsi="Verdana" w:cs="Times New Roman" w:hint="eastAsia"/>
          <w:color w:val="000000"/>
          <w:kern w:val="0"/>
          <w:sz w:val="24"/>
          <w:szCs w:val="24"/>
          <w:lang w:eastAsia="ru-RU"/>
        </w:rPr>
        <w:t>Термомеханічні</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моделі</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для</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викотемпературних</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процесів</w:t>
      </w:r>
      <w:r w:rsidRPr="007334EF">
        <w:rPr>
          <w:rFonts w:ascii="Verdana" w:eastAsia="Times New Roman" w:hAnsi="Verdana" w:cs="Times New Roman"/>
          <w:color w:val="000000"/>
          <w:kern w:val="0"/>
          <w:sz w:val="24"/>
          <w:szCs w:val="24"/>
          <w:lang w:eastAsia="ru-RU"/>
        </w:rPr>
        <w:t xml:space="preserve"> . . . . . . 37</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color w:val="000000"/>
          <w:kern w:val="0"/>
          <w:sz w:val="24"/>
          <w:szCs w:val="24"/>
          <w:lang w:eastAsia="ru-RU"/>
        </w:rPr>
        <w:t xml:space="preserve"> 2.2. </w:t>
      </w:r>
      <w:r w:rsidRPr="007334EF">
        <w:rPr>
          <w:rFonts w:ascii="Verdana" w:eastAsia="Times New Roman" w:hAnsi="Verdana" w:cs="Times New Roman" w:hint="eastAsia"/>
          <w:color w:val="000000"/>
          <w:kern w:val="0"/>
          <w:sz w:val="24"/>
          <w:szCs w:val="24"/>
          <w:lang w:eastAsia="ru-RU"/>
        </w:rPr>
        <w:t>Модель</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аустеніт</w:t>
      </w:r>
      <w:r w:rsidRPr="007334EF">
        <w:rPr>
          <w:rFonts w:ascii="Verdana" w:eastAsia="Times New Roman" w:hAnsi="Verdana" w:cs="Times New Roman"/>
          <w:color w:val="000000"/>
          <w:kern w:val="0"/>
          <w:sz w:val="24"/>
          <w:szCs w:val="24"/>
          <w:lang w:eastAsia="ru-RU"/>
        </w:rPr>
        <w:t>-</w:t>
      </w:r>
      <w:r w:rsidRPr="007334EF">
        <w:rPr>
          <w:rFonts w:ascii="Verdana" w:eastAsia="Times New Roman" w:hAnsi="Verdana" w:cs="Times New Roman" w:hint="eastAsia"/>
          <w:color w:val="000000"/>
          <w:kern w:val="0"/>
          <w:sz w:val="24"/>
          <w:szCs w:val="24"/>
          <w:lang w:eastAsia="ru-RU"/>
        </w:rPr>
        <w:t>мартенситних</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перетворень</w:t>
      </w:r>
      <w:r w:rsidRPr="007334EF">
        <w:rPr>
          <w:rFonts w:ascii="Verdana" w:eastAsia="Times New Roman" w:hAnsi="Verdana" w:cs="Times New Roman"/>
          <w:color w:val="000000"/>
          <w:kern w:val="0"/>
          <w:sz w:val="24"/>
          <w:szCs w:val="24"/>
          <w:lang w:eastAsia="ru-RU"/>
        </w:rPr>
        <w:t xml:space="preserve"> . . . . . . . . . . . . . . . . 40</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color w:val="000000"/>
          <w:kern w:val="0"/>
          <w:sz w:val="24"/>
          <w:szCs w:val="24"/>
          <w:lang w:eastAsia="ru-RU"/>
        </w:rPr>
        <w:t xml:space="preserve"> 2.2.1 </w:t>
      </w:r>
      <w:r w:rsidRPr="007334EF">
        <w:rPr>
          <w:rFonts w:ascii="Verdana" w:eastAsia="Times New Roman" w:hAnsi="Verdana" w:cs="Times New Roman" w:hint="eastAsia"/>
          <w:color w:val="000000"/>
          <w:kern w:val="0"/>
          <w:sz w:val="24"/>
          <w:szCs w:val="24"/>
          <w:lang w:eastAsia="ru-RU"/>
        </w:rPr>
        <w:t>Термотрансформаційна</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деформація</w:t>
      </w:r>
      <w:r w:rsidRPr="007334EF">
        <w:rPr>
          <w:rFonts w:ascii="Verdana" w:eastAsia="Times New Roman" w:hAnsi="Verdana" w:cs="Times New Roman"/>
          <w:color w:val="000000"/>
          <w:kern w:val="0"/>
          <w:sz w:val="24"/>
          <w:szCs w:val="24"/>
          <w:lang w:eastAsia="ru-RU"/>
        </w:rPr>
        <w:t xml:space="preserve"> . . . . . . . . . . . . . . . . . . . . 40</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color w:val="000000"/>
          <w:kern w:val="0"/>
          <w:sz w:val="24"/>
          <w:szCs w:val="24"/>
          <w:lang w:eastAsia="ru-RU"/>
        </w:rPr>
        <w:t xml:space="preserve"> 2.2.2. </w:t>
      </w:r>
      <w:r w:rsidRPr="007334EF">
        <w:rPr>
          <w:rFonts w:ascii="Verdana" w:eastAsia="Times New Roman" w:hAnsi="Verdana" w:cs="Times New Roman" w:hint="eastAsia"/>
          <w:color w:val="000000"/>
          <w:kern w:val="0"/>
          <w:sz w:val="24"/>
          <w:szCs w:val="24"/>
          <w:lang w:eastAsia="ru-RU"/>
        </w:rPr>
        <w:t>Дилатометрична</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крива</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мартенситного</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перетворення</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сталі</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color w:val="000000"/>
          <w:kern w:val="0"/>
          <w:sz w:val="24"/>
          <w:szCs w:val="24"/>
          <w:lang w:eastAsia="ru-RU"/>
        </w:rPr>
        <w:t>35</w:t>
      </w:r>
      <w:r w:rsidRPr="007334EF">
        <w:rPr>
          <w:rFonts w:ascii="Verdana" w:eastAsia="Times New Roman" w:hAnsi="Verdana" w:cs="Times New Roman" w:hint="eastAsia"/>
          <w:color w:val="000000"/>
          <w:kern w:val="0"/>
          <w:sz w:val="24"/>
          <w:szCs w:val="24"/>
          <w:lang w:eastAsia="ru-RU"/>
        </w:rPr>
        <w:t>ХМА</w:t>
      </w:r>
      <w:r w:rsidRPr="007334EF">
        <w:rPr>
          <w:rFonts w:ascii="Verdana" w:eastAsia="Times New Roman" w:hAnsi="Verdana" w:cs="Times New Roman"/>
          <w:color w:val="000000"/>
          <w:kern w:val="0"/>
          <w:sz w:val="24"/>
          <w:szCs w:val="24"/>
          <w:lang w:eastAsia="ru-RU"/>
        </w:rPr>
        <w:t xml:space="preserve"> . . . . . . . . . . . . . . . . . . . . . . . . . . . . . . . . . . . . . . . . . . . . . . . . . . 43</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color w:val="000000"/>
          <w:kern w:val="0"/>
          <w:sz w:val="24"/>
          <w:szCs w:val="24"/>
          <w:lang w:eastAsia="ru-RU"/>
        </w:rPr>
        <w:t xml:space="preserve"> 2.2.3. </w:t>
      </w:r>
      <w:r w:rsidRPr="007334EF">
        <w:rPr>
          <w:rFonts w:ascii="Verdana" w:eastAsia="Times New Roman" w:hAnsi="Verdana" w:cs="Times New Roman" w:hint="eastAsia"/>
          <w:color w:val="000000"/>
          <w:kern w:val="0"/>
          <w:sz w:val="24"/>
          <w:szCs w:val="24"/>
          <w:lang w:eastAsia="ru-RU"/>
        </w:rPr>
        <w:t>Методика</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розрахунку</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концентрації</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фаз</w:t>
      </w:r>
      <w:r w:rsidRPr="007334EF">
        <w:rPr>
          <w:rFonts w:ascii="Verdana" w:eastAsia="Times New Roman" w:hAnsi="Verdana" w:cs="Times New Roman"/>
          <w:color w:val="000000"/>
          <w:kern w:val="0"/>
          <w:sz w:val="24"/>
          <w:szCs w:val="24"/>
          <w:lang w:eastAsia="ru-RU"/>
        </w:rPr>
        <w:t xml:space="preserve"> . . . . . . . . . . . . . . . . . 44</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color w:val="000000"/>
          <w:kern w:val="0"/>
          <w:sz w:val="24"/>
          <w:szCs w:val="24"/>
          <w:lang w:eastAsia="ru-RU"/>
        </w:rPr>
        <w:t xml:space="preserve"> 2.2.4. </w:t>
      </w:r>
      <w:r w:rsidRPr="007334EF">
        <w:rPr>
          <w:rFonts w:ascii="Verdana" w:eastAsia="Times New Roman" w:hAnsi="Verdana" w:cs="Times New Roman" w:hint="eastAsia"/>
          <w:color w:val="000000"/>
          <w:kern w:val="0"/>
          <w:sz w:val="24"/>
          <w:szCs w:val="24"/>
          <w:lang w:eastAsia="ru-RU"/>
        </w:rPr>
        <w:t>Приховані</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теплоти</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фазових</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перетворень</w:t>
      </w:r>
      <w:r w:rsidRPr="007334EF">
        <w:rPr>
          <w:rFonts w:ascii="Verdana" w:eastAsia="Times New Roman" w:hAnsi="Verdana" w:cs="Times New Roman"/>
          <w:color w:val="000000"/>
          <w:kern w:val="0"/>
          <w:sz w:val="24"/>
          <w:szCs w:val="24"/>
          <w:lang w:eastAsia="ru-RU"/>
        </w:rPr>
        <w:t xml:space="preserve"> . . . . . . . . . . . . . . . 46</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color w:val="000000"/>
          <w:kern w:val="0"/>
          <w:sz w:val="24"/>
          <w:szCs w:val="24"/>
          <w:lang w:eastAsia="ru-RU"/>
        </w:rPr>
        <w:t xml:space="preserve"> 2.3. </w:t>
      </w:r>
      <w:r w:rsidRPr="007334EF">
        <w:rPr>
          <w:rFonts w:ascii="Verdana" w:eastAsia="Times New Roman" w:hAnsi="Verdana" w:cs="Times New Roman" w:hint="eastAsia"/>
          <w:color w:val="000000"/>
          <w:kern w:val="0"/>
          <w:sz w:val="24"/>
          <w:szCs w:val="24"/>
          <w:lang w:eastAsia="ru-RU"/>
        </w:rPr>
        <w:t>Термомеханічна</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модель</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течії</w:t>
      </w:r>
      <w:r w:rsidRPr="007334EF">
        <w:rPr>
          <w:rFonts w:ascii="Verdana" w:eastAsia="Times New Roman" w:hAnsi="Verdana" w:cs="Times New Roman"/>
          <w:color w:val="000000"/>
          <w:kern w:val="0"/>
          <w:sz w:val="24"/>
          <w:szCs w:val="24"/>
          <w:lang w:eastAsia="ru-RU"/>
        </w:rPr>
        <w:t>. . . . . . . . . . . . . . . . . . . . . . . . . . . . 47</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color w:val="000000"/>
          <w:kern w:val="0"/>
          <w:sz w:val="24"/>
          <w:szCs w:val="24"/>
          <w:lang w:eastAsia="ru-RU"/>
        </w:rPr>
        <w:t xml:space="preserve"> 2.4. </w:t>
      </w:r>
      <w:r w:rsidRPr="007334EF">
        <w:rPr>
          <w:rFonts w:ascii="Verdana" w:eastAsia="Times New Roman" w:hAnsi="Verdana" w:cs="Times New Roman" w:hint="eastAsia"/>
          <w:color w:val="000000"/>
          <w:kern w:val="0"/>
          <w:sz w:val="24"/>
          <w:szCs w:val="24"/>
          <w:lang w:eastAsia="ru-RU"/>
        </w:rPr>
        <w:t>Визначення</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параметрів</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моделі</w:t>
      </w:r>
      <w:r w:rsidRPr="007334EF">
        <w:rPr>
          <w:rFonts w:ascii="Verdana" w:eastAsia="Times New Roman" w:hAnsi="Verdana" w:cs="Times New Roman"/>
          <w:color w:val="000000"/>
          <w:kern w:val="0"/>
          <w:sz w:val="24"/>
          <w:szCs w:val="24"/>
          <w:lang w:eastAsia="ru-RU"/>
        </w:rPr>
        <w:t>. . . . . . . . . . . . . . . . . . . . . . . . . . . . 51</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color w:val="000000"/>
          <w:kern w:val="0"/>
          <w:sz w:val="24"/>
          <w:szCs w:val="24"/>
          <w:lang w:eastAsia="ru-RU"/>
        </w:rPr>
        <w:t xml:space="preserve"> 2.4.1. </w:t>
      </w:r>
      <w:r w:rsidRPr="007334EF">
        <w:rPr>
          <w:rFonts w:ascii="Verdana" w:eastAsia="Times New Roman" w:hAnsi="Verdana" w:cs="Times New Roman" w:hint="eastAsia"/>
          <w:color w:val="000000"/>
          <w:kern w:val="0"/>
          <w:sz w:val="24"/>
          <w:szCs w:val="24"/>
          <w:lang w:eastAsia="ru-RU"/>
        </w:rPr>
        <w:t>Конкретизація</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параметрів</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моделі</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та</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властивостей</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матеріалу</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hint="eastAsia"/>
          <w:color w:val="000000"/>
          <w:kern w:val="0"/>
          <w:sz w:val="24"/>
          <w:szCs w:val="24"/>
          <w:lang w:eastAsia="ru-RU"/>
        </w:rPr>
        <w:t>для</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мультифазового</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складу</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матеріалу</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Правило</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сумішей</w:t>
      </w:r>
      <w:r w:rsidRPr="007334EF">
        <w:rPr>
          <w:rFonts w:ascii="Verdana" w:eastAsia="Times New Roman" w:hAnsi="Verdana" w:cs="Times New Roman"/>
          <w:color w:val="000000"/>
          <w:kern w:val="0"/>
          <w:sz w:val="24"/>
          <w:szCs w:val="24"/>
          <w:lang w:eastAsia="ru-RU"/>
        </w:rPr>
        <w:t>. . . . . . . . . . .</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color w:val="000000"/>
          <w:kern w:val="0"/>
          <w:sz w:val="24"/>
          <w:szCs w:val="24"/>
          <w:lang w:eastAsia="ru-RU"/>
        </w:rPr>
        <w:t>53</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color w:val="000000"/>
          <w:kern w:val="0"/>
          <w:sz w:val="24"/>
          <w:szCs w:val="24"/>
          <w:lang w:eastAsia="ru-RU"/>
        </w:rPr>
        <w:t xml:space="preserve"> 2.5. </w:t>
      </w:r>
      <w:r w:rsidRPr="007334EF">
        <w:rPr>
          <w:rFonts w:ascii="Verdana" w:eastAsia="Times New Roman" w:hAnsi="Verdana" w:cs="Times New Roman" w:hint="eastAsia"/>
          <w:color w:val="000000"/>
          <w:kern w:val="0"/>
          <w:sz w:val="24"/>
          <w:szCs w:val="24"/>
          <w:lang w:eastAsia="ru-RU"/>
        </w:rPr>
        <w:t>Постановка</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осесиметричної</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динамічної</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зв’язаної</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задачі</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hint="eastAsia"/>
          <w:color w:val="000000"/>
          <w:kern w:val="0"/>
          <w:sz w:val="24"/>
          <w:szCs w:val="24"/>
          <w:lang w:eastAsia="ru-RU"/>
        </w:rPr>
        <w:t>термомеханіки</w:t>
      </w:r>
      <w:r w:rsidRPr="007334EF">
        <w:rPr>
          <w:rFonts w:ascii="Verdana" w:eastAsia="Times New Roman" w:hAnsi="Verdana" w:cs="Times New Roman"/>
          <w:color w:val="000000"/>
          <w:kern w:val="0"/>
          <w:sz w:val="24"/>
          <w:szCs w:val="24"/>
          <w:lang w:eastAsia="ru-RU"/>
        </w:rPr>
        <w:t>. . . . . . . . . . . . . . . . . . . . . . . . . . . . . . . . . . . . . . . . . . . . .</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color w:val="000000"/>
          <w:kern w:val="0"/>
          <w:sz w:val="24"/>
          <w:szCs w:val="24"/>
          <w:lang w:eastAsia="ru-RU"/>
        </w:rPr>
        <w:t>59</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color w:val="000000"/>
          <w:kern w:val="0"/>
          <w:sz w:val="24"/>
          <w:szCs w:val="24"/>
          <w:lang w:eastAsia="ru-RU"/>
        </w:rPr>
        <w:t xml:space="preserve"> 2.6. </w:t>
      </w:r>
      <w:r w:rsidRPr="007334EF">
        <w:rPr>
          <w:rFonts w:ascii="Verdana" w:eastAsia="Times New Roman" w:hAnsi="Verdana" w:cs="Times New Roman" w:hint="eastAsia"/>
          <w:color w:val="000000"/>
          <w:kern w:val="0"/>
          <w:sz w:val="24"/>
          <w:szCs w:val="24"/>
          <w:lang w:eastAsia="ru-RU"/>
        </w:rPr>
        <w:t>Скінченно</w:t>
      </w:r>
      <w:r w:rsidRPr="007334EF">
        <w:rPr>
          <w:rFonts w:ascii="Verdana" w:eastAsia="Times New Roman" w:hAnsi="Verdana" w:cs="Times New Roman"/>
          <w:color w:val="000000"/>
          <w:kern w:val="0"/>
          <w:sz w:val="24"/>
          <w:szCs w:val="24"/>
          <w:lang w:eastAsia="ru-RU"/>
        </w:rPr>
        <w:t>-</w:t>
      </w:r>
      <w:r w:rsidRPr="007334EF">
        <w:rPr>
          <w:rFonts w:ascii="Verdana" w:eastAsia="Times New Roman" w:hAnsi="Verdana" w:cs="Times New Roman" w:hint="eastAsia"/>
          <w:color w:val="000000"/>
          <w:kern w:val="0"/>
          <w:sz w:val="24"/>
          <w:szCs w:val="24"/>
          <w:lang w:eastAsia="ru-RU"/>
        </w:rPr>
        <w:t>елементна</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методика</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чисельного</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розв’язування</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hint="eastAsia"/>
          <w:color w:val="000000"/>
          <w:kern w:val="0"/>
          <w:sz w:val="24"/>
          <w:szCs w:val="24"/>
          <w:lang w:eastAsia="ru-RU"/>
        </w:rPr>
        <w:t>динамічної</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задачі</w:t>
      </w:r>
      <w:r w:rsidRPr="007334EF">
        <w:rPr>
          <w:rFonts w:ascii="Verdana" w:eastAsia="Times New Roman" w:hAnsi="Verdana" w:cs="Times New Roman"/>
          <w:color w:val="000000"/>
          <w:kern w:val="0"/>
          <w:sz w:val="24"/>
          <w:szCs w:val="24"/>
          <w:lang w:eastAsia="ru-RU"/>
        </w:rPr>
        <w:t xml:space="preserve"> . . . . . . . . . . . . . . . . . . . . . . . . . . . . . . . . . . . . . . . . . .</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color w:val="000000"/>
          <w:kern w:val="0"/>
          <w:sz w:val="24"/>
          <w:szCs w:val="24"/>
          <w:lang w:eastAsia="ru-RU"/>
        </w:rPr>
        <w:t>64</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color w:val="000000"/>
          <w:kern w:val="0"/>
          <w:sz w:val="24"/>
          <w:szCs w:val="24"/>
          <w:lang w:eastAsia="ru-RU"/>
        </w:rPr>
        <w:t xml:space="preserve"> 2.7. </w:t>
      </w:r>
      <w:r w:rsidRPr="007334EF">
        <w:rPr>
          <w:rFonts w:ascii="Verdana" w:eastAsia="Times New Roman" w:hAnsi="Verdana" w:cs="Times New Roman" w:hint="eastAsia"/>
          <w:color w:val="000000"/>
          <w:kern w:val="0"/>
          <w:sz w:val="24"/>
          <w:szCs w:val="24"/>
          <w:lang w:eastAsia="ru-RU"/>
        </w:rPr>
        <w:t>Структура</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перехідної</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зони</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початкова</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фаза</w:t>
      </w:r>
      <w:r w:rsidRPr="007334EF">
        <w:rPr>
          <w:rFonts w:ascii="Verdana" w:eastAsia="Times New Roman" w:hAnsi="Verdana" w:cs="Times New Roman"/>
          <w:color w:val="000000"/>
          <w:kern w:val="0"/>
          <w:sz w:val="24"/>
          <w:szCs w:val="24"/>
          <w:lang w:eastAsia="ru-RU"/>
        </w:rPr>
        <w:t xml:space="preserve"> - </w:t>
      </w:r>
      <w:r w:rsidRPr="007334EF">
        <w:rPr>
          <w:rFonts w:ascii="Verdana" w:eastAsia="Times New Roman" w:hAnsi="Verdana" w:cs="Times New Roman" w:hint="eastAsia"/>
          <w:color w:val="000000"/>
          <w:kern w:val="0"/>
          <w:sz w:val="24"/>
          <w:szCs w:val="24"/>
          <w:lang w:eastAsia="ru-RU"/>
        </w:rPr>
        <w:t>аустеніт</w:t>
      </w:r>
      <w:r w:rsidRPr="007334EF">
        <w:rPr>
          <w:rFonts w:ascii="Verdana" w:eastAsia="Times New Roman" w:hAnsi="Verdana" w:cs="Times New Roman"/>
          <w:color w:val="000000"/>
          <w:kern w:val="0"/>
          <w:sz w:val="24"/>
          <w:szCs w:val="24"/>
          <w:lang w:eastAsia="ru-RU"/>
        </w:rPr>
        <w:t>. . . . . . . . 73</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color w:val="000000"/>
          <w:kern w:val="0"/>
          <w:sz w:val="24"/>
          <w:szCs w:val="24"/>
          <w:lang w:eastAsia="ru-RU"/>
        </w:rPr>
        <w:t xml:space="preserve"> 2.8. </w:t>
      </w:r>
      <w:r w:rsidRPr="007334EF">
        <w:rPr>
          <w:rFonts w:ascii="Verdana" w:eastAsia="Times New Roman" w:hAnsi="Verdana" w:cs="Times New Roman" w:hint="eastAsia"/>
          <w:color w:val="000000"/>
          <w:kern w:val="0"/>
          <w:sz w:val="24"/>
          <w:szCs w:val="24"/>
          <w:lang w:eastAsia="ru-RU"/>
        </w:rPr>
        <w:t>Тестування</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методики</w:t>
      </w:r>
      <w:r w:rsidRPr="007334EF">
        <w:rPr>
          <w:rFonts w:ascii="Verdana" w:eastAsia="Times New Roman" w:hAnsi="Verdana" w:cs="Times New Roman"/>
          <w:color w:val="000000"/>
          <w:kern w:val="0"/>
          <w:sz w:val="24"/>
          <w:szCs w:val="24"/>
          <w:lang w:eastAsia="ru-RU"/>
        </w:rPr>
        <w:t xml:space="preserve"> . . . . . . . . . . . . . . . . . . . . . . . . . . . . . . . . . . 74</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color w:val="000000"/>
          <w:kern w:val="0"/>
          <w:sz w:val="24"/>
          <w:szCs w:val="24"/>
          <w:lang w:eastAsia="ru-RU"/>
        </w:rPr>
        <w:t xml:space="preserve"> 2.8.1. </w:t>
      </w:r>
      <w:r w:rsidRPr="007334EF">
        <w:rPr>
          <w:rFonts w:ascii="Verdana" w:eastAsia="Times New Roman" w:hAnsi="Verdana" w:cs="Times New Roman" w:hint="eastAsia"/>
          <w:color w:val="000000"/>
          <w:kern w:val="0"/>
          <w:sz w:val="24"/>
          <w:szCs w:val="24"/>
          <w:lang w:eastAsia="ru-RU"/>
        </w:rPr>
        <w:t>Радіальне</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навантаження</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циліндра</w:t>
      </w:r>
      <w:r w:rsidRPr="007334EF">
        <w:rPr>
          <w:rFonts w:ascii="Verdana" w:eastAsia="Times New Roman" w:hAnsi="Verdana" w:cs="Times New Roman"/>
          <w:color w:val="000000"/>
          <w:kern w:val="0"/>
          <w:sz w:val="24"/>
          <w:szCs w:val="24"/>
          <w:lang w:eastAsia="ru-RU"/>
        </w:rPr>
        <w:t xml:space="preserve"> . . . . . . . . . . . . . . . . . . . . 74</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color w:val="000000"/>
          <w:kern w:val="0"/>
          <w:sz w:val="24"/>
          <w:szCs w:val="24"/>
          <w:lang w:eastAsia="ru-RU"/>
        </w:rPr>
        <w:t xml:space="preserve"> 2.8.2. </w:t>
      </w:r>
      <w:r w:rsidRPr="007334EF">
        <w:rPr>
          <w:rFonts w:ascii="Verdana" w:eastAsia="Times New Roman" w:hAnsi="Verdana" w:cs="Times New Roman" w:hint="eastAsia"/>
          <w:color w:val="000000"/>
          <w:kern w:val="0"/>
          <w:sz w:val="24"/>
          <w:szCs w:val="24"/>
          <w:lang w:eastAsia="ru-RU"/>
        </w:rPr>
        <w:t>Розтяг</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стержня</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з</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постійною</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швидкістю</w:t>
      </w:r>
      <w:r w:rsidRPr="007334EF">
        <w:rPr>
          <w:rFonts w:ascii="Verdana" w:eastAsia="Times New Roman" w:hAnsi="Verdana" w:cs="Times New Roman"/>
          <w:color w:val="000000"/>
          <w:kern w:val="0"/>
          <w:sz w:val="24"/>
          <w:szCs w:val="24"/>
          <w:lang w:eastAsia="ru-RU"/>
        </w:rPr>
        <w:t>. . . . . . . . . . . . . . . . 75</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color w:val="000000"/>
          <w:kern w:val="0"/>
          <w:sz w:val="24"/>
          <w:szCs w:val="24"/>
          <w:lang w:eastAsia="ru-RU"/>
        </w:rPr>
        <w:t xml:space="preserve"> 2.8.3. </w:t>
      </w:r>
      <w:r w:rsidRPr="007334EF">
        <w:rPr>
          <w:rFonts w:ascii="Verdana" w:eastAsia="Times New Roman" w:hAnsi="Verdana" w:cs="Times New Roman" w:hint="eastAsia"/>
          <w:color w:val="000000"/>
          <w:kern w:val="0"/>
          <w:sz w:val="24"/>
          <w:szCs w:val="24"/>
          <w:lang w:eastAsia="ru-RU"/>
        </w:rPr>
        <w:t>Температурне</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збурення</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напівпростору</w:t>
      </w:r>
      <w:r w:rsidRPr="007334EF">
        <w:rPr>
          <w:rFonts w:ascii="Verdana" w:eastAsia="Times New Roman" w:hAnsi="Verdana" w:cs="Times New Roman"/>
          <w:color w:val="000000"/>
          <w:kern w:val="0"/>
          <w:sz w:val="24"/>
          <w:szCs w:val="24"/>
          <w:lang w:eastAsia="ru-RU"/>
        </w:rPr>
        <w:t xml:space="preserve">. . . . . . . . . . . . . . . . . 76 </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color w:val="000000"/>
          <w:kern w:val="0"/>
          <w:sz w:val="24"/>
          <w:szCs w:val="24"/>
          <w:lang w:eastAsia="ru-RU"/>
        </w:rPr>
        <w:t>15</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color w:val="000000"/>
          <w:kern w:val="0"/>
          <w:sz w:val="24"/>
          <w:szCs w:val="24"/>
          <w:lang w:eastAsia="ru-RU"/>
        </w:rPr>
        <w:t xml:space="preserve"> 2.9. </w:t>
      </w:r>
      <w:r w:rsidRPr="007334EF">
        <w:rPr>
          <w:rFonts w:ascii="Verdana" w:eastAsia="Times New Roman" w:hAnsi="Verdana" w:cs="Times New Roman" w:hint="eastAsia"/>
          <w:color w:val="000000"/>
          <w:kern w:val="0"/>
          <w:sz w:val="24"/>
          <w:szCs w:val="24"/>
          <w:lang w:eastAsia="ru-RU"/>
        </w:rPr>
        <w:t>Висновки</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по</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розділу</w:t>
      </w:r>
      <w:r w:rsidRPr="007334EF">
        <w:rPr>
          <w:rFonts w:ascii="Verdana" w:eastAsia="Times New Roman" w:hAnsi="Verdana" w:cs="Times New Roman"/>
          <w:color w:val="000000"/>
          <w:kern w:val="0"/>
          <w:sz w:val="24"/>
          <w:szCs w:val="24"/>
          <w:lang w:eastAsia="ru-RU"/>
        </w:rPr>
        <w:t xml:space="preserve"> . . . . . . . . . . . . . . . . . . . . . . . . . . . . . . . . . . . 78</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hint="eastAsia"/>
          <w:color w:val="000000"/>
          <w:kern w:val="0"/>
          <w:sz w:val="24"/>
          <w:szCs w:val="24"/>
          <w:lang w:eastAsia="ru-RU"/>
        </w:rPr>
        <w:t>РОЗДІЛ</w:t>
      </w:r>
      <w:r w:rsidRPr="007334EF">
        <w:rPr>
          <w:rFonts w:ascii="Verdana" w:eastAsia="Times New Roman" w:hAnsi="Verdana" w:cs="Times New Roman"/>
          <w:color w:val="000000"/>
          <w:kern w:val="0"/>
          <w:sz w:val="24"/>
          <w:szCs w:val="24"/>
          <w:lang w:eastAsia="ru-RU"/>
        </w:rPr>
        <w:t xml:space="preserve"> 3 </w:t>
      </w:r>
      <w:r w:rsidRPr="007334EF">
        <w:rPr>
          <w:rFonts w:ascii="Verdana" w:eastAsia="Times New Roman" w:hAnsi="Verdana" w:cs="Times New Roman" w:hint="eastAsia"/>
          <w:color w:val="000000"/>
          <w:kern w:val="0"/>
          <w:sz w:val="24"/>
          <w:szCs w:val="24"/>
          <w:lang w:eastAsia="ru-RU"/>
        </w:rPr>
        <w:t>НЕСТАЦІОНАРНА</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ДИНАМІЧНА</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ПОВЕДІНКА</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hint="eastAsia"/>
          <w:color w:val="000000"/>
          <w:kern w:val="0"/>
          <w:sz w:val="24"/>
          <w:szCs w:val="24"/>
          <w:lang w:eastAsia="ru-RU"/>
        </w:rPr>
        <w:t>ЦИЛІНДРИЧНИХ</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ТІЛ</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ПІД</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ДІЄЮ</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ІМПУЛЬСНОГО</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hint="eastAsia"/>
          <w:color w:val="000000"/>
          <w:kern w:val="0"/>
          <w:sz w:val="24"/>
          <w:szCs w:val="24"/>
          <w:lang w:eastAsia="ru-RU"/>
        </w:rPr>
        <w:t>ТЕРМОМЕХАНІЧНОГО</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НАВАНТАЖЕННЯ</w:t>
      </w:r>
      <w:r w:rsidRPr="007334EF">
        <w:rPr>
          <w:rFonts w:ascii="Verdana" w:eastAsia="Times New Roman" w:hAnsi="Verdana" w:cs="Times New Roman"/>
          <w:color w:val="000000"/>
          <w:kern w:val="0"/>
          <w:sz w:val="24"/>
          <w:szCs w:val="24"/>
          <w:lang w:eastAsia="ru-RU"/>
        </w:rPr>
        <w:t xml:space="preserve"> 80</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color w:val="000000"/>
          <w:kern w:val="0"/>
          <w:sz w:val="24"/>
          <w:szCs w:val="24"/>
          <w:lang w:eastAsia="ru-RU"/>
        </w:rPr>
        <w:t xml:space="preserve"> 3.1. </w:t>
      </w:r>
      <w:r w:rsidRPr="007334EF">
        <w:rPr>
          <w:rFonts w:ascii="Verdana" w:eastAsia="Times New Roman" w:hAnsi="Verdana" w:cs="Times New Roman" w:hint="eastAsia"/>
          <w:color w:val="000000"/>
          <w:kern w:val="0"/>
          <w:sz w:val="24"/>
          <w:szCs w:val="24"/>
          <w:lang w:eastAsia="ru-RU"/>
        </w:rPr>
        <w:t>Динамічна</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і</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квазістатична</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складові</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термомеханічного</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стану</w:t>
      </w:r>
      <w:r w:rsidRPr="007334EF">
        <w:rPr>
          <w:rFonts w:ascii="Verdana" w:eastAsia="Times New Roman" w:hAnsi="Verdana" w:cs="Times New Roman"/>
          <w:color w:val="000000"/>
          <w:kern w:val="0"/>
          <w:sz w:val="24"/>
          <w:szCs w:val="24"/>
          <w:lang w:eastAsia="ru-RU"/>
        </w:rPr>
        <w:t>. . 80</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color w:val="000000"/>
          <w:kern w:val="0"/>
          <w:sz w:val="24"/>
          <w:szCs w:val="24"/>
          <w:lang w:eastAsia="ru-RU"/>
        </w:rPr>
        <w:t xml:space="preserve"> 3.2. </w:t>
      </w:r>
      <w:r w:rsidRPr="007334EF">
        <w:rPr>
          <w:rFonts w:ascii="Verdana" w:eastAsia="Times New Roman" w:hAnsi="Verdana" w:cs="Times New Roman" w:hint="eastAsia"/>
          <w:color w:val="000000"/>
          <w:kern w:val="0"/>
          <w:sz w:val="24"/>
          <w:szCs w:val="24"/>
          <w:lang w:eastAsia="ru-RU"/>
        </w:rPr>
        <w:t>Комбіноване</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термомеханічне</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імпульсне</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навантаження</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циліндра</w:t>
      </w:r>
      <w:r w:rsidRPr="007334EF">
        <w:rPr>
          <w:rFonts w:ascii="Verdana" w:eastAsia="Times New Roman" w:hAnsi="Verdana" w:cs="Times New Roman"/>
          <w:color w:val="000000"/>
          <w:kern w:val="0"/>
          <w:sz w:val="24"/>
          <w:szCs w:val="24"/>
          <w:lang w:eastAsia="ru-RU"/>
        </w:rPr>
        <w:t xml:space="preserve"> 81</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color w:val="000000"/>
          <w:kern w:val="0"/>
          <w:sz w:val="24"/>
          <w:szCs w:val="24"/>
          <w:lang w:eastAsia="ru-RU"/>
        </w:rPr>
        <w:t xml:space="preserve"> 3.2.1. </w:t>
      </w:r>
      <w:r w:rsidRPr="007334EF">
        <w:rPr>
          <w:rFonts w:ascii="Verdana" w:eastAsia="Times New Roman" w:hAnsi="Verdana" w:cs="Times New Roman" w:hint="eastAsia"/>
          <w:color w:val="000000"/>
          <w:kern w:val="0"/>
          <w:sz w:val="24"/>
          <w:szCs w:val="24"/>
          <w:lang w:eastAsia="ru-RU"/>
        </w:rPr>
        <w:t>Термомеханічний</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стан</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циліндра</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під</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дією</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осьового</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hint="eastAsia"/>
          <w:color w:val="000000"/>
          <w:kern w:val="0"/>
          <w:sz w:val="24"/>
          <w:szCs w:val="24"/>
          <w:lang w:eastAsia="ru-RU"/>
        </w:rPr>
        <w:t>термічного</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імпульсу</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задача</w:t>
      </w:r>
      <w:r w:rsidRPr="007334EF">
        <w:rPr>
          <w:rFonts w:ascii="Verdana" w:eastAsia="Times New Roman" w:hAnsi="Verdana" w:cs="Times New Roman"/>
          <w:color w:val="000000"/>
          <w:kern w:val="0"/>
          <w:sz w:val="24"/>
          <w:szCs w:val="24"/>
          <w:lang w:eastAsia="ru-RU"/>
        </w:rPr>
        <w:t xml:space="preserve"> 1). . . . . . . . . . . . . . . . . . . . . . . . . . . . . . .</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color w:val="000000"/>
          <w:kern w:val="0"/>
          <w:sz w:val="24"/>
          <w:szCs w:val="24"/>
          <w:lang w:eastAsia="ru-RU"/>
        </w:rPr>
        <w:t xml:space="preserve"> 84</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color w:val="000000"/>
          <w:kern w:val="0"/>
          <w:sz w:val="24"/>
          <w:szCs w:val="24"/>
          <w:lang w:eastAsia="ru-RU"/>
        </w:rPr>
        <w:t xml:space="preserve"> 3.2.2. </w:t>
      </w:r>
      <w:r w:rsidRPr="007334EF">
        <w:rPr>
          <w:rFonts w:ascii="Verdana" w:eastAsia="Times New Roman" w:hAnsi="Verdana" w:cs="Times New Roman" w:hint="eastAsia"/>
          <w:color w:val="000000"/>
          <w:kern w:val="0"/>
          <w:sz w:val="24"/>
          <w:szCs w:val="24"/>
          <w:lang w:eastAsia="ru-RU"/>
        </w:rPr>
        <w:t>Навантаження</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циліндра</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силовим</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імпульсом</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задача</w:t>
      </w:r>
      <w:r w:rsidRPr="007334EF">
        <w:rPr>
          <w:rFonts w:ascii="Verdana" w:eastAsia="Times New Roman" w:hAnsi="Verdana" w:cs="Times New Roman"/>
          <w:color w:val="000000"/>
          <w:kern w:val="0"/>
          <w:sz w:val="24"/>
          <w:szCs w:val="24"/>
          <w:lang w:eastAsia="ru-RU"/>
        </w:rPr>
        <w:t xml:space="preserve"> 2). . . . . 95</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color w:val="000000"/>
          <w:kern w:val="0"/>
          <w:sz w:val="24"/>
          <w:szCs w:val="24"/>
          <w:lang w:eastAsia="ru-RU"/>
        </w:rPr>
        <w:t xml:space="preserve"> 3.2.3. </w:t>
      </w:r>
      <w:r w:rsidRPr="007334EF">
        <w:rPr>
          <w:rFonts w:ascii="Verdana" w:eastAsia="Times New Roman" w:hAnsi="Verdana" w:cs="Times New Roman" w:hint="eastAsia"/>
          <w:color w:val="000000"/>
          <w:kern w:val="0"/>
          <w:sz w:val="24"/>
          <w:szCs w:val="24"/>
          <w:lang w:eastAsia="ru-RU"/>
        </w:rPr>
        <w:t>Комбіноване</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термомеханічне</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імпульсне</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навантаження</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hint="eastAsia"/>
          <w:color w:val="000000"/>
          <w:kern w:val="0"/>
          <w:sz w:val="24"/>
          <w:szCs w:val="24"/>
          <w:lang w:eastAsia="ru-RU"/>
        </w:rPr>
        <w:t>циліндра</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задача</w:t>
      </w:r>
      <w:r w:rsidRPr="007334EF">
        <w:rPr>
          <w:rFonts w:ascii="Verdana" w:eastAsia="Times New Roman" w:hAnsi="Verdana" w:cs="Times New Roman"/>
          <w:color w:val="000000"/>
          <w:kern w:val="0"/>
          <w:sz w:val="24"/>
          <w:szCs w:val="24"/>
          <w:lang w:eastAsia="ru-RU"/>
        </w:rPr>
        <w:t xml:space="preserve"> 3) . . . . . . . . . . . . . . . . . . . . . . . . . . . . . . . . . . . . . . . . .</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color w:val="000000"/>
          <w:kern w:val="0"/>
          <w:sz w:val="24"/>
          <w:szCs w:val="24"/>
          <w:lang w:eastAsia="ru-RU"/>
        </w:rPr>
        <w:t xml:space="preserve"> 96</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color w:val="000000"/>
          <w:kern w:val="0"/>
          <w:sz w:val="24"/>
          <w:szCs w:val="24"/>
          <w:lang w:eastAsia="ru-RU"/>
        </w:rPr>
        <w:t xml:space="preserve"> 3.2.4 </w:t>
      </w:r>
      <w:r w:rsidRPr="007334EF">
        <w:rPr>
          <w:rFonts w:ascii="Verdana" w:eastAsia="Times New Roman" w:hAnsi="Verdana" w:cs="Times New Roman" w:hint="eastAsia"/>
          <w:color w:val="000000"/>
          <w:kern w:val="0"/>
          <w:sz w:val="24"/>
          <w:szCs w:val="24"/>
          <w:lang w:eastAsia="ru-RU"/>
        </w:rPr>
        <w:t>Критичні</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значення</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параметрів</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зовнішнього</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термічного</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hint="eastAsia"/>
          <w:color w:val="000000"/>
          <w:kern w:val="0"/>
          <w:sz w:val="24"/>
          <w:szCs w:val="24"/>
          <w:lang w:eastAsia="ru-RU"/>
        </w:rPr>
        <w:t>навантаження</w:t>
      </w:r>
      <w:r w:rsidRPr="007334EF">
        <w:rPr>
          <w:rFonts w:ascii="Verdana" w:eastAsia="Times New Roman" w:hAnsi="Verdana" w:cs="Times New Roman"/>
          <w:color w:val="000000"/>
          <w:kern w:val="0"/>
          <w:sz w:val="24"/>
          <w:szCs w:val="24"/>
          <w:lang w:eastAsia="ru-RU"/>
        </w:rPr>
        <w:t>. . . . . . . . . . . . . . . . . . . . . . . . . . . . . . . . . . . . . . . . . . . . . .</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color w:val="000000"/>
          <w:kern w:val="0"/>
          <w:sz w:val="24"/>
          <w:szCs w:val="24"/>
          <w:lang w:eastAsia="ru-RU"/>
        </w:rPr>
        <w:t>100</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color w:val="000000"/>
          <w:kern w:val="0"/>
          <w:sz w:val="24"/>
          <w:szCs w:val="24"/>
          <w:lang w:eastAsia="ru-RU"/>
        </w:rPr>
        <w:t xml:space="preserve"> 3.3. </w:t>
      </w:r>
      <w:r w:rsidRPr="007334EF">
        <w:rPr>
          <w:rFonts w:ascii="Verdana" w:eastAsia="Times New Roman" w:hAnsi="Verdana" w:cs="Times New Roman" w:hint="eastAsia"/>
          <w:color w:val="000000"/>
          <w:kern w:val="0"/>
          <w:sz w:val="24"/>
          <w:szCs w:val="24"/>
          <w:lang w:eastAsia="ru-RU"/>
        </w:rPr>
        <w:t>Диск</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під</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дією</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імпульсного</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термомеханічного</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навантаження</w:t>
      </w:r>
      <w:r w:rsidRPr="007334EF">
        <w:rPr>
          <w:rFonts w:ascii="Verdana" w:eastAsia="Times New Roman" w:hAnsi="Verdana" w:cs="Times New Roman"/>
          <w:color w:val="000000"/>
          <w:kern w:val="0"/>
          <w:sz w:val="24"/>
          <w:szCs w:val="24"/>
          <w:lang w:eastAsia="ru-RU"/>
        </w:rPr>
        <w:t xml:space="preserve"> . . . 101</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color w:val="000000"/>
          <w:kern w:val="0"/>
          <w:sz w:val="24"/>
          <w:szCs w:val="24"/>
          <w:lang w:eastAsia="ru-RU"/>
        </w:rPr>
        <w:t xml:space="preserve"> 3.3.1. </w:t>
      </w:r>
      <w:r w:rsidRPr="007334EF">
        <w:rPr>
          <w:rFonts w:ascii="Verdana" w:eastAsia="Times New Roman" w:hAnsi="Verdana" w:cs="Times New Roman" w:hint="eastAsia"/>
          <w:color w:val="000000"/>
          <w:kern w:val="0"/>
          <w:sz w:val="24"/>
          <w:szCs w:val="24"/>
          <w:lang w:eastAsia="ru-RU"/>
        </w:rPr>
        <w:t>Термомеханічний</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стан</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диска</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під</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дією</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термічного</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імпульсу</w:t>
      </w:r>
      <w:r w:rsidRPr="007334EF">
        <w:rPr>
          <w:rFonts w:ascii="Verdana" w:eastAsia="Times New Roman" w:hAnsi="Verdana" w:cs="Times New Roman"/>
          <w:color w:val="000000"/>
          <w:kern w:val="0"/>
          <w:sz w:val="24"/>
          <w:szCs w:val="24"/>
          <w:lang w:eastAsia="ru-RU"/>
        </w:rPr>
        <w:t>,</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hint="eastAsia"/>
          <w:color w:val="000000"/>
          <w:kern w:val="0"/>
          <w:sz w:val="24"/>
          <w:szCs w:val="24"/>
          <w:lang w:eastAsia="ru-RU"/>
        </w:rPr>
        <w:t>прикладеного</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в</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центрі</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задача</w:t>
      </w:r>
      <w:r w:rsidRPr="007334EF">
        <w:rPr>
          <w:rFonts w:ascii="Verdana" w:eastAsia="Times New Roman" w:hAnsi="Verdana" w:cs="Times New Roman"/>
          <w:color w:val="000000"/>
          <w:kern w:val="0"/>
          <w:sz w:val="24"/>
          <w:szCs w:val="24"/>
          <w:lang w:eastAsia="ru-RU"/>
        </w:rPr>
        <w:t xml:space="preserve"> 1) . . . . . . . . . . . . . . . . . . . . . . . . . . . . . . 101</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color w:val="000000"/>
          <w:kern w:val="0"/>
          <w:sz w:val="24"/>
          <w:szCs w:val="24"/>
          <w:lang w:eastAsia="ru-RU"/>
        </w:rPr>
        <w:t xml:space="preserve"> 3.3.2. </w:t>
      </w:r>
      <w:r w:rsidRPr="007334EF">
        <w:rPr>
          <w:rFonts w:ascii="Verdana" w:eastAsia="Times New Roman" w:hAnsi="Verdana" w:cs="Times New Roman" w:hint="eastAsia"/>
          <w:color w:val="000000"/>
          <w:kern w:val="0"/>
          <w:sz w:val="24"/>
          <w:szCs w:val="24"/>
          <w:lang w:eastAsia="ru-RU"/>
        </w:rPr>
        <w:t>Навантаження</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диска</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силовим</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імпульсом</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задача</w:t>
      </w:r>
      <w:r w:rsidRPr="007334EF">
        <w:rPr>
          <w:rFonts w:ascii="Verdana" w:eastAsia="Times New Roman" w:hAnsi="Verdana" w:cs="Times New Roman"/>
          <w:color w:val="000000"/>
          <w:kern w:val="0"/>
          <w:sz w:val="24"/>
          <w:szCs w:val="24"/>
          <w:lang w:eastAsia="ru-RU"/>
        </w:rPr>
        <w:t xml:space="preserve"> 2). . . . . . . 112</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color w:val="000000"/>
          <w:kern w:val="0"/>
          <w:sz w:val="24"/>
          <w:szCs w:val="24"/>
          <w:lang w:eastAsia="ru-RU"/>
        </w:rPr>
        <w:t xml:space="preserve"> 3.3.3. </w:t>
      </w:r>
      <w:r w:rsidRPr="007334EF">
        <w:rPr>
          <w:rFonts w:ascii="Verdana" w:eastAsia="Times New Roman" w:hAnsi="Verdana" w:cs="Times New Roman" w:hint="eastAsia"/>
          <w:color w:val="000000"/>
          <w:kern w:val="0"/>
          <w:sz w:val="24"/>
          <w:szCs w:val="24"/>
          <w:lang w:eastAsia="ru-RU"/>
        </w:rPr>
        <w:t>Термомеханічний</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стан</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диска</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під</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дією</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термічного</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та</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hint="eastAsia"/>
          <w:color w:val="000000"/>
          <w:kern w:val="0"/>
          <w:sz w:val="24"/>
          <w:szCs w:val="24"/>
          <w:lang w:eastAsia="ru-RU"/>
        </w:rPr>
        <w:t>механічного</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імпульсів</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задача</w:t>
      </w:r>
      <w:r w:rsidRPr="007334EF">
        <w:rPr>
          <w:rFonts w:ascii="Verdana" w:eastAsia="Times New Roman" w:hAnsi="Verdana" w:cs="Times New Roman"/>
          <w:color w:val="000000"/>
          <w:kern w:val="0"/>
          <w:sz w:val="24"/>
          <w:szCs w:val="24"/>
          <w:lang w:eastAsia="ru-RU"/>
        </w:rPr>
        <w:t xml:space="preserve"> 3) . . . . . . . . . . . . . . . . . . . . . . . . . . . . . .</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color w:val="000000"/>
          <w:kern w:val="0"/>
          <w:sz w:val="24"/>
          <w:szCs w:val="24"/>
          <w:lang w:eastAsia="ru-RU"/>
        </w:rPr>
        <w:t xml:space="preserve"> 114</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color w:val="000000"/>
          <w:kern w:val="0"/>
          <w:sz w:val="24"/>
          <w:szCs w:val="24"/>
          <w:lang w:eastAsia="ru-RU"/>
        </w:rPr>
        <w:t xml:space="preserve"> 3.4. </w:t>
      </w:r>
      <w:r w:rsidRPr="007334EF">
        <w:rPr>
          <w:rFonts w:ascii="Verdana" w:eastAsia="Times New Roman" w:hAnsi="Verdana" w:cs="Times New Roman" w:hint="eastAsia"/>
          <w:color w:val="000000"/>
          <w:kern w:val="0"/>
          <w:sz w:val="24"/>
          <w:szCs w:val="24"/>
          <w:lang w:eastAsia="ru-RU"/>
        </w:rPr>
        <w:t>Півпростір</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під</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дією</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імпульсного</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термомеханічного</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hint="eastAsia"/>
          <w:color w:val="000000"/>
          <w:kern w:val="0"/>
          <w:sz w:val="24"/>
          <w:szCs w:val="24"/>
          <w:lang w:eastAsia="ru-RU"/>
        </w:rPr>
        <w:t>навантаження</w:t>
      </w:r>
      <w:r w:rsidRPr="007334EF">
        <w:rPr>
          <w:rFonts w:ascii="Verdana" w:eastAsia="Times New Roman" w:hAnsi="Verdana" w:cs="Times New Roman"/>
          <w:color w:val="000000"/>
          <w:kern w:val="0"/>
          <w:sz w:val="24"/>
          <w:szCs w:val="24"/>
          <w:lang w:eastAsia="ru-RU"/>
        </w:rPr>
        <w:t>. . . . . . . . . . . . . . . . . . . . . . . . . . . . . . . . . . . . . . . . . . . . . . 117</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color w:val="000000"/>
          <w:kern w:val="0"/>
          <w:sz w:val="24"/>
          <w:szCs w:val="24"/>
          <w:lang w:eastAsia="ru-RU"/>
        </w:rPr>
        <w:t xml:space="preserve"> 3.4.1. </w:t>
      </w:r>
      <w:r w:rsidRPr="007334EF">
        <w:rPr>
          <w:rFonts w:ascii="Verdana" w:eastAsia="Times New Roman" w:hAnsi="Verdana" w:cs="Times New Roman" w:hint="eastAsia"/>
          <w:color w:val="000000"/>
          <w:kern w:val="0"/>
          <w:sz w:val="24"/>
          <w:szCs w:val="24"/>
          <w:lang w:eastAsia="ru-RU"/>
        </w:rPr>
        <w:t>Термічне</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імпульсне</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навантаження</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півпростору</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задача</w:t>
      </w:r>
      <w:r w:rsidRPr="007334EF">
        <w:rPr>
          <w:rFonts w:ascii="Verdana" w:eastAsia="Times New Roman" w:hAnsi="Verdana" w:cs="Times New Roman"/>
          <w:color w:val="000000"/>
          <w:kern w:val="0"/>
          <w:sz w:val="24"/>
          <w:szCs w:val="24"/>
          <w:lang w:eastAsia="ru-RU"/>
        </w:rPr>
        <w:t xml:space="preserve"> 1) . . 119</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color w:val="000000"/>
          <w:kern w:val="0"/>
          <w:sz w:val="24"/>
          <w:szCs w:val="24"/>
          <w:lang w:eastAsia="ru-RU"/>
        </w:rPr>
        <w:t xml:space="preserve"> 3.4.2. </w:t>
      </w:r>
      <w:r w:rsidRPr="007334EF">
        <w:rPr>
          <w:rFonts w:ascii="Verdana" w:eastAsia="Times New Roman" w:hAnsi="Verdana" w:cs="Times New Roman" w:hint="eastAsia"/>
          <w:color w:val="000000"/>
          <w:kern w:val="0"/>
          <w:sz w:val="24"/>
          <w:szCs w:val="24"/>
          <w:lang w:eastAsia="ru-RU"/>
        </w:rPr>
        <w:t>Навантаження</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півпростору</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силовим</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імпульсом</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задача</w:t>
      </w:r>
      <w:r w:rsidRPr="007334EF">
        <w:rPr>
          <w:rFonts w:ascii="Verdana" w:eastAsia="Times New Roman" w:hAnsi="Verdana" w:cs="Times New Roman"/>
          <w:color w:val="000000"/>
          <w:kern w:val="0"/>
          <w:sz w:val="24"/>
          <w:szCs w:val="24"/>
          <w:lang w:eastAsia="ru-RU"/>
        </w:rPr>
        <w:t xml:space="preserve"> 2) . . 125</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color w:val="000000"/>
          <w:kern w:val="0"/>
          <w:sz w:val="24"/>
          <w:szCs w:val="24"/>
          <w:lang w:eastAsia="ru-RU"/>
        </w:rPr>
        <w:t xml:space="preserve"> 3.4.3. </w:t>
      </w:r>
      <w:r w:rsidRPr="007334EF">
        <w:rPr>
          <w:rFonts w:ascii="Verdana" w:eastAsia="Times New Roman" w:hAnsi="Verdana" w:cs="Times New Roman" w:hint="eastAsia"/>
          <w:color w:val="000000"/>
          <w:kern w:val="0"/>
          <w:sz w:val="24"/>
          <w:szCs w:val="24"/>
          <w:lang w:eastAsia="ru-RU"/>
        </w:rPr>
        <w:t>Термомеханічне</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імпульсне</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навантаження</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напівпростору</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color w:val="000000"/>
          <w:kern w:val="0"/>
          <w:sz w:val="24"/>
          <w:szCs w:val="24"/>
          <w:lang w:eastAsia="ru-RU"/>
        </w:rPr>
        <w:t>(</w:t>
      </w:r>
      <w:r w:rsidRPr="007334EF">
        <w:rPr>
          <w:rFonts w:ascii="Verdana" w:eastAsia="Times New Roman" w:hAnsi="Verdana" w:cs="Times New Roman" w:hint="eastAsia"/>
          <w:color w:val="000000"/>
          <w:kern w:val="0"/>
          <w:sz w:val="24"/>
          <w:szCs w:val="24"/>
          <w:lang w:eastAsia="ru-RU"/>
        </w:rPr>
        <w:t>задача</w:t>
      </w:r>
      <w:r w:rsidRPr="007334EF">
        <w:rPr>
          <w:rFonts w:ascii="Verdana" w:eastAsia="Times New Roman" w:hAnsi="Verdana" w:cs="Times New Roman"/>
          <w:color w:val="000000"/>
          <w:kern w:val="0"/>
          <w:sz w:val="24"/>
          <w:szCs w:val="24"/>
          <w:lang w:eastAsia="ru-RU"/>
        </w:rPr>
        <w:t xml:space="preserve"> 3) . . . . . . . . . . . . . . . . . . . . . . . . . . . . . . . . . . . . . . . . . . . . . . . . .</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color w:val="000000"/>
          <w:kern w:val="0"/>
          <w:sz w:val="24"/>
          <w:szCs w:val="24"/>
          <w:lang w:eastAsia="ru-RU"/>
        </w:rPr>
        <w:t xml:space="preserve"> 127</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color w:val="000000"/>
          <w:kern w:val="0"/>
          <w:sz w:val="24"/>
          <w:szCs w:val="24"/>
          <w:lang w:eastAsia="ru-RU"/>
        </w:rPr>
        <w:t>16</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color w:val="000000"/>
          <w:kern w:val="0"/>
          <w:sz w:val="24"/>
          <w:szCs w:val="24"/>
          <w:lang w:eastAsia="ru-RU"/>
        </w:rPr>
        <w:t xml:space="preserve"> 3.5. </w:t>
      </w:r>
      <w:r w:rsidRPr="007334EF">
        <w:rPr>
          <w:rFonts w:ascii="Verdana" w:eastAsia="Times New Roman" w:hAnsi="Verdana" w:cs="Times New Roman" w:hint="eastAsia"/>
          <w:color w:val="000000"/>
          <w:kern w:val="0"/>
          <w:sz w:val="24"/>
          <w:szCs w:val="24"/>
          <w:lang w:eastAsia="ru-RU"/>
        </w:rPr>
        <w:t>Механізми</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поверхневого</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зміцнення</w:t>
      </w:r>
      <w:r w:rsidRPr="007334EF">
        <w:rPr>
          <w:rFonts w:ascii="Verdana" w:eastAsia="Times New Roman" w:hAnsi="Verdana" w:cs="Times New Roman"/>
          <w:color w:val="000000"/>
          <w:kern w:val="0"/>
          <w:sz w:val="24"/>
          <w:szCs w:val="24"/>
          <w:lang w:eastAsia="ru-RU"/>
        </w:rPr>
        <w:t xml:space="preserve"> . . . . . . . . . . . . . . . . . . . . . 132</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color w:val="000000"/>
          <w:kern w:val="0"/>
          <w:sz w:val="24"/>
          <w:szCs w:val="24"/>
          <w:lang w:eastAsia="ru-RU"/>
        </w:rPr>
        <w:t xml:space="preserve"> 3.6. </w:t>
      </w:r>
      <w:r w:rsidRPr="007334EF">
        <w:rPr>
          <w:rFonts w:ascii="Verdana" w:eastAsia="Times New Roman" w:hAnsi="Verdana" w:cs="Times New Roman" w:hint="eastAsia"/>
          <w:color w:val="000000"/>
          <w:kern w:val="0"/>
          <w:sz w:val="24"/>
          <w:szCs w:val="24"/>
          <w:lang w:eastAsia="ru-RU"/>
        </w:rPr>
        <w:t>Ефекти</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термоструктурно</w:t>
      </w:r>
      <w:r w:rsidRPr="007334EF">
        <w:rPr>
          <w:rFonts w:ascii="Verdana" w:eastAsia="Times New Roman" w:hAnsi="Verdana" w:cs="Times New Roman"/>
          <w:color w:val="000000"/>
          <w:kern w:val="0"/>
          <w:sz w:val="24"/>
          <w:szCs w:val="24"/>
          <w:lang w:eastAsia="ru-RU"/>
        </w:rPr>
        <w:t>-</w:t>
      </w:r>
      <w:r w:rsidRPr="007334EF">
        <w:rPr>
          <w:rFonts w:ascii="Verdana" w:eastAsia="Times New Roman" w:hAnsi="Verdana" w:cs="Times New Roman" w:hint="eastAsia"/>
          <w:color w:val="000000"/>
          <w:kern w:val="0"/>
          <w:sz w:val="24"/>
          <w:szCs w:val="24"/>
          <w:lang w:eastAsia="ru-RU"/>
        </w:rPr>
        <w:t>механічної</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зв’язаності</w:t>
      </w:r>
      <w:r w:rsidRPr="007334EF">
        <w:rPr>
          <w:rFonts w:ascii="Verdana" w:eastAsia="Times New Roman" w:hAnsi="Verdana" w:cs="Times New Roman"/>
          <w:color w:val="000000"/>
          <w:kern w:val="0"/>
          <w:sz w:val="24"/>
          <w:szCs w:val="24"/>
          <w:lang w:eastAsia="ru-RU"/>
        </w:rPr>
        <w:t xml:space="preserve"> . . . . . . . . . . 133</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color w:val="000000"/>
          <w:kern w:val="0"/>
          <w:sz w:val="24"/>
          <w:szCs w:val="24"/>
          <w:lang w:eastAsia="ru-RU"/>
        </w:rPr>
        <w:t xml:space="preserve"> 3.7. </w:t>
      </w:r>
      <w:r w:rsidRPr="007334EF">
        <w:rPr>
          <w:rFonts w:ascii="Verdana" w:eastAsia="Times New Roman" w:hAnsi="Verdana" w:cs="Times New Roman" w:hint="eastAsia"/>
          <w:color w:val="000000"/>
          <w:kern w:val="0"/>
          <w:sz w:val="24"/>
          <w:szCs w:val="24"/>
          <w:lang w:eastAsia="ru-RU"/>
        </w:rPr>
        <w:t>Достовірність</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отриманих</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результатів</w:t>
      </w:r>
      <w:r w:rsidRPr="007334EF">
        <w:rPr>
          <w:rFonts w:ascii="Verdana" w:eastAsia="Times New Roman" w:hAnsi="Verdana" w:cs="Times New Roman"/>
          <w:color w:val="000000"/>
          <w:kern w:val="0"/>
          <w:sz w:val="24"/>
          <w:szCs w:val="24"/>
          <w:lang w:eastAsia="ru-RU"/>
        </w:rPr>
        <w:t xml:space="preserve"> . . . . . . . . . . . . . . . . . . . . 136</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color w:val="000000"/>
          <w:kern w:val="0"/>
          <w:sz w:val="24"/>
          <w:szCs w:val="24"/>
          <w:lang w:eastAsia="ru-RU"/>
        </w:rPr>
        <w:t xml:space="preserve"> 3.7.1. </w:t>
      </w:r>
      <w:r w:rsidRPr="007334EF">
        <w:rPr>
          <w:rFonts w:ascii="Verdana" w:eastAsia="Times New Roman" w:hAnsi="Verdana" w:cs="Times New Roman" w:hint="eastAsia"/>
          <w:color w:val="000000"/>
          <w:kern w:val="0"/>
          <w:sz w:val="24"/>
          <w:szCs w:val="24"/>
          <w:lang w:eastAsia="ru-RU"/>
        </w:rPr>
        <w:t>Достовірність</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результатів</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розрахунку</w:t>
      </w:r>
      <w:r w:rsidRPr="007334EF">
        <w:rPr>
          <w:rFonts w:ascii="Verdana" w:eastAsia="Times New Roman" w:hAnsi="Verdana" w:cs="Times New Roman"/>
          <w:color w:val="000000"/>
          <w:kern w:val="0"/>
          <w:sz w:val="24"/>
          <w:szCs w:val="24"/>
          <w:lang w:eastAsia="ru-RU"/>
        </w:rPr>
        <w:t>. . . . . . . . . . . . . . . . . . 137</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color w:val="000000"/>
          <w:kern w:val="0"/>
          <w:sz w:val="24"/>
          <w:szCs w:val="24"/>
          <w:lang w:eastAsia="ru-RU"/>
        </w:rPr>
        <w:t xml:space="preserve"> 3.7.2. </w:t>
      </w:r>
      <w:r w:rsidRPr="007334EF">
        <w:rPr>
          <w:rFonts w:ascii="Verdana" w:eastAsia="Times New Roman" w:hAnsi="Verdana" w:cs="Times New Roman" w:hint="eastAsia"/>
          <w:color w:val="000000"/>
          <w:kern w:val="0"/>
          <w:sz w:val="24"/>
          <w:szCs w:val="24"/>
          <w:lang w:eastAsia="ru-RU"/>
        </w:rPr>
        <w:t>Порівняння</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з</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експериментальними</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даними</w:t>
      </w:r>
      <w:r w:rsidRPr="007334EF">
        <w:rPr>
          <w:rFonts w:ascii="Verdana" w:eastAsia="Times New Roman" w:hAnsi="Verdana" w:cs="Times New Roman"/>
          <w:color w:val="000000"/>
          <w:kern w:val="0"/>
          <w:sz w:val="24"/>
          <w:szCs w:val="24"/>
          <w:lang w:eastAsia="ru-RU"/>
        </w:rPr>
        <w:t>. . . . . . . . . . . . . . 139</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color w:val="000000"/>
          <w:kern w:val="0"/>
          <w:sz w:val="24"/>
          <w:szCs w:val="24"/>
          <w:lang w:eastAsia="ru-RU"/>
        </w:rPr>
        <w:t xml:space="preserve"> 3.8. </w:t>
      </w:r>
      <w:r w:rsidRPr="007334EF">
        <w:rPr>
          <w:rFonts w:ascii="Verdana" w:eastAsia="Times New Roman" w:hAnsi="Verdana" w:cs="Times New Roman" w:hint="eastAsia"/>
          <w:color w:val="000000"/>
          <w:kern w:val="0"/>
          <w:sz w:val="24"/>
          <w:szCs w:val="24"/>
          <w:lang w:eastAsia="ru-RU"/>
        </w:rPr>
        <w:t>Порівняння</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лінійного</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та</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нелінійного</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правил</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сумішей</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при</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hint="eastAsia"/>
          <w:color w:val="000000"/>
          <w:kern w:val="0"/>
          <w:sz w:val="24"/>
          <w:szCs w:val="24"/>
          <w:lang w:eastAsia="ru-RU"/>
        </w:rPr>
        <w:t>визначенні</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непружних</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характеристик</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багатофазних</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матеріалів</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у</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hint="eastAsia"/>
          <w:color w:val="000000"/>
          <w:kern w:val="0"/>
          <w:sz w:val="24"/>
          <w:szCs w:val="24"/>
          <w:lang w:eastAsia="ru-RU"/>
        </w:rPr>
        <w:t>динамічних</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задачах</w:t>
      </w:r>
      <w:r w:rsidRPr="007334EF">
        <w:rPr>
          <w:rFonts w:ascii="Verdana" w:eastAsia="Times New Roman" w:hAnsi="Verdana" w:cs="Times New Roman"/>
          <w:color w:val="000000"/>
          <w:kern w:val="0"/>
          <w:sz w:val="24"/>
          <w:szCs w:val="24"/>
          <w:lang w:eastAsia="ru-RU"/>
        </w:rPr>
        <w:t xml:space="preserve"> . . . . . . . . . . . . . . . . . . . . . . . . . . . . . . . . . . . . . . . . . 140</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hint="eastAsia"/>
          <w:color w:val="000000"/>
          <w:kern w:val="0"/>
          <w:sz w:val="24"/>
          <w:szCs w:val="24"/>
          <w:lang w:eastAsia="ru-RU"/>
        </w:rPr>
        <w:t>ВИСНОВКИ</w:t>
      </w:r>
      <w:r w:rsidRPr="007334EF">
        <w:rPr>
          <w:rFonts w:ascii="Verdana" w:eastAsia="Times New Roman" w:hAnsi="Verdana" w:cs="Times New Roman"/>
          <w:color w:val="000000"/>
          <w:kern w:val="0"/>
          <w:sz w:val="24"/>
          <w:szCs w:val="24"/>
          <w:lang w:eastAsia="ru-RU"/>
        </w:rPr>
        <w:t xml:space="preserve"> 142</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hint="eastAsia"/>
          <w:color w:val="000000"/>
          <w:kern w:val="0"/>
          <w:sz w:val="24"/>
          <w:szCs w:val="24"/>
          <w:lang w:eastAsia="ru-RU"/>
        </w:rPr>
        <w:t>СПИСОК</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ВИКОРИСТАНИХ</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ДЖЕРЕЛ</w:t>
      </w:r>
      <w:r w:rsidRPr="007334EF">
        <w:rPr>
          <w:rFonts w:ascii="Verdana" w:eastAsia="Times New Roman" w:hAnsi="Verdana" w:cs="Times New Roman"/>
          <w:color w:val="000000"/>
          <w:kern w:val="0"/>
          <w:sz w:val="24"/>
          <w:szCs w:val="24"/>
          <w:lang w:eastAsia="ru-RU"/>
        </w:rPr>
        <w:t xml:space="preserve"> 143</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hint="eastAsia"/>
          <w:color w:val="000000"/>
          <w:kern w:val="0"/>
          <w:sz w:val="24"/>
          <w:szCs w:val="24"/>
          <w:lang w:eastAsia="ru-RU"/>
        </w:rPr>
        <w:t>ДОДАТОК</w:t>
      </w:r>
      <w:r w:rsidRPr="007334EF">
        <w:rPr>
          <w:rFonts w:ascii="Verdana" w:eastAsia="Times New Roman" w:hAnsi="Verdana" w:cs="Times New Roman"/>
          <w:color w:val="000000"/>
          <w:kern w:val="0"/>
          <w:sz w:val="24"/>
          <w:szCs w:val="24"/>
          <w:lang w:eastAsia="ru-RU"/>
        </w:rPr>
        <w:t xml:space="preserve"> 168</w:t>
      </w:r>
    </w:p>
    <w:p w:rsidR="007334EF" w:rsidRPr="007334EF"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hint="eastAsia"/>
          <w:color w:val="000000"/>
          <w:kern w:val="0"/>
          <w:sz w:val="24"/>
          <w:szCs w:val="24"/>
          <w:lang w:eastAsia="ru-RU"/>
        </w:rPr>
        <w:t>Список</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опублікованих</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праць</w:t>
      </w:r>
      <w:r w:rsidRPr="007334EF">
        <w:rPr>
          <w:rFonts w:ascii="Verdana" w:eastAsia="Times New Roman" w:hAnsi="Verdana" w:cs="Times New Roman"/>
          <w:color w:val="000000"/>
          <w:kern w:val="0"/>
          <w:sz w:val="24"/>
          <w:szCs w:val="24"/>
          <w:lang w:eastAsia="ru-RU"/>
        </w:rPr>
        <w:t xml:space="preserve"> . . . . . . . . . . . . . . . . . . . . . . . . . . . . . . . . . 168</w:t>
      </w:r>
    </w:p>
    <w:p w:rsidR="00944AD3" w:rsidRDefault="007334EF" w:rsidP="007334EF">
      <w:pPr>
        <w:rPr>
          <w:rFonts w:ascii="Verdana" w:eastAsia="Times New Roman" w:hAnsi="Verdana" w:cs="Times New Roman"/>
          <w:color w:val="000000"/>
          <w:kern w:val="0"/>
          <w:sz w:val="24"/>
          <w:szCs w:val="24"/>
          <w:lang w:eastAsia="ru-RU"/>
        </w:rPr>
      </w:pPr>
      <w:r w:rsidRPr="007334EF">
        <w:rPr>
          <w:rFonts w:ascii="Verdana" w:eastAsia="Times New Roman" w:hAnsi="Verdana" w:cs="Times New Roman" w:hint="eastAsia"/>
          <w:color w:val="000000"/>
          <w:kern w:val="0"/>
          <w:sz w:val="24"/>
          <w:szCs w:val="24"/>
          <w:lang w:eastAsia="ru-RU"/>
        </w:rPr>
        <w:t>Апробація</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результатів</w:t>
      </w:r>
      <w:r w:rsidRPr="007334EF">
        <w:rPr>
          <w:rFonts w:ascii="Verdana" w:eastAsia="Times New Roman" w:hAnsi="Verdana" w:cs="Times New Roman"/>
          <w:color w:val="000000"/>
          <w:kern w:val="0"/>
          <w:sz w:val="24"/>
          <w:szCs w:val="24"/>
          <w:lang w:eastAsia="ru-RU"/>
        </w:rPr>
        <w:t xml:space="preserve"> </w:t>
      </w:r>
      <w:r w:rsidRPr="007334EF">
        <w:rPr>
          <w:rFonts w:ascii="Verdana" w:eastAsia="Times New Roman" w:hAnsi="Verdana" w:cs="Times New Roman" w:hint="eastAsia"/>
          <w:color w:val="000000"/>
          <w:kern w:val="0"/>
          <w:sz w:val="24"/>
          <w:szCs w:val="24"/>
          <w:lang w:eastAsia="ru-RU"/>
        </w:rPr>
        <w:t>дисертації</w:t>
      </w:r>
      <w:r w:rsidRPr="007334EF">
        <w:rPr>
          <w:rFonts w:ascii="Verdana" w:eastAsia="Times New Roman" w:hAnsi="Verdana" w:cs="Times New Roman"/>
          <w:color w:val="000000"/>
          <w:kern w:val="0"/>
          <w:sz w:val="24"/>
          <w:szCs w:val="24"/>
          <w:lang w:eastAsia="ru-RU"/>
        </w:rPr>
        <w:t>. . . . . . . . . . . . . . . . . . . . . . . . . . . . . . . . 171</w:t>
      </w:r>
    </w:p>
    <w:p w:rsidR="007334EF" w:rsidRDefault="007334EF" w:rsidP="007334EF">
      <w:pPr>
        <w:rPr>
          <w:rFonts w:ascii="Verdana" w:eastAsia="Times New Roman" w:hAnsi="Verdana" w:cs="Times New Roman"/>
          <w:color w:val="000000"/>
          <w:kern w:val="0"/>
          <w:sz w:val="24"/>
          <w:szCs w:val="24"/>
          <w:lang w:eastAsia="ru-RU"/>
        </w:rPr>
      </w:pPr>
    </w:p>
    <w:p w:rsidR="007334EF" w:rsidRDefault="007334EF" w:rsidP="007334EF">
      <w:pPr>
        <w:rPr>
          <w:rFonts w:ascii="Verdana" w:eastAsia="Times New Roman" w:hAnsi="Verdana" w:cs="Times New Roman"/>
          <w:color w:val="000000"/>
          <w:kern w:val="0"/>
          <w:sz w:val="24"/>
          <w:szCs w:val="24"/>
          <w:lang w:eastAsia="ru-RU"/>
        </w:rPr>
      </w:pPr>
    </w:p>
    <w:p w:rsidR="007334EF" w:rsidRDefault="007334EF" w:rsidP="007334EF">
      <w:pPr>
        <w:rPr>
          <w:rFonts w:ascii="Verdana" w:eastAsia="Times New Roman" w:hAnsi="Verdana" w:cs="Times New Roman"/>
          <w:color w:val="000000"/>
          <w:kern w:val="0"/>
          <w:sz w:val="24"/>
          <w:szCs w:val="24"/>
          <w:lang w:eastAsia="ru-RU"/>
        </w:rPr>
      </w:pPr>
    </w:p>
    <w:p w:rsidR="007334EF" w:rsidRDefault="007334EF" w:rsidP="007334EF">
      <w:r>
        <w:rPr>
          <w:rFonts w:hint="eastAsia"/>
        </w:rPr>
        <w:t>ВИСНОВКИ</w:t>
      </w:r>
    </w:p>
    <w:p w:rsidR="007334EF" w:rsidRDefault="007334EF" w:rsidP="007334EF">
      <w:r>
        <w:rPr>
          <w:rFonts w:hint="eastAsia"/>
        </w:rPr>
        <w:t>В</w:t>
      </w:r>
      <w:r>
        <w:t></w:t>
      </w:r>
      <w:r>
        <w:rPr>
          <w:rFonts w:hint="eastAsia"/>
        </w:rPr>
        <w:t>дисертаційній</w:t>
      </w:r>
      <w:r>
        <w:t></w:t>
      </w:r>
      <w:r>
        <w:rPr>
          <w:rFonts w:hint="eastAsia"/>
        </w:rPr>
        <w:t>роботі</w:t>
      </w:r>
      <w:r>
        <w:t></w:t>
      </w:r>
      <w:r>
        <w:rPr>
          <w:rFonts w:hint="eastAsia"/>
        </w:rPr>
        <w:t>отримані</w:t>
      </w:r>
      <w:r>
        <w:t></w:t>
      </w:r>
      <w:r>
        <w:rPr>
          <w:rFonts w:hint="eastAsia"/>
        </w:rPr>
        <w:t>такі</w:t>
      </w:r>
      <w:r>
        <w:t></w:t>
      </w:r>
      <w:r>
        <w:rPr>
          <w:rFonts w:hint="eastAsia"/>
        </w:rPr>
        <w:t>результати</w:t>
      </w:r>
      <w:r>
        <w:t></w:t>
      </w:r>
    </w:p>
    <w:p w:rsidR="007334EF" w:rsidRDefault="007334EF" w:rsidP="007334EF">
      <w:r>
        <w:t></w:t>
      </w:r>
      <w:r>
        <w:t></w:t>
      </w:r>
      <w:r>
        <w:t></w:t>
      </w:r>
      <w:r>
        <w:rPr>
          <w:rFonts w:hint="eastAsia"/>
        </w:rPr>
        <w:t>Модель</w:t>
      </w:r>
      <w:r>
        <w:t></w:t>
      </w:r>
      <w:r>
        <w:rPr>
          <w:rFonts w:hint="eastAsia"/>
        </w:rPr>
        <w:t>течії</w:t>
      </w:r>
      <w:r>
        <w:t></w:t>
      </w:r>
      <w:r>
        <w:rPr>
          <w:rFonts w:hint="eastAsia"/>
        </w:rPr>
        <w:t>узагальнено</w:t>
      </w:r>
      <w:r>
        <w:t></w:t>
      </w:r>
      <w:r>
        <w:rPr>
          <w:rFonts w:hint="eastAsia"/>
        </w:rPr>
        <w:t>на</w:t>
      </w:r>
      <w:r>
        <w:t></w:t>
      </w:r>
      <w:r>
        <w:rPr>
          <w:rFonts w:hint="eastAsia"/>
        </w:rPr>
        <w:t>випадок</w:t>
      </w:r>
      <w:r>
        <w:t></w:t>
      </w:r>
      <w:r>
        <w:rPr>
          <w:rFonts w:hint="eastAsia"/>
        </w:rPr>
        <w:t>врахування</w:t>
      </w:r>
      <w:r>
        <w:t></w:t>
      </w:r>
      <w:r>
        <w:rPr>
          <w:rFonts w:hint="eastAsia"/>
        </w:rPr>
        <w:t>впливу</w:t>
      </w:r>
      <w:r>
        <w:t></w:t>
      </w:r>
      <w:r>
        <w:rPr>
          <w:rFonts w:hint="eastAsia"/>
        </w:rPr>
        <w:t>фазового</w:t>
      </w:r>
      <w:r>
        <w:t></w:t>
      </w:r>
      <w:r>
        <w:rPr>
          <w:rFonts w:hint="eastAsia"/>
        </w:rPr>
        <w:t>складу</w:t>
      </w:r>
    </w:p>
    <w:p w:rsidR="007334EF" w:rsidRDefault="007334EF" w:rsidP="007334EF">
      <w:r>
        <w:rPr>
          <w:rFonts w:hint="eastAsia"/>
        </w:rPr>
        <w:t>на</w:t>
      </w:r>
      <w:r>
        <w:t></w:t>
      </w:r>
      <w:r>
        <w:rPr>
          <w:rFonts w:hint="eastAsia"/>
        </w:rPr>
        <w:t>непружні</w:t>
      </w:r>
      <w:r>
        <w:t></w:t>
      </w:r>
      <w:r>
        <w:rPr>
          <w:rFonts w:hint="eastAsia"/>
        </w:rPr>
        <w:t>характеристики</w:t>
      </w:r>
      <w:r>
        <w:t></w:t>
      </w:r>
      <w:r>
        <w:rPr>
          <w:rFonts w:hint="eastAsia"/>
        </w:rPr>
        <w:t>матеріалу</w:t>
      </w:r>
      <w:r>
        <w:t></w:t>
      </w:r>
    </w:p>
    <w:p w:rsidR="007334EF" w:rsidRDefault="007334EF" w:rsidP="007334EF">
      <w:r>
        <w:t></w:t>
      </w:r>
      <w:r>
        <w:t></w:t>
      </w:r>
      <w:r>
        <w:t></w:t>
      </w:r>
      <w:r>
        <w:rPr>
          <w:rFonts w:hint="eastAsia"/>
        </w:rPr>
        <w:t>Розроблено</w:t>
      </w:r>
      <w:r>
        <w:t></w:t>
      </w:r>
      <w:r>
        <w:rPr>
          <w:rFonts w:hint="eastAsia"/>
        </w:rPr>
        <w:t>методику</w:t>
      </w:r>
      <w:r>
        <w:t></w:t>
      </w:r>
      <w:r>
        <w:rPr>
          <w:rFonts w:hint="eastAsia"/>
        </w:rPr>
        <w:t>визначення</w:t>
      </w:r>
      <w:r>
        <w:t></w:t>
      </w:r>
      <w:r>
        <w:rPr>
          <w:rFonts w:hint="eastAsia"/>
        </w:rPr>
        <w:t>на</w:t>
      </w:r>
      <w:r>
        <w:t></w:t>
      </w:r>
      <w:r>
        <w:rPr>
          <w:rFonts w:hint="eastAsia"/>
        </w:rPr>
        <w:t>основі</w:t>
      </w:r>
      <w:r>
        <w:t></w:t>
      </w:r>
      <w:r>
        <w:rPr>
          <w:rFonts w:hint="eastAsia"/>
        </w:rPr>
        <w:t>експериментальних</w:t>
      </w:r>
      <w:r>
        <w:t></w:t>
      </w:r>
      <w:r>
        <w:rPr>
          <w:rFonts w:hint="eastAsia"/>
        </w:rPr>
        <w:t>даних</w:t>
      </w:r>
    </w:p>
    <w:p w:rsidR="007334EF" w:rsidRDefault="007334EF" w:rsidP="007334EF">
      <w:r>
        <w:rPr>
          <w:rFonts w:hint="eastAsia"/>
        </w:rPr>
        <w:t>непружних</w:t>
      </w:r>
      <w:r>
        <w:t></w:t>
      </w:r>
      <w:r>
        <w:rPr>
          <w:rFonts w:hint="eastAsia"/>
        </w:rPr>
        <w:t>характеристик</w:t>
      </w:r>
      <w:r>
        <w:t></w:t>
      </w:r>
      <w:r>
        <w:rPr>
          <w:rFonts w:hint="eastAsia"/>
        </w:rPr>
        <w:t>для</w:t>
      </w:r>
      <w:r>
        <w:t></w:t>
      </w:r>
      <w:r>
        <w:rPr>
          <w:rFonts w:hint="eastAsia"/>
        </w:rPr>
        <w:t>окремих</w:t>
      </w:r>
      <w:r>
        <w:t></w:t>
      </w:r>
      <w:r>
        <w:rPr>
          <w:rFonts w:hint="eastAsia"/>
        </w:rPr>
        <w:t>фаз</w:t>
      </w:r>
      <w:r>
        <w:t></w:t>
      </w:r>
      <w:r>
        <w:t></w:t>
      </w:r>
      <w:r>
        <w:rPr>
          <w:rFonts w:hint="eastAsia"/>
        </w:rPr>
        <w:t>характеристики</w:t>
      </w:r>
      <w:r>
        <w:t></w:t>
      </w:r>
      <w:r>
        <w:rPr>
          <w:rFonts w:hint="eastAsia"/>
        </w:rPr>
        <w:t>узагальненої</w:t>
      </w:r>
    </w:p>
    <w:p w:rsidR="007334EF" w:rsidRDefault="007334EF" w:rsidP="007334EF">
      <w:r>
        <w:rPr>
          <w:rFonts w:hint="eastAsia"/>
        </w:rPr>
        <w:t>моделі</w:t>
      </w:r>
      <w:r>
        <w:t></w:t>
      </w:r>
      <w:r>
        <w:rPr>
          <w:rFonts w:hint="eastAsia"/>
        </w:rPr>
        <w:t>течії</w:t>
      </w:r>
      <w:r>
        <w:t></w:t>
      </w:r>
      <w:r>
        <w:rPr>
          <w:rFonts w:hint="eastAsia"/>
        </w:rPr>
        <w:t>визначаються</w:t>
      </w:r>
      <w:r>
        <w:t></w:t>
      </w:r>
      <w:r>
        <w:rPr>
          <w:rFonts w:hint="eastAsia"/>
        </w:rPr>
        <w:t>на</w:t>
      </w:r>
      <w:r>
        <w:t></w:t>
      </w:r>
      <w:r>
        <w:rPr>
          <w:rFonts w:hint="eastAsia"/>
        </w:rPr>
        <w:t>основі</w:t>
      </w:r>
      <w:r>
        <w:t></w:t>
      </w:r>
      <w:r>
        <w:rPr>
          <w:rFonts w:hint="eastAsia"/>
        </w:rPr>
        <w:t>лінійного</w:t>
      </w:r>
      <w:r>
        <w:t></w:t>
      </w:r>
      <w:r>
        <w:rPr>
          <w:rFonts w:hint="eastAsia"/>
        </w:rPr>
        <w:t>правила</w:t>
      </w:r>
      <w:r>
        <w:t></w:t>
      </w:r>
      <w:r>
        <w:rPr>
          <w:rFonts w:hint="eastAsia"/>
        </w:rPr>
        <w:t>сумішей</w:t>
      </w:r>
      <w:r>
        <w:t></w:t>
      </w:r>
    </w:p>
    <w:p w:rsidR="007334EF" w:rsidRDefault="007334EF" w:rsidP="007334EF">
      <w:r>
        <w:t></w:t>
      </w:r>
      <w:r>
        <w:t></w:t>
      </w:r>
      <w:r>
        <w:t></w:t>
      </w:r>
      <w:r>
        <w:rPr>
          <w:rFonts w:hint="eastAsia"/>
        </w:rPr>
        <w:t>Розвинуто</w:t>
      </w:r>
      <w:r>
        <w:t></w:t>
      </w:r>
      <w:r>
        <w:rPr>
          <w:rFonts w:hint="eastAsia"/>
        </w:rPr>
        <w:t>модель</w:t>
      </w:r>
      <w:r>
        <w:t></w:t>
      </w:r>
      <w:r>
        <w:rPr>
          <w:rFonts w:hint="eastAsia"/>
        </w:rPr>
        <w:t>динамічних</w:t>
      </w:r>
      <w:r>
        <w:t></w:t>
      </w:r>
      <w:r>
        <w:rPr>
          <w:rFonts w:hint="eastAsia"/>
        </w:rPr>
        <w:t>процесів</w:t>
      </w:r>
      <w:r>
        <w:t></w:t>
      </w:r>
      <w:r>
        <w:rPr>
          <w:rFonts w:hint="eastAsia"/>
        </w:rPr>
        <w:t>при</w:t>
      </w:r>
      <w:r>
        <w:t></w:t>
      </w:r>
      <w:r>
        <w:rPr>
          <w:rFonts w:hint="eastAsia"/>
        </w:rPr>
        <w:t>імпульсному</w:t>
      </w:r>
    </w:p>
    <w:p w:rsidR="007334EF" w:rsidRDefault="007334EF" w:rsidP="007334EF">
      <w:r>
        <w:rPr>
          <w:rFonts w:hint="eastAsia"/>
        </w:rPr>
        <w:t>термомеханічному</w:t>
      </w:r>
      <w:r>
        <w:t></w:t>
      </w:r>
      <w:r>
        <w:rPr>
          <w:rFonts w:hint="eastAsia"/>
        </w:rPr>
        <w:t>навантаженні</w:t>
      </w:r>
      <w:r>
        <w:t></w:t>
      </w:r>
      <w:r>
        <w:rPr>
          <w:rFonts w:hint="eastAsia"/>
        </w:rPr>
        <w:t>циліндричних</w:t>
      </w:r>
      <w:r>
        <w:t></w:t>
      </w:r>
      <w:r>
        <w:rPr>
          <w:rFonts w:hint="eastAsia"/>
        </w:rPr>
        <w:t>тіл</w:t>
      </w:r>
      <w:r>
        <w:t></w:t>
      </w:r>
      <w:r>
        <w:rPr>
          <w:rFonts w:hint="eastAsia"/>
        </w:rPr>
        <w:t>з</w:t>
      </w:r>
      <w:r>
        <w:t></w:t>
      </w:r>
      <w:r>
        <w:rPr>
          <w:rFonts w:hint="eastAsia"/>
        </w:rPr>
        <w:t>непружних</w:t>
      </w:r>
      <w:r>
        <w:t></w:t>
      </w:r>
      <w:r>
        <w:rPr>
          <w:rFonts w:hint="eastAsia"/>
        </w:rPr>
        <w:t>матеріалів</w:t>
      </w:r>
      <w:r>
        <w:t></w:t>
      </w:r>
      <w:r>
        <w:rPr>
          <w:rFonts w:hint="eastAsia"/>
        </w:rPr>
        <w:t>із</w:t>
      </w:r>
    </w:p>
    <w:p w:rsidR="007334EF" w:rsidRDefault="007334EF" w:rsidP="007334EF">
      <w:r>
        <w:rPr>
          <w:rFonts w:hint="eastAsia"/>
        </w:rPr>
        <w:t>врахуванням</w:t>
      </w:r>
      <w:r>
        <w:t></w:t>
      </w:r>
      <w:r>
        <w:rPr>
          <w:rFonts w:hint="eastAsia"/>
        </w:rPr>
        <w:t>ефектів</w:t>
      </w:r>
      <w:r>
        <w:t></w:t>
      </w:r>
      <w:r>
        <w:rPr>
          <w:rFonts w:hint="eastAsia"/>
        </w:rPr>
        <w:t>МСП</w:t>
      </w:r>
      <w:r>
        <w:t></w:t>
      </w:r>
      <w:r>
        <w:t></w:t>
      </w:r>
      <w:r>
        <w:rPr>
          <w:rFonts w:hint="eastAsia"/>
        </w:rPr>
        <w:t>Вона</w:t>
      </w:r>
      <w:r>
        <w:t></w:t>
      </w:r>
      <w:r>
        <w:rPr>
          <w:rFonts w:hint="eastAsia"/>
        </w:rPr>
        <w:t>базується</w:t>
      </w:r>
      <w:r>
        <w:t></w:t>
      </w:r>
      <w:r>
        <w:rPr>
          <w:rFonts w:hint="eastAsia"/>
        </w:rPr>
        <w:t>на</w:t>
      </w:r>
      <w:r>
        <w:t></w:t>
      </w:r>
      <w:r>
        <w:rPr>
          <w:rFonts w:hint="eastAsia"/>
        </w:rPr>
        <w:t>узагальненій</w:t>
      </w:r>
      <w:r>
        <w:t></w:t>
      </w:r>
      <w:r>
        <w:rPr>
          <w:rFonts w:hint="eastAsia"/>
        </w:rPr>
        <w:t>моделі</w:t>
      </w:r>
      <w:r>
        <w:t></w:t>
      </w:r>
      <w:r>
        <w:rPr>
          <w:rFonts w:hint="eastAsia"/>
        </w:rPr>
        <w:t>течії</w:t>
      </w:r>
      <w:r>
        <w:t></w:t>
      </w:r>
      <w:r>
        <w:rPr>
          <w:rFonts w:hint="eastAsia"/>
        </w:rPr>
        <w:t>та</w:t>
      </w:r>
    </w:p>
    <w:p w:rsidR="007334EF" w:rsidRDefault="007334EF" w:rsidP="007334EF">
      <w:r>
        <w:rPr>
          <w:rFonts w:hint="eastAsia"/>
        </w:rPr>
        <w:t>термокінетичних</w:t>
      </w:r>
      <w:r>
        <w:t></w:t>
      </w:r>
      <w:r>
        <w:rPr>
          <w:rFonts w:hint="eastAsia"/>
        </w:rPr>
        <w:t>діаграмах</w:t>
      </w:r>
      <w:r>
        <w:t></w:t>
      </w:r>
      <w:r>
        <w:rPr>
          <w:rFonts w:hint="eastAsia"/>
        </w:rPr>
        <w:t>розпаду</w:t>
      </w:r>
      <w:r>
        <w:t></w:t>
      </w:r>
      <w:r>
        <w:rPr>
          <w:rFonts w:hint="eastAsia"/>
        </w:rPr>
        <w:t>переохолодженого</w:t>
      </w:r>
      <w:r>
        <w:t></w:t>
      </w:r>
      <w:r>
        <w:rPr>
          <w:rFonts w:hint="eastAsia"/>
        </w:rPr>
        <w:t>аустеніту</w:t>
      </w:r>
      <w:r>
        <w:t></w:t>
      </w:r>
    </w:p>
    <w:p w:rsidR="007334EF" w:rsidRDefault="007334EF" w:rsidP="007334EF">
      <w:r>
        <w:t></w:t>
      </w:r>
      <w:r>
        <w:t></w:t>
      </w:r>
      <w:r>
        <w:t></w:t>
      </w:r>
      <w:r>
        <w:rPr>
          <w:rFonts w:hint="eastAsia"/>
        </w:rPr>
        <w:t>Розвинуто</w:t>
      </w:r>
      <w:r>
        <w:t></w:t>
      </w:r>
      <w:r>
        <w:rPr>
          <w:rFonts w:hint="eastAsia"/>
        </w:rPr>
        <w:t>методику</w:t>
      </w:r>
      <w:r>
        <w:t></w:t>
      </w:r>
      <w:r>
        <w:rPr>
          <w:rFonts w:hint="eastAsia"/>
        </w:rPr>
        <w:t>чисельного</w:t>
      </w:r>
      <w:r>
        <w:t></w:t>
      </w:r>
      <w:r>
        <w:rPr>
          <w:rFonts w:hint="eastAsia"/>
        </w:rPr>
        <w:t>розв’язання</w:t>
      </w:r>
      <w:r>
        <w:t></w:t>
      </w:r>
      <w:r>
        <w:rPr>
          <w:rFonts w:hint="eastAsia"/>
        </w:rPr>
        <w:t>осесиметричної</w:t>
      </w:r>
      <w:r>
        <w:t></w:t>
      </w:r>
      <w:r>
        <w:rPr>
          <w:rFonts w:hint="eastAsia"/>
        </w:rPr>
        <w:t>динамічної</w:t>
      </w:r>
    </w:p>
    <w:p w:rsidR="007334EF" w:rsidRDefault="007334EF" w:rsidP="007334EF">
      <w:r>
        <w:rPr>
          <w:rFonts w:hint="eastAsia"/>
        </w:rPr>
        <w:t>задачі</w:t>
      </w:r>
      <w:r>
        <w:t></w:t>
      </w:r>
      <w:r>
        <w:rPr>
          <w:rFonts w:hint="eastAsia"/>
        </w:rPr>
        <w:t>для</w:t>
      </w:r>
      <w:r>
        <w:t></w:t>
      </w:r>
      <w:r>
        <w:rPr>
          <w:rFonts w:hint="eastAsia"/>
        </w:rPr>
        <w:t>циліндричних</w:t>
      </w:r>
      <w:r>
        <w:t></w:t>
      </w:r>
      <w:r>
        <w:rPr>
          <w:rFonts w:hint="eastAsia"/>
        </w:rPr>
        <w:t>непружних</w:t>
      </w:r>
      <w:r>
        <w:t></w:t>
      </w:r>
      <w:r>
        <w:rPr>
          <w:rFonts w:hint="eastAsia"/>
        </w:rPr>
        <w:t>тіл</w:t>
      </w:r>
      <w:r>
        <w:t></w:t>
      </w:r>
      <w:r>
        <w:t></w:t>
      </w:r>
      <w:r>
        <w:rPr>
          <w:rFonts w:hint="eastAsia"/>
        </w:rPr>
        <w:t>в</w:t>
      </w:r>
      <w:r>
        <w:t></w:t>
      </w:r>
      <w:r>
        <w:rPr>
          <w:rFonts w:hint="eastAsia"/>
        </w:rPr>
        <w:t>якій</w:t>
      </w:r>
      <w:r>
        <w:t></w:t>
      </w:r>
      <w:r>
        <w:rPr>
          <w:rFonts w:hint="eastAsia"/>
        </w:rPr>
        <w:t>долучена</w:t>
      </w:r>
      <w:r>
        <w:t></w:t>
      </w:r>
      <w:r>
        <w:rPr>
          <w:rFonts w:hint="eastAsia"/>
        </w:rPr>
        <w:t>процедура</w:t>
      </w:r>
    </w:p>
    <w:p w:rsidR="007334EF" w:rsidRDefault="007334EF" w:rsidP="007334EF">
      <w:r>
        <w:rPr>
          <w:rFonts w:hint="eastAsia"/>
        </w:rPr>
        <w:t>врахування</w:t>
      </w:r>
      <w:r>
        <w:t></w:t>
      </w:r>
      <w:r>
        <w:rPr>
          <w:rFonts w:hint="eastAsia"/>
        </w:rPr>
        <w:t>залежності</w:t>
      </w:r>
      <w:r>
        <w:t></w:t>
      </w:r>
      <w:r>
        <w:rPr>
          <w:rFonts w:hint="eastAsia"/>
        </w:rPr>
        <w:t>параметрів</w:t>
      </w:r>
      <w:r>
        <w:t></w:t>
      </w:r>
      <w:r>
        <w:rPr>
          <w:rFonts w:hint="eastAsia"/>
        </w:rPr>
        <w:t>моделі</w:t>
      </w:r>
      <w:r>
        <w:t></w:t>
      </w:r>
      <w:r>
        <w:rPr>
          <w:rFonts w:hint="eastAsia"/>
        </w:rPr>
        <w:t>течії</w:t>
      </w:r>
      <w:r>
        <w:t></w:t>
      </w:r>
      <w:r>
        <w:rPr>
          <w:rFonts w:hint="eastAsia"/>
        </w:rPr>
        <w:t>від</w:t>
      </w:r>
      <w:r>
        <w:t></w:t>
      </w:r>
      <w:r>
        <w:rPr>
          <w:rFonts w:hint="eastAsia"/>
        </w:rPr>
        <w:t>поточного</w:t>
      </w:r>
      <w:r>
        <w:t></w:t>
      </w:r>
      <w:r>
        <w:rPr>
          <w:rFonts w:hint="eastAsia"/>
        </w:rPr>
        <w:t>фазового</w:t>
      </w:r>
    </w:p>
    <w:p w:rsidR="007334EF" w:rsidRDefault="007334EF" w:rsidP="007334EF">
      <w:r>
        <w:rPr>
          <w:rFonts w:hint="eastAsia"/>
        </w:rPr>
        <w:t>складу</w:t>
      </w:r>
      <w:r>
        <w:t></w:t>
      </w:r>
      <w:r>
        <w:rPr>
          <w:rFonts w:hint="eastAsia"/>
        </w:rPr>
        <w:t>матеріалу</w:t>
      </w:r>
      <w:r>
        <w:t></w:t>
      </w:r>
    </w:p>
    <w:p w:rsidR="007334EF" w:rsidRDefault="007334EF" w:rsidP="007334EF">
      <w:r>
        <w:t></w:t>
      </w:r>
      <w:r>
        <w:t></w:t>
      </w:r>
      <w:r>
        <w:t></w:t>
      </w:r>
      <w:r>
        <w:rPr>
          <w:rFonts w:hint="eastAsia"/>
        </w:rPr>
        <w:t>Досліджено</w:t>
      </w:r>
      <w:r>
        <w:t></w:t>
      </w:r>
      <w:r>
        <w:rPr>
          <w:rFonts w:hint="eastAsia"/>
        </w:rPr>
        <w:t>поточний</w:t>
      </w:r>
      <w:r>
        <w:t></w:t>
      </w:r>
      <w:r>
        <w:rPr>
          <w:rFonts w:hint="eastAsia"/>
        </w:rPr>
        <w:t>і</w:t>
      </w:r>
      <w:r>
        <w:t></w:t>
      </w:r>
      <w:r>
        <w:rPr>
          <w:rFonts w:hint="eastAsia"/>
        </w:rPr>
        <w:t>залишковий</w:t>
      </w:r>
      <w:r>
        <w:t></w:t>
      </w:r>
      <w:r>
        <w:rPr>
          <w:rFonts w:hint="eastAsia"/>
        </w:rPr>
        <w:t>стан</w:t>
      </w:r>
      <w:r>
        <w:t></w:t>
      </w:r>
      <w:r>
        <w:rPr>
          <w:rFonts w:hint="eastAsia"/>
        </w:rPr>
        <w:t>циліндра</w:t>
      </w:r>
      <w:r>
        <w:t></w:t>
      </w:r>
      <w:r>
        <w:t></w:t>
      </w:r>
      <w:r>
        <w:rPr>
          <w:rFonts w:hint="eastAsia"/>
        </w:rPr>
        <w:t>диска</w:t>
      </w:r>
      <w:r>
        <w:t></w:t>
      </w:r>
      <w:r>
        <w:rPr>
          <w:rFonts w:hint="eastAsia"/>
        </w:rPr>
        <w:t>і</w:t>
      </w:r>
      <w:r>
        <w:t></w:t>
      </w:r>
      <w:r>
        <w:rPr>
          <w:rFonts w:hint="eastAsia"/>
        </w:rPr>
        <w:t>півпростору</w:t>
      </w:r>
      <w:r>
        <w:t></w:t>
      </w:r>
      <w:r>
        <w:rPr>
          <w:rFonts w:hint="eastAsia"/>
        </w:rPr>
        <w:t>при</w:t>
      </w:r>
    </w:p>
    <w:p w:rsidR="007334EF" w:rsidRDefault="007334EF" w:rsidP="007334EF">
      <w:r>
        <w:rPr>
          <w:rFonts w:hint="eastAsia"/>
        </w:rPr>
        <w:t>термомеханічному</w:t>
      </w:r>
      <w:r>
        <w:t></w:t>
      </w:r>
      <w:r>
        <w:rPr>
          <w:rFonts w:hint="eastAsia"/>
        </w:rPr>
        <w:t>імпульсному</w:t>
      </w:r>
      <w:r>
        <w:t></w:t>
      </w:r>
      <w:r>
        <w:rPr>
          <w:rFonts w:hint="eastAsia"/>
        </w:rPr>
        <w:t>навантаженні</w:t>
      </w:r>
      <w:r>
        <w:t></w:t>
      </w:r>
      <w:r>
        <w:rPr>
          <w:rFonts w:hint="eastAsia"/>
        </w:rPr>
        <w:t>з</w:t>
      </w:r>
      <w:r>
        <w:t></w:t>
      </w:r>
      <w:r>
        <w:rPr>
          <w:rFonts w:hint="eastAsia"/>
        </w:rPr>
        <w:t>врахуванням</w:t>
      </w:r>
      <w:r>
        <w:t></w:t>
      </w:r>
      <w:r>
        <w:rPr>
          <w:rFonts w:hint="eastAsia"/>
        </w:rPr>
        <w:t>впливу</w:t>
      </w:r>
    </w:p>
    <w:p w:rsidR="007334EF" w:rsidRDefault="007334EF" w:rsidP="007334EF">
      <w:r>
        <w:rPr>
          <w:rFonts w:hint="eastAsia"/>
        </w:rPr>
        <w:t>фазового</w:t>
      </w:r>
      <w:r>
        <w:t></w:t>
      </w:r>
      <w:r>
        <w:rPr>
          <w:rFonts w:hint="eastAsia"/>
        </w:rPr>
        <w:t>складу</w:t>
      </w:r>
      <w:r>
        <w:t></w:t>
      </w:r>
      <w:r>
        <w:rPr>
          <w:rFonts w:hint="eastAsia"/>
        </w:rPr>
        <w:t>на</w:t>
      </w:r>
      <w:r>
        <w:t></w:t>
      </w:r>
      <w:r>
        <w:rPr>
          <w:rFonts w:hint="eastAsia"/>
        </w:rPr>
        <w:t>непружні</w:t>
      </w:r>
      <w:r>
        <w:t></w:t>
      </w:r>
      <w:r>
        <w:rPr>
          <w:rFonts w:hint="eastAsia"/>
        </w:rPr>
        <w:t>характеристики</w:t>
      </w:r>
      <w:r>
        <w:t></w:t>
      </w:r>
      <w:r>
        <w:rPr>
          <w:rFonts w:hint="eastAsia"/>
        </w:rPr>
        <w:t>матеріалу</w:t>
      </w:r>
      <w:r>
        <w:t></w:t>
      </w:r>
    </w:p>
    <w:p w:rsidR="007334EF" w:rsidRDefault="007334EF" w:rsidP="007334EF">
      <w:r>
        <w:t></w:t>
      </w:r>
      <w:r>
        <w:t></w:t>
      </w:r>
      <w:r>
        <w:t></w:t>
      </w:r>
      <w:r>
        <w:rPr>
          <w:rFonts w:hint="eastAsia"/>
        </w:rPr>
        <w:t>Встановлено</w:t>
      </w:r>
      <w:r>
        <w:t></w:t>
      </w:r>
      <w:r>
        <w:rPr>
          <w:rFonts w:hint="eastAsia"/>
        </w:rPr>
        <w:t>трьохзонну</w:t>
      </w:r>
      <w:r>
        <w:t></w:t>
      </w:r>
      <w:r>
        <w:rPr>
          <w:rFonts w:hint="eastAsia"/>
        </w:rPr>
        <w:t>область</w:t>
      </w:r>
      <w:r>
        <w:t></w:t>
      </w:r>
      <w:r>
        <w:rPr>
          <w:rFonts w:hint="eastAsia"/>
        </w:rPr>
        <w:t>залишкових</w:t>
      </w:r>
      <w:r>
        <w:t></w:t>
      </w:r>
      <w:r>
        <w:rPr>
          <w:rFonts w:hint="eastAsia"/>
        </w:rPr>
        <w:t>напружень</w:t>
      </w:r>
      <w:r>
        <w:t></w:t>
      </w:r>
      <w:r>
        <w:rPr>
          <w:rFonts w:hint="eastAsia"/>
        </w:rPr>
        <w:t>і</w:t>
      </w:r>
      <w:r>
        <w:t></w:t>
      </w:r>
      <w:r>
        <w:rPr>
          <w:rFonts w:hint="eastAsia"/>
        </w:rPr>
        <w:t>зміцнення</w:t>
      </w:r>
      <w:r>
        <w:t></w:t>
      </w:r>
      <w:r>
        <w:rPr>
          <w:rFonts w:hint="eastAsia"/>
        </w:rPr>
        <w:t>в</w:t>
      </w:r>
    </w:p>
    <w:p w:rsidR="007334EF" w:rsidRDefault="007334EF" w:rsidP="007334EF">
      <w:r>
        <w:rPr>
          <w:rFonts w:hint="eastAsia"/>
        </w:rPr>
        <w:t>подовженому</w:t>
      </w:r>
      <w:r>
        <w:t></w:t>
      </w:r>
      <w:r>
        <w:rPr>
          <w:rFonts w:hint="eastAsia"/>
        </w:rPr>
        <w:t>циліндрі</w:t>
      </w:r>
      <w:r>
        <w:t></w:t>
      </w:r>
      <w:r>
        <w:t></w:t>
      </w:r>
      <w:r>
        <w:rPr>
          <w:rFonts w:hint="eastAsia"/>
        </w:rPr>
        <w:t>диску</w:t>
      </w:r>
      <w:r>
        <w:t></w:t>
      </w:r>
      <w:r>
        <w:rPr>
          <w:rFonts w:hint="eastAsia"/>
        </w:rPr>
        <w:t>та</w:t>
      </w:r>
      <w:r>
        <w:t></w:t>
      </w:r>
      <w:r>
        <w:rPr>
          <w:rFonts w:hint="eastAsia"/>
        </w:rPr>
        <w:t>півпросторі</w:t>
      </w:r>
      <w:r>
        <w:t></w:t>
      </w:r>
      <w:r>
        <w:rPr>
          <w:rFonts w:hint="eastAsia"/>
        </w:rPr>
        <w:t>при</w:t>
      </w:r>
      <w:r>
        <w:t></w:t>
      </w:r>
      <w:r>
        <w:rPr>
          <w:rFonts w:hint="eastAsia"/>
        </w:rPr>
        <w:t>комбінованому</w:t>
      </w:r>
    </w:p>
    <w:p w:rsidR="007334EF" w:rsidRDefault="007334EF" w:rsidP="007334EF">
      <w:r>
        <w:rPr>
          <w:rFonts w:hint="eastAsia"/>
        </w:rPr>
        <w:t>термомеханічному</w:t>
      </w:r>
      <w:r>
        <w:t></w:t>
      </w:r>
      <w:r>
        <w:rPr>
          <w:rFonts w:hint="eastAsia"/>
        </w:rPr>
        <w:t>імпульсному</w:t>
      </w:r>
      <w:r>
        <w:t></w:t>
      </w:r>
      <w:r>
        <w:rPr>
          <w:rFonts w:hint="eastAsia"/>
        </w:rPr>
        <w:t>навантаженні</w:t>
      </w:r>
      <w:r>
        <w:t></w:t>
      </w:r>
    </w:p>
    <w:p w:rsidR="007334EF" w:rsidRDefault="007334EF" w:rsidP="007334EF">
      <w:r>
        <w:t></w:t>
      </w:r>
      <w:r>
        <w:t></w:t>
      </w:r>
      <w:r>
        <w:t></w:t>
      </w:r>
      <w:r>
        <w:rPr>
          <w:rFonts w:hint="eastAsia"/>
        </w:rPr>
        <w:t>Встановлено</w:t>
      </w:r>
      <w:r>
        <w:t></w:t>
      </w:r>
      <w:r>
        <w:rPr>
          <w:rFonts w:hint="eastAsia"/>
        </w:rPr>
        <w:t>якісні</w:t>
      </w:r>
      <w:r>
        <w:t></w:t>
      </w:r>
      <w:r>
        <w:rPr>
          <w:rFonts w:hint="eastAsia"/>
        </w:rPr>
        <w:t>та</w:t>
      </w:r>
      <w:r>
        <w:t></w:t>
      </w:r>
      <w:r>
        <w:rPr>
          <w:rFonts w:hint="eastAsia"/>
        </w:rPr>
        <w:t>кількісні</w:t>
      </w:r>
      <w:r>
        <w:t></w:t>
      </w:r>
      <w:r>
        <w:rPr>
          <w:rFonts w:hint="eastAsia"/>
        </w:rPr>
        <w:t>ефекти</w:t>
      </w:r>
      <w:r>
        <w:t></w:t>
      </w:r>
      <w:r>
        <w:rPr>
          <w:rFonts w:hint="eastAsia"/>
        </w:rPr>
        <w:t>впливу</w:t>
      </w:r>
      <w:r>
        <w:t></w:t>
      </w:r>
      <w:r>
        <w:rPr>
          <w:rFonts w:hint="eastAsia"/>
        </w:rPr>
        <w:t>фазового</w:t>
      </w:r>
      <w:r>
        <w:t></w:t>
      </w:r>
      <w:r>
        <w:rPr>
          <w:rFonts w:hint="eastAsia"/>
        </w:rPr>
        <w:t>складу</w:t>
      </w:r>
      <w:r>
        <w:t></w:t>
      </w:r>
      <w:r>
        <w:rPr>
          <w:rFonts w:hint="eastAsia"/>
        </w:rPr>
        <w:t>на</w:t>
      </w:r>
    </w:p>
    <w:p w:rsidR="007334EF" w:rsidRDefault="007334EF" w:rsidP="007334EF">
      <w:r>
        <w:rPr>
          <w:rFonts w:hint="eastAsia"/>
        </w:rPr>
        <w:t>непружні</w:t>
      </w:r>
      <w:r>
        <w:t></w:t>
      </w:r>
      <w:r>
        <w:rPr>
          <w:rFonts w:hint="eastAsia"/>
        </w:rPr>
        <w:t>характеристики</w:t>
      </w:r>
      <w:r>
        <w:t></w:t>
      </w:r>
      <w:r>
        <w:t></w:t>
      </w:r>
      <w:r>
        <w:rPr>
          <w:rFonts w:hint="eastAsia"/>
        </w:rPr>
        <w:t>зміна</w:t>
      </w:r>
      <w:r>
        <w:t></w:t>
      </w:r>
      <w:r>
        <w:rPr>
          <w:rFonts w:hint="eastAsia"/>
        </w:rPr>
        <w:t>розтягувальних</w:t>
      </w:r>
      <w:r>
        <w:t></w:t>
      </w:r>
      <w:r>
        <w:rPr>
          <w:rFonts w:hint="eastAsia"/>
        </w:rPr>
        <w:t>залишкових</w:t>
      </w:r>
      <w:r>
        <w:t></w:t>
      </w:r>
      <w:r>
        <w:rPr>
          <w:rFonts w:hint="eastAsia"/>
        </w:rPr>
        <w:t>напружень</w:t>
      </w:r>
      <w:r>
        <w:t></w:t>
      </w:r>
      <w:r>
        <w:rPr>
          <w:rFonts w:hint="eastAsia"/>
        </w:rPr>
        <w:t>на</w:t>
      </w:r>
    </w:p>
    <w:p w:rsidR="007334EF" w:rsidRDefault="007334EF" w:rsidP="007334EF">
      <w:r>
        <w:rPr>
          <w:rFonts w:hint="eastAsia"/>
        </w:rPr>
        <w:t>стискальні</w:t>
      </w:r>
      <w:r>
        <w:t></w:t>
      </w:r>
      <w:r>
        <w:t></w:t>
      </w:r>
      <w:r>
        <w:rPr>
          <w:rFonts w:hint="eastAsia"/>
        </w:rPr>
        <w:t>поява</w:t>
      </w:r>
      <w:r>
        <w:t></w:t>
      </w:r>
      <w:r>
        <w:rPr>
          <w:rFonts w:hint="eastAsia"/>
        </w:rPr>
        <w:t>додаткового</w:t>
      </w:r>
      <w:r>
        <w:t></w:t>
      </w:r>
      <w:r>
        <w:rPr>
          <w:rFonts w:hint="eastAsia"/>
        </w:rPr>
        <w:t>трансформаційного</w:t>
      </w:r>
      <w:r>
        <w:t></w:t>
      </w:r>
      <w:r>
        <w:rPr>
          <w:rFonts w:hint="eastAsia"/>
        </w:rPr>
        <w:t>механізму</w:t>
      </w:r>
      <w:r>
        <w:t></w:t>
      </w:r>
      <w:r>
        <w:rPr>
          <w:rFonts w:hint="eastAsia"/>
        </w:rPr>
        <w:t>зміцнення</w:t>
      </w:r>
    </w:p>
    <w:p w:rsidR="007334EF" w:rsidRDefault="007334EF" w:rsidP="007334EF">
      <w:r>
        <w:rPr>
          <w:rFonts w:hint="eastAsia"/>
        </w:rPr>
        <w:t>матеріалу</w:t>
      </w:r>
      <w:r>
        <w:t></w:t>
      </w:r>
      <w:r>
        <w:t></w:t>
      </w:r>
      <w:r>
        <w:rPr>
          <w:rFonts w:hint="eastAsia"/>
        </w:rPr>
        <w:t>який</w:t>
      </w:r>
      <w:r>
        <w:t></w:t>
      </w:r>
      <w:r>
        <w:rPr>
          <w:rFonts w:hint="eastAsia"/>
        </w:rPr>
        <w:t>в</w:t>
      </w:r>
      <w:r>
        <w:t></w:t>
      </w:r>
      <w:r>
        <w:rPr>
          <w:rFonts w:hint="eastAsia"/>
        </w:rPr>
        <w:t>кілька</w:t>
      </w:r>
      <w:r>
        <w:t></w:t>
      </w:r>
      <w:r>
        <w:rPr>
          <w:rFonts w:hint="eastAsia"/>
        </w:rPr>
        <w:t>разів</w:t>
      </w:r>
      <w:r>
        <w:t></w:t>
      </w:r>
      <w:r>
        <w:rPr>
          <w:rFonts w:hint="eastAsia"/>
        </w:rPr>
        <w:t>може</w:t>
      </w:r>
      <w:r>
        <w:t></w:t>
      </w:r>
      <w:r>
        <w:rPr>
          <w:rFonts w:hint="eastAsia"/>
        </w:rPr>
        <w:t>бути</w:t>
      </w:r>
      <w:r>
        <w:t></w:t>
      </w:r>
      <w:r>
        <w:rPr>
          <w:rFonts w:hint="eastAsia"/>
        </w:rPr>
        <w:t>більшим</w:t>
      </w:r>
      <w:r>
        <w:t></w:t>
      </w:r>
      <w:r>
        <w:t></w:t>
      </w:r>
      <w:r>
        <w:rPr>
          <w:rFonts w:hint="eastAsia"/>
        </w:rPr>
        <w:t>ніж</w:t>
      </w:r>
      <w:r>
        <w:t></w:t>
      </w:r>
      <w:r>
        <w:rPr>
          <w:rFonts w:hint="eastAsia"/>
        </w:rPr>
        <w:t>деформаційний</w:t>
      </w:r>
      <w:r>
        <w:t></w:t>
      </w:r>
    </w:p>
    <w:p w:rsidR="007334EF" w:rsidRDefault="007334EF" w:rsidP="007334EF">
      <w:r>
        <w:t></w:t>
      </w:r>
      <w:r>
        <w:t></w:t>
      </w:r>
      <w:r>
        <w:t></w:t>
      </w:r>
      <w:r>
        <w:rPr>
          <w:rFonts w:hint="eastAsia"/>
        </w:rPr>
        <w:t>Отримано</w:t>
      </w:r>
      <w:r>
        <w:t></w:t>
      </w:r>
      <w:r>
        <w:rPr>
          <w:rFonts w:hint="eastAsia"/>
        </w:rPr>
        <w:t>кількісні</w:t>
      </w:r>
      <w:r>
        <w:t></w:t>
      </w:r>
      <w:r>
        <w:rPr>
          <w:rFonts w:hint="eastAsia"/>
        </w:rPr>
        <w:t>оцінки</w:t>
      </w:r>
      <w:r>
        <w:t></w:t>
      </w:r>
      <w:r>
        <w:rPr>
          <w:rFonts w:hint="eastAsia"/>
        </w:rPr>
        <w:t>температурних</w:t>
      </w:r>
      <w:r>
        <w:t></w:t>
      </w:r>
      <w:r>
        <w:rPr>
          <w:rFonts w:hint="eastAsia"/>
        </w:rPr>
        <w:t>ефектів</w:t>
      </w:r>
      <w:r>
        <w:t></w:t>
      </w:r>
      <w:r>
        <w:rPr>
          <w:rFonts w:hint="eastAsia"/>
        </w:rPr>
        <w:t>термоструктурномеханічної</w:t>
      </w:r>
      <w:r>
        <w:t></w:t>
      </w:r>
      <w:r>
        <w:rPr>
          <w:rFonts w:hint="eastAsia"/>
        </w:rPr>
        <w:t>зв’язаності</w:t>
      </w:r>
      <w:r>
        <w:t></w:t>
      </w:r>
      <w:r>
        <w:t></w:t>
      </w:r>
      <w:r>
        <w:rPr>
          <w:rFonts w:hint="eastAsia"/>
        </w:rPr>
        <w:t>які</w:t>
      </w:r>
      <w:r>
        <w:t></w:t>
      </w:r>
      <w:r>
        <w:rPr>
          <w:rFonts w:hint="eastAsia"/>
        </w:rPr>
        <w:t>зумовлені</w:t>
      </w:r>
      <w:r>
        <w:t></w:t>
      </w:r>
      <w:r>
        <w:rPr>
          <w:rFonts w:hint="eastAsia"/>
        </w:rPr>
        <w:t>об’ємними</w:t>
      </w:r>
      <w:r>
        <w:t></w:t>
      </w:r>
      <w:r>
        <w:rPr>
          <w:rFonts w:hint="eastAsia"/>
        </w:rPr>
        <w:t>термопружними</w:t>
      </w:r>
      <w:r>
        <w:t></w:t>
      </w:r>
      <w:r>
        <w:rPr>
          <w:rFonts w:hint="eastAsia"/>
        </w:rPr>
        <w:t>ефектами</w:t>
      </w:r>
      <w:r>
        <w:t></w:t>
      </w:r>
    </w:p>
    <w:p w:rsidR="007334EF" w:rsidRDefault="007334EF" w:rsidP="007334EF">
      <w:r>
        <w:rPr>
          <w:rFonts w:hint="eastAsia"/>
        </w:rPr>
        <w:t>дисипацією</w:t>
      </w:r>
      <w:r>
        <w:t></w:t>
      </w:r>
      <w:r>
        <w:rPr>
          <w:rFonts w:hint="eastAsia"/>
        </w:rPr>
        <w:t>механічної</w:t>
      </w:r>
      <w:r>
        <w:t></w:t>
      </w:r>
      <w:r>
        <w:rPr>
          <w:rFonts w:hint="eastAsia"/>
        </w:rPr>
        <w:t>енергії</w:t>
      </w:r>
      <w:r>
        <w:t></w:t>
      </w:r>
      <w:r>
        <w:rPr>
          <w:rFonts w:hint="eastAsia"/>
        </w:rPr>
        <w:t>та</w:t>
      </w:r>
      <w:r>
        <w:t></w:t>
      </w:r>
      <w:r>
        <w:rPr>
          <w:rFonts w:hint="eastAsia"/>
        </w:rPr>
        <w:t>прихованими</w:t>
      </w:r>
      <w:r>
        <w:t></w:t>
      </w:r>
      <w:r>
        <w:rPr>
          <w:rFonts w:hint="eastAsia"/>
        </w:rPr>
        <w:t>теплотами</w:t>
      </w:r>
      <w:r>
        <w:t></w:t>
      </w:r>
      <w:r>
        <w:rPr>
          <w:rFonts w:hint="eastAsia"/>
        </w:rPr>
        <w:t>мікроструктурних</w:t>
      </w:r>
    </w:p>
    <w:p w:rsidR="007334EF" w:rsidRPr="007334EF" w:rsidRDefault="007334EF" w:rsidP="007334EF">
      <w:r>
        <w:rPr>
          <w:rFonts w:hint="eastAsia"/>
        </w:rPr>
        <w:t>перетворень</w:t>
      </w:r>
      <w:r>
        <w:t></w:t>
      </w:r>
    </w:p>
    <w:sectPr w:rsidR="007334EF" w:rsidRPr="007334EF"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1F6" w:rsidRDefault="000011F6">
      <w:pPr>
        <w:spacing w:after="0" w:line="240" w:lineRule="auto"/>
      </w:pPr>
      <w:r>
        <w:separator/>
      </w:r>
    </w:p>
  </w:endnote>
  <w:endnote w:type="continuationSeparator" w:id="0">
    <w:p w:rsidR="000011F6" w:rsidRDefault="000011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1F6" w:rsidRDefault="000011F6">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011F6" w:rsidRDefault="000011F6">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1F6" w:rsidRDefault="000011F6">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011F6" w:rsidRDefault="000011F6">
                <w:pPr>
                  <w:spacing w:line="240" w:lineRule="auto"/>
                </w:pPr>
                <w:fldSimple w:instr=" PAGE \* MERGEFORMAT ">
                  <w:r w:rsidR="007334EF" w:rsidRPr="007334EF">
                    <w:rPr>
                      <w:rStyle w:val="afffff9"/>
                      <w:noProof/>
                    </w:rPr>
                    <w:t>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1F6" w:rsidRDefault="000011F6"/>
    <w:p w:rsidR="000011F6" w:rsidRDefault="000011F6"/>
    <w:p w:rsidR="000011F6" w:rsidRDefault="000011F6"/>
    <w:p w:rsidR="000011F6" w:rsidRDefault="000011F6"/>
    <w:p w:rsidR="000011F6" w:rsidRDefault="000011F6"/>
    <w:p w:rsidR="000011F6" w:rsidRDefault="000011F6"/>
    <w:p w:rsidR="000011F6" w:rsidRDefault="000011F6">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011F6" w:rsidRDefault="000011F6">
                  <w:pPr>
                    <w:spacing w:line="240" w:lineRule="auto"/>
                  </w:pPr>
                  <w:fldSimple w:instr=" PAGE \* MERGEFORMAT ">
                    <w:r w:rsidRPr="004F4EC5">
                      <w:rPr>
                        <w:rStyle w:val="afffff9"/>
                        <w:b w:val="0"/>
                        <w:bCs w:val="0"/>
                        <w:noProof/>
                      </w:rPr>
                      <w:t>15</w:t>
                    </w:r>
                  </w:fldSimple>
                </w:p>
              </w:txbxContent>
            </v:textbox>
            <w10:wrap anchorx="page" anchory="page"/>
          </v:shape>
        </w:pict>
      </w:r>
    </w:p>
    <w:p w:rsidR="000011F6" w:rsidRDefault="000011F6"/>
    <w:p w:rsidR="000011F6" w:rsidRDefault="000011F6"/>
    <w:p w:rsidR="000011F6" w:rsidRDefault="000011F6">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011F6" w:rsidRDefault="000011F6"/>
                <w:p w:rsidR="000011F6" w:rsidRDefault="000011F6">
                  <w:pPr>
                    <w:pStyle w:val="1ffffff7"/>
                    <w:spacing w:line="240" w:lineRule="auto"/>
                  </w:pPr>
                  <w:fldSimple w:instr=" PAGE \* MERGEFORMAT ">
                    <w:r w:rsidRPr="004F4EC5">
                      <w:rPr>
                        <w:rStyle w:val="3b"/>
                        <w:noProof/>
                      </w:rPr>
                      <w:t>15</w:t>
                    </w:r>
                  </w:fldSimple>
                </w:p>
              </w:txbxContent>
            </v:textbox>
            <w10:wrap anchorx="page" anchory="page"/>
          </v:shape>
        </w:pict>
      </w:r>
    </w:p>
    <w:p w:rsidR="000011F6" w:rsidRDefault="000011F6"/>
    <w:p w:rsidR="000011F6" w:rsidRDefault="000011F6">
      <w:pPr>
        <w:rPr>
          <w:sz w:val="2"/>
          <w:szCs w:val="2"/>
        </w:rPr>
      </w:pPr>
    </w:p>
    <w:p w:rsidR="000011F6" w:rsidRDefault="000011F6"/>
    <w:p w:rsidR="000011F6" w:rsidRDefault="000011F6">
      <w:pPr>
        <w:spacing w:after="0" w:line="240" w:lineRule="auto"/>
      </w:pPr>
    </w:p>
  </w:footnote>
  <w:footnote w:type="continuationSeparator" w:id="0">
    <w:p w:rsidR="000011F6" w:rsidRDefault="000011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1F6" w:rsidRDefault="000011F6"/>
  <w:p w:rsidR="000011F6" w:rsidRDefault="000011F6">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1F6" w:rsidRPr="005856C0" w:rsidRDefault="000011F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26C"/>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15743B-4204-4217-AEAE-1D6F64050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1111</Words>
  <Characters>6334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7431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cp:revision>
  <cp:lastPrinted>2009-02-06T05:36:00Z</cp:lastPrinted>
  <dcterms:created xsi:type="dcterms:W3CDTF">2021-09-28T18:17:00Z</dcterms:created>
  <dcterms:modified xsi:type="dcterms:W3CDTF">2021-09-28T18:20:00Z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