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21EE"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Ла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Сын</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Рён</w:t>
      </w:r>
      <w:r w:rsidRPr="00763F94">
        <w:rPr>
          <w:rFonts w:ascii="Helvetica" w:hAnsi="Helvetica" w:cs="Helvetica"/>
          <w:b/>
          <w:bCs/>
          <w:color w:val="222222"/>
          <w:sz w:val="21"/>
          <w:szCs w:val="21"/>
        </w:rPr>
        <w:t>.</w:t>
      </w:r>
    </w:p>
    <w:p w14:paraId="50117A7B"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биосинтеза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выделения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свойств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Gl </w:t>
      </w:r>
      <w:r w:rsidRPr="00763F94">
        <w:rPr>
          <w:rFonts w:ascii="Helvetica" w:hAnsi="Helvetica" w:cs="Helvetica" w:hint="eastAsia"/>
          <w:b/>
          <w:bCs/>
          <w:color w:val="222222"/>
          <w:sz w:val="21"/>
          <w:szCs w:val="21"/>
        </w:rPr>
        <w:t>из</w:t>
      </w:r>
      <w:r w:rsidRPr="00763F94">
        <w:rPr>
          <w:rFonts w:ascii="Helvetica" w:hAnsi="Helvetica" w:cs="Helvetica"/>
          <w:b/>
          <w:bCs/>
          <w:color w:val="222222"/>
          <w:sz w:val="21"/>
          <w:szCs w:val="21"/>
        </w:rPr>
        <w:t xml:space="preserve"> Streptomyces albus G. : </w:t>
      </w:r>
      <w:r w:rsidRPr="00763F94">
        <w:rPr>
          <w:rFonts w:ascii="Helvetica" w:hAnsi="Helvetica" w:cs="Helvetica" w:hint="eastAsia"/>
          <w:b/>
          <w:bCs/>
          <w:color w:val="222222"/>
          <w:sz w:val="21"/>
          <w:szCs w:val="21"/>
        </w:rPr>
        <w:t>диссертация</w:t>
      </w:r>
      <w:r w:rsidRPr="00763F94">
        <w:rPr>
          <w:rFonts w:ascii="Helvetica" w:hAnsi="Helvetica" w:cs="Helvetica"/>
          <w:b/>
          <w:bCs/>
          <w:color w:val="222222"/>
          <w:sz w:val="21"/>
          <w:szCs w:val="21"/>
        </w:rPr>
        <w:t xml:space="preserve"> ... </w:t>
      </w:r>
      <w:r w:rsidRPr="00763F94">
        <w:rPr>
          <w:rFonts w:ascii="Helvetica" w:hAnsi="Helvetica" w:cs="Helvetica" w:hint="eastAsia"/>
          <w:b/>
          <w:bCs/>
          <w:color w:val="222222"/>
          <w:sz w:val="21"/>
          <w:szCs w:val="21"/>
        </w:rPr>
        <w:t>кандидата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биологических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наук</w:t>
      </w:r>
      <w:r w:rsidRPr="00763F94">
        <w:rPr>
          <w:rFonts w:ascii="Helvetica" w:hAnsi="Helvetica" w:cs="Helvetica"/>
          <w:b/>
          <w:bCs/>
          <w:color w:val="222222"/>
          <w:sz w:val="21"/>
          <w:szCs w:val="21"/>
        </w:rPr>
        <w:t xml:space="preserve"> : 03.00.04. - </w:t>
      </w:r>
      <w:r w:rsidRPr="00763F94">
        <w:rPr>
          <w:rFonts w:ascii="Helvetica" w:hAnsi="Helvetica" w:cs="Helvetica" w:hint="eastAsia"/>
          <w:b/>
          <w:bCs/>
          <w:color w:val="222222"/>
          <w:sz w:val="21"/>
          <w:szCs w:val="21"/>
        </w:rPr>
        <w:t>Москва</w:t>
      </w:r>
      <w:r w:rsidRPr="00763F94">
        <w:rPr>
          <w:rFonts w:ascii="Helvetica" w:hAnsi="Helvetica" w:cs="Helvetica"/>
          <w:b/>
          <w:bCs/>
          <w:color w:val="222222"/>
          <w:sz w:val="21"/>
          <w:szCs w:val="21"/>
        </w:rPr>
        <w:t xml:space="preserve">, 1985. - 127 </w:t>
      </w:r>
      <w:r w:rsidRPr="00763F94">
        <w:rPr>
          <w:rFonts w:ascii="Helvetica" w:hAnsi="Helvetica" w:cs="Helvetica" w:hint="eastAsia"/>
          <w:b/>
          <w:bCs/>
          <w:color w:val="222222"/>
          <w:sz w:val="21"/>
          <w:szCs w:val="21"/>
        </w:rPr>
        <w:t>с</w:t>
      </w:r>
      <w:r w:rsidRPr="00763F94">
        <w:rPr>
          <w:rFonts w:ascii="Helvetica" w:hAnsi="Helvetica" w:cs="Helvetica"/>
          <w:b/>
          <w:bCs/>
          <w:color w:val="222222"/>
          <w:sz w:val="21"/>
          <w:szCs w:val="21"/>
        </w:rPr>
        <w:t xml:space="preserve">. : </w:t>
      </w:r>
      <w:r w:rsidRPr="00763F94">
        <w:rPr>
          <w:rFonts w:ascii="Helvetica" w:hAnsi="Helvetica" w:cs="Helvetica" w:hint="eastAsia"/>
          <w:b/>
          <w:bCs/>
          <w:color w:val="222222"/>
          <w:sz w:val="21"/>
          <w:szCs w:val="21"/>
        </w:rPr>
        <w:t>ил</w:t>
      </w:r>
      <w:r w:rsidRPr="00763F94">
        <w:rPr>
          <w:rFonts w:ascii="Helvetica" w:hAnsi="Helvetica" w:cs="Helvetica"/>
          <w:b/>
          <w:bCs/>
          <w:color w:val="222222"/>
          <w:sz w:val="21"/>
          <w:szCs w:val="21"/>
        </w:rPr>
        <w:t>.</w:t>
      </w:r>
    </w:p>
    <w:p w14:paraId="4994A46A"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больше</w:t>
      </w:r>
    </w:p>
    <w:p w14:paraId="66744747"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Цитаты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текста</w:t>
      </w:r>
      <w:r w:rsidRPr="00763F94">
        <w:rPr>
          <w:rFonts w:ascii="Helvetica" w:hAnsi="Helvetica" w:cs="Helvetica"/>
          <w:b/>
          <w:bCs/>
          <w:color w:val="222222"/>
          <w:sz w:val="21"/>
          <w:szCs w:val="21"/>
        </w:rPr>
        <w:t>:</w:t>
      </w:r>
    </w:p>
    <w:p w14:paraId="15DF67A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стр</w:t>
      </w:r>
      <w:r w:rsidRPr="00763F94">
        <w:rPr>
          <w:rFonts w:ascii="Helvetica" w:hAnsi="Helvetica" w:cs="Helvetica"/>
          <w:b/>
          <w:bCs/>
          <w:color w:val="222222"/>
          <w:sz w:val="21"/>
          <w:szCs w:val="21"/>
        </w:rPr>
        <w:t>. 1</w:t>
      </w:r>
    </w:p>
    <w:p w14:paraId="36984AFC"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ПИЩЕВОЙ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ПРОМЫШЛЕННОСТИ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правах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рукописи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Ла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Сын</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Рён</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УДК</w:t>
      </w:r>
      <w:r w:rsidRPr="00763F94">
        <w:rPr>
          <w:rFonts w:ascii="Helvetica" w:hAnsi="Helvetica" w:cs="Helvetica"/>
          <w:b/>
          <w:bCs/>
          <w:color w:val="222222"/>
          <w:sz w:val="21"/>
          <w:szCs w:val="21"/>
        </w:rPr>
        <w:t xml:space="preserve">. 577. 155. 2 (043.3) </w:t>
      </w: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БИОСИНТЕЗА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ВЫДЕЛЕНИЯ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СВОЙСТВ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РЕСТРЖТАЗЫ</w:t>
      </w:r>
      <w:r w:rsidRPr="00763F94">
        <w:rPr>
          <w:rFonts w:ascii="Helvetica" w:hAnsi="Helvetica" w:cs="Helvetica"/>
          <w:b/>
          <w:bCs/>
          <w:color w:val="222222"/>
          <w:sz w:val="21"/>
          <w:szCs w:val="21"/>
        </w:rPr>
        <w:t xml:space="preserve"> Sal GI </w:t>
      </w:r>
      <w:r w:rsidRPr="00763F94">
        <w:rPr>
          <w:rFonts w:ascii="Helvetica" w:hAnsi="Helvetica" w:cs="Helvetica" w:hint="eastAsia"/>
          <w:b/>
          <w:bCs/>
          <w:color w:val="222222"/>
          <w:sz w:val="21"/>
          <w:szCs w:val="21"/>
        </w:rPr>
        <w:t>ИЗ</w:t>
      </w:r>
      <w:r w:rsidRPr="00763F94">
        <w:rPr>
          <w:rFonts w:ascii="Helvetica" w:hAnsi="Helvetica" w:cs="Helvetica"/>
          <w:b/>
          <w:bCs/>
          <w:color w:val="222222"/>
          <w:sz w:val="21"/>
          <w:szCs w:val="21"/>
        </w:rPr>
        <w:t xml:space="preserve"> Streptomyces albus G. </w:t>
      </w:r>
      <w:r w:rsidRPr="00763F94">
        <w:rPr>
          <w:rFonts w:ascii="Helvetica" w:hAnsi="Helvetica" w:cs="Helvetica" w:hint="eastAsia"/>
          <w:b/>
          <w:bCs/>
          <w:color w:val="222222"/>
          <w:sz w:val="21"/>
          <w:szCs w:val="21"/>
        </w:rPr>
        <w:t>Специальность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Бдохймйя</w:t>
      </w:r>
      <w:r w:rsidRPr="00763F94">
        <w:rPr>
          <w:rFonts w:ascii="Helvetica" w:hAnsi="Helvetica" w:cs="Helvetica"/>
          <w:b/>
          <w:bCs/>
          <w:color w:val="222222"/>
          <w:sz w:val="21"/>
          <w:szCs w:val="21"/>
        </w:rPr>
        <w:t xml:space="preserve"> 03. 00. 04 </w:t>
      </w:r>
      <w:r w:rsidRPr="00763F94">
        <w:rPr>
          <w:rFonts w:ascii="Helvetica" w:hAnsi="Helvetica" w:cs="Helvetica" w:hint="eastAsia"/>
          <w:b/>
          <w:bCs/>
          <w:color w:val="222222"/>
          <w:sz w:val="21"/>
          <w:szCs w:val="21"/>
        </w:rPr>
        <w:t>Диссертация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сойсканйе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учёной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степени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кандидата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биологических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наук</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Научные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руководителя</w:t>
      </w:r>
      <w:r w:rsidRPr="00763F94">
        <w:rPr>
          <w:rFonts w:ascii="Helvetica" w:hAnsi="Helvetica" w:cs="Helvetica"/>
          <w:b/>
          <w:bCs/>
          <w:color w:val="222222"/>
          <w:sz w:val="21"/>
          <w:szCs w:val="21"/>
        </w:rPr>
        <w:t xml:space="preserve"> : </w:t>
      </w:r>
      <w:r w:rsidRPr="00763F94">
        <w:rPr>
          <w:rFonts w:ascii="Helvetica" w:hAnsi="Helvetica" w:cs="Helvetica" w:hint="eastAsia"/>
          <w:b/>
          <w:bCs/>
          <w:color w:val="222222"/>
          <w:sz w:val="21"/>
          <w:szCs w:val="21"/>
        </w:rPr>
        <w:t>доктор</w:t>
      </w:r>
    </w:p>
    <w:p w14:paraId="0B816CCF"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стр</w:t>
      </w:r>
      <w:r w:rsidRPr="00763F94">
        <w:rPr>
          <w:rFonts w:ascii="Helvetica" w:hAnsi="Helvetica" w:cs="Helvetica"/>
          <w:b/>
          <w:bCs/>
          <w:color w:val="222222"/>
          <w:sz w:val="21"/>
          <w:szCs w:val="21"/>
        </w:rPr>
        <w:t>. 7</w:t>
      </w:r>
    </w:p>
    <w:p w14:paraId="7F37EAB5"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короткое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время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Поэтому</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большое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научное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практическое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значение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имеют</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исследования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поиску</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продуцентов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изучению</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выделения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очистки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настоящее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время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несмотря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что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известно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большое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количество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применяемых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генной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инженерии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свойства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недостаточно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изучены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Также</w:t>
      </w:r>
    </w:p>
    <w:p w14:paraId="1F3413B9"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стр</w:t>
      </w:r>
      <w:r w:rsidRPr="00763F94">
        <w:rPr>
          <w:rFonts w:ascii="Helvetica" w:hAnsi="Helvetica" w:cs="Helvetica"/>
          <w:b/>
          <w:bCs/>
          <w:color w:val="222222"/>
          <w:sz w:val="21"/>
          <w:szCs w:val="21"/>
        </w:rPr>
        <w:t>. 8</w:t>
      </w:r>
    </w:p>
    <w:p w14:paraId="2BE55E53"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настоящей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работы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являлось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факторов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влияю­</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щих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накопление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ее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биомассы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свойств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Для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достижения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поставленной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цели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необходхшо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было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решить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следующие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задачи</w:t>
      </w:r>
      <w:r w:rsidRPr="00763F94">
        <w:rPr>
          <w:rFonts w:ascii="Helvetica" w:hAnsi="Helvetica" w:cs="Helvetica"/>
          <w:b/>
          <w:bCs/>
          <w:color w:val="222222"/>
          <w:sz w:val="21"/>
          <w:szCs w:val="21"/>
        </w:rPr>
        <w:t xml:space="preserve">: - </w:t>
      </w: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влияния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фазы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роста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содержание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GI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биомассе</w:t>
      </w:r>
      <w:r w:rsidRPr="00763F94">
        <w:rPr>
          <w:rFonts w:ascii="Helvetica" w:hAnsi="Helvetica" w:cs="Helvetica"/>
          <w:b/>
          <w:bCs/>
          <w:color w:val="222222"/>
          <w:sz w:val="21"/>
          <w:szCs w:val="21"/>
        </w:rPr>
        <w:t xml:space="preserve">; - </w:t>
      </w:r>
      <w:r w:rsidRPr="00763F94">
        <w:rPr>
          <w:rFonts w:ascii="Helvetica" w:hAnsi="Helvetica" w:cs="Helvetica" w:hint="eastAsia"/>
          <w:b/>
          <w:bCs/>
          <w:color w:val="222222"/>
          <w:sz w:val="21"/>
          <w:szCs w:val="21"/>
        </w:rPr>
        <w:t>оптимизация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состава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питательной</w:t>
      </w:r>
    </w:p>
    <w:p w14:paraId="19605FE2" w14:textId="77777777" w:rsidR="00763F94" w:rsidRPr="00763F94" w:rsidRDefault="00763F94" w:rsidP="00763F94">
      <w:pPr>
        <w:rPr>
          <w:rFonts w:ascii="Helvetica" w:hAnsi="Helvetica" w:cs="Helvetica"/>
          <w:b/>
          <w:bCs/>
          <w:color w:val="222222"/>
          <w:sz w:val="21"/>
          <w:szCs w:val="21"/>
        </w:rPr>
      </w:pPr>
    </w:p>
    <w:p w14:paraId="214B30C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Оглавление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диссертации</w:t>
      </w:r>
    </w:p>
    <w:p w14:paraId="5C9A12CF"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кандидат</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биологических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наук</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Ла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Сын</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Рён</w:t>
      </w:r>
      <w:r w:rsidRPr="00763F94">
        <w:rPr>
          <w:rFonts w:ascii="Helvetica" w:hAnsi="Helvetica" w:cs="Helvetica"/>
          <w:b/>
          <w:bCs/>
          <w:color w:val="222222"/>
          <w:sz w:val="21"/>
          <w:szCs w:val="21"/>
        </w:rPr>
        <w:t>, 0</w:t>
      </w:r>
    </w:p>
    <w:p w14:paraId="1DD07FF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ВВЕДЕНИЕ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w:t>
      </w:r>
    </w:p>
    <w:p w14:paraId="62CA0EBB" w14:textId="77777777" w:rsidR="00763F94" w:rsidRPr="00763F94" w:rsidRDefault="00763F94" w:rsidP="00763F94">
      <w:pPr>
        <w:rPr>
          <w:rFonts w:ascii="Helvetica" w:hAnsi="Helvetica" w:cs="Helvetica"/>
          <w:b/>
          <w:bCs/>
          <w:color w:val="222222"/>
          <w:sz w:val="21"/>
          <w:szCs w:val="21"/>
        </w:rPr>
      </w:pPr>
    </w:p>
    <w:p w14:paraId="7CA3FA44"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Глава</w:t>
      </w:r>
      <w:r w:rsidRPr="00763F94">
        <w:rPr>
          <w:rFonts w:ascii="Helvetica" w:hAnsi="Helvetica" w:cs="Helvetica"/>
          <w:b/>
          <w:bCs/>
          <w:color w:val="222222"/>
          <w:sz w:val="21"/>
          <w:szCs w:val="21"/>
        </w:rPr>
        <w:t xml:space="preserve"> I. </w:t>
      </w:r>
      <w:r w:rsidRPr="00763F94">
        <w:rPr>
          <w:rFonts w:ascii="Helvetica" w:hAnsi="Helvetica" w:cs="Helvetica" w:hint="eastAsia"/>
          <w:b/>
          <w:bCs/>
          <w:color w:val="222222"/>
          <w:sz w:val="21"/>
          <w:szCs w:val="21"/>
        </w:rPr>
        <w:t>ОБЗОР</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ЛИТЕРАТУРЫ</w:t>
      </w:r>
    </w:p>
    <w:p w14:paraId="39C4F6D8" w14:textId="77777777" w:rsidR="00763F94" w:rsidRPr="00763F94" w:rsidRDefault="00763F94" w:rsidP="00763F94">
      <w:pPr>
        <w:rPr>
          <w:rFonts w:ascii="Helvetica" w:hAnsi="Helvetica" w:cs="Helvetica"/>
          <w:b/>
          <w:bCs/>
          <w:color w:val="222222"/>
          <w:sz w:val="21"/>
          <w:szCs w:val="21"/>
        </w:rPr>
      </w:pPr>
    </w:p>
    <w:p w14:paraId="543E84EC"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1.1. </w:t>
      </w:r>
      <w:r w:rsidRPr="00763F94">
        <w:rPr>
          <w:rFonts w:ascii="Helvetica" w:hAnsi="Helvetica" w:cs="Helvetica" w:hint="eastAsia"/>
          <w:b/>
          <w:bCs/>
          <w:color w:val="222222"/>
          <w:sz w:val="21"/>
          <w:szCs w:val="21"/>
        </w:rPr>
        <w:t>Явление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рестрикции</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модификации</w:t>
      </w:r>
    </w:p>
    <w:p w14:paraId="7D7E445F" w14:textId="77777777" w:rsidR="00763F94" w:rsidRPr="00763F94" w:rsidRDefault="00763F94" w:rsidP="00763F94">
      <w:pPr>
        <w:rPr>
          <w:rFonts w:ascii="Helvetica" w:hAnsi="Helvetica" w:cs="Helvetica"/>
          <w:b/>
          <w:bCs/>
          <w:color w:val="222222"/>
          <w:sz w:val="21"/>
          <w:szCs w:val="21"/>
        </w:rPr>
      </w:pPr>
    </w:p>
    <w:p w14:paraId="7011ED44"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1.2. </w:t>
      </w:r>
      <w:r w:rsidRPr="00763F94">
        <w:rPr>
          <w:rFonts w:ascii="Helvetica" w:hAnsi="Helvetica" w:cs="Helvetica" w:hint="eastAsia"/>
          <w:b/>
          <w:bCs/>
          <w:color w:val="222222"/>
          <w:sz w:val="21"/>
          <w:szCs w:val="21"/>
        </w:rPr>
        <w:t>Номенклатура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классификация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систем</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рестрикции</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модификации</w:t>
      </w:r>
    </w:p>
    <w:p w14:paraId="7AC8342C" w14:textId="77777777" w:rsidR="00763F94" w:rsidRPr="00763F94" w:rsidRDefault="00763F94" w:rsidP="00763F94">
      <w:pPr>
        <w:rPr>
          <w:rFonts w:ascii="Helvetica" w:hAnsi="Helvetica" w:cs="Helvetica"/>
          <w:b/>
          <w:bCs/>
          <w:color w:val="222222"/>
          <w:sz w:val="21"/>
          <w:szCs w:val="21"/>
        </w:rPr>
      </w:pPr>
    </w:p>
    <w:p w14:paraId="6D86808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1.3.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I </w:t>
      </w:r>
      <w:r w:rsidRPr="00763F94">
        <w:rPr>
          <w:rFonts w:ascii="Helvetica" w:hAnsi="Helvetica" w:cs="Helvetica" w:hint="eastAsia"/>
          <w:b/>
          <w:bCs/>
          <w:color w:val="222222"/>
          <w:sz w:val="21"/>
          <w:szCs w:val="21"/>
        </w:rPr>
        <w:t>типа</w:t>
      </w:r>
      <w:r w:rsidRPr="00763F94">
        <w:rPr>
          <w:rFonts w:ascii="Helvetica" w:hAnsi="Helvetica" w:cs="Helvetica"/>
          <w:b/>
          <w:bCs/>
          <w:color w:val="222222"/>
          <w:sz w:val="21"/>
          <w:szCs w:val="21"/>
        </w:rPr>
        <w:t>.</w:t>
      </w:r>
    </w:p>
    <w:p w14:paraId="5BFDC7AF" w14:textId="77777777" w:rsidR="00763F94" w:rsidRPr="00763F94" w:rsidRDefault="00763F94" w:rsidP="00763F94">
      <w:pPr>
        <w:rPr>
          <w:rFonts w:ascii="Helvetica" w:hAnsi="Helvetica" w:cs="Helvetica"/>
          <w:b/>
          <w:bCs/>
          <w:color w:val="222222"/>
          <w:sz w:val="21"/>
          <w:szCs w:val="21"/>
        </w:rPr>
      </w:pPr>
    </w:p>
    <w:p w14:paraId="31E25C2B"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1.3.1. </w:t>
      </w:r>
      <w:r w:rsidRPr="00763F94">
        <w:rPr>
          <w:rFonts w:ascii="Helvetica" w:hAnsi="Helvetica" w:cs="Helvetica" w:hint="eastAsia"/>
          <w:b/>
          <w:bCs/>
          <w:color w:val="222222"/>
          <w:sz w:val="21"/>
          <w:szCs w:val="21"/>
        </w:rPr>
        <w:t>Специфичность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ферментов</w:t>
      </w:r>
      <w:r w:rsidRPr="00763F94">
        <w:rPr>
          <w:rFonts w:ascii="Helvetica" w:hAnsi="Helvetica" w:cs="Helvetica"/>
          <w:b/>
          <w:bCs/>
          <w:color w:val="222222"/>
          <w:sz w:val="21"/>
          <w:szCs w:val="21"/>
        </w:rPr>
        <w:t xml:space="preserve"> I </w:t>
      </w:r>
      <w:r w:rsidRPr="00763F94">
        <w:rPr>
          <w:rFonts w:ascii="Helvetica" w:hAnsi="Helvetica" w:cs="Helvetica" w:hint="eastAsia"/>
          <w:b/>
          <w:bCs/>
          <w:color w:val="222222"/>
          <w:sz w:val="21"/>
          <w:szCs w:val="21"/>
        </w:rPr>
        <w:t>типа</w:t>
      </w:r>
    </w:p>
    <w:p w14:paraId="53F69E0F" w14:textId="77777777" w:rsidR="00763F94" w:rsidRPr="00763F94" w:rsidRDefault="00763F94" w:rsidP="00763F94">
      <w:pPr>
        <w:rPr>
          <w:rFonts w:ascii="Helvetica" w:hAnsi="Helvetica" w:cs="Helvetica"/>
          <w:b/>
          <w:bCs/>
          <w:color w:val="222222"/>
          <w:sz w:val="21"/>
          <w:szCs w:val="21"/>
        </w:rPr>
      </w:pPr>
    </w:p>
    <w:p w14:paraId="371A8762"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1.3.2. </w:t>
      </w:r>
      <w:r w:rsidRPr="00763F94">
        <w:rPr>
          <w:rFonts w:ascii="Helvetica" w:hAnsi="Helvetica" w:cs="Helvetica" w:hint="eastAsia"/>
          <w:b/>
          <w:bCs/>
          <w:color w:val="222222"/>
          <w:sz w:val="21"/>
          <w:szCs w:val="21"/>
        </w:rPr>
        <w:t>Взаимодействие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ферментов</w:t>
      </w:r>
      <w:r w:rsidRPr="00763F94">
        <w:rPr>
          <w:rFonts w:ascii="Helvetica" w:hAnsi="Helvetica" w:cs="Helvetica"/>
          <w:b/>
          <w:bCs/>
          <w:color w:val="222222"/>
          <w:sz w:val="21"/>
          <w:szCs w:val="21"/>
        </w:rPr>
        <w:t xml:space="preserve"> I </w:t>
      </w:r>
      <w:r w:rsidRPr="00763F94">
        <w:rPr>
          <w:rFonts w:ascii="Helvetica" w:hAnsi="Helvetica" w:cs="Helvetica" w:hint="eastAsia"/>
          <w:b/>
          <w:bCs/>
          <w:color w:val="222222"/>
          <w:sz w:val="21"/>
          <w:szCs w:val="21"/>
        </w:rPr>
        <w:t>типа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ДНК</w:t>
      </w:r>
      <w:r w:rsidRPr="00763F94">
        <w:rPr>
          <w:rFonts w:ascii="Helvetica" w:hAnsi="Helvetica" w:cs="Helvetica"/>
          <w:b/>
          <w:bCs/>
          <w:color w:val="222222"/>
          <w:sz w:val="21"/>
          <w:szCs w:val="21"/>
        </w:rPr>
        <w:t>.</w:t>
      </w:r>
    </w:p>
    <w:p w14:paraId="0FC87D97" w14:textId="77777777" w:rsidR="00763F94" w:rsidRPr="00763F94" w:rsidRDefault="00763F94" w:rsidP="00763F94">
      <w:pPr>
        <w:rPr>
          <w:rFonts w:ascii="Helvetica" w:hAnsi="Helvetica" w:cs="Helvetica"/>
          <w:b/>
          <w:bCs/>
          <w:color w:val="222222"/>
          <w:sz w:val="21"/>
          <w:szCs w:val="21"/>
        </w:rPr>
      </w:pPr>
    </w:p>
    <w:p w14:paraId="1986CC2B"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1.4. </w:t>
      </w:r>
      <w:r w:rsidRPr="00763F94">
        <w:rPr>
          <w:rFonts w:ascii="Helvetica" w:hAnsi="Helvetica" w:cs="Helvetica" w:hint="eastAsia"/>
          <w:b/>
          <w:bCs/>
          <w:color w:val="222222"/>
          <w:sz w:val="21"/>
          <w:szCs w:val="21"/>
        </w:rPr>
        <w:t>Ферменты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рестрикции</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модификации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Ш</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r w:rsidRPr="00763F94">
        <w:rPr>
          <w:rFonts w:ascii="Helvetica" w:hAnsi="Helvetica" w:cs="Helvetica"/>
          <w:b/>
          <w:bCs/>
          <w:color w:val="222222"/>
          <w:sz w:val="21"/>
          <w:szCs w:val="21"/>
        </w:rPr>
        <w:t>.</w:t>
      </w:r>
    </w:p>
    <w:p w14:paraId="63535DF1" w14:textId="77777777" w:rsidR="00763F94" w:rsidRPr="00763F94" w:rsidRDefault="00763F94" w:rsidP="00763F94">
      <w:pPr>
        <w:rPr>
          <w:rFonts w:ascii="Helvetica" w:hAnsi="Helvetica" w:cs="Helvetica"/>
          <w:b/>
          <w:bCs/>
          <w:color w:val="222222"/>
          <w:sz w:val="21"/>
          <w:szCs w:val="21"/>
        </w:rPr>
      </w:pPr>
    </w:p>
    <w:p w14:paraId="1047DBF7"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1.4.1. </w:t>
      </w:r>
      <w:r w:rsidRPr="00763F94">
        <w:rPr>
          <w:rFonts w:ascii="Helvetica" w:hAnsi="Helvetica" w:cs="Helvetica" w:hint="eastAsia"/>
          <w:b/>
          <w:bCs/>
          <w:color w:val="222222"/>
          <w:sz w:val="21"/>
          <w:szCs w:val="21"/>
        </w:rPr>
        <w:t>Специфичность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Ш</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p>
    <w:p w14:paraId="2FCE5E69" w14:textId="77777777" w:rsidR="00763F94" w:rsidRPr="00763F94" w:rsidRDefault="00763F94" w:rsidP="00763F94">
      <w:pPr>
        <w:rPr>
          <w:rFonts w:ascii="Helvetica" w:hAnsi="Helvetica" w:cs="Helvetica"/>
          <w:b/>
          <w:bCs/>
          <w:color w:val="222222"/>
          <w:sz w:val="21"/>
          <w:szCs w:val="21"/>
        </w:rPr>
      </w:pPr>
    </w:p>
    <w:p w14:paraId="1B08A72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1.4.2. </w:t>
      </w:r>
      <w:r w:rsidRPr="00763F94">
        <w:rPr>
          <w:rFonts w:ascii="Helvetica" w:hAnsi="Helvetica" w:cs="Helvetica" w:hint="eastAsia"/>
          <w:b/>
          <w:bCs/>
          <w:color w:val="222222"/>
          <w:sz w:val="21"/>
          <w:szCs w:val="21"/>
        </w:rPr>
        <w:t>Механизм</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действия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Ш</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p>
    <w:p w14:paraId="3601682C" w14:textId="77777777" w:rsidR="00763F94" w:rsidRPr="00763F94" w:rsidRDefault="00763F94" w:rsidP="00763F94">
      <w:pPr>
        <w:rPr>
          <w:rFonts w:ascii="Helvetica" w:hAnsi="Helvetica" w:cs="Helvetica"/>
          <w:b/>
          <w:bCs/>
          <w:color w:val="222222"/>
          <w:sz w:val="21"/>
          <w:szCs w:val="21"/>
        </w:rPr>
      </w:pPr>
    </w:p>
    <w:p w14:paraId="6F063420"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1.5.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p>
    <w:p w14:paraId="5C0AAF27" w14:textId="77777777" w:rsidR="00763F94" w:rsidRPr="00763F94" w:rsidRDefault="00763F94" w:rsidP="00763F94">
      <w:pPr>
        <w:rPr>
          <w:rFonts w:ascii="Helvetica" w:hAnsi="Helvetica" w:cs="Helvetica"/>
          <w:b/>
          <w:bCs/>
          <w:color w:val="222222"/>
          <w:sz w:val="21"/>
          <w:szCs w:val="21"/>
        </w:rPr>
      </w:pPr>
    </w:p>
    <w:p w14:paraId="20EE4B0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1.5</w:t>
      </w:r>
      <w:r w:rsidRPr="00763F94">
        <w:rPr>
          <w:rFonts w:ascii="Helvetica" w:hAnsi="Helvetica" w:cs="Helvetica" w:hint="eastAsia"/>
          <w:b/>
          <w:bCs/>
          <w:color w:val="222222"/>
          <w:sz w:val="21"/>
          <w:szCs w:val="21"/>
        </w:rPr>
        <w:t>Л</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Специфичность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r w:rsidRPr="00763F94">
        <w:rPr>
          <w:rFonts w:ascii="Helvetica" w:hAnsi="Helvetica" w:cs="Helvetica"/>
          <w:b/>
          <w:bCs/>
          <w:color w:val="222222"/>
          <w:sz w:val="21"/>
          <w:szCs w:val="21"/>
        </w:rPr>
        <w:t>.</w:t>
      </w:r>
    </w:p>
    <w:p w14:paraId="70C0250D" w14:textId="77777777" w:rsidR="00763F94" w:rsidRPr="00763F94" w:rsidRDefault="00763F94" w:rsidP="00763F94">
      <w:pPr>
        <w:rPr>
          <w:rFonts w:ascii="Helvetica" w:hAnsi="Helvetica" w:cs="Helvetica"/>
          <w:b/>
          <w:bCs/>
          <w:color w:val="222222"/>
          <w:sz w:val="21"/>
          <w:szCs w:val="21"/>
        </w:rPr>
      </w:pPr>
    </w:p>
    <w:p w14:paraId="165A4CB3"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1.5.2. </w:t>
      </w:r>
      <w:r w:rsidRPr="00763F94">
        <w:rPr>
          <w:rFonts w:ascii="Helvetica" w:hAnsi="Helvetica" w:cs="Helvetica" w:hint="eastAsia"/>
          <w:b/>
          <w:bCs/>
          <w:color w:val="222222"/>
          <w:sz w:val="21"/>
          <w:szCs w:val="21"/>
        </w:rPr>
        <w:t>Свойства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рестрикции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p>
    <w:p w14:paraId="213D34F0" w14:textId="77777777" w:rsidR="00763F94" w:rsidRPr="00763F94" w:rsidRDefault="00763F94" w:rsidP="00763F94">
      <w:pPr>
        <w:rPr>
          <w:rFonts w:ascii="Helvetica" w:hAnsi="Helvetica" w:cs="Helvetica"/>
          <w:b/>
          <w:bCs/>
          <w:color w:val="222222"/>
          <w:sz w:val="21"/>
          <w:szCs w:val="21"/>
        </w:rPr>
      </w:pPr>
    </w:p>
    <w:p w14:paraId="4424A0B9"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1.5.3. </w:t>
      </w:r>
      <w:r w:rsidRPr="00763F94">
        <w:rPr>
          <w:rFonts w:ascii="Helvetica" w:hAnsi="Helvetica" w:cs="Helvetica" w:hint="eastAsia"/>
          <w:b/>
          <w:bCs/>
          <w:color w:val="222222"/>
          <w:sz w:val="21"/>
          <w:szCs w:val="21"/>
        </w:rPr>
        <w:t>Влияние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культивирования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состава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среды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содержание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биомассе</w:t>
      </w:r>
      <w:r w:rsidRPr="00763F94">
        <w:rPr>
          <w:rFonts w:ascii="Helvetica" w:hAnsi="Helvetica" w:cs="Helvetica"/>
          <w:b/>
          <w:bCs/>
          <w:color w:val="222222"/>
          <w:sz w:val="21"/>
          <w:szCs w:val="21"/>
        </w:rPr>
        <w:t>.</w:t>
      </w:r>
    </w:p>
    <w:p w14:paraId="4C36A243" w14:textId="77777777" w:rsidR="00763F94" w:rsidRPr="00763F94" w:rsidRDefault="00763F94" w:rsidP="00763F94">
      <w:pPr>
        <w:rPr>
          <w:rFonts w:ascii="Helvetica" w:hAnsi="Helvetica" w:cs="Helvetica"/>
          <w:b/>
          <w:bCs/>
          <w:color w:val="222222"/>
          <w:sz w:val="21"/>
          <w:szCs w:val="21"/>
        </w:rPr>
      </w:pPr>
    </w:p>
    <w:p w14:paraId="66FBC200"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lastRenderedPageBreak/>
        <w:t xml:space="preserve">1.5.4. </w:t>
      </w:r>
      <w:r w:rsidRPr="00763F94">
        <w:rPr>
          <w:rFonts w:ascii="Helvetica" w:hAnsi="Helvetica" w:cs="Helvetica" w:hint="eastAsia"/>
          <w:b/>
          <w:bCs/>
          <w:color w:val="222222"/>
          <w:sz w:val="21"/>
          <w:szCs w:val="21"/>
        </w:rPr>
        <w:t>Выделение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очистка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типа</w:t>
      </w:r>
    </w:p>
    <w:p w14:paraId="634E55C9" w14:textId="77777777" w:rsidR="00763F94" w:rsidRPr="00763F94" w:rsidRDefault="00763F94" w:rsidP="00763F94">
      <w:pPr>
        <w:rPr>
          <w:rFonts w:ascii="Helvetica" w:hAnsi="Helvetica" w:cs="Helvetica"/>
          <w:b/>
          <w:bCs/>
          <w:color w:val="222222"/>
          <w:sz w:val="21"/>
          <w:szCs w:val="21"/>
        </w:rPr>
      </w:pPr>
    </w:p>
    <w:p w14:paraId="4F3DED6A"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Глава</w:t>
      </w:r>
      <w:r w:rsidRPr="00763F94">
        <w:rPr>
          <w:rFonts w:ascii="Helvetica" w:hAnsi="Helvetica" w:cs="Helvetica"/>
          <w:b/>
          <w:bCs/>
          <w:color w:val="222222"/>
          <w:sz w:val="21"/>
          <w:szCs w:val="21"/>
        </w:rPr>
        <w:t xml:space="preserve"> 2. </w:t>
      </w:r>
      <w:r w:rsidRPr="00763F94">
        <w:rPr>
          <w:rFonts w:ascii="Helvetica" w:hAnsi="Helvetica" w:cs="Helvetica" w:hint="eastAsia"/>
          <w:b/>
          <w:bCs/>
          <w:color w:val="222222"/>
          <w:sz w:val="21"/>
          <w:szCs w:val="21"/>
        </w:rPr>
        <w:t>МАТЕРИАЛЫ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МЕТОДЫ</w:t>
      </w:r>
    </w:p>
    <w:p w14:paraId="15C9DCD8" w14:textId="77777777" w:rsidR="00763F94" w:rsidRPr="00763F94" w:rsidRDefault="00763F94" w:rsidP="00763F94">
      <w:pPr>
        <w:rPr>
          <w:rFonts w:ascii="Helvetica" w:hAnsi="Helvetica" w:cs="Helvetica"/>
          <w:b/>
          <w:bCs/>
          <w:color w:val="222222"/>
          <w:sz w:val="21"/>
          <w:szCs w:val="21"/>
        </w:rPr>
      </w:pPr>
    </w:p>
    <w:p w14:paraId="7C29FC1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 </w:t>
      </w:r>
      <w:r w:rsidRPr="00763F94">
        <w:rPr>
          <w:rFonts w:ascii="Helvetica" w:hAnsi="Helvetica" w:cs="Helvetica" w:hint="eastAsia"/>
          <w:b/>
          <w:bCs/>
          <w:color w:val="222222"/>
          <w:sz w:val="21"/>
          <w:szCs w:val="21"/>
        </w:rPr>
        <w:t>Аппаратура</w:t>
      </w:r>
    </w:p>
    <w:p w14:paraId="71B821D1" w14:textId="77777777" w:rsidR="00763F94" w:rsidRPr="00763F94" w:rsidRDefault="00763F94" w:rsidP="00763F94">
      <w:pPr>
        <w:rPr>
          <w:rFonts w:ascii="Helvetica" w:hAnsi="Helvetica" w:cs="Helvetica"/>
          <w:b/>
          <w:bCs/>
          <w:color w:val="222222"/>
          <w:sz w:val="21"/>
          <w:szCs w:val="21"/>
        </w:rPr>
      </w:pPr>
    </w:p>
    <w:p w14:paraId="3FF642B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2.2. </w:t>
      </w:r>
      <w:r w:rsidRPr="00763F94">
        <w:rPr>
          <w:rFonts w:ascii="Helvetica" w:hAnsi="Helvetica" w:cs="Helvetica" w:hint="eastAsia"/>
          <w:b/>
          <w:bCs/>
          <w:color w:val="222222"/>
          <w:sz w:val="21"/>
          <w:szCs w:val="21"/>
        </w:rPr>
        <w:t>Материалы</w:t>
      </w:r>
    </w:p>
    <w:p w14:paraId="65694C34" w14:textId="77777777" w:rsidR="00763F94" w:rsidRPr="00763F94" w:rsidRDefault="00763F94" w:rsidP="00763F94">
      <w:pPr>
        <w:rPr>
          <w:rFonts w:ascii="Helvetica" w:hAnsi="Helvetica" w:cs="Helvetica"/>
          <w:b/>
          <w:bCs/>
          <w:color w:val="222222"/>
          <w:sz w:val="21"/>
          <w:szCs w:val="21"/>
        </w:rPr>
      </w:pPr>
    </w:p>
    <w:p w14:paraId="139D40CF"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2.3. </w:t>
      </w:r>
      <w:r w:rsidRPr="00763F94">
        <w:rPr>
          <w:rFonts w:ascii="Helvetica" w:hAnsi="Helvetica" w:cs="Helvetica" w:hint="eastAsia"/>
          <w:b/>
          <w:bCs/>
          <w:color w:val="222222"/>
          <w:sz w:val="21"/>
          <w:szCs w:val="21"/>
        </w:rPr>
        <w:t>Бактериальные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штаммы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бактериофаг</w:t>
      </w:r>
    </w:p>
    <w:p w14:paraId="12CBF77B" w14:textId="77777777" w:rsidR="00763F94" w:rsidRPr="00763F94" w:rsidRDefault="00763F94" w:rsidP="00763F94">
      <w:pPr>
        <w:rPr>
          <w:rFonts w:ascii="Helvetica" w:hAnsi="Helvetica" w:cs="Helvetica"/>
          <w:b/>
          <w:bCs/>
          <w:color w:val="222222"/>
          <w:sz w:val="21"/>
          <w:szCs w:val="21"/>
        </w:rPr>
      </w:pPr>
    </w:p>
    <w:p w14:paraId="35E1D897"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2.4. </w:t>
      </w:r>
      <w:r w:rsidRPr="00763F94">
        <w:rPr>
          <w:rFonts w:ascii="Helvetica" w:hAnsi="Helvetica" w:cs="Helvetica" w:hint="eastAsia"/>
          <w:b/>
          <w:bCs/>
          <w:color w:val="222222"/>
          <w:sz w:val="21"/>
          <w:szCs w:val="21"/>
        </w:rPr>
        <w:t>Среды</w:t>
      </w:r>
    </w:p>
    <w:p w14:paraId="343EE775" w14:textId="77777777" w:rsidR="00763F94" w:rsidRPr="00763F94" w:rsidRDefault="00763F94" w:rsidP="00763F94">
      <w:pPr>
        <w:rPr>
          <w:rFonts w:ascii="Helvetica" w:hAnsi="Helvetica" w:cs="Helvetica"/>
          <w:b/>
          <w:bCs/>
          <w:color w:val="222222"/>
          <w:sz w:val="21"/>
          <w:szCs w:val="21"/>
        </w:rPr>
      </w:pPr>
    </w:p>
    <w:p w14:paraId="6C423BBB"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2.5. </w:t>
      </w:r>
      <w:r w:rsidRPr="00763F94">
        <w:rPr>
          <w:rFonts w:ascii="Helvetica" w:hAnsi="Helvetica" w:cs="Helvetica" w:hint="eastAsia"/>
          <w:b/>
          <w:bCs/>
          <w:color w:val="222222"/>
          <w:sz w:val="21"/>
          <w:szCs w:val="21"/>
        </w:rPr>
        <w:t>Использованные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работе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буферные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растворы</w:t>
      </w:r>
      <w:r w:rsidRPr="00763F94">
        <w:rPr>
          <w:rFonts w:ascii="Helvetica" w:hAnsi="Helvetica" w:cs="Helvetica"/>
          <w:b/>
          <w:bCs/>
          <w:color w:val="222222"/>
          <w:sz w:val="21"/>
          <w:szCs w:val="21"/>
        </w:rPr>
        <w:t>.</w:t>
      </w:r>
    </w:p>
    <w:p w14:paraId="43FA7908" w14:textId="77777777" w:rsidR="00763F94" w:rsidRPr="00763F94" w:rsidRDefault="00763F94" w:rsidP="00763F94">
      <w:pPr>
        <w:rPr>
          <w:rFonts w:ascii="Helvetica" w:hAnsi="Helvetica" w:cs="Helvetica"/>
          <w:b/>
          <w:bCs/>
          <w:color w:val="222222"/>
          <w:sz w:val="21"/>
          <w:szCs w:val="21"/>
        </w:rPr>
      </w:pPr>
    </w:p>
    <w:p w14:paraId="7B020ABC"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2.6. </w:t>
      </w:r>
      <w:r w:rsidRPr="00763F94">
        <w:rPr>
          <w:rFonts w:ascii="Helvetica" w:hAnsi="Helvetica" w:cs="Helvetica" w:hint="eastAsia"/>
          <w:b/>
          <w:bCs/>
          <w:color w:val="222222"/>
          <w:sz w:val="21"/>
          <w:szCs w:val="21"/>
        </w:rPr>
        <w:t>Получение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ДНК</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бактериофага</w:t>
      </w:r>
    </w:p>
    <w:p w14:paraId="1862BE8B" w14:textId="77777777" w:rsidR="00763F94" w:rsidRPr="00763F94" w:rsidRDefault="00763F94" w:rsidP="00763F94">
      <w:pPr>
        <w:rPr>
          <w:rFonts w:ascii="Helvetica" w:hAnsi="Helvetica" w:cs="Helvetica"/>
          <w:b/>
          <w:bCs/>
          <w:color w:val="222222"/>
          <w:sz w:val="21"/>
          <w:szCs w:val="21"/>
        </w:rPr>
      </w:pPr>
    </w:p>
    <w:p w14:paraId="1F3491DF"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2.7. </w:t>
      </w:r>
      <w:r w:rsidRPr="00763F94">
        <w:rPr>
          <w:rFonts w:ascii="Helvetica" w:hAnsi="Helvetica" w:cs="Helvetica" w:hint="eastAsia"/>
          <w:b/>
          <w:bCs/>
          <w:color w:val="222222"/>
          <w:sz w:val="21"/>
          <w:szCs w:val="21"/>
        </w:rPr>
        <w:t>Выращивание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разрушение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мицелия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штамма</w:t>
      </w:r>
      <w:r w:rsidRPr="00763F94">
        <w:rPr>
          <w:rFonts w:ascii="Helvetica" w:hAnsi="Helvetica" w:cs="Helvetica"/>
          <w:b/>
          <w:bCs/>
          <w:color w:val="222222"/>
          <w:sz w:val="21"/>
          <w:szCs w:val="21"/>
        </w:rPr>
        <w:t xml:space="preserve"> s. albus G </w:t>
      </w:r>
      <w:r w:rsidRPr="00763F94">
        <w:rPr>
          <w:rFonts w:ascii="Helvetica" w:hAnsi="Helvetica" w:cs="Helvetica" w:hint="eastAsia"/>
          <w:b/>
          <w:bCs/>
          <w:color w:val="222222"/>
          <w:sz w:val="21"/>
          <w:szCs w:val="21"/>
        </w:rPr>
        <w:t>для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выделения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p>
    <w:p w14:paraId="3ECCD468" w14:textId="77777777" w:rsidR="00763F94" w:rsidRPr="00763F94" w:rsidRDefault="00763F94" w:rsidP="00763F94">
      <w:pPr>
        <w:rPr>
          <w:rFonts w:ascii="Helvetica" w:hAnsi="Helvetica" w:cs="Helvetica"/>
          <w:b/>
          <w:bCs/>
          <w:color w:val="222222"/>
          <w:sz w:val="21"/>
          <w:szCs w:val="21"/>
        </w:rPr>
      </w:pPr>
    </w:p>
    <w:p w14:paraId="52FD5CB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2.8. </w:t>
      </w:r>
      <w:r w:rsidRPr="00763F94">
        <w:rPr>
          <w:rFonts w:ascii="Helvetica" w:hAnsi="Helvetica" w:cs="Helvetica" w:hint="eastAsia"/>
          <w:b/>
          <w:bCs/>
          <w:color w:val="222222"/>
          <w:sz w:val="21"/>
          <w:szCs w:val="21"/>
        </w:rPr>
        <w:t>Применение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математических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методов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планирования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экспериментов</w:t>
      </w:r>
    </w:p>
    <w:p w14:paraId="5CD9D401" w14:textId="77777777" w:rsidR="00763F94" w:rsidRPr="00763F94" w:rsidRDefault="00763F94" w:rsidP="00763F94">
      <w:pPr>
        <w:rPr>
          <w:rFonts w:ascii="Helvetica" w:hAnsi="Helvetica" w:cs="Helvetica"/>
          <w:b/>
          <w:bCs/>
          <w:color w:val="222222"/>
          <w:sz w:val="21"/>
          <w:szCs w:val="21"/>
        </w:rPr>
      </w:pPr>
    </w:p>
    <w:p w14:paraId="2BA7252C"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2.9. </w:t>
      </w:r>
      <w:r w:rsidRPr="00763F94">
        <w:rPr>
          <w:rFonts w:ascii="Helvetica" w:hAnsi="Helvetica" w:cs="Helvetica" w:hint="eastAsia"/>
          <w:b/>
          <w:bCs/>
          <w:color w:val="222222"/>
          <w:sz w:val="21"/>
          <w:szCs w:val="21"/>
        </w:rPr>
        <w:t>Электрофорез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ДНК</w:t>
      </w:r>
    </w:p>
    <w:p w14:paraId="4649D7A9" w14:textId="77777777" w:rsidR="00763F94" w:rsidRPr="00763F94" w:rsidRDefault="00763F94" w:rsidP="00763F94">
      <w:pPr>
        <w:rPr>
          <w:rFonts w:ascii="Helvetica" w:hAnsi="Helvetica" w:cs="Helvetica"/>
          <w:b/>
          <w:bCs/>
          <w:color w:val="222222"/>
          <w:sz w:val="21"/>
          <w:szCs w:val="21"/>
        </w:rPr>
      </w:pPr>
    </w:p>
    <w:p w14:paraId="19E33D99"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2.10.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активности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p>
    <w:p w14:paraId="3DBEC9D5" w14:textId="77777777" w:rsidR="00763F94" w:rsidRPr="00763F94" w:rsidRDefault="00763F94" w:rsidP="00763F94">
      <w:pPr>
        <w:rPr>
          <w:rFonts w:ascii="Helvetica" w:hAnsi="Helvetica" w:cs="Helvetica"/>
          <w:b/>
          <w:bCs/>
          <w:color w:val="222222"/>
          <w:sz w:val="21"/>
          <w:szCs w:val="21"/>
        </w:rPr>
      </w:pPr>
    </w:p>
    <w:p w14:paraId="5B51D382"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Sal gi</w:t>
      </w:r>
    </w:p>
    <w:p w14:paraId="6D2C07FA" w14:textId="77777777" w:rsidR="00763F94" w:rsidRPr="00763F94" w:rsidRDefault="00763F94" w:rsidP="00763F94">
      <w:pPr>
        <w:rPr>
          <w:rFonts w:ascii="Helvetica" w:hAnsi="Helvetica" w:cs="Helvetica"/>
          <w:b/>
          <w:bCs/>
          <w:color w:val="222222"/>
          <w:sz w:val="21"/>
          <w:szCs w:val="21"/>
        </w:rPr>
      </w:pPr>
    </w:p>
    <w:p w14:paraId="4D3AF549"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2.11.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концентрации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белка</w:t>
      </w:r>
    </w:p>
    <w:p w14:paraId="69E0C7E9" w14:textId="77777777" w:rsidR="00763F94" w:rsidRPr="00763F94" w:rsidRDefault="00763F94" w:rsidP="00763F94">
      <w:pPr>
        <w:rPr>
          <w:rFonts w:ascii="Helvetica" w:hAnsi="Helvetica" w:cs="Helvetica"/>
          <w:b/>
          <w:bCs/>
          <w:color w:val="222222"/>
          <w:sz w:val="21"/>
          <w:szCs w:val="21"/>
        </w:rPr>
      </w:pPr>
    </w:p>
    <w:p w14:paraId="6F62200A"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2.12. </w:t>
      </w:r>
      <w:r w:rsidRPr="00763F94">
        <w:rPr>
          <w:rFonts w:ascii="Helvetica" w:hAnsi="Helvetica" w:cs="Helvetica" w:hint="eastAsia"/>
          <w:b/>
          <w:bCs/>
          <w:color w:val="222222"/>
          <w:sz w:val="21"/>
          <w:szCs w:val="21"/>
        </w:rPr>
        <w:t>Приготовление</w:t>
      </w:r>
      <w:r w:rsidRPr="00763F94">
        <w:rPr>
          <w:rFonts w:ascii="Helvetica" w:hAnsi="Helvetica" w:cs="Helvetica"/>
          <w:b/>
          <w:bCs/>
          <w:color w:val="222222"/>
          <w:sz w:val="21"/>
          <w:szCs w:val="21"/>
        </w:rPr>
        <w:t xml:space="preserve"> 10% (</w:t>
      </w:r>
      <w:r w:rsidRPr="00763F94">
        <w:rPr>
          <w:rFonts w:ascii="Helvetica" w:hAnsi="Helvetica" w:cs="Helvetica" w:hint="eastAsia"/>
          <w:b/>
          <w:bCs/>
          <w:color w:val="222222"/>
          <w:sz w:val="21"/>
          <w:szCs w:val="21"/>
        </w:rPr>
        <w:t>об</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об</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раствора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полиэтиленимина</w:t>
      </w:r>
    </w:p>
    <w:p w14:paraId="22741D24" w14:textId="77777777" w:rsidR="00763F94" w:rsidRPr="00763F94" w:rsidRDefault="00763F94" w:rsidP="00763F94">
      <w:pPr>
        <w:rPr>
          <w:rFonts w:ascii="Helvetica" w:hAnsi="Helvetica" w:cs="Helvetica"/>
          <w:b/>
          <w:bCs/>
          <w:color w:val="222222"/>
          <w:sz w:val="21"/>
          <w:szCs w:val="21"/>
        </w:rPr>
      </w:pPr>
    </w:p>
    <w:p w14:paraId="5B8EAB25"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2.13. </w:t>
      </w:r>
      <w:r w:rsidRPr="00763F94">
        <w:rPr>
          <w:rFonts w:ascii="Helvetica" w:hAnsi="Helvetica" w:cs="Helvetica" w:hint="eastAsia"/>
          <w:b/>
          <w:bCs/>
          <w:color w:val="222222"/>
          <w:sz w:val="21"/>
          <w:szCs w:val="21"/>
        </w:rPr>
        <w:t>Подготовка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сорбентов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для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колоночной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хроматографии</w:t>
      </w:r>
    </w:p>
    <w:p w14:paraId="0B4885B5" w14:textId="77777777" w:rsidR="00763F94" w:rsidRPr="00763F94" w:rsidRDefault="00763F94" w:rsidP="00763F94">
      <w:pPr>
        <w:rPr>
          <w:rFonts w:ascii="Helvetica" w:hAnsi="Helvetica" w:cs="Helvetica"/>
          <w:b/>
          <w:bCs/>
          <w:color w:val="222222"/>
          <w:sz w:val="21"/>
          <w:szCs w:val="21"/>
        </w:rPr>
      </w:pPr>
    </w:p>
    <w:p w14:paraId="783E2D5E"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2.I4-. </w:t>
      </w:r>
      <w:r w:rsidRPr="00763F94">
        <w:rPr>
          <w:rFonts w:ascii="Helvetica" w:hAnsi="Helvetica" w:cs="Helvetica" w:hint="eastAsia"/>
          <w:b/>
          <w:bCs/>
          <w:color w:val="222222"/>
          <w:sz w:val="21"/>
          <w:szCs w:val="21"/>
        </w:rPr>
        <w:t>Очистка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gi</w:t>
      </w:r>
    </w:p>
    <w:p w14:paraId="045F6D55" w14:textId="77777777" w:rsidR="00763F94" w:rsidRPr="00763F94" w:rsidRDefault="00763F94" w:rsidP="00763F94">
      <w:pPr>
        <w:rPr>
          <w:rFonts w:ascii="Helvetica" w:hAnsi="Helvetica" w:cs="Helvetica"/>
          <w:b/>
          <w:bCs/>
          <w:color w:val="222222"/>
          <w:sz w:val="21"/>
          <w:szCs w:val="21"/>
        </w:rPr>
      </w:pPr>
    </w:p>
    <w:p w14:paraId="5BF204DC"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2.15. </w:t>
      </w:r>
      <w:r w:rsidRPr="00763F94">
        <w:rPr>
          <w:rFonts w:ascii="Helvetica" w:hAnsi="Helvetica" w:cs="Helvetica" w:hint="eastAsia"/>
          <w:b/>
          <w:bCs/>
          <w:color w:val="222222"/>
          <w:sz w:val="21"/>
          <w:szCs w:val="21"/>
        </w:rPr>
        <w:t>Оценка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неспецифических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нуклеаз</w:t>
      </w:r>
    </w:p>
    <w:p w14:paraId="6EB1417D" w14:textId="77777777" w:rsidR="00763F94" w:rsidRPr="00763F94" w:rsidRDefault="00763F94" w:rsidP="00763F94">
      <w:pPr>
        <w:rPr>
          <w:rFonts w:ascii="Helvetica" w:hAnsi="Helvetica" w:cs="Helvetica"/>
          <w:b/>
          <w:bCs/>
          <w:color w:val="222222"/>
          <w:sz w:val="21"/>
          <w:szCs w:val="21"/>
        </w:rPr>
      </w:pPr>
    </w:p>
    <w:p w14:paraId="212A42E3"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2.16. </w:t>
      </w:r>
      <w:r w:rsidRPr="00763F94">
        <w:rPr>
          <w:rFonts w:ascii="Helvetica" w:hAnsi="Helvetica" w:cs="Helvetica" w:hint="eastAsia"/>
          <w:b/>
          <w:bCs/>
          <w:color w:val="222222"/>
          <w:sz w:val="21"/>
          <w:szCs w:val="21"/>
        </w:rPr>
        <w:t>Электрофорез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белков</w:t>
      </w:r>
    </w:p>
    <w:p w14:paraId="6D54B649" w14:textId="77777777" w:rsidR="00763F94" w:rsidRPr="00763F94" w:rsidRDefault="00763F94" w:rsidP="00763F94">
      <w:pPr>
        <w:rPr>
          <w:rFonts w:ascii="Helvetica" w:hAnsi="Helvetica" w:cs="Helvetica"/>
          <w:b/>
          <w:bCs/>
          <w:color w:val="222222"/>
          <w:sz w:val="21"/>
          <w:szCs w:val="21"/>
        </w:rPr>
      </w:pPr>
    </w:p>
    <w:p w14:paraId="65E1F4B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2.16.1. </w:t>
      </w:r>
      <w:r w:rsidRPr="00763F94">
        <w:rPr>
          <w:rFonts w:ascii="Helvetica" w:hAnsi="Helvetica" w:cs="Helvetica" w:hint="eastAsia"/>
          <w:b/>
          <w:bCs/>
          <w:color w:val="222222"/>
          <w:sz w:val="21"/>
          <w:szCs w:val="21"/>
        </w:rPr>
        <w:t>Электрофорез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денатурирующих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условиях</w:t>
      </w:r>
    </w:p>
    <w:p w14:paraId="28762DC2" w14:textId="77777777" w:rsidR="00763F94" w:rsidRPr="00763F94" w:rsidRDefault="00763F94" w:rsidP="00763F94">
      <w:pPr>
        <w:rPr>
          <w:rFonts w:ascii="Helvetica" w:hAnsi="Helvetica" w:cs="Helvetica"/>
          <w:b/>
          <w:bCs/>
          <w:color w:val="222222"/>
          <w:sz w:val="21"/>
          <w:szCs w:val="21"/>
        </w:rPr>
      </w:pPr>
    </w:p>
    <w:p w14:paraId="58C6291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2.16.2. </w:t>
      </w:r>
      <w:r w:rsidRPr="00763F94">
        <w:rPr>
          <w:rFonts w:ascii="Helvetica" w:hAnsi="Helvetica" w:cs="Helvetica" w:hint="eastAsia"/>
          <w:b/>
          <w:bCs/>
          <w:color w:val="222222"/>
          <w:sz w:val="21"/>
          <w:szCs w:val="21"/>
        </w:rPr>
        <w:t>Электрофорез</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нативных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белков</w:t>
      </w:r>
    </w:p>
    <w:p w14:paraId="452256DA" w14:textId="77777777" w:rsidR="00763F94" w:rsidRPr="00763F94" w:rsidRDefault="00763F94" w:rsidP="00763F94">
      <w:pPr>
        <w:rPr>
          <w:rFonts w:ascii="Helvetica" w:hAnsi="Helvetica" w:cs="Helvetica"/>
          <w:b/>
          <w:bCs/>
          <w:color w:val="222222"/>
          <w:sz w:val="21"/>
          <w:szCs w:val="21"/>
        </w:rPr>
      </w:pPr>
    </w:p>
    <w:p w14:paraId="516AD5B1"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2.17.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молекулярной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массы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методом</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гель</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фильтрации</w:t>
      </w:r>
    </w:p>
    <w:p w14:paraId="0A94C1BE" w14:textId="77777777" w:rsidR="00763F94" w:rsidRPr="00763F94" w:rsidRDefault="00763F94" w:rsidP="00763F94">
      <w:pPr>
        <w:rPr>
          <w:rFonts w:ascii="Helvetica" w:hAnsi="Helvetica" w:cs="Helvetica"/>
          <w:b/>
          <w:bCs/>
          <w:color w:val="222222"/>
          <w:sz w:val="21"/>
          <w:szCs w:val="21"/>
        </w:rPr>
      </w:pPr>
    </w:p>
    <w:p w14:paraId="07D952B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2.18. </w:t>
      </w:r>
      <w:r w:rsidRPr="00763F94">
        <w:rPr>
          <w:rFonts w:ascii="Helvetica" w:hAnsi="Helvetica" w:cs="Helvetica" w:hint="eastAsia"/>
          <w:b/>
          <w:bCs/>
          <w:color w:val="222222"/>
          <w:sz w:val="21"/>
          <w:szCs w:val="21"/>
        </w:rPr>
        <w:t>Изоэлектрическое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фокусирование</w:t>
      </w:r>
    </w:p>
    <w:p w14:paraId="37471544" w14:textId="77777777" w:rsidR="00763F94" w:rsidRPr="00763F94" w:rsidRDefault="00763F94" w:rsidP="00763F94">
      <w:pPr>
        <w:rPr>
          <w:rFonts w:ascii="Helvetica" w:hAnsi="Helvetica" w:cs="Helvetica"/>
          <w:b/>
          <w:bCs/>
          <w:color w:val="222222"/>
          <w:sz w:val="21"/>
          <w:szCs w:val="21"/>
        </w:rPr>
      </w:pPr>
    </w:p>
    <w:p w14:paraId="3D07A2ED"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2.19.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оптимальных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для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эндонуклеазной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реакции</w:t>
      </w:r>
    </w:p>
    <w:p w14:paraId="6902340A" w14:textId="77777777" w:rsidR="00763F94" w:rsidRPr="00763F94" w:rsidRDefault="00763F94" w:rsidP="00763F94">
      <w:pPr>
        <w:rPr>
          <w:rFonts w:ascii="Helvetica" w:hAnsi="Helvetica" w:cs="Helvetica"/>
          <w:b/>
          <w:bCs/>
          <w:color w:val="222222"/>
          <w:sz w:val="21"/>
          <w:szCs w:val="21"/>
        </w:rPr>
      </w:pPr>
    </w:p>
    <w:p w14:paraId="14934A96"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2.20.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Km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Vmecc</w:t>
      </w:r>
    </w:p>
    <w:p w14:paraId="71A125FE" w14:textId="77777777" w:rsidR="00763F94" w:rsidRPr="00763F94" w:rsidRDefault="00763F94" w:rsidP="00763F94">
      <w:pPr>
        <w:rPr>
          <w:rFonts w:ascii="Helvetica" w:hAnsi="Helvetica" w:cs="Helvetica"/>
          <w:b/>
          <w:bCs/>
          <w:color w:val="222222"/>
          <w:sz w:val="21"/>
          <w:szCs w:val="21"/>
        </w:rPr>
      </w:pPr>
    </w:p>
    <w:p w14:paraId="4E3B88BE"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hint="eastAsia"/>
          <w:b/>
          <w:bCs/>
          <w:color w:val="222222"/>
          <w:sz w:val="21"/>
          <w:szCs w:val="21"/>
        </w:rPr>
        <w:t>Глава</w:t>
      </w:r>
      <w:r w:rsidRPr="00763F94">
        <w:rPr>
          <w:rFonts w:ascii="Helvetica" w:hAnsi="Helvetica" w:cs="Helvetica"/>
          <w:b/>
          <w:bCs/>
          <w:color w:val="222222"/>
          <w:sz w:val="21"/>
          <w:szCs w:val="21"/>
        </w:rPr>
        <w:t xml:space="preserve"> 3. </w:t>
      </w:r>
      <w:r w:rsidRPr="00763F94">
        <w:rPr>
          <w:rFonts w:ascii="Helvetica" w:hAnsi="Helvetica" w:cs="Helvetica" w:hint="eastAsia"/>
          <w:b/>
          <w:bCs/>
          <w:color w:val="222222"/>
          <w:sz w:val="21"/>
          <w:szCs w:val="21"/>
        </w:rPr>
        <w:t>РЕЗУЛЬТАТЫ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ОБСУЖДЕНИЕ</w:t>
      </w:r>
    </w:p>
    <w:p w14:paraId="5CF9CA72" w14:textId="77777777" w:rsidR="00763F94" w:rsidRPr="00763F94" w:rsidRDefault="00763F94" w:rsidP="00763F94">
      <w:pPr>
        <w:rPr>
          <w:rFonts w:ascii="Helvetica" w:hAnsi="Helvetica" w:cs="Helvetica"/>
          <w:b/>
          <w:bCs/>
          <w:color w:val="222222"/>
          <w:sz w:val="21"/>
          <w:szCs w:val="21"/>
        </w:rPr>
      </w:pPr>
    </w:p>
    <w:p w14:paraId="75D8670E"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3.1. </w:t>
      </w: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культивирования</w:t>
      </w:r>
      <w:r w:rsidRPr="00763F94">
        <w:rPr>
          <w:rFonts w:ascii="Helvetica" w:hAnsi="Helvetica" w:cs="Helvetica"/>
          <w:b/>
          <w:bCs/>
          <w:color w:val="222222"/>
          <w:sz w:val="21"/>
          <w:szCs w:val="21"/>
        </w:rPr>
        <w:t>.643.1</w:t>
      </w:r>
      <w:r w:rsidRPr="00763F94">
        <w:rPr>
          <w:rFonts w:ascii="Helvetica" w:hAnsi="Helvetica" w:cs="Helvetica" w:hint="eastAsia"/>
          <w:b/>
          <w:bCs/>
          <w:color w:val="222222"/>
          <w:sz w:val="21"/>
          <w:szCs w:val="21"/>
        </w:rPr>
        <w:t>Л</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Иссле</w:t>
      </w:r>
      <w:r w:rsidRPr="00763F94">
        <w:rPr>
          <w:rFonts w:ascii="Helvetica" w:hAnsi="Helvetica" w:cs="Helvetica" w:hint="eastAsia"/>
          <w:b/>
          <w:bCs/>
          <w:color w:val="222222"/>
          <w:sz w:val="21"/>
          <w:szCs w:val="21"/>
        </w:rPr>
        <w:lastRenderedPageBreak/>
        <w:t>дование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влияние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фазы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роста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содержание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gi </w:t>
      </w:r>
      <w:r w:rsidRPr="00763F94">
        <w:rPr>
          <w:rFonts w:ascii="Helvetica" w:hAnsi="Helvetica" w:cs="Helvetica" w:hint="eastAsia"/>
          <w:b/>
          <w:bCs/>
          <w:color w:val="222222"/>
          <w:sz w:val="21"/>
          <w:szCs w:val="21"/>
        </w:rPr>
        <w:t>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биомассе</w:t>
      </w:r>
      <w:r w:rsidRPr="00763F94">
        <w:rPr>
          <w:rFonts w:ascii="Helvetica" w:hAnsi="Helvetica" w:cs="Helvetica"/>
          <w:b/>
          <w:bCs/>
          <w:color w:val="222222"/>
          <w:sz w:val="21"/>
          <w:szCs w:val="21"/>
        </w:rPr>
        <w:t xml:space="preserve">. 643.1.2. </w:t>
      </w:r>
      <w:r w:rsidRPr="00763F94">
        <w:rPr>
          <w:rFonts w:ascii="Helvetica" w:hAnsi="Helvetica" w:cs="Helvetica" w:hint="eastAsia"/>
          <w:b/>
          <w:bCs/>
          <w:color w:val="222222"/>
          <w:sz w:val="21"/>
          <w:szCs w:val="21"/>
        </w:rPr>
        <w:t>Оптимизация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состава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питательной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среды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математическими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методами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планирования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эксперимента</w:t>
      </w:r>
    </w:p>
    <w:p w14:paraId="09F676A8" w14:textId="77777777" w:rsidR="00763F94" w:rsidRPr="00763F94" w:rsidRDefault="00763F94" w:rsidP="00763F94">
      <w:pPr>
        <w:rPr>
          <w:rFonts w:ascii="Helvetica" w:hAnsi="Helvetica" w:cs="Helvetica"/>
          <w:b/>
          <w:bCs/>
          <w:color w:val="222222"/>
          <w:sz w:val="21"/>
          <w:szCs w:val="21"/>
        </w:rPr>
      </w:pPr>
    </w:p>
    <w:p w14:paraId="4F32B42B"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3.2. </w:t>
      </w:r>
      <w:r w:rsidRPr="00763F94">
        <w:rPr>
          <w:rFonts w:ascii="Helvetica" w:hAnsi="Helvetica" w:cs="Helvetica" w:hint="eastAsia"/>
          <w:b/>
          <w:bCs/>
          <w:color w:val="222222"/>
          <w:sz w:val="21"/>
          <w:szCs w:val="21"/>
        </w:rPr>
        <w:t>Исследование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осаждения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ДНК</w:t>
      </w:r>
    </w:p>
    <w:p w14:paraId="6736A4BE" w14:textId="77777777" w:rsidR="00763F94" w:rsidRPr="00763F94" w:rsidRDefault="00763F94" w:rsidP="00763F94">
      <w:pPr>
        <w:rPr>
          <w:rFonts w:ascii="Helvetica" w:hAnsi="Helvetica" w:cs="Helvetica"/>
          <w:b/>
          <w:bCs/>
          <w:color w:val="222222"/>
          <w:sz w:val="21"/>
          <w:szCs w:val="21"/>
        </w:rPr>
      </w:pPr>
    </w:p>
    <w:p w14:paraId="365B0609"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3.2.1. </w:t>
      </w:r>
      <w:r w:rsidRPr="00763F94">
        <w:rPr>
          <w:rFonts w:ascii="Helvetica" w:hAnsi="Helvetica" w:cs="Helvetica" w:hint="eastAsia"/>
          <w:b/>
          <w:bCs/>
          <w:color w:val="222222"/>
          <w:sz w:val="21"/>
          <w:szCs w:val="21"/>
        </w:rPr>
        <w:t>Фракционирование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gi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стрептомицин</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сульфатом</w:t>
      </w:r>
    </w:p>
    <w:p w14:paraId="5D034828" w14:textId="77777777" w:rsidR="00763F94" w:rsidRPr="00763F94" w:rsidRDefault="00763F94" w:rsidP="00763F94">
      <w:pPr>
        <w:rPr>
          <w:rFonts w:ascii="Helvetica" w:hAnsi="Helvetica" w:cs="Helvetica"/>
          <w:b/>
          <w:bCs/>
          <w:color w:val="222222"/>
          <w:sz w:val="21"/>
          <w:szCs w:val="21"/>
        </w:rPr>
      </w:pPr>
    </w:p>
    <w:p w14:paraId="61F40BE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3.2.2. </w:t>
      </w:r>
      <w:r w:rsidRPr="00763F94">
        <w:rPr>
          <w:rFonts w:ascii="Helvetica" w:hAnsi="Helvetica" w:cs="Helvetica" w:hint="eastAsia"/>
          <w:b/>
          <w:bCs/>
          <w:color w:val="222222"/>
          <w:sz w:val="21"/>
          <w:szCs w:val="21"/>
        </w:rPr>
        <w:t>Фракционирование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sai gi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полиэтиленимином</w:t>
      </w:r>
    </w:p>
    <w:p w14:paraId="6A79BA44" w14:textId="77777777" w:rsidR="00763F94" w:rsidRPr="00763F94" w:rsidRDefault="00763F94" w:rsidP="00763F94">
      <w:pPr>
        <w:rPr>
          <w:rFonts w:ascii="Helvetica" w:hAnsi="Helvetica" w:cs="Helvetica"/>
          <w:b/>
          <w:bCs/>
          <w:color w:val="222222"/>
          <w:sz w:val="21"/>
          <w:szCs w:val="21"/>
        </w:rPr>
      </w:pPr>
    </w:p>
    <w:p w14:paraId="5AEBADA0"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3.3. </w:t>
      </w:r>
      <w:r w:rsidRPr="00763F94">
        <w:rPr>
          <w:rFonts w:ascii="Helvetica" w:hAnsi="Helvetica" w:cs="Helvetica" w:hint="eastAsia"/>
          <w:b/>
          <w:bCs/>
          <w:color w:val="222222"/>
          <w:sz w:val="21"/>
          <w:szCs w:val="21"/>
        </w:rPr>
        <w:t>Исследование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фракционирования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сернокислым</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аммонием</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gi</w:t>
      </w:r>
    </w:p>
    <w:p w14:paraId="1E70B4AF" w14:textId="77777777" w:rsidR="00763F94" w:rsidRPr="00763F94" w:rsidRDefault="00763F94" w:rsidP="00763F94">
      <w:pPr>
        <w:rPr>
          <w:rFonts w:ascii="Helvetica" w:hAnsi="Helvetica" w:cs="Helvetica"/>
          <w:b/>
          <w:bCs/>
          <w:color w:val="222222"/>
          <w:sz w:val="21"/>
          <w:szCs w:val="21"/>
        </w:rPr>
      </w:pPr>
    </w:p>
    <w:p w14:paraId="64D06414"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3.4. </w:t>
      </w:r>
      <w:r w:rsidRPr="00763F94">
        <w:rPr>
          <w:rFonts w:ascii="Helvetica" w:hAnsi="Helvetica" w:cs="Helvetica" w:hint="eastAsia"/>
          <w:b/>
          <w:bCs/>
          <w:color w:val="222222"/>
          <w:sz w:val="21"/>
          <w:szCs w:val="21"/>
        </w:rPr>
        <w:t>Выделение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очистка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p>
    <w:p w14:paraId="299C508C" w14:textId="77777777" w:rsidR="00763F94" w:rsidRPr="00763F94" w:rsidRDefault="00763F94" w:rsidP="00763F94">
      <w:pPr>
        <w:rPr>
          <w:rFonts w:ascii="Helvetica" w:hAnsi="Helvetica" w:cs="Helvetica"/>
          <w:b/>
          <w:bCs/>
          <w:color w:val="222222"/>
          <w:sz w:val="21"/>
          <w:szCs w:val="21"/>
        </w:rPr>
      </w:pPr>
    </w:p>
    <w:p w14:paraId="6CCAD94F"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Sal GI 3.4.1. </w:t>
      </w:r>
      <w:r w:rsidRPr="00763F94">
        <w:rPr>
          <w:rFonts w:ascii="Helvetica" w:hAnsi="Helvetica" w:cs="Helvetica" w:hint="eastAsia"/>
          <w:b/>
          <w:bCs/>
          <w:color w:val="222222"/>
          <w:sz w:val="21"/>
          <w:szCs w:val="21"/>
        </w:rPr>
        <w:t>Получение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суспензии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белков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фермента</w:t>
      </w:r>
    </w:p>
    <w:p w14:paraId="3CFF8C5B" w14:textId="77777777" w:rsidR="00763F94" w:rsidRPr="00763F94" w:rsidRDefault="00763F94" w:rsidP="00763F94">
      <w:pPr>
        <w:rPr>
          <w:rFonts w:ascii="Helvetica" w:hAnsi="Helvetica" w:cs="Helvetica"/>
          <w:b/>
          <w:bCs/>
          <w:color w:val="222222"/>
          <w:sz w:val="21"/>
          <w:szCs w:val="21"/>
        </w:rPr>
      </w:pPr>
    </w:p>
    <w:p w14:paraId="32B86530"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3.4.2. </w:t>
      </w:r>
      <w:r w:rsidRPr="00763F94">
        <w:rPr>
          <w:rFonts w:ascii="Helvetica" w:hAnsi="Helvetica" w:cs="Helvetica" w:hint="eastAsia"/>
          <w:b/>
          <w:bCs/>
          <w:color w:val="222222"/>
          <w:sz w:val="21"/>
          <w:szCs w:val="21"/>
        </w:rPr>
        <w:t>Хроматография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Sai gi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фосфоцеллюлозе</w:t>
      </w:r>
      <w:r w:rsidRPr="00763F94">
        <w:rPr>
          <w:rFonts w:ascii="Helvetica" w:hAnsi="Helvetica" w:cs="Helvetica"/>
          <w:b/>
          <w:bCs/>
          <w:color w:val="222222"/>
          <w:sz w:val="21"/>
          <w:szCs w:val="21"/>
        </w:rPr>
        <w:t xml:space="preserve"> PII</w:t>
      </w:r>
    </w:p>
    <w:p w14:paraId="670EAC04" w14:textId="77777777" w:rsidR="00763F94" w:rsidRPr="00763F94" w:rsidRDefault="00763F94" w:rsidP="00763F94">
      <w:pPr>
        <w:rPr>
          <w:rFonts w:ascii="Helvetica" w:hAnsi="Helvetica" w:cs="Helvetica"/>
          <w:b/>
          <w:bCs/>
          <w:color w:val="222222"/>
          <w:sz w:val="21"/>
          <w:szCs w:val="21"/>
        </w:rPr>
      </w:pPr>
    </w:p>
    <w:p w14:paraId="38E9FD87"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3.4.3. </w:t>
      </w:r>
      <w:r w:rsidRPr="00763F94">
        <w:rPr>
          <w:rFonts w:ascii="Helvetica" w:hAnsi="Helvetica" w:cs="Helvetica" w:hint="eastAsia"/>
          <w:b/>
          <w:bCs/>
          <w:color w:val="222222"/>
          <w:sz w:val="21"/>
          <w:szCs w:val="21"/>
        </w:rPr>
        <w:t>Хроматография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Sai gi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ДЭАЭ</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трисакриле</w:t>
      </w:r>
    </w:p>
    <w:p w14:paraId="03B0095A" w14:textId="77777777" w:rsidR="00763F94" w:rsidRPr="00763F94" w:rsidRDefault="00763F94" w:rsidP="00763F94">
      <w:pPr>
        <w:rPr>
          <w:rFonts w:ascii="Helvetica" w:hAnsi="Helvetica" w:cs="Helvetica"/>
          <w:b/>
          <w:bCs/>
          <w:color w:val="222222"/>
          <w:sz w:val="21"/>
          <w:szCs w:val="21"/>
        </w:rPr>
      </w:pPr>
    </w:p>
    <w:p w14:paraId="136364FD"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3.4.4. </w:t>
      </w:r>
      <w:r w:rsidRPr="00763F94">
        <w:rPr>
          <w:rFonts w:ascii="Helvetica" w:hAnsi="Helvetica" w:cs="Helvetica" w:hint="eastAsia"/>
          <w:b/>
          <w:bCs/>
          <w:color w:val="222222"/>
          <w:sz w:val="21"/>
          <w:szCs w:val="21"/>
        </w:rPr>
        <w:t>Хроматография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sai gi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гепаринсефарозе</w:t>
      </w:r>
    </w:p>
    <w:p w14:paraId="67260697" w14:textId="77777777" w:rsidR="00763F94" w:rsidRPr="00763F94" w:rsidRDefault="00763F94" w:rsidP="00763F94">
      <w:pPr>
        <w:rPr>
          <w:rFonts w:ascii="Helvetica" w:hAnsi="Helvetica" w:cs="Helvetica"/>
          <w:b/>
          <w:bCs/>
          <w:color w:val="222222"/>
          <w:sz w:val="21"/>
          <w:szCs w:val="21"/>
        </w:rPr>
      </w:pPr>
    </w:p>
    <w:p w14:paraId="38D7B00A"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3.4.5. </w:t>
      </w:r>
      <w:r w:rsidRPr="00763F94">
        <w:rPr>
          <w:rFonts w:ascii="Helvetica" w:hAnsi="Helvetica" w:cs="Helvetica" w:hint="eastAsia"/>
          <w:b/>
          <w:bCs/>
          <w:color w:val="222222"/>
          <w:sz w:val="21"/>
          <w:szCs w:val="21"/>
        </w:rPr>
        <w:t>Исследование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чистоты</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ферментного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препарата</w:t>
      </w:r>
    </w:p>
    <w:p w14:paraId="458939A9" w14:textId="77777777" w:rsidR="00763F94" w:rsidRPr="00763F94" w:rsidRDefault="00763F94" w:rsidP="00763F94">
      <w:pPr>
        <w:rPr>
          <w:rFonts w:ascii="Helvetica" w:hAnsi="Helvetica" w:cs="Helvetica"/>
          <w:b/>
          <w:bCs/>
          <w:color w:val="222222"/>
          <w:sz w:val="21"/>
          <w:szCs w:val="21"/>
        </w:rPr>
      </w:pPr>
    </w:p>
    <w:p w14:paraId="3C75F3EB"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lastRenderedPageBreak/>
        <w:t xml:space="preserve">3.4.5.1. </w:t>
      </w:r>
      <w:r w:rsidRPr="00763F94">
        <w:rPr>
          <w:rFonts w:ascii="Helvetica" w:hAnsi="Helvetica" w:cs="Helvetica" w:hint="eastAsia"/>
          <w:b/>
          <w:bCs/>
          <w:color w:val="222222"/>
          <w:sz w:val="21"/>
          <w:szCs w:val="21"/>
        </w:rPr>
        <w:t>Чистота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препарата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p>
    <w:p w14:paraId="141B4AF3" w14:textId="77777777" w:rsidR="00763F94" w:rsidRPr="00763F94" w:rsidRDefault="00763F94" w:rsidP="00763F94">
      <w:pPr>
        <w:rPr>
          <w:rFonts w:ascii="Helvetica" w:hAnsi="Helvetica" w:cs="Helvetica"/>
          <w:b/>
          <w:bCs/>
          <w:color w:val="222222"/>
          <w:sz w:val="21"/>
          <w:szCs w:val="21"/>
        </w:rPr>
      </w:pPr>
    </w:p>
    <w:p w14:paraId="7617182D"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Sal GI</w:t>
      </w:r>
    </w:p>
    <w:p w14:paraId="6F07769F" w14:textId="77777777" w:rsidR="00763F94" w:rsidRPr="00763F94" w:rsidRDefault="00763F94" w:rsidP="00763F94">
      <w:pPr>
        <w:rPr>
          <w:rFonts w:ascii="Helvetica" w:hAnsi="Helvetica" w:cs="Helvetica"/>
          <w:b/>
          <w:bCs/>
          <w:color w:val="222222"/>
          <w:sz w:val="21"/>
          <w:szCs w:val="21"/>
        </w:rPr>
      </w:pPr>
    </w:p>
    <w:p w14:paraId="0C5EB0C5"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3.4.5.2.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электрофоретической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гомогенности</w:t>
      </w:r>
    </w:p>
    <w:p w14:paraId="27B0248C" w14:textId="77777777" w:rsidR="00763F94" w:rsidRPr="00763F94" w:rsidRDefault="00763F94" w:rsidP="00763F94">
      <w:pPr>
        <w:rPr>
          <w:rFonts w:ascii="Helvetica" w:hAnsi="Helvetica" w:cs="Helvetica"/>
          <w:b/>
          <w:bCs/>
          <w:color w:val="222222"/>
          <w:sz w:val="21"/>
          <w:szCs w:val="21"/>
        </w:rPr>
      </w:pPr>
    </w:p>
    <w:p w14:paraId="2B76E46E"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 </w:t>
      </w:r>
      <w:r w:rsidRPr="00763F94">
        <w:rPr>
          <w:rFonts w:ascii="Helvetica" w:hAnsi="Helvetica" w:cs="Helvetica" w:hint="eastAsia"/>
          <w:b/>
          <w:bCs/>
          <w:color w:val="222222"/>
          <w:sz w:val="21"/>
          <w:szCs w:val="21"/>
        </w:rPr>
        <w:t>Физико</w:t>
      </w:r>
      <w:r w:rsidRPr="00763F94">
        <w:rPr>
          <w:rFonts w:ascii="Helvetica" w:hAnsi="Helvetica" w:cs="Helvetica"/>
          <w:b/>
          <w:bCs/>
          <w:color w:val="222222"/>
          <w:sz w:val="21"/>
          <w:szCs w:val="21"/>
        </w:rPr>
        <w:t>-</w:t>
      </w:r>
      <w:r w:rsidRPr="00763F94">
        <w:rPr>
          <w:rFonts w:ascii="Helvetica" w:hAnsi="Helvetica" w:cs="Helvetica" w:hint="eastAsia"/>
          <w:b/>
          <w:bCs/>
          <w:color w:val="222222"/>
          <w:sz w:val="21"/>
          <w:szCs w:val="21"/>
        </w:rPr>
        <w:t>химические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каталитические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свойства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Sai gi</w:t>
      </w:r>
    </w:p>
    <w:p w14:paraId="0B261413" w14:textId="77777777" w:rsidR="00763F94" w:rsidRPr="00763F94" w:rsidRDefault="00763F94" w:rsidP="00763F94">
      <w:pPr>
        <w:rPr>
          <w:rFonts w:ascii="Helvetica" w:hAnsi="Helvetica" w:cs="Helvetica"/>
          <w:b/>
          <w:bCs/>
          <w:color w:val="222222"/>
          <w:sz w:val="21"/>
          <w:szCs w:val="21"/>
        </w:rPr>
      </w:pPr>
    </w:p>
    <w:p w14:paraId="4EDCD4A6"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3.5.1. </w:t>
      </w:r>
      <w:r w:rsidRPr="00763F94">
        <w:rPr>
          <w:rFonts w:ascii="Helvetica" w:hAnsi="Helvetica" w:cs="Helvetica" w:hint="eastAsia"/>
          <w:b/>
          <w:bCs/>
          <w:color w:val="222222"/>
          <w:sz w:val="21"/>
          <w:szCs w:val="21"/>
        </w:rPr>
        <w:t>Молекулярная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масса</w:t>
      </w:r>
    </w:p>
    <w:p w14:paraId="08D6C38B" w14:textId="77777777" w:rsidR="00763F94" w:rsidRPr="00763F94" w:rsidRDefault="00763F94" w:rsidP="00763F94">
      <w:pPr>
        <w:rPr>
          <w:rFonts w:ascii="Helvetica" w:hAnsi="Helvetica" w:cs="Helvetica"/>
          <w:b/>
          <w:bCs/>
          <w:color w:val="222222"/>
          <w:sz w:val="21"/>
          <w:szCs w:val="21"/>
        </w:rPr>
      </w:pPr>
    </w:p>
    <w:p w14:paraId="321859CE"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3.5.2. </w:t>
      </w:r>
      <w:r w:rsidRPr="00763F94">
        <w:rPr>
          <w:rFonts w:ascii="Helvetica" w:hAnsi="Helvetica" w:cs="Helvetica" w:hint="eastAsia"/>
          <w:b/>
          <w:bCs/>
          <w:color w:val="222222"/>
          <w:sz w:val="21"/>
          <w:szCs w:val="21"/>
        </w:rPr>
        <w:t>Определение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изоэлектрической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точки</w:t>
      </w:r>
    </w:p>
    <w:p w14:paraId="6B39F10D" w14:textId="77777777" w:rsidR="00763F94" w:rsidRPr="00763F94" w:rsidRDefault="00763F94" w:rsidP="00763F94">
      <w:pPr>
        <w:rPr>
          <w:rFonts w:ascii="Helvetica" w:hAnsi="Helvetica" w:cs="Helvetica"/>
          <w:b/>
          <w:bCs/>
          <w:color w:val="222222"/>
          <w:sz w:val="21"/>
          <w:szCs w:val="21"/>
        </w:rPr>
      </w:pPr>
    </w:p>
    <w:p w14:paraId="28E168EC"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3.5.3. </w:t>
      </w:r>
      <w:r w:rsidRPr="00763F94">
        <w:rPr>
          <w:rFonts w:ascii="Helvetica" w:hAnsi="Helvetica" w:cs="Helvetica" w:hint="eastAsia"/>
          <w:b/>
          <w:bCs/>
          <w:color w:val="222222"/>
          <w:sz w:val="21"/>
          <w:szCs w:val="21"/>
        </w:rPr>
        <w:t>Исследование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влияния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различных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факторов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активность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фермента</w:t>
      </w:r>
    </w:p>
    <w:p w14:paraId="6A830078" w14:textId="77777777" w:rsidR="00763F94" w:rsidRPr="00763F94" w:rsidRDefault="00763F94" w:rsidP="00763F94">
      <w:pPr>
        <w:rPr>
          <w:rFonts w:ascii="Helvetica" w:hAnsi="Helvetica" w:cs="Helvetica"/>
          <w:b/>
          <w:bCs/>
          <w:color w:val="222222"/>
          <w:sz w:val="21"/>
          <w:szCs w:val="21"/>
        </w:rPr>
      </w:pPr>
    </w:p>
    <w:p w14:paraId="3EB5FA86"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3.5.3.1. </w:t>
      </w: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условий</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оптимальных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для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проявления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активности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p>
    <w:p w14:paraId="6658B4FA" w14:textId="77777777" w:rsidR="00763F94" w:rsidRPr="00763F94" w:rsidRDefault="00763F94" w:rsidP="00763F94">
      <w:pPr>
        <w:rPr>
          <w:rFonts w:ascii="Helvetica" w:hAnsi="Helvetica" w:cs="Helvetica"/>
          <w:b/>
          <w:bCs/>
          <w:color w:val="222222"/>
          <w:sz w:val="21"/>
          <w:szCs w:val="21"/>
        </w:rPr>
      </w:pPr>
    </w:p>
    <w:p w14:paraId="7423D3E7"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Sal GI</w:t>
      </w:r>
    </w:p>
    <w:p w14:paraId="1D853324" w14:textId="77777777" w:rsidR="00763F94" w:rsidRPr="00763F94" w:rsidRDefault="00763F94" w:rsidP="00763F94">
      <w:pPr>
        <w:rPr>
          <w:rFonts w:ascii="Helvetica" w:hAnsi="Helvetica" w:cs="Helvetica"/>
          <w:b/>
          <w:bCs/>
          <w:color w:val="222222"/>
          <w:sz w:val="21"/>
          <w:szCs w:val="21"/>
        </w:rPr>
      </w:pPr>
    </w:p>
    <w:p w14:paraId="1A07A70D"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- 4 - </w:t>
      </w:r>
      <w:r w:rsidRPr="00763F94">
        <w:rPr>
          <w:rFonts w:ascii="Helvetica" w:hAnsi="Helvetica" w:cs="Helvetica" w:hint="eastAsia"/>
          <w:b/>
          <w:bCs/>
          <w:color w:val="222222"/>
          <w:sz w:val="21"/>
          <w:szCs w:val="21"/>
        </w:rPr>
        <w:t>Стр</w:t>
      </w:r>
      <w:r w:rsidRPr="00763F94">
        <w:rPr>
          <w:rFonts w:ascii="Helvetica" w:hAnsi="Helvetica" w:cs="Helvetica"/>
          <w:b/>
          <w:bCs/>
          <w:color w:val="222222"/>
          <w:sz w:val="21"/>
          <w:szCs w:val="21"/>
        </w:rPr>
        <w:t>.</w:t>
      </w:r>
    </w:p>
    <w:p w14:paraId="32A04F54" w14:textId="77777777" w:rsidR="00763F94" w:rsidRPr="00763F94" w:rsidRDefault="00763F94" w:rsidP="00763F94">
      <w:pPr>
        <w:rPr>
          <w:rFonts w:ascii="Helvetica" w:hAnsi="Helvetica" w:cs="Helvetica"/>
          <w:b/>
          <w:bCs/>
          <w:color w:val="222222"/>
          <w:sz w:val="21"/>
          <w:szCs w:val="21"/>
        </w:rPr>
      </w:pPr>
    </w:p>
    <w:p w14:paraId="4B10066F"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3.5.3.2. </w:t>
      </w:r>
      <w:r w:rsidRPr="00763F94">
        <w:rPr>
          <w:rFonts w:ascii="Helvetica" w:hAnsi="Helvetica" w:cs="Helvetica" w:hint="eastAsia"/>
          <w:b/>
          <w:bCs/>
          <w:color w:val="222222"/>
          <w:sz w:val="21"/>
          <w:szCs w:val="21"/>
        </w:rPr>
        <w:t>Влияние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концентрации</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субстрата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скорость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его</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расщепления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рестриктазой</w:t>
      </w:r>
      <w:r w:rsidRPr="00763F94">
        <w:rPr>
          <w:rFonts w:ascii="Helvetica" w:hAnsi="Helvetica" w:cs="Helvetica"/>
          <w:b/>
          <w:bCs/>
          <w:color w:val="222222"/>
          <w:sz w:val="21"/>
          <w:szCs w:val="21"/>
        </w:rPr>
        <w:t xml:space="preserve"> Sal GI</w:t>
      </w:r>
    </w:p>
    <w:p w14:paraId="40D39DA7" w14:textId="77777777" w:rsidR="00763F94" w:rsidRPr="00763F94" w:rsidRDefault="00763F94" w:rsidP="00763F94">
      <w:pPr>
        <w:rPr>
          <w:rFonts w:ascii="Helvetica" w:hAnsi="Helvetica" w:cs="Helvetica"/>
          <w:b/>
          <w:bCs/>
          <w:color w:val="222222"/>
          <w:sz w:val="21"/>
          <w:szCs w:val="21"/>
        </w:rPr>
      </w:pPr>
    </w:p>
    <w:p w14:paraId="1153D488" w14:textId="77777777" w:rsidR="00763F94" w:rsidRPr="00763F94" w:rsidRDefault="00763F94" w:rsidP="00763F94">
      <w:pPr>
        <w:rPr>
          <w:rFonts w:ascii="Helvetica" w:hAnsi="Helvetica" w:cs="Helvetica"/>
          <w:b/>
          <w:bCs/>
          <w:color w:val="222222"/>
          <w:sz w:val="21"/>
          <w:szCs w:val="21"/>
        </w:rPr>
      </w:pPr>
      <w:r w:rsidRPr="00763F94">
        <w:rPr>
          <w:rFonts w:ascii="Helvetica" w:hAnsi="Helvetica" w:cs="Helvetica"/>
          <w:b/>
          <w:bCs/>
          <w:color w:val="222222"/>
          <w:sz w:val="21"/>
          <w:szCs w:val="21"/>
        </w:rPr>
        <w:t xml:space="preserve">3.5.3.3. </w:t>
      </w:r>
      <w:r w:rsidRPr="00763F94">
        <w:rPr>
          <w:rFonts w:ascii="Helvetica" w:hAnsi="Helvetica" w:cs="Helvetica" w:hint="eastAsia"/>
          <w:b/>
          <w:bCs/>
          <w:color w:val="222222"/>
          <w:sz w:val="21"/>
          <w:szCs w:val="21"/>
        </w:rPr>
        <w:t>Изучение</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влияния</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ионов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двухвалентных</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металлов</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на</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активность</w:t>
      </w:r>
      <w:r w:rsidRPr="00763F94">
        <w:rPr>
          <w:rFonts w:ascii="Helvetica" w:hAnsi="Helvetica" w:cs="Helvetica"/>
          <w:b/>
          <w:bCs/>
          <w:color w:val="222222"/>
          <w:sz w:val="21"/>
          <w:szCs w:val="21"/>
        </w:rPr>
        <w:t xml:space="preserve"> </w:t>
      </w:r>
      <w:r w:rsidRPr="00763F94">
        <w:rPr>
          <w:rFonts w:ascii="Helvetica" w:hAnsi="Helvetica" w:cs="Helvetica" w:hint="eastAsia"/>
          <w:b/>
          <w:bCs/>
          <w:color w:val="222222"/>
          <w:sz w:val="21"/>
          <w:szCs w:val="21"/>
        </w:rPr>
        <w:t>рестриктазы</w:t>
      </w:r>
      <w:r w:rsidRPr="00763F94">
        <w:rPr>
          <w:rFonts w:ascii="Helvetica" w:hAnsi="Helvetica" w:cs="Helvetica"/>
          <w:b/>
          <w:bCs/>
          <w:color w:val="222222"/>
          <w:sz w:val="21"/>
          <w:szCs w:val="21"/>
        </w:rPr>
        <w:t xml:space="preserve"> Sal gi</w:t>
      </w:r>
    </w:p>
    <w:p w14:paraId="580D161C" w14:textId="77777777" w:rsidR="00763F94" w:rsidRPr="00763F94" w:rsidRDefault="00763F94" w:rsidP="00763F94">
      <w:pPr>
        <w:rPr>
          <w:rFonts w:ascii="Helvetica" w:hAnsi="Helvetica" w:cs="Helvetica"/>
          <w:b/>
          <w:bCs/>
          <w:color w:val="222222"/>
          <w:sz w:val="21"/>
          <w:szCs w:val="21"/>
        </w:rPr>
      </w:pPr>
    </w:p>
    <w:p w14:paraId="109CC004" w14:textId="09160C90" w:rsidR="00484EB4" w:rsidRPr="00763F94" w:rsidRDefault="00763F94" w:rsidP="00763F94">
      <w:r w:rsidRPr="00763F94">
        <w:rPr>
          <w:rFonts w:ascii="Helvetica" w:hAnsi="Helvetica" w:cs="Helvetica" w:hint="eastAsia"/>
          <w:b/>
          <w:bCs/>
          <w:color w:val="222222"/>
          <w:sz w:val="21"/>
          <w:szCs w:val="21"/>
        </w:rPr>
        <w:t>ВЫВОДЫ</w:t>
      </w:r>
      <w:r w:rsidRPr="00763F94">
        <w:rPr>
          <w:rFonts w:ascii="Helvetica" w:hAnsi="Helvetica" w:cs="Helvetica"/>
          <w:b/>
          <w:bCs/>
          <w:color w:val="222222"/>
          <w:sz w:val="21"/>
          <w:szCs w:val="21"/>
        </w:rPr>
        <w:t xml:space="preserve"> . </w:t>
      </w:r>
      <w:r w:rsidRPr="00763F94">
        <w:rPr>
          <w:rFonts w:ascii="Helvetica" w:hAnsi="Helvetica" w:cs="Helvetica" w:hint="eastAsia"/>
          <w:b/>
          <w:bCs/>
          <w:color w:val="222222"/>
          <w:sz w:val="21"/>
          <w:szCs w:val="21"/>
        </w:rPr>
        <w:t>ЮЗ</w:t>
      </w:r>
    </w:p>
    <w:sectPr w:rsidR="00484EB4" w:rsidRPr="00763F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487B" w14:textId="77777777" w:rsidR="00041EF5" w:rsidRDefault="00041EF5">
      <w:pPr>
        <w:spacing w:after="0" w:line="240" w:lineRule="auto"/>
      </w:pPr>
      <w:r>
        <w:separator/>
      </w:r>
    </w:p>
  </w:endnote>
  <w:endnote w:type="continuationSeparator" w:id="0">
    <w:p w14:paraId="640D30D8" w14:textId="77777777" w:rsidR="00041EF5" w:rsidRDefault="0004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91F9" w14:textId="77777777" w:rsidR="00041EF5" w:rsidRDefault="00041EF5"/>
    <w:p w14:paraId="74CEC084" w14:textId="77777777" w:rsidR="00041EF5" w:rsidRDefault="00041EF5"/>
    <w:p w14:paraId="3ABC7799" w14:textId="77777777" w:rsidR="00041EF5" w:rsidRDefault="00041EF5"/>
    <w:p w14:paraId="6B44F4EF" w14:textId="77777777" w:rsidR="00041EF5" w:rsidRDefault="00041EF5"/>
    <w:p w14:paraId="4F75522F" w14:textId="77777777" w:rsidR="00041EF5" w:rsidRDefault="00041EF5"/>
    <w:p w14:paraId="62DEBB80" w14:textId="77777777" w:rsidR="00041EF5" w:rsidRDefault="00041EF5"/>
    <w:p w14:paraId="15CC02F5" w14:textId="77777777" w:rsidR="00041EF5" w:rsidRDefault="00041E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0DCCF" wp14:editId="24A38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C5626" w14:textId="77777777" w:rsidR="00041EF5" w:rsidRDefault="00041E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0DC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FC5626" w14:textId="77777777" w:rsidR="00041EF5" w:rsidRDefault="00041E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A223B" w14:textId="77777777" w:rsidR="00041EF5" w:rsidRDefault="00041EF5"/>
    <w:p w14:paraId="0A20183D" w14:textId="77777777" w:rsidR="00041EF5" w:rsidRDefault="00041EF5"/>
    <w:p w14:paraId="0C4E97BB" w14:textId="77777777" w:rsidR="00041EF5" w:rsidRDefault="00041E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D2367A" wp14:editId="6880AB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FF7C" w14:textId="77777777" w:rsidR="00041EF5" w:rsidRDefault="00041EF5"/>
                          <w:p w14:paraId="29141F00" w14:textId="77777777" w:rsidR="00041EF5" w:rsidRDefault="00041E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236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D6FF7C" w14:textId="77777777" w:rsidR="00041EF5" w:rsidRDefault="00041EF5"/>
                    <w:p w14:paraId="29141F00" w14:textId="77777777" w:rsidR="00041EF5" w:rsidRDefault="00041E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FA3EC" w14:textId="77777777" w:rsidR="00041EF5" w:rsidRDefault="00041EF5"/>
    <w:p w14:paraId="5EE0570B" w14:textId="77777777" w:rsidR="00041EF5" w:rsidRDefault="00041EF5">
      <w:pPr>
        <w:rPr>
          <w:sz w:val="2"/>
          <w:szCs w:val="2"/>
        </w:rPr>
      </w:pPr>
    </w:p>
    <w:p w14:paraId="5F7837AE" w14:textId="77777777" w:rsidR="00041EF5" w:rsidRDefault="00041EF5"/>
    <w:p w14:paraId="21FD03A0" w14:textId="77777777" w:rsidR="00041EF5" w:rsidRDefault="00041EF5">
      <w:pPr>
        <w:spacing w:after="0" w:line="240" w:lineRule="auto"/>
      </w:pPr>
    </w:p>
  </w:footnote>
  <w:footnote w:type="continuationSeparator" w:id="0">
    <w:p w14:paraId="111676CB" w14:textId="77777777" w:rsidR="00041EF5" w:rsidRDefault="00041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EF5"/>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204351</TotalTime>
  <Pages>6</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1415</cp:revision>
  <cp:lastPrinted>2009-02-06T05:36:00Z</cp:lastPrinted>
  <dcterms:created xsi:type="dcterms:W3CDTF">2024-01-07T13:43:00Z</dcterms:created>
  <dcterms:modified xsi:type="dcterms:W3CDTF">2025-11-10T08:01:00Z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