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6AD4" w14:textId="4D9AF9DC" w:rsidR="00905EF6" w:rsidRDefault="00F036A7" w:rsidP="00F036A7">
      <w:r w:rsidRPr="00F036A7">
        <w:rPr>
          <w:rFonts w:hint="eastAsia"/>
        </w:rPr>
        <w:t>Афанасова</w:t>
      </w:r>
      <w:r w:rsidRPr="00F036A7">
        <w:t xml:space="preserve"> </w:t>
      </w:r>
      <w:r w:rsidRPr="00F036A7">
        <w:rPr>
          <w:rFonts w:hint="eastAsia"/>
        </w:rPr>
        <w:t>Елена</w:t>
      </w:r>
      <w:r w:rsidRPr="00F036A7">
        <w:t xml:space="preserve"> </w:t>
      </w:r>
      <w:r w:rsidRPr="00F036A7">
        <w:rPr>
          <w:rFonts w:hint="eastAsia"/>
        </w:rPr>
        <w:t>Николаевна</w:t>
      </w:r>
      <w:r>
        <w:t xml:space="preserve"> </w:t>
      </w:r>
      <w:r w:rsidRPr="00F036A7">
        <w:rPr>
          <w:rFonts w:hint="eastAsia"/>
        </w:rPr>
        <w:t>Реализация</w:t>
      </w:r>
      <w:r w:rsidRPr="00F036A7">
        <w:t xml:space="preserve"> </w:t>
      </w:r>
      <w:r w:rsidRPr="00F036A7">
        <w:rPr>
          <w:rFonts w:hint="eastAsia"/>
        </w:rPr>
        <w:t>социальной</w:t>
      </w:r>
      <w:r w:rsidRPr="00F036A7">
        <w:t xml:space="preserve"> </w:t>
      </w:r>
      <w:r w:rsidRPr="00F036A7">
        <w:rPr>
          <w:rFonts w:hint="eastAsia"/>
        </w:rPr>
        <w:t>политики</w:t>
      </w:r>
      <w:r w:rsidRPr="00F036A7">
        <w:t xml:space="preserve"> </w:t>
      </w:r>
      <w:r w:rsidRPr="00F036A7">
        <w:rPr>
          <w:rFonts w:hint="eastAsia"/>
        </w:rPr>
        <w:t>Советского</w:t>
      </w:r>
      <w:r w:rsidRPr="00F036A7">
        <w:t xml:space="preserve"> </w:t>
      </w:r>
      <w:r w:rsidRPr="00F036A7">
        <w:rPr>
          <w:rFonts w:hint="eastAsia"/>
        </w:rPr>
        <w:t>государства</w:t>
      </w:r>
      <w:r w:rsidRPr="00F036A7">
        <w:t xml:space="preserve"> </w:t>
      </w:r>
      <w:r w:rsidRPr="00F036A7">
        <w:rPr>
          <w:rFonts w:hint="eastAsia"/>
        </w:rPr>
        <w:t>в</w:t>
      </w:r>
      <w:r w:rsidRPr="00F036A7">
        <w:t xml:space="preserve"> </w:t>
      </w:r>
      <w:r w:rsidRPr="00F036A7">
        <w:rPr>
          <w:rFonts w:hint="eastAsia"/>
        </w:rPr>
        <w:t>области</w:t>
      </w:r>
      <w:r w:rsidRPr="00F036A7">
        <w:t xml:space="preserve"> </w:t>
      </w:r>
      <w:r w:rsidRPr="00F036A7">
        <w:rPr>
          <w:rFonts w:hint="eastAsia"/>
        </w:rPr>
        <w:t>охраны</w:t>
      </w:r>
      <w:r w:rsidRPr="00F036A7">
        <w:t xml:space="preserve"> </w:t>
      </w:r>
      <w:r w:rsidRPr="00F036A7">
        <w:rPr>
          <w:rFonts w:hint="eastAsia"/>
        </w:rPr>
        <w:t>материнства</w:t>
      </w:r>
      <w:r w:rsidRPr="00F036A7">
        <w:t xml:space="preserve"> </w:t>
      </w:r>
      <w:r w:rsidRPr="00F036A7">
        <w:rPr>
          <w:rFonts w:hint="eastAsia"/>
        </w:rPr>
        <w:t>и</w:t>
      </w:r>
      <w:r w:rsidRPr="00F036A7">
        <w:t xml:space="preserve"> </w:t>
      </w:r>
      <w:r w:rsidRPr="00F036A7">
        <w:rPr>
          <w:rFonts w:hint="eastAsia"/>
        </w:rPr>
        <w:t>детства</w:t>
      </w:r>
      <w:r w:rsidRPr="00F036A7">
        <w:t xml:space="preserve"> </w:t>
      </w:r>
      <w:r w:rsidRPr="00F036A7">
        <w:rPr>
          <w:rFonts w:hint="eastAsia"/>
        </w:rPr>
        <w:t>в</w:t>
      </w:r>
      <w:r w:rsidRPr="00F036A7">
        <w:t xml:space="preserve"> 1920-1930-</w:t>
      </w:r>
      <w:r w:rsidRPr="00F036A7">
        <w:rPr>
          <w:rFonts w:hint="eastAsia"/>
        </w:rPr>
        <w:t>е</w:t>
      </w:r>
      <w:r w:rsidRPr="00F036A7">
        <w:t xml:space="preserve"> </w:t>
      </w:r>
      <w:r w:rsidRPr="00F036A7">
        <w:rPr>
          <w:rFonts w:hint="eastAsia"/>
        </w:rPr>
        <w:t>гг</w:t>
      </w:r>
      <w:r w:rsidRPr="00F036A7">
        <w:t>. (</w:t>
      </w:r>
      <w:r w:rsidRPr="00F036A7">
        <w:rPr>
          <w:rFonts w:hint="eastAsia"/>
        </w:rPr>
        <w:t>по</w:t>
      </w:r>
      <w:r w:rsidRPr="00F036A7">
        <w:t xml:space="preserve"> </w:t>
      </w:r>
      <w:r w:rsidRPr="00F036A7">
        <w:rPr>
          <w:rFonts w:hint="eastAsia"/>
        </w:rPr>
        <w:t>материалам</w:t>
      </w:r>
      <w:r w:rsidRPr="00F036A7">
        <w:t xml:space="preserve"> </w:t>
      </w:r>
      <w:r w:rsidRPr="00F036A7">
        <w:rPr>
          <w:rFonts w:hint="eastAsia"/>
        </w:rPr>
        <w:t>Восточной</w:t>
      </w:r>
      <w:r w:rsidRPr="00F036A7">
        <w:t xml:space="preserve"> </w:t>
      </w:r>
      <w:r w:rsidRPr="00F036A7">
        <w:rPr>
          <w:rFonts w:hint="eastAsia"/>
        </w:rPr>
        <w:t>Сибири</w:t>
      </w:r>
      <w:r w:rsidRPr="00F036A7">
        <w:t>)</w:t>
      </w:r>
    </w:p>
    <w:p w14:paraId="535F0F16" w14:textId="77777777" w:rsidR="00F036A7" w:rsidRDefault="00F036A7" w:rsidP="00F036A7">
      <w:r>
        <w:rPr>
          <w:rFonts w:hint="eastAsia"/>
        </w:rPr>
        <w:t>ОГЛАВЛЕНИЕ</w:t>
      </w:r>
      <w:r>
        <w:t xml:space="preserve"> </w:t>
      </w:r>
      <w:r>
        <w:rPr>
          <w:rFonts w:hint="eastAsia"/>
        </w:rPr>
        <w:t>ДИССЕРТАЦИИ</w:t>
      </w:r>
    </w:p>
    <w:p w14:paraId="00D2ADE4" w14:textId="77777777" w:rsidR="00F036A7" w:rsidRDefault="00F036A7" w:rsidP="00F036A7">
      <w:r>
        <w:rPr>
          <w:rFonts w:hint="eastAsia"/>
        </w:rPr>
        <w:t>доктор</w:t>
      </w:r>
      <w:r>
        <w:t xml:space="preserve"> </w:t>
      </w:r>
      <w:r>
        <w:rPr>
          <w:rFonts w:hint="eastAsia"/>
        </w:rPr>
        <w:t>наук</w:t>
      </w:r>
      <w:r>
        <w:t xml:space="preserve"> </w:t>
      </w:r>
      <w:r>
        <w:rPr>
          <w:rFonts w:hint="eastAsia"/>
        </w:rPr>
        <w:t>Афанасова</w:t>
      </w:r>
      <w:r>
        <w:t xml:space="preserve"> </w:t>
      </w:r>
      <w:r>
        <w:rPr>
          <w:rFonts w:hint="eastAsia"/>
        </w:rPr>
        <w:t>Елена</w:t>
      </w:r>
      <w:r>
        <w:t xml:space="preserve"> </w:t>
      </w:r>
      <w:r>
        <w:rPr>
          <w:rFonts w:hint="eastAsia"/>
        </w:rPr>
        <w:t>Николаевна</w:t>
      </w:r>
    </w:p>
    <w:p w14:paraId="2D65B0B6" w14:textId="77777777" w:rsidR="00F036A7" w:rsidRDefault="00F036A7" w:rsidP="00F036A7">
      <w:r>
        <w:rPr>
          <w:rFonts w:hint="eastAsia"/>
        </w:rPr>
        <w:t>ВВЕДЕНИЕ</w:t>
      </w:r>
    </w:p>
    <w:p w14:paraId="31390864" w14:textId="77777777" w:rsidR="00F036A7" w:rsidRDefault="00F036A7" w:rsidP="00F036A7"/>
    <w:p w14:paraId="7403B43C" w14:textId="77777777" w:rsidR="00F036A7" w:rsidRDefault="00F036A7" w:rsidP="00F036A7">
      <w:r>
        <w:rPr>
          <w:rFonts w:hint="eastAsia"/>
        </w:rPr>
        <w:t>Глава</w:t>
      </w:r>
      <w:r>
        <w:t xml:space="preserve"> 1. </w:t>
      </w:r>
      <w:r>
        <w:rPr>
          <w:rFonts w:hint="eastAsia"/>
        </w:rPr>
        <w:t>Историографические</w:t>
      </w:r>
      <w:r>
        <w:t xml:space="preserve"> </w:t>
      </w:r>
      <w:r>
        <w:rPr>
          <w:rFonts w:hint="eastAsia"/>
        </w:rPr>
        <w:t>и</w:t>
      </w:r>
      <w:r>
        <w:t xml:space="preserve"> </w:t>
      </w:r>
      <w:r>
        <w:rPr>
          <w:rFonts w:hint="eastAsia"/>
        </w:rPr>
        <w:t>источниковедческие</w:t>
      </w:r>
      <w:r>
        <w:t xml:space="preserve"> </w:t>
      </w:r>
      <w:r>
        <w:rPr>
          <w:rFonts w:hint="eastAsia"/>
        </w:rPr>
        <w:t>аспекты</w:t>
      </w:r>
      <w:r>
        <w:t xml:space="preserve"> </w:t>
      </w:r>
      <w:r>
        <w:rPr>
          <w:rFonts w:hint="eastAsia"/>
        </w:rPr>
        <w:t>исследования</w:t>
      </w:r>
    </w:p>
    <w:p w14:paraId="4D266A6E" w14:textId="77777777" w:rsidR="00F036A7" w:rsidRDefault="00F036A7" w:rsidP="00F036A7"/>
    <w:p w14:paraId="55CDCD29" w14:textId="77777777" w:rsidR="00F036A7" w:rsidRDefault="00F036A7" w:rsidP="00F036A7">
      <w:r>
        <w:t xml:space="preserve">1.1. </w:t>
      </w:r>
      <w:r>
        <w:rPr>
          <w:rFonts w:hint="eastAsia"/>
        </w:rPr>
        <w:t>Историография</w:t>
      </w:r>
      <w:r>
        <w:t xml:space="preserve"> </w:t>
      </w:r>
      <w:r>
        <w:rPr>
          <w:rFonts w:hint="eastAsia"/>
        </w:rPr>
        <w:t>проблемы</w:t>
      </w:r>
    </w:p>
    <w:p w14:paraId="53447782" w14:textId="77777777" w:rsidR="00F036A7" w:rsidRDefault="00F036A7" w:rsidP="00F036A7"/>
    <w:p w14:paraId="04A9995C" w14:textId="77777777" w:rsidR="00F036A7" w:rsidRDefault="00F036A7" w:rsidP="00F036A7">
      <w:r>
        <w:t xml:space="preserve">1.2. </w:t>
      </w:r>
      <w:r>
        <w:rPr>
          <w:rFonts w:hint="eastAsia"/>
        </w:rPr>
        <w:t>Источниковый</w:t>
      </w:r>
      <w:r>
        <w:t xml:space="preserve"> </w:t>
      </w:r>
      <w:r>
        <w:rPr>
          <w:rFonts w:hint="eastAsia"/>
        </w:rPr>
        <w:t>анализ</w:t>
      </w:r>
    </w:p>
    <w:p w14:paraId="796D1DCF" w14:textId="77777777" w:rsidR="00F036A7" w:rsidRDefault="00F036A7" w:rsidP="00F036A7"/>
    <w:p w14:paraId="6A1D81A9" w14:textId="77777777" w:rsidR="00F036A7" w:rsidRDefault="00F036A7" w:rsidP="00F036A7">
      <w:r>
        <w:rPr>
          <w:rFonts w:hint="eastAsia"/>
        </w:rPr>
        <w:t>Глава</w:t>
      </w:r>
      <w:r>
        <w:t xml:space="preserve"> 2. </w:t>
      </w:r>
      <w:r>
        <w:rPr>
          <w:rFonts w:hint="eastAsia"/>
        </w:rPr>
        <w:t>Создание</w:t>
      </w:r>
      <w:r>
        <w:t xml:space="preserve"> </w:t>
      </w:r>
      <w:r>
        <w:rPr>
          <w:rFonts w:hint="eastAsia"/>
        </w:rPr>
        <w:t>и</w:t>
      </w:r>
      <w:r>
        <w:t xml:space="preserve"> </w:t>
      </w:r>
      <w:r>
        <w:rPr>
          <w:rFonts w:hint="eastAsia"/>
        </w:rPr>
        <w:t>эволюция</w:t>
      </w:r>
      <w:r>
        <w:t xml:space="preserve"> </w:t>
      </w:r>
      <w:r>
        <w:rPr>
          <w:rFonts w:hint="eastAsia"/>
        </w:rPr>
        <w:t>организационно</w:t>
      </w:r>
      <w:r>
        <w:t>-</w:t>
      </w:r>
      <w:r>
        <w:rPr>
          <w:rFonts w:hint="eastAsia"/>
        </w:rPr>
        <w:t>правовых</w:t>
      </w:r>
      <w:r>
        <w:t xml:space="preserve"> </w:t>
      </w:r>
      <w:r>
        <w:rPr>
          <w:rFonts w:hint="eastAsia"/>
        </w:rPr>
        <w:t>основ</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r>
        <w:t xml:space="preserve"> </w:t>
      </w:r>
      <w:r>
        <w:rPr>
          <w:rFonts w:hint="eastAsia"/>
        </w:rPr>
        <w:t>в</w:t>
      </w:r>
      <w:r>
        <w:t xml:space="preserve"> </w:t>
      </w:r>
      <w:r>
        <w:rPr>
          <w:rFonts w:hint="eastAsia"/>
        </w:rPr>
        <w:t>РСФСР</w:t>
      </w:r>
      <w:r>
        <w:t>-</w:t>
      </w:r>
      <w:r>
        <w:rPr>
          <w:rFonts w:hint="eastAsia"/>
        </w:rPr>
        <w:t>СССР</w:t>
      </w:r>
      <w:r>
        <w:t xml:space="preserve"> (1917-1930-</w:t>
      </w:r>
      <w:r>
        <w:rPr>
          <w:rFonts w:hint="eastAsia"/>
        </w:rPr>
        <w:t>е</w:t>
      </w:r>
      <w:r>
        <w:t xml:space="preserve"> </w:t>
      </w:r>
      <w:r>
        <w:rPr>
          <w:rFonts w:hint="eastAsia"/>
        </w:rPr>
        <w:t>гг</w:t>
      </w:r>
      <w:r>
        <w:t>.)</w:t>
      </w:r>
    </w:p>
    <w:p w14:paraId="09042D27" w14:textId="77777777" w:rsidR="00F036A7" w:rsidRDefault="00F036A7" w:rsidP="00F036A7"/>
    <w:p w14:paraId="0044F535" w14:textId="77777777" w:rsidR="00F036A7" w:rsidRDefault="00F036A7" w:rsidP="00F036A7">
      <w:r>
        <w:t xml:space="preserve">2.1. </w:t>
      </w:r>
      <w:r>
        <w:rPr>
          <w:rFonts w:hint="eastAsia"/>
        </w:rPr>
        <w:t>Формирование</w:t>
      </w:r>
      <w:r>
        <w:t xml:space="preserve"> </w:t>
      </w:r>
      <w:r>
        <w:rPr>
          <w:rFonts w:hint="eastAsia"/>
        </w:rPr>
        <w:t>государственной</w:t>
      </w:r>
      <w:r>
        <w:t xml:space="preserve"> </w:t>
      </w:r>
      <w:r>
        <w:rPr>
          <w:rFonts w:hint="eastAsia"/>
        </w:rPr>
        <w:t>системы</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p>
    <w:p w14:paraId="707FA308" w14:textId="77777777" w:rsidR="00F036A7" w:rsidRDefault="00F036A7" w:rsidP="00F036A7"/>
    <w:p w14:paraId="6B9E4D43" w14:textId="77777777" w:rsidR="00F036A7" w:rsidRDefault="00F036A7" w:rsidP="00F036A7">
      <w:r>
        <w:t xml:space="preserve">2.2. </w:t>
      </w:r>
      <w:r>
        <w:rPr>
          <w:rFonts w:hint="eastAsia"/>
        </w:rPr>
        <w:t>Трансформация</w:t>
      </w:r>
      <w:r>
        <w:t xml:space="preserve"> </w:t>
      </w:r>
      <w:r>
        <w:rPr>
          <w:rFonts w:hint="eastAsia"/>
        </w:rPr>
        <w:t>законодательной</w:t>
      </w:r>
      <w:r>
        <w:t xml:space="preserve"> </w:t>
      </w:r>
      <w:r>
        <w:rPr>
          <w:rFonts w:hint="eastAsia"/>
        </w:rPr>
        <w:t>базы</w:t>
      </w:r>
      <w:r>
        <w:t xml:space="preserve"> </w:t>
      </w:r>
      <w:r>
        <w:rPr>
          <w:rFonts w:hint="eastAsia"/>
        </w:rPr>
        <w:t>в</w:t>
      </w:r>
      <w:r>
        <w:t xml:space="preserve"> </w:t>
      </w:r>
      <w:r>
        <w:rPr>
          <w:rFonts w:hint="eastAsia"/>
        </w:rPr>
        <w:t>сфере</w:t>
      </w:r>
      <w:r>
        <w:t xml:space="preserve"> </w:t>
      </w:r>
      <w:r>
        <w:rPr>
          <w:rFonts w:hint="eastAsia"/>
        </w:rPr>
        <w:t>материнства</w:t>
      </w:r>
      <w:r>
        <w:t xml:space="preserve"> </w:t>
      </w:r>
      <w:r>
        <w:rPr>
          <w:rFonts w:hint="eastAsia"/>
        </w:rPr>
        <w:t>и</w:t>
      </w:r>
      <w:r>
        <w:t xml:space="preserve"> </w:t>
      </w:r>
      <w:r>
        <w:rPr>
          <w:rFonts w:hint="eastAsia"/>
        </w:rPr>
        <w:t>детства</w:t>
      </w:r>
    </w:p>
    <w:p w14:paraId="3306E606" w14:textId="77777777" w:rsidR="00F036A7" w:rsidRDefault="00F036A7" w:rsidP="00F036A7"/>
    <w:p w14:paraId="2AB33033" w14:textId="77777777" w:rsidR="00F036A7" w:rsidRDefault="00F036A7" w:rsidP="00F036A7">
      <w:r>
        <w:rPr>
          <w:rFonts w:hint="eastAsia"/>
        </w:rPr>
        <w:t>Глава</w:t>
      </w:r>
      <w:r>
        <w:t xml:space="preserve"> 3. </w:t>
      </w:r>
      <w:r>
        <w:rPr>
          <w:rFonts w:hint="eastAsia"/>
        </w:rPr>
        <w:t>Становление</w:t>
      </w:r>
      <w:r>
        <w:t xml:space="preserve"> </w:t>
      </w:r>
      <w:r>
        <w:rPr>
          <w:rFonts w:hint="eastAsia"/>
        </w:rPr>
        <w:t>системы</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и</w:t>
      </w:r>
      <w:r>
        <w:t xml:space="preserve"> </w:t>
      </w:r>
      <w:r>
        <w:rPr>
          <w:rFonts w:hint="eastAsia"/>
        </w:rPr>
        <w:t>детям</w:t>
      </w:r>
      <w:r>
        <w:t xml:space="preserve"> </w:t>
      </w:r>
      <w:r>
        <w:rPr>
          <w:rFonts w:hint="eastAsia"/>
        </w:rPr>
        <w:t>в</w:t>
      </w:r>
      <w:r>
        <w:t xml:space="preserve"> </w:t>
      </w:r>
      <w:r>
        <w:rPr>
          <w:rFonts w:hint="eastAsia"/>
        </w:rPr>
        <w:t>Восточной</w:t>
      </w:r>
      <w:r>
        <w:t xml:space="preserve"> </w:t>
      </w:r>
      <w:r>
        <w:rPr>
          <w:rFonts w:hint="eastAsia"/>
        </w:rPr>
        <w:t>Сибири</w:t>
      </w:r>
      <w:r>
        <w:t xml:space="preserve"> </w:t>
      </w:r>
      <w:r>
        <w:rPr>
          <w:rFonts w:hint="eastAsia"/>
        </w:rPr>
        <w:t>в</w:t>
      </w:r>
      <w:r>
        <w:t xml:space="preserve"> </w:t>
      </w:r>
      <w:r>
        <w:rPr>
          <w:rFonts w:hint="eastAsia"/>
        </w:rPr>
        <w:t>годы</w:t>
      </w:r>
      <w:r>
        <w:t xml:space="preserve"> </w:t>
      </w:r>
      <w:r>
        <w:rPr>
          <w:rFonts w:hint="eastAsia"/>
        </w:rPr>
        <w:t>НЭПа</w:t>
      </w:r>
    </w:p>
    <w:p w14:paraId="374CDAF6" w14:textId="77777777" w:rsidR="00F036A7" w:rsidRDefault="00F036A7" w:rsidP="00F036A7"/>
    <w:p w14:paraId="1A78DF51" w14:textId="77777777" w:rsidR="00F036A7" w:rsidRDefault="00F036A7" w:rsidP="00F036A7">
      <w:r>
        <w:t xml:space="preserve">3.1. </w:t>
      </w:r>
      <w:r>
        <w:rPr>
          <w:rFonts w:hint="eastAsia"/>
        </w:rPr>
        <w:t>Реализация</w:t>
      </w:r>
      <w:r>
        <w:t xml:space="preserve"> </w:t>
      </w:r>
      <w:r>
        <w:rPr>
          <w:rFonts w:hint="eastAsia"/>
        </w:rPr>
        <w:t>мероприятий</w:t>
      </w:r>
      <w:r>
        <w:t xml:space="preserve"> </w:t>
      </w:r>
      <w:r>
        <w:rPr>
          <w:rFonts w:hint="eastAsia"/>
        </w:rPr>
        <w:t>по</w:t>
      </w:r>
      <w:r>
        <w:t xml:space="preserve"> </w:t>
      </w:r>
      <w:r>
        <w:rPr>
          <w:rFonts w:hint="eastAsia"/>
        </w:rPr>
        <w:t>охране</w:t>
      </w:r>
      <w:r>
        <w:t xml:space="preserve"> </w:t>
      </w:r>
      <w:r>
        <w:rPr>
          <w:rFonts w:hint="eastAsia"/>
        </w:rPr>
        <w:t>здоровья</w:t>
      </w:r>
      <w:r>
        <w:t xml:space="preserve"> </w:t>
      </w:r>
      <w:r>
        <w:rPr>
          <w:rFonts w:hint="eastAsia"/>
        </w:rPr>
        <w:t>женщин</w:t>
      </w:r>
    </w:p>
    <w:p w14:paraId="2A1BF900" w14:textId="77777777" w:rsidR="00F036A7" w:rsidRDefault="00F036A7" w:rsidP="00F036A7"/>
    <w:p w14:paraId="0E2C2EEC" w14:textId="77777777" w:rsidR="00F036A7" w:rsidRDefault="00F036A7" w:rsidP="00F036A7">
      <w:r>
        <w:t xml:space="preserve">3.2. </w:t>
      </w:r>
      <w:r>
        <w:rPr>
          <w:rFonts w:hint="eastAsia"/>
        </w:rPr>
        <w:t>Осуществление</w:t>
      </w:r>
      <w:r>
        <w:t xml:space="preserve"> </w:t>
      </w:r>
      <w:r>
        <w:rPr>
          <w:rFonts w:hint="eastAsia"/>
        </w:rPr>
        <w:t>медицинской</w:t>
      </w:r>
      <w:r>
        <w:t xml:space="preserve"> </w:t>
      </w:r>
      <w:r>
        <w:rPr>
          <w:rFonts w:hint="eastAsia"/>
        </w:rPr>
        <w:t>помощи</w:t>
      </w:r>
      <w:r>
        <w:t xml:space="preserve"> </w:t>
      </w:r>
      <w:r>
        <w:rPr>
          <w:rFonts w:hint="eastAsia"/>
        </w:rPr>
        <w:t>детям</w:t>
      </w:r>
    </w:p>
    <w:p w14:paraId="5010D6DF" w14:textId="77777777" w:rsidR="00F036A7" w:rsidRDefault="00F036A7" w:rsidP="00F036A7"/>
    <w:p w14:paraId="310FF943" w14:textId="77777777" w:rsidR="00F036A7" w:rsidRDefault="00F036A7" w:rsidP="00F036A7">
      <w:r>
        <w:rPr>
          <w:rFonts w:hint="eastAsia"/>
        </w:rPr>
        <w:t>Глава</w:t>
      </w:r>
      <w:r>
        <w:t xml:space="preserve"> 4. </w:t>
      </w:r>
      <w:r>
        <w:rPr>
          <w:rFonts w:hint="eastAsia"/>
        </w:rPr>
        <w:t>Развитие</w:t>
      </w:r>
      <w:r>
        <w:t xml:space="preserve"> </w:t>
      </w:r>
      <w:r>
        <w:rPr>
          <w:rFonts w:hint="eastAsia"/>
        </w:rPr>
        <w:t>системы</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r>
        <w:t xml:space="preserve"> </w:t>
      </w:r>
      <w:r>
        <w:rPr>
          <w:rFonts w:hint="eastAsia"/>
        </w:rPr>
        <w:t>в</w:t>
      </w:r>
      <w:r>
        <w:t xml:space="preserve"> </w:t>
      </w:r>
      <w:r>
        <w:rPr>
          <w:rFonts w:hint="eastAsia"/>
        </w:rPr>
        <w:t>восточносибирских</w:t>
      </w:r>
      <w:r>
        <w:t xml:space="preserve"> </w:t>
      </w:r>
      <w:r>
        <w:rPr>
          <w:rFonts w:hint="eastAsia"/>
        </w:rPr>
        <w:t>городах</w:t>
      </w:r>
      <w:r>
        <w:t xml:space="preserve"> </w:t>
      </w:r>
      <w:r>
        <w:rPr>
          <w:rFonts w:hint="eastAsia"/>
        </w:rPr>
        <w:t>и</w:t>
      </w:r>
      <w:r>
        <w:t xml:space="preserve"> </w:t>
      </w:r>
      <w:r>
        <w:rPr>
          <w:rFonts w:hint="eastAsia"/>
        </w:rPr>
        <w:t>сёлах</w:t>
      </w:r>
      <w:r>
        <w:t xml:space="preserve"> </w:t>
      </w:r>
      <w:r>
        <w:rPr>
          <w:rFonts w:hint="eastAsia"/>
        </w:rPr>
        <w:t>в</w:t>
      </w:r>
      <w:r>
        <w:t xml:space="preserve"> </w:t>
      </w:r>
      <w:r>
        <w:rPr>
          <w:rFonts w:hint="eastAsia"/>
        </w:rPr>
        <w:t>годы</w:t>
      </w:r>
      <w:r>
        <w:t xml:space="preserve"> </w:t>
      </w:r>
      <w:r>
        <w:rPr>
          <w:rFonts w:hint="eastAsia"/>
        </w:rPr>
        <w:t>пя</w:t>
      </w:r>
      <w:r>
        <w:rPr>
          <w:rFonts w:hint="eastAsia"/>
        </w:rPr>
        <w:lastRenderedPageBreak/>
        <w:t>тилеток</w:t>
      </w:r>
    </w:p>
    <w:p w14:paraId="4CDA476C" w14:textId="77777777" w:rsidR="00F036A7" w:rsidRDefault="00F036A7" w:rsidP="00F036A7"/>
    <w:p w14:paraId="6CF2CA08" w14:textId="77777777" w:rsidR="00F036A7" w:rsidRDefault="00F036A7" w:rsidP="00F036A7">
      <w:r>
        <w:t xml:space="preserve">4.1. </w:t>
      </w:r>
      <w:r>
        <w:rPr>
          <w:rFonts w:hint="eastAsia"/>
        </w:rPr>
        <w:t>Деятельность</w:t>
      </w:r>
      <w:r>
        <w:t xml:space="preserve"> </w:t>
      </w:r>
      <w:r>
        <w:rPr>
          <w:rFonts w:hint="eastAsia"/>
        </w:rPr>
        <w:t>медицинских</w:t>
      </w:r>
      <w:r>
        <w:t xml:space="preserve"> </w:t>
      </w:r>
      <w:r>
        <w:rPr>
          <w:rFonts w:hint="eastAsia"/>
        </w:rPr>
        <w:t>организаций</w:t>
      </w:r>
      <w:r>
        <w:t xml:space="preserve"> </w:t>
      </w:r>
      <w:r>
        <w:rPr>
          <w:rFonts w:hint="eastAsia"/>
        </w:rPr>
        <w:t>по</w:t>
      </w:r>
      <w:r>
        <w:t xml:space="preserve"> </w:t>
      </w:r>
      <w:r>
        <w:rPr>
          <w:rFonts w:hint="eastAsia"/>
        </w:rPr>
        <w:t>оказанию</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женскому</w:t>
      </w:r>
      <w:r>
        <w:t xml:space="preserve"> </w:t>
      </w:r>
      <w:r>
        <w:rPr>
          <w:rFonts w:hint="eastAsia"/>
        </w:rPr>
        <w:t>населению</w:t>
      </w:r>
    </w:p>
    <w:p w14:paraId="393D7FE8" w14:textId="77777777" w:rsidR="00F036A7" w:rsidRDefault="00F036A7" w:rsidP="00F036A7"/>
    <w:p w14:paraId="0760A972" w14:textId="77777777" w:rsidR="00F036A7" w:rsidRDefault="00F036A7" w:rsidP="00F036A7">
      <w:r>
        <w:t xml:space="preserve">4.2. </w:t>
      </w:r>
      <w:r>
        <w:rPr>
          <w:rFonts w:hint="eastAsia"/>
        </w:rPr>
        <w:t>Проведение</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охрану</w:t>
      </w:r>
      <w:r>
        <w:t xml:space="preserve"> </w:t>
      </w:r>
      <w:r>
        <w:rPr>
          <w:rFonts w:hint="eastAsia"/>
        </w:rPr>
        <w:t>здоровья</w:t>
      </w:r>
      <w:r>
        <w:t xml:space="preserve"> </w:t>
      </w:r>
      <w:r>
        <w:rPr>
          <w:rFonts w:hint="eastAsia"/>
        </w:rPr>
        <w:t>детей</w:t>
      </w:r>
    </w:p>
    <w:p w14:paraId="22513CCD" w14:textId="77777777" w:rsidR="00F036A7" w:rsidRDefault="00F036A7" w:rsidP="00F036A7"/>
    <w:p w14:paraId="21965BC4" w14:textId="77777777" w:rsidR="00F036A7" w:rsidRDefault="00F036A7" w:rsidP="00F036A7">
      <w:r>
        <w:rPr>
          <w:rFonts w:hint="eastAsia"/>
        </w:rPr>
        <w:t>Глава</w:t>
      </w:r>
      <w:r>
        <w:t xml:space="preserve"> 5. </w:t>
      </w:r>
      <w:r>
        <w:rPr>
          <w:rFonts w:hint="eastAsia"/>
        </w:rPr>
        <w:t>Организация</w:t>
      </w:r>
      <w:r>
        <w:t xml:space="preserve"> </w:t>
      </w:r>
      <w:r>
        <w:rPr>
          <w:rFonts w:hint="eastAsia"/>
        </w:rPr>
        <w:t>дошкольных</w:t>
      </w:r>
      <w:r>
        <w:t xml:space="preserve"> </w:t>
      </w:r>
      <w:r>
        <w:rPr>
          <w:rFonts w:hint="eastAsia"/>
        </w:rPr>
        <w:t>учреждений</w:t>
      </w:r>
      <w:r>
        <w:t xml:space="preserve"> </w:t>
      </w:r>
      <w:r>
        <w:rPr>
          <w:rFonts w:hint="eastAsia"/>
        </w:rPr>
        <w:t>на</w:t>
      </w:r>
      <w:r>
        <w:t xml:space="preserve"> </w:t>
      </w:r>
      <w:r>
        <w:rPr>
          <w:rFonts w:hint="eastAsia"/>
        </w:rPr>
        <w:t>территории</w:t>
      </w:r>
      <w:r>
        <w:t xml:space="preserve"> </w:t>
      </w:r>
      <w:r>
        <w:rPr>
          <w:rFonts w:hint="eastAsia"/>
        </w:rPr>
        <w:t>Восточной</w:t>
      </w:r>
      <w:r>
        <w:t xml:space="preserve"> </w:t>
      </w:r>
      <w:r>
        <w:rPr>
          <w:rFonts w:hint="eastAsia"/>
        </w:rPr>
        <w:t>Сибири</w:t>
      </w:r>
    </w:p>
    <w:p w14:paraId="204B3922" w14:textId="77777777" w:rsidR="00F036A7" w:rsidRDefault="00F036A7" w:rsidP="00F036A7"/>
    <w:p w14:paraId="00DB9968" w14:textId="77777777" w:rsidR="00F036A7" w:rsidRDefault="00F036A7" w:rsidP="00F036A7">
      <w:r>
        <w:t xml:space="preserve">5.1. </w:t>
      </w:r>
      <w:r>
        <w:rPr>
          <w:rFonts w:hint="eastAsia"/>
        </w:rPr>
        <w:t>Начальный</w:t>
      </w:r>
      <w:r>
        <w:t xml:space="preserve"> </w:t>
      </w:r>
      <w:r>
        <w:rPr>
          <w:rFonts w:hint="eastAsia"/>
        </w:rPr>
        <w:t>этап</w:t>
      </w:r>
      <w:r>
        <w:t xml:space="preserve"> </w:t>
      </w:r>
      <w:r>
        <w:rPr>
          <w:rFonts w:hint="eastAsia"/>
        </w:rPr>
        <w:t>формирования</w:t>
      </w:r>
      <w:r>
        <w:t xml:space="preserve"> </w:t>
      </w:r>
      <w:r>
        <w:rPr>
          <w:rFonts w:hint="eastAsia"/>
        </w:rPr>
        <w:t>сети</w:t>
      </w:r>
      <w:r>
        <w:t xml:space="preserve"> </w:t>
      </w:r>
      <w:r>
        <w:rPr>
          <w:rFonts w:hint="eastAsia"/>
        </w:rPr>
        <w:t>дошкольных</w:t>
      </w:r>
      <w:r>
        <w:t xml:space="preserve"> </w:t>
      </w:r>
      <w:r>
        <w:rPr>
          <w:rFonts w:hint="eastAsia"/>
        </w:rPr>
        <w:t>учреждений</w:t>
      </w:r>
      <w:r>
        <w:t xml:space="preserve"> </w:t>
      </w:r>
      <w:r>
        <w:rPr>
          <w:rFonts w:hint="eastAsia"/>
        </w:rPr>
        <w:t>в</w:t>
      </w:r>
      <w:r>
        <w:t xml:space="preserve"> 1920-</w:t>
      </w:r>
      <w:r>
        <w:rPr>
          <w:rFonts w:hint="eastAsia"/>
        </w:rPr>
        <w:t>е</w:t>
      </w:r>
      <w:r>
        <w:t xml:space="preserve"> </w:t>
      </w:r>
      <w:r>
        <w:rPr>
          <w:rFonts w:hint="eastAsia"/>
        </w:rPr>
        <w:t>гг</w:t>
      </w:r>
    </w:p>
    <w:p w14:paraId="0398EC46" w14:textId="77777777" w:rsidR="00F036A7" w:rsidRDefault="00F036A7" w:rsidP="00F036A7"/>
    <w:p w14:paraId="1CACE378" w14:textId="77777777" w:rsidR="00F036A7" w:rsidRDefault="00F036A7" w:rsidP="00F036A7">
      <w:r>
        <w:t xml:space="preserve">5.2. </w:t>
      </w:r>
      <w:r>
        <w:rPr>
          <w:rFonts w:hint="eastAsia"/>
        </w:rPr>
        <w:t>Деятельность</w:t>
      </w:r>
      <w:r>
        <w:t xml:space="preserve"> </w:t>
      </w:r>
      <w:r>
        <w:rPr>
          <w:rFonts w:hint="eastAsia"/>
        </w:rPr>
        <w:t>дошкольных</w:t>
      </w:r>
      <w:r>
        <w:t xml:space="preserve"> </w:t>
      </w:r>
      <w:r>
        <w:rPr>
          <w:rFonts w:hint="eastAsia"/>
        </w:rPr>
        <w:t>учреждений</w:t>
      </w:r>
      <w:r>
        <w:t xml:space="preserve"> </w:t>
      </w:r>
      <w:r>
        <w:rPr>
          <w:rFonts w:hint="eastAsia"/>
        </w:rPr>
        <w:t>в</w:t>
      </w:r>
      <w:r>
        <w:t xml:space="preserve"> 1930-</w:t>
      </w:r>
      <w:r>
        <w:rPr>
          <w:rFonts w:hint="eastAsia"/>
        </w:rPr>
        <w:t>е</w:t>
      </w:r>
      <w:r>
        <w:t xml:space="preserve"> </w:t>
      </w:r>
      <w:r>
        <w:rPr>
          <w:rFonts w:hint="eastAsia"/>
        </w:rPr>
        <w:t>годы</w:t>
      </w:r>
    </w:p>
    <w:p w14:paraId="2F9F2DBF" w14:textId="77777777" w:rsidR="00F036A7" w:rsidRDefault="00F036A7" w:rsidP="00F036A7"/>
    <w:p w14:paraId="08AAC6F4" w14:textId="77777777" w:rsidR="00F036A7" w:rsidRDefault="00F036A7" w:rsidP="00F036A7">
      <w:r>
        <w:rPr>
          <w:rFonts w:hint="eastAsia"/>
        </w:rPr>
        <w:t>Глава</w:t>
      </w:r>
      <w:r>
        <w:t xml:space="preserve"> 6. </w:t>
      </w:r>
      <w:r>
        <w:rPr>
          <w:rFonts w:hint="eastAsia"/>
        </w:rPr>
        <w:t>Реализация</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отношении</w:t>
      </w:r>
      <w:r>
        <w:t xml:space="preserve"> </w:t>
      </w:r>
      <w:r>
        <w:rPr>
          <w:rFonts w:hint="eastAsia"/>
        </w:rPr>
        <w:t>детей</w:t>
      </w:r>
      <w:r>
        <w:t xml:space="preserve">, </w:t>
      </w:r>
      <w:r>
        <w:rPr>
          <w:rFonts w:hint="eastAsia"/>
        </w:rPr>
        <w:t>оставшихся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в</w:t>
      </w:r>
      <w:r>
        <w:t xml:space="preserve"> </w:t>
      </w:r>
      <w:r>
        <w:rPr>
          <w:rFonts w:hint="eastAsia"/>
        </w:rPr>
        <w:t>восточносибирских</w:t>
      </w:r>
      <w:r>
        <w:t xml:space="preserve"> </w:t>
      </w:r>
      <w:r>
        <w:rPr>
          <w:rFonts w:hint="eastAsia"/>
        </w:rPr>
        <w:t>городах</w:t>
      </w:r>
      <w:r>
        <w:t xml:space="preserve"> </w:t>
      </w:r>
      <w:r>
        <w:rPr>
          <w:rFonts w:hint="eastAsia"/>
        </w:rPr>
        <w:t>и</w:t>
      </w:r>
      <w:r>
        <w:t xml:space="preserve"> </w:t>
      </w:r>
      <w:r>
        <w:rPr>
          <w:rFonts w:hint="eastAsia"/>
        </w:rPr>
        <w:t>селах</w:t>
      </w:r>
      <w:r>
        <w:t xml:space="preserve"> </w:t>
      </w:r>
      <w:r>
        <w:rPr>
          <w:rFonts w:hint="eastAsia"/>
        </w:rPr>
        <w:t>в</w:t>
      </w:r>
      <w:r>
        <w:t xml:space="preserve"> 1920-1930-</w:t>
      </w:r>
      <w:r>
        <w:rPr>
          <w:rFonts w:hint="eastAsia"/>
        </w:rPr>
        <w:t>е</w:t>
      </w:r>
      <w:r>
        <w:t xml:space="preserve"> </w:t>
      </w:r>
      <w:r>
        <w:rPr>
          <w:rFonts w:hint="eastAsia"/>
        </w:rPr>
        <w:t>гг</w:t>
      </w:r>
    </w:p>
    <w:p w14:paraId="1A9F3035" w14:textId="77777777" w:rsidR="00F036A7" w:rsidRDefault="00F036A7" w:rsidP="00F036A7"/>
    <w:p w14:paraId="68092DDE" w14:textId="77777777" w:rsidR="00F036A7" w:rsidRDefault="00F036A7" w:rsidP="00F036A7">
      <w:r>
        <w:t xml:space="preserve">6.1. </w:t>
      </w:r>
      <w:r>
        <w:rPr>
          <w:rFonts w:hint="eastAsia"/>
        </w:rPr>
        <w:t>Зарождение</w:t>
      </w:r>
      <w:r>
        <w:t xml:space="preserve"> </w:t>
      </w:r>
      <w:r>
        <w:rPr>
          <w:rFonts w:hint="eastAsia"/>
        </w:rPr>
        <w:t>системы</w:t>
      </w:r>
      <w:r>
        <w:t xml:space="preserve"> </w:t>
      </w:r>
      <w:r>
        <w:rPr>
          <w:rFonts w:hint="eastAsia"/>
        </w:rPr>
        <w:t>учреждений</w:t>
      </w:r>
      <w:r>
        <w:t xml:space="preserve"> </w:t>
      </w:r>
      <w:r>
        <w:rPr>
          <w:rFonts w:hint="eastAsia"/>
        </w:rPr>
        <w:t>для</w:t>
      </w:r>
      <w:r>
        <w:t xml:space="preserve"> </w:t>
      </w:r>
      <w:r>
        <w:rPr>
          <w:rFonts w:hint="eastAsia"/>
        </w:rPr>
        <w:t>детей</w:t>
      </w:r>
      <w:r>
        <w:t xml:space="preserve">, </w:t>
      </w:r>
      <w:r>
        <w:rPr>
          <w:rFonts w:hint="eastAsia"/>
        </w:rPr>
        <w:t>оставшихся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в</w:t>
      </w:r>
      <w:r>
        <w:t xml:space="preserve"> 1920-</w:t>
      </w:r>
      <w:r>
        <w:rPr>
          <w:rFonts w:hint="eastAsia"/>
        </w:rPr>
        <w:t>е</w:t>
      </w:r>
      <w:r>
        <w:t xml:space="preserve"> </w:t>
      </w:r>
      <w:r>
        <w:rPr>
          <w:rFonts w:hint="eastAsia"/>
        </w:rPr>
        <w:t>гг</w:t>
      </w:r>
    </w:p>
    <w:p w14:paraId="43318037" w14:textId="77777777" w:rsidR="00F036A7" w:rsidRDefault="00F036A7" w:rsidP="00F036A7"/>
    <w:p w14:paraId="5D10A8FA" w14:textId="77777777" w:rsidR="00F036A7" w:rsidRDefault="00F036A7" w:rsidP="00F036A7">
      <w:r>
        <w:t xml:space="preserve">6.2. </w:t>
      </w:r>
      <w:r>
        <w:rPr>
          <w:rFonts w:hint="eastAsia"/>
        </w:rPr>
        <w:t>Меры</w:t>
      </w:r>
      <w:r>
        <w:t xml:space="preserve"> </w:t>
      </w:r>
      <w:r>
        <w:rPr>
          <w:rFonts w:hint="eastAsia"/>
        </w:rPr>
        <w:t>социальной</w:t>
      </w:r>
      <w:r>
        <w:t xml:space="preserve"> </w:t>
      </w:r>
      <w:r>
        <w:rPr>
          <w:rFonts w:hint="eastAsia"/>
        </w:rPr>
        <w:t>политики</w:t>
      </w:r>
      <w:r>
        <w:t xml:space="preserve"> </w:t>
      </w:r>
      <w:r>
        <w:rPr>
          <w:rFonts w:hint="eastAsia"/>
        </w:rPr>
        <w:t>в</w:t>
      </w:r>
      <w:r>
        <w:t xml:space="preserve"> </w:t>
      </w:r>
      <w:r>
        <w:rPr>
          <w:rFonts w:hint="eastAsia"/>
        </w:rPr>
        <w:t>отношении</w:t>
      </w:r>
      <w:r>
        <w:t xml:space="preserve"> </w:t>
      </w:r>
      <w:r>
        <w:rPr>
          <w:rFonts w:hint="eastAsia"/>
        </w:rPr>
        <w:t>детей</w:t>
      </w:r>
      <w:r>
        <w:t xml:space="preserve">, </w:t>
      </w:r>
      <w:r>
        <w:rPr>
          <w:rFonts w:hint="eastAsia"/>
        </w:rPr>
        <w:t>оставшихся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в</w:t>
      </w:r>
      <w:r>
        <w:t xml:space="preserve"> 1930-</w:t>
      </w:r>
      <w:r>
        <w:rPr>
          <w:rFonts w:hint="eastAsia"/>
        </w:rPr>
        <w:t>е</w:t>
      </w:r>
      <w:r>
        <w:t xml:space="preserve"> </w:t>
      </w:r>
      <w:r>
        <w:rPr>
          <w:rFonts w:hint="eastAsia"/>
        </w:rPr>
        <w:t>гг</w:t>
      </w:r>
    </w:p>
    <w:p w14:paraId="632F6758" w14:textId="77777777" w:rsidR="00F036A7" w:rsidRDefault="00F036A7" w:rsidP="00F036A7"/>
    <w:p w14:paraId="2C9C83B8" w14:textId="77777777" w:rsidR="00F036A7" w:rsidRDefault="00F036A7" w:rsidP="00F036A7">
      <w:r>
        <w:rPr>
          <w:rFonts w:hint="eastAsia"/>
        </w:rPr>
        <w:t>ЗАКЛЮЧЕНИЕ</w:t>
      </w:r>
    </w:p>
    <w:p w14:paraId="0B760124" w14:textId="77777777" w:rsidR="00F036A7" w:rsidRDefault="00F036A7" w:rsidP="00F036A7"/>
    <w:p w14:paraId="491666A5" w14:textId="77777777" w:rsidR="00F036A7" w:rsidRDefault="00F036A7" w:rsidP="00F036A7">
      <w:r>
        <w:t>440</w:t>
      </w:r>
    </w:p>
    <w:p w14:paraId="7B6C93FE" w14:textId="77777777" w:rsidR="00F036A7" w:rsidRDefault="00F036A7" w:rsidP="00F036A7"/>
    <w:p w14:paraId="0F765F21" w14:textId="77777777" w:rsidR="00F036A7" w:rsidRDefault="00F036A7" w:rsidP="00F036A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B2C1F2C" w14:textId="77777777" w:rsidR="00F036A7" w:rsidRDefault="00F036A7" w:rsidP="00F036A7"/>
    <w:p w14:paraId="76B4BEF0" w14:textId="77777777" w:rsidR="00F036A7" w:rsidRDefault="00F036A7" w:rsidP="00F036A7">
      <w:r>
        <w:rPr>
          <w:rFonts w:hint="eastAsia"/>
        </w:rPr>
        <w:lastRenderedPageBreak/>
        <w:t>ПРИЛОЖЕНИЯ</w:t>
      </w:r>
    </w:p>
    <w:p w14:paraId="0F0DE2DE" w14:textId="77777777" w:rsidR="00F036A7" w:rsidRDefault="00F036A7" w:rsidP="00F036A7"/>
    <w:p w14:paraId="22C524DC" w14:textId="77777777" w:rsidR="00F036A7" w:rsidRDefault="00F036A7" w:rsidP="00F036A7">
      <w:r>
        <w:rPr>
          <w:rFonts w:hint="eastAsia"/>
        </w:rPr>
        <w:t>Приложение</w:t>
      </w:r>
      <w:r>
        <w:t xml:space="preserve"> 1. </w:t>
      </w:r>
      <w:r>
        <w:rPr>
          <w:rFonts w:hint="eastAsia"/>
        </w:rPr>
        <w:t>Работники</w:t>
      </w:r>
      <w:r>
        <w:t xml:space="preserve"> </w:t>
      </w:r>
      <w:r>
        <w:rPr>
          <w:rFonts w:hint="eastAsia"/>
        </w:rPr>
        <w:t>Областной</w:t>
      </w:r>
      <w:r>
        <w:t xml:space="preserve"> </w:t>
      </w:r>
      <w:r>
        <w:rPr>
          <w:rFonts w:hint="eastAsia"/>
        </w:rPr>
        <w:t>больницы</w:t>
      </w:r>
      <w:r>
        <w:t xml:space="preserve"> </w:t>
      </w:r>
      <w:r>
        <w:rPr>
          <w:rFonts w:hint="eastAsia"/>
        </w:rPr>
        <w:t>БМАССР</w:t>
      </w:r>
      <w:r>
        <w:t xml:space="preserve"> </w:t>
      </w:r>
      <w:r>
        <w:rPr>
          <w:rFonts w:hint="eastAsia"/>
        </w:rPr>
        <w:t>в</w:t>
      </w:r>
      <w:r>
        <w:t xml:space="preserve"> 1924 </w:t>
      </w:r>
      <w:r>
        <w:rPr>
          <w:rFonts w:hint="eastAsia"/>
        </w:rPr>
        <w:t>г</w:t>
      </w:r>
      <w:r>
        <w:t>.(</w:t>
      </w:r>
      <w:r>
        <w:rPr>
          <w:rFonts w:hint="eastAsia"/>
        </w:rPr>
        <w:t>фото</w:t>
      </w:r>
      <w:r>
        <w:t>)</w:t>
      </w:r>
    </w:p>
    <w:p w14:paraId="0023C6F8" w14:textId="77777777" w:rsidR="00F036A7" w:rsidRDefault="00F036A7" w:rsidP="00F036A7"/>
    <w:p w14:paraId="7794D0A9" w14:textId="77777777" w:rsidR="00F036A7" w:rsidRDefault="00F036A7" w:rsidP="00F036A7">
      <w:r>
        <w:rPr>
          <w:rFonts w:hint="eastAsia"/>
        </w:rPr>
        <w:t>Приложение</w:t>
      </w:r>
      <w:r>
        <w:t xml:space="preserve"> 2. </w:t>
      </w:r>
      <w:r>
        <w:rPr>
          <w:rFonts w:hint="eastAsia"/>
        </w:rPr>
        <w:t>М</w:t>
      </w:r>
      <w:r>
        <w:t xml:space="preserve">. </w:t>
      </w:r>
      <w:r>
        <w:rPr>
          <w:rFonts w:hint="eastAsia"/>
        </w:rPr>
        <w:t>Н</w:t>
      </w:r>
      <w:r>
        <w:t xml:space="preserve">. </w:t>
      </w:r>
      <w:r>
        <w:rPr>
          <w:rFonts w:hint="eastAsia"/>
        </w:rPr>
        <w:t>Соснина</w:t>
      </w:r>
      <w:r>
        <w:t xml:space="preserve">, </w:t>
      </w:r>
      <w:r>
        <w:rPr>
          <w:rFonts w:hint="eastAsia"/>
        </w:rPr>
        <w:t>первый</w:t>
      </w:r>
      <w:r>
        <w:t xml:space="preserve"> </w:t>
      </w:r>
      <w:r>
        <w:rPr>
          <w:rFonts w:hint="eastAsia"/>
        </w:rPr>
        <w:t>врач</w:t>
      </w:r>
      <w:r>
        <w:t>-</w:t>
      </w:r>
      <w:r>
        <w:rPr>
          <w:rFonts w:hint="eastAsia"/>
        </w:rPr>
        <w:t>гинеколог</w:t>
      </w:r>
      <w:r>
        <w:t xml:space="preserve"> </w:t>
      </w:r>
      <w:r>
        <w:rPr>
          <w:rFonts w:hint="eastAsia"/>
        </w:rPr>
        <w:t>БМАССР</w:t>
      </w:r>
      <w:r>
        <w:t xml:space="preserve"> (</w:t>
      </w:r>
      <w:r>
        <w:rPr>
          <w:rFonts w:hint="eastAsia"/>
        </w:rPr>
        <w:t>фото</w:t>
      </w:r>
      <w:r>
        <w:t>)</w:t>
      </w:r>
    </w:p>
    <w:p w14:paraId="2315E8EC" w14:textId="77777777" w:rsidR="00F036A7" w:rsidRDefault="00F036A7" w:rsidP="00F036A7"/>
    <w:p w14:paraId="1A955B76" w14:textId="77777777" w:rsidR="00F036A7" w:rsidRDefault="00F036A7" w:rsidP="00F036A7">
      <w:r>
        <w:rPr>
          <w:rFonts w:hint="eastAsia"/>
        </w:rPr>
        <w:t>Приложение</w:t>
      </w:r>
      <w:r>
        <w:t xml:space="preserve"> 3. </w:t>
      </w:r>
      <w:r>
        <w:rPr>
          <w:rFonts w:hint="eastAsia"/>
        </w:rPr>
        <w:t>Н</w:t>
      </w:r>
      <w:r>
        <w:t xml:space="preserve">. </w:t>
      </w:r>
      <w:r>
        <w:rPr>
          <w:rFonts w:hint="eastAsia"/>
        </w:rPr>
        <w:t>П</w:t>
      </w:r>
      <w:r>
        <w:t xml:space="preserve">. </w:t>
      </w:r>
      <w:r>
        <w:rPr>
          <w:rFonts w:hint="eastAsia"/>
        </w:rPr>
        <w:t>Афанасьева</w:t>
      </w:r>
      <w:r>
        <w:t xml:space="preserve">, </w:t>
      </w:r>
      <w:r>
        <w:rPr>
          <w:rFonts w:hint="eastAsia"/>
        </w:rPr>
        <w:t>заслуженный</w:t>
      </w:r>
      <w:r>
        <w:t xml:space="preserve"> </w:t>
      </w:r>
      <w:r>
        <w:rPr>
          <w:rFonts w:hint="eastAsia"/>
        </w:rPr>
        <w:t>врач</w:t>
      </w:r>
      <w:r>
        <w:t xml:space="preserve"> </w:t>
      </w:r>
      <w:r>
        <w:rPr>
          <w:rFonts w:hint="eastAsia"/>
        </w:rPr>
        <w:t>РСФСР</w:t>
      </w:r>
      <w:r>
        <w:t xml:space="preserve"> </w:t>
      </w:r>
      <w:r>
        <w:rPr>
          <w:rFonts w:hint="eastAsia"/>
        </w:rPr>
        <w:t>и</w:t>
      </w:r>
      <w:r>
        <w:t xml:space="preserve"> </w:t>
      </w:r>
      <w:r>
        <w:rPr>
          <w:rFonts w:hint="eastAsia"/>
        </w:rPr>
        <w:t>ЯАССР</w:t>
      </w:r>
      <w:r>
        <w:t xml:space="preserve"> (</w:t>
      </w:r>
      <w:r>
        <w:rPr>
          <w:rFonts w:hint="eastAsia"/>
        </w:rPr>
        <w:t>фото</w:t>
      </w:r>
      <w:r>
        <w:t xml:space="preserve">) . 524 </w:t>
      </w:r>
      <w:r>
        <w:rPr>
          <w:rFonts w:hint="eastAsia"/>
        </w:rPr>
        <w:t>Приложение</w:t>
      </w:r>
      <w:r>
        <w:t xml:space="preserve"> 4. </w:t>
      </w:r>
      <w:r>
        <w:rPr>
          <w:rFonts w:hint="eastAsia"/>
        </w:rPr>
        <w:t>Количество</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городах</w:t>
      </w:r>
      <w:r>
        <w:t xml:space="preserve"> </w:t>
      </w:r>
      <w:r>
        <w:rPr>
          <w:rFonts w:hint="eastAsia"/>
        </w:rPr>
        <w:t>Енисейской</w:t>
      </w:r>
    </w:p>
    <w:p w14:paraId="6EE27A68" w14:textId="77777777" w:rsidR="00F036A7" w:rsidRDefault="00F036A7" w:rsidP="00F036A7"/>
    <w:p w14:paraId="017EDEFF" w14:textId="77777777" w:rsidR="00F036A7" w:rsidRDefault="00F036A7" w:rsidP="00F036A7">
      <w:r>
        <w:rPr>
          <w:rFonts w:hint="eastAsia"/>
        </w:rPr>
        <w:t>губернии</w:t>
      </w:r>
      <w:r>
        <w:t xml:space="preserve"> </w:t>
      </w:r>
      <w:r>
        <w:rPr>
          <w:rFonts w:hint="eastAsia"/>
        </w:rPr>
        <w:t>в</w:t>
      </w:r>
      <w:r>
        <w:t xml:space="preserve"> 1925 </w:t>
      </w:r>
      <w:r>
        <w:rPr>
          <w:rFonts w:hint="eastAsia"/>
        </w:rPr>
        <w:t>г</w:t>
      </w:r>
    </w:p>
    <w:p w14:paraId="7B3D8FCF" w14:textId="77777777" w:rsidR="00F036A7" w:rsidRDefault="00F036A7" w:rsidP="00F036A7"/>
    <w:p w14:paraId="03C2FABB" w14:textId="77777777" w:rsidR="00F036A7" w:rsidRDefault="00F036A7" w:rsidP="00F036A7">
      <w:r>
        <w:rPr>
          <w:rFonts w:hint="eastAsia"/>
        </w:rPr>
        <w:t>Приложение</w:t>
      </w:r>
      <w:r>
        <w:t xml:space="preserve"> 5. </w:t>
      </w:r>
      <w:r>
        <w:rPr>
          <w:rFonts w:hint="eastAsia"/>
        </w:rPr>
        <w:t>Количество</w:t>
      </w:r>
      <w:r>
        <w:t xml:space="preserve"> </w:t>
      </w:r>
      <w:r>
        <w:rPr>
          <w:rFonts w:hint="eastAsia"/>
        </w:rPr>
        <w:t>врачей</w:t>
      </w:r>
      <w:r>
        <w:t xml:space="preserve"> </w:t>
      </w:r>
      <w:r>
        <w:rPr>
          <w:rFonts w:hint="eastAsia"/>
        </w:rPr>
        <w:t>и</w:t>
      </w:r>
      <w:r>
        <w:t xml:space="preserve"> </w:t>
      </w:r>
      <w:r>
        <w:rPr>
          <w:rFonts w:hint="eastAsia"/>
        </w:rPr>
        <w:t>акушерок</w:t>
      </w:r>
      <w:r>
        <w:t xml:space="preserve"> </w:t>
      </w:r>
      <w:r>
        <w:rPr>
          <w:rFonts w:hint="eastAsia"/>
        </w:rPr>
        <w:t>на</w:t>
      </w:r>
      <w:r>
        <w:t xml:space="preserve"> </w:t>
      </w:r>
      <w:r>
        <w:rPr>
          <w:rFonts w:hint="eastAsia"/>
        </w:rPr>
        <w:t>территории</w:t>
      </w:r>
      <w:r>
        <w:t xml:space="preserve"> </w:t>
      </w:r>
      <w:r>
        <w:rPr>
          <w:rFonts w:hint="eastAsia"/>
        </w:rPr>
        <w:t>Красноярского</w:t>
      </w:r>
    </w:p>
    <w:p w14:paraId="6A19809E" w14:textId="77777777" w:rsidR="00F036A7" w:rsidRDefault="00F036A7" w:rsidP="00F036A7"/>
    <w:p w14:paraId="6F681F70" w14:textId="77777777" w:rsidR="00F036A7" w:rsidRDefault="00F036A7" w:rsidP="00F036A7">
      <w:r>
        <w:rPr>
          <w:rFonts w:hint="eastAsia"/>
        </w:rPr>
        <w:t>округа</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1920-</w:t>
      </w:r>
      <w:r>
        <w:rPr>
          <w:rFonts w:hint="eastAsia"/>
        </w:rPr>
        <w:t>х</w:t>
      </w:r>
      <w:r>
        <w:t xml:space="preserve"> </w:t>
      </w:r>
      <w:r>
        <w:rPr>
          <w:rFonts w:hint="eastAsia"/>
        </w:rPr>
        <w:t>гг</w:t>
      </w:r>
    </w:p>
    <w:p w14:paraId="088AF710" w14:textId="77777777" w:rsidR="00F036A7" w:rsidRDefault="00F036A7" w:rsidP="00F036A7"/>
    <w:p w14:paraId="5634DF87" w14:textId="77777777" w:rsidR="00F036A7" w:rsidRDefault="00F036A7" w:rsidP="00F036A7">
      <w:r>
        <w:rPr>
          <w:rFonts w:hint="eastAsia"/>
        </w:rPr>
        <w:t>Приложение</w:t>
      </w:r>
      <w:r>
        <w:t xml:space="preserve"> 6. </w:t>
      </w:r>
      <w:r>
        <w:rPr>
          <w:rFonts w:hint="eastAsia"/>
        </w:rPr>
        <w:t>Результаты</w:t>
      </w:r>
      <w:r>
        <w:t xml:space="preserve"> </w:t>
      </w:r>
      <w:r>
        <w:rPr>
          <w:rFonts w:hint="eastAsia"/>
        </w:rPr>
        <w:t>диспансеризации</w:t>
      </w:r>
      <w:r>
        <w:t xml:space="preserve"> </w:t>
      </w:r>
      <w:r>
        <w:rPr>
          <w:rFonts w:hint="eastAsia"/>
        </w:rPr>
        <w:t>Детской</w:t>
      </w:r>
      <w:r>
        <w:t xml:space="preserve"> </w:t>
      </w:r>
      <w:r>
        <w:rPr>
          <w:rFonts w:hint="eastAsia"/>
        </w:rPr>
        <w:t>профилактической</w:t>
      </w:r>
    </w:p>
    <w:p w14:paraId="45701928" w14:textId="77777777" w:rsidR="00F036A7" w:rsidRDefault="00F036A7" w:rsidP="00F036A7"/>
    <w:p w14:paraId="7881E892" w14:textId="77777777" w:rsidR="00F036A7" w:rsidRDefault="00F036A7" w:rsidP="00F036A7">
      <w:r>
        <w:rPr>
          <w:rFonts w:hint="eastAsia"/>
        </w:rPr>
        <w:t>амбулаторией</w:t>
      </w:r>
      <w:r>
        <w:t xml:space="preserve"> </w:t>
      </w:r>
      <w:r>
        <w:rPr>
          <w:rFonts w:hint="eastAsia"/>
        </w:rPr>
        <w:t>г</w:t>
      </w:r>
      <w:r>
        <w:t xml:space="preserve">. </w:t>
      </w:r>
      <w:r>
        <w:rPr>
          <w:rFonts w:hint="eastAsia"/>
        </w:rPr>
        <w:t>Иркутска</w:t>
      </w:r>
      <w:r>
        <w:t xml:space="preserve"> </w:t>
      </w:r>
      <w:r>
        <w:rPr>
          <w:rFonts w:hint="eastAsia"/>
        </w:rPr>
        <w:t>в</w:t>
      </w:r>
      <w:r>
        <w:t xml:space="preserve"> 1927 </w:t>
      </w:r>
      <w:r>
        <w:rPr>
          <w:rFonts w:hint="eastAsia"/>
        </w:rPr>
        <w:t>и</w:t>
      </w:r>
      <w:r>
        <w:t xml:space="preserve"> 1928 </w:t>
      </w:r>
      <w:r>
        <w:rPr>
          <w:rFonts w:hint="eastAsia"/>
        </w:rPr>
        <w:t>гг</w:t>
      </w:r>
    </w:p>
    <w:p w14:paraId="2AC42F76" w14:textId="77777777" w:rsidR="00F036A7" w:rsidRDefault="00F036A7" w:rsidP="00F036A7"/>
    <w:p w14:paraId="435D969C" w14:textId="77777777" w:rsidR="00F036A7" w:rsidRDefault="00F036A7" w:rsidP="00F036A7">
      <w:r>
        <w:rPr>
          <w:rFonts w:hint="eastAsia"/>
        </w:rPr>
        <w:t>Приложение</w:t>
      </w:r>
      <w:r>
        <w:t xml:space="preserve"> 7. </w:t>
      </w:r>
      <w:r>
        <w:rPr>
          <w:rFonts w:hint="eastAsia"/>
        </w:rPr>
        <w:t>Количество</w:t>
      </w:r>
      <w:r>
        <w:t xml:space="preserve"> </w:t>
      </w:r>
      <w:r>
        <w:rPr>
          <w:rFonts w:hint="eastAsia"/>
        </w:rPr>
        <w:t>учреждений</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в</w:t>
      </w:r>
    </w:p>
    <w:p w14:paraId="7867C937" w14:textId="77777777" w:rsidR="00F036A7" w:rsidRDefault="00F036A7" w:rsidP="00F036A7"/>
    <w:p w14:paraId="409F4E6C" w14:textId="77777777" w:rsidR="00F036A7" w:rsidRDefault="00F036A7" w:rsidP="00F036A7">
      <w:r>
        <w:rPr>
          <w:rFonts w:hint="eastAsia"/>
        </w:rPr>
        <w:t>районах</w:t>
      </w:r>
      <w:r>
        <w:t xml:space="preserve"> </w:t>
      </w:r>
      <w:r>
        <w:rPr>
          <w:rFonts w:hint="eastAsia"/>
        </w:rPr>
        <w:t>БМАССР</w:t>
      </w:r>
      <w:r>
        <w:t xml:space="preserve"> </w:t>
      </w:r>
      <w:r>
        <w:rPr>
          <w:rFonts w:hint="eastAsia"/>
        </w:rPr>
        <w:t>в</w:t>
      </w:r>
      <w:r>
        <w:t xml:space="preserve"> 1938 </w:t>
      </w:r>
      <w:r>
        <w:rPr>
          <w:rFonts w:hint="eastAsia"/>
        </w:rPr>
        <w:t>г</w:t>
      </w:r>
    </w:p>
    <w:p w14:paraId="3A90606C" w14:textId="77777777" w:rsidR="00F036A7" w:rsidRDefault="00F036A7" w:rsidP="00F036A7"/>
    <w:p w14:paraId="4FCFEB3F" w14:textId="77777777" w:rsidR="00F036A7" w:rsidRDefault="00F036A7" w:rsidP="00F036A7">
      <w:r>
        <w:rPr>
          <w:rFonts w:hint="eastAsia"/>
        </w:rPr>
        <w:t>Приложение</w:t>
      </w:r>
      <w:r>
        <w:t xml:space="preserve"> 8. </w:t>
      </w:r>
      <w:r>
        <w:rPr>
          <w:rFonts w:hint="eastAsia"/>
        </w:rPr>
        <w:t>Количество</w:t>
      </w:r>
      <w:r>
        <w:t xml:space="preserve"> </w:t>
      </w:r>
      <w:r>
        <w:rPr>
          <w:rFonts w:hint="eastAsia"/>
        </w:rPr>
        <w:t>городских</w:t>
      </w:r>
      <w:r>
        <w:t xml:space="preserve"> </w:t>
      </w:r>
      <w:r>
        <w:rPr>
          <w:rFonts w:hint="eastAsia"/>
        </w:rPr>
        <w:t>и</w:t>
      </w:r>
      <w:r>
        <w:t xml:space="preserve"> </w:t>
      </w:r>
      <w:r>
        <w:rPr>
          <w:rFonts w:hint="eastAsia"/>
        </w:rPr>
        <w:t>сельских</w:t>
      </w:r>
      <w:r>
        <w:t xml:space="preserve"> </w:t>
      </w:r>
      <w:r>
        <w:rPr>
          <w:rFonts w:hint="eastAsia"/>
        </w:rPr>
        <w:t>консультаций</w:t>
      </w:r>
      <w:r>
        <w:t xml:space="preserve">, </w:t>
      </w:r>
      <w:r>
        <w:rPr>
          <w:rFonts w:hint="eastAsia"/>
        </w:rPr>
        <w:t>оказывающих</w:t>
      </w:r>
    </w:p>
    <w:p w14:paraId="7680ABD2" w14:textId="77777777" w:rsidR="00F036A7" w:rsidRDefault="00F036A7" w:rsidP="00F036A7"/>
    <w:p w14:paraId="414C929F" w14:textId="77777777" w:rsidR="00F036A7" w:rsidRDefault="00F036A7" w:rsidP="00F036A7">
      <w:r>
        <w:rPr>
          <w:rFonts w:hint="eastAsia"/>
        </w:rPr>
        <w:t>помощь</w:t>
      </w:r>
      <w:r>
        <w:t xml:space="preserve"> </w:t>
      </w:r>
      <w:r>
        <w:rPr>
          <w:rFonts w:hint="eastAsia"/>
        </w:rPr>
        <w:t>женщинам</w:t>
      </w:r>
      <w:r>
        <w:t xml:space="preserve"> </w:t>
      </w:r>
      <w:r>
        <w:rPr>
          <w:rFonts w:hint="eastAsia"/>
        </w:rPr>
        <w:t>Восточной</w:t>
      </w:r>
      <w:r>
        <w:t xml:space="preserve"> </w:t>
      </w:r>
      <w:r>
        <w:rPr>
          <w:rFonts w:hint="eastAsia"/>
        </w:rPr>
        <w:t>Сибири</w:t>
      </w:r>
      <w:r>
        <w:t xml:space="preserve"> </w:t>
      </w:r>
      <w:r>
        <w:rPr>
          <w:rFonts w:hint="eastAsia"/>
        </w:rPr>
        <w:t>в</w:t>
      </w:r>
      <w:r>
        <w:t xml:space="preserve"> 1938-1939 </w:t>
      </w:r>
      <w:r>
        <w:rPr>
          <w:rFonts w:hint="eastAsia"/>
        </w:rPr>
        <w:t>гг</w:t>
      </w:r>
    </w:p>
    <w:p w14:paraId="31A1B701" w14:textId="77777777" w:rsidR="00F036A7" w:rsidRDefault="00F036A7" w:rsidP="00F036A7"/>
    <w:p w14:paraId="23F661A7" w14:textId="77777777" w:rsidR="00F036A7" w:rsidRDefault="00F036A7" w:rsidP="00F036A7">
      <w:r>
        <w:rPr>
          <w:rFonts w:hint="eastAsia"/>
        </w:rPr>
        <w:lastRenderedPageBreak/>
        <w:t>Приложение</w:t>
      </w:r>
      <w:r>
        <w:t xml:space="preserve"> 9. </w:t>
      </w:r>
      <w:r>
        <w:rPr>
          <w:rFonts w:hint="eastAsia"/>
        </w:rPr>
        <w:t>Количественные</w:t>
      </w:r>
      <w:r>
        <w:t xml:space="preserve"> </w:t>
      </w:r>
      <w:r>
        <w:rPr>
          <w:rFonts w:hint="eastAsia"/>
        </w:rPr>
        <w:t>характеристики</w:t>
      </w:r>
      <w:r>
        <w:t xml:space="preserve"> </w:t>
      </w:r>
      <w:r>
        <w:rPr>
          <w:rFonts w:hint="eastAsia"/>
        </w:rPr>
        <w:t>кадрового</w:t>
      </w:r>
      <w:r>
        <w:t xml:space="preserve"> </w:t>
      </w:r>
      <w:r>
        <w:rPr>
          <w:rFonts w:hint="eastAsia"/>
        </w:rPr>
        <w:t>состава</w:t>
      </w:r>
      <w:r>
        <w:t xml:space="preserve"> </w:t>
      </w:r>
      <w:r>
        <w:rPr>
          <w:rFonts w:hint="eastAsia"/>
        </w:rPr>
        <w:t>врачей</w:t>
      </w:r>
      <w:r>
        <w:t xml:space="preserve"> </w:t>
      </w:r>
      <w:r>
        <w:rPr>
          <w:rFonts w:hint="eastAsia"/>
        </w:rPr>
        <w:t>в</w:t>
      </w:r>
    </w:p>
    <w:p w14:paraId="3E0D17AA" w14:textId="77777777" w:rsidR="00F036A7" w:rsidRDefault="00F036A7" w:rsidP="00F036A7"/>
    <w:p w14:paraId="17519FFD" w14:textId="77777777" w:rsidR="00F036A7" w:rsidRDefault="00F036A7" w:rsidP="00F036A7">
      <w:r>
        <w:rPr>
          <w:rFonts w:hint="eastAsia"/>
        </w:rPr>
        <w:t>консультационных</w:t>
      </w:r>
      <w:r>
        <w:t xml:space="preserve"> </w:t>
      </w:r>
      <w:r>
        <w:rPr>
          <w:rFonts w:hint="eastAsia"/>
        </w:rPr>
        <w:t>учреждениях</w:t>
      </w:r>
      <w:r>
        <w:t xml:space="preserve"> </w:t>
      </w:r>
      <w:r>
        <w:rPr>
          <w:rFonts w:hint="eastAsia"/>
        </w:rPr>
        <w:t>Восточной</w:t>
      </w:r>
      <w:r>
        <w:t xml:space="preserve"> </w:t>
      </w:r>
      <w:r>
        <w:rPr>
          <w:rFonts w:hint="eastAsia"/>
        </w:rPr>
        <w:t>Сибири</w:t>
      </w:r>
      <w:r>
        <w:t xml:space="preserve"> </w:t>
      </w:r>
      <w:r>
        <w:rPr>
          <w:rFonts w:hint="eastAsia"/>
        </w:rPr>
        <w:t>в</w:t>
      </w:r>
      <w:r>
        <w:t xml:space="preserve"> 1938-1939 </w:t>
      </w:r>
      <w:r>
        <w:rPr>
          <w:rFonts w:hint="eastAsia"/>
        </w:rPr>
        <w:t>гг</w:t>
      </w:r>
    </w:p>
    <w:p w14:paraId="31736E79" w14:textId="77777777" w:rsidR="00F036A7" w:rsidRDefault="00F036A7" w:rsidP="00F036A7"/>
    <w:p w14:paraId="3461EF53" w14:textId="77777777" w:rsidR="00F036A7" w:rsidRDefault="00F036A7" w:rsidP="00F036A7">
      <w:r>
        <w:rPr>
          <w:rFonts w:hint="eastAsia"/>
        </w:rPr>
        <w:t>Приложение</w:t>
      </w:r>
      <w:r>
        <w:t xml:space="preserve"> 10. </w:t>
      </w:r>
      <w:r>
        <w:rPr>
          <w:rFonts w:hint="eastAsia"/>
        </w:rPr>
        <w:t>Количество</w:t>
      </w:r>
      <w:r>
        <w:t xml:space="preserve"> </w:t>
      </w:r>
      <w:r>
        <w:rPr>
          <w:rFonts w:hint="eastAsia"/>
        </w:rPr>
        <w:t>посещений</w:t>
      </w:r>
      <w:r>
        <w:t xml:space="preserve"> </w:t>
      </w:r>
      <w:r>
        <w:rPr>
          <w:rFonts w:hint="eastAsia"/>
        </w:rPr>
        <w:t>врачей</w:t>
      </w:r>
      <w:r>
        <w:t xml:space="preserve"> </w:t>
      </w:r>
      <w:r>
        <w:rPr>
          <w:rFonts w:hint="eastAsia"/>
        </w:rPr>
        <w:t>в</w:t>
      </w:r>
      <w:r>
        <w:t xml:space="preserve"> </w:t>
      </w:r>
      <w:r>
        <w:rPr>
          <w:rFonts w:hint="eastAsia"/>
        </w:rPr>
        <w:t>консультациях</w:t>
      </w:r>
      <w:r>
        <w:t xml:space="preserve"> </w:t>
      </w:r>
      <w:r>
        <w:rPr>
          <w:rFonts w:hint="eastAsia"/>
        </w:rPr>
        <w:t>Восточной</w:t>
      </w:r>
    </w:p>
    <w:p w14:paraId="2C27150D" w14:textId="77777777" w:rsidR="00F036A7" w:rsidRDefault="00F036A7" w:rsidP="00F036A7"/>
    <w:p w14:paraId="725F5BA7" w14:textId="77777777" w:rsidR="00F036A7" w:rsidRDefault="00F036A7" w:rsidP="00F036A7">
      <w:r>
        <w:rPr>
          <w:rFonts w:hint="eastAsia"/>
        </w:rPr>
        <w:t>Сибири</w:t>
      </w:r>
      <w:r>
        <w:t xml:space="preserve"> </w:t>
      </w:r>
      <w:r>
        <w:rPr>
          <w:rFonts w:hint="eastAsia"/>
        </w:rPr>
        <w:t>в</w:t>
      </w:r>
      <w:r>
        <w:t xml:space="preserve"> 1938 </w:t>
      </w:r>
      <w:r>
        <w:rPr>
          <w:rFonts w:hint="eastAsia"/>
        </w:rPr>
        <w:t>и</w:t>
      </w:r>
      <w:r>
        <w:t xml:space="preserve"> 1939 </w:t>
      </w:r>
      <w:r>
        <w:rPr>
          <w:rFonts w:hint="eastAsia"/>
        </w:rPr>
        <w:t>г</w:t>
      </w:r>
    </w:p>
    <w:p w14:paraId="4F4BFDE5" w14:textId="77777777" w:rsidR="00F036A7" w:rsidRDefault="00F036A7" w:rsidP="00F036A7"/>
    <w:p w14:paraId="31580725" w14:textId="77777777" w:rsidR="00F036A7" w:rsidRDefault="00F036A7" w:rsidP="00F036A7">
      <w:r>
        <w:rPr>
          <w:rFonts w:hint="eastAsia"/>
        </w:rPr>
        <w:t>Приложение</w:t>
      </w:r>
      <w:r>
        <w:t xml:space="preserve"> 11 . </w:t>
      </w:r>
      <w:r>
        <w:rPr>
          <w:rFonts w:hint="eastAsia"/>
        </w:rPr>
        <w:t>Кадровый</w:t>
      </w:r>
      <w:r>
        <w:t xml:space="preserve"> </w:t>
      </w:r>
      <w:r>
        <w:rPr>
          <w:rFonts w:hint="eastAsia"/>
        </w:rPr>
        <w:t>состав</w:t>
      </w:r>
      <w:r>
        <w:t xml:space="preserve"> </w:t>
      </w:r>
      <w:r>
        <w:rPr>
          <w:rFonts w:hint="eastAsia"/>
        </w:rPr>
        <w:t>Областной</w:t>
      </w:r>
      <w:r>
        <w:t xml:space="preserve"> </w:t>
      </w:r>
      <w:r>
        <w:rPr>
          <w:rFonts w:hint="eastAsia"/>
        </w:rPr>
        <w:t>женской</w:t>
      </w:r>
      <w:r>
        <w:t xml:space="preserve"> </w:t>
      </w:r>
      <w:r>
        <w:rPr>
          <w:rFonts w:hint="eastAsia"/>
        </w:rPr>
        <w:t>консультации</w:t>
      </w:r>
      <w:r>
        <w:t xml:space="preserve"> </w:t>
      </w:r>
      <w:r>
        <w:rPr>
          <w:rFonts w:hint="eastAsia"/>
        </w:rPr>
        <w:t>г</w:t>
      </w:r>
      <w:r>
        <w:t xml:space="preserve">. </w:t>
      </w:r>
      <w:r>
        <w:rPr>
          <w:rFonts w:hint="eastAsia"/>
        </w:rPr>
        <w:t>Иркутска</w:t>
      </w:r>
      <w:r>
        <w:t xml:space="preserve"> </w:t>
      </w:r>
      <w:r>
        <w:rPr>
          <w:rFonts w:hint="eastAsia"/>
        </w:rPr>
        <w:t>в</w:t>
      </w:r>
    </w:p>
    <w:p w14:paraId="1916DED3" w14:textId="77777777" w:rsidR="00F036A7" w:rsidRDefault="00F036A7" w:rsidP="00F036A7"/>
    <w:p w14:paraId="1D6F09F7" w14:textId="77777777" w:rsidR="00F036A7" w:rsidRDefault="00F036A7" w:rsidP="00F036A7">
      <w:r>
        <w:t xml:space="preserve">1940 </w:t>
      </w:r>
      <w:r>
        <w:rPr>
          <w:rFonts w:hint="eastAsia"/>
        </w:rPr>
        <w:t>г</w:t>
      </w:r>
    </w:p>
    <w:p w14:paraId="47DDFCE1" w14:textId="77777777" w:rsidR="00F036A7" w:rsidRDefault="00F036A7" w:rsidP="00F036A7"/>
    <w:p w14:paraId="2A3B2DC3" w14:textId="77777777" w:rsidR="00F036A7" w:rsidRDefault="00F036A7" w:rsidP="00F036A7">
      <w:r>
        <w:rPr>
          <w:rFonts w:hint="eastAsia"/>
        </w:rPr>
        <w:t>Приложение</w:t>
      </w:r>
      <w:r>
        <w:t xml:space="preserve"> 12. </w:t>
      </w:r>
      <w:r>
        <w:rPr>
          <w:rFonts w:hint="eastAsia"/>
        </w:rPr>
        <w:t>Количество</w:t>
      </w:r>
      <w:r>
        <w:t xml:space="preserve"> </w:t>
      </w:r>
      <w:r>
        <w:rPr>
          <w:rFonts w:hint="eastAsia"/>
        </w:rPr>
        <w:t>учреждений</w:t>
      </w:r>
      <w:r>
        <w:t xml:space="preserve"> </w:t>
      </w:r>
      <w:r>
        <w:rPr>
          <w:rFonts w:hint="eastAsia"/>
        </w:rPr>
        <w:t>акушерско</w:t>
      </w:r>
      <w:r>
        <w:t>-</w:t>
      </w:r>
      <w:r>
        <w:rPr>
          <w:rFonts w:hint="eastAsia"/>
        </w:rPr>
        <w:t>гинекологической</w:t>
      </w:r>
      <w:r>
        <w:t xml:space="preserve"> </w:t>
      </w:r>
      <w:r>
        <w:rPr>
          <w:rFonts w:hint="eastAsia"/>
        </w:rPr>
        <w:t>помощи</w:t>
      </w:r>
      <w:r>
        <w:t xml:space="preserve"> </w:t>
      </w:r>
      <w:r>
        <w:rPr>
          <w:rFonts w:hint="eastAsia"/>
        </w:rPr>
        <w:t>и</w:t>
      </w:r>
    </w:p>
    <w:p w14:paraId="3B576C81" w14:textId="77777777" w:rsidR="00F036A7" w:rsidRDefault="00F036A7" w:rsidP="00F036A7"/>
    <w:p w14:paraId="23EA6276" w14:textId="77777777" w:rsidR="00F036A7" w:rsidRDefault="00F036A7" w:rsidP="00F036A7">
      <w:r>
        <w:rPr>
          <w:rFonts w:hint="eastAsia"/>
        </w:rPr>
        <w:t>их</w:t>
      </w:r>
      <w:r>
        <w:t xml:space="preserve"> </w:t>
      </w:r>
      <w:r>
        <w:rPr>
          <w:rFonts w:hint="eastAsia"/>
        </w:rPr>
        <w:t>коечного</w:t>
      </w:r>
      <w:r>
        <w:t xml:space="preserve"> </w:t>
      </w:r>
      <w:r>
        <w:rPr>
          <w:rFonts w:hint="eastAsia"/>
        </w:rPr>
        <w:t>фонда</w:t>
      </w:r>
      <w:r>
        <w:t xml:space="preserve"> </w:t>
      </w:r>
      <w:r>
        <w:rPr>
          <w:rFonts w:hint="eastAsia"/>
        </w:rPr>
        <w:t>на</w:t>
      </w:r>
      <w:r>
        <w:t xml:space="preserve"> </w:t>
      </w:r>
      <w:r>
        <w:rPr>
          <w:rFonts w:hint="eastAsia"/>
        </w:rPr>
        <w:t>территории</w:t>
      </w:r>
      <w:r>
        <w:t xml:space="preserve"> </w:t>
      </w:r>
      <w:r>
        <w:rPr>
          <w:rFonts w:hint="eastAsia"/>
        </w:rPr>
        <w:t>Восточной</w:t>
      </w:r>
      <w:r>
        <w:t xml:space="preserve"> </w:t>
      </w:r>
      <w:r>
        <w:rPr>
          <w:rFonts w:hint="eastAsia"/>
        </w:rPr>
        <w:t>Сибири</w:t>
      </w:r>
      <w:r>
        <w:t xml:space="preserve"> </w:t>
      </w:r>
      <w:r>
        <w:rPr>
          <w:rFonts w:hint="eastAsia"/>
        </w:rPr>
        <w:t>в</w:t>
      </w:r>
      <w:r>
        <w:t xml:space="preserve"> 1939-1940 </w:t>
      </w:r>
      <w:r>
        <w:rPr>
          <w:rFonts w:hint="eastAsia"/>
        </w:rPr>
        <w:t>гг</w:t>
      </w:r>
    </w:p>
    <w:p w14:paraId="71D01B49" w14:textId="77777777" w:rsidR="00F036A7" w:rsidRDefault="00F036A7" w:rsidP="00F036A7"/>
    <w:p w14:paraId="57B3B83A" w14:textId="77777777" w:rsidR="00F036A7" w:rsidRDefault="00F036A7" w:rsidP="00F036A7">
      <w:r>
        <w:rPr>
          <w:rFonts w:hint="eastAsia"/>
        </w:rPr>
        <w:t>Приложение</w:t>
      </w:r>
      <w:r>
        <w:t xml:space="preserve"> 13. </w:t>
      </w:r>
      <w:r>
        <w:rPr>
          <w:rFonts w:hint="eastAsia"/>
        </w:rPr>
        <w:t>Изменение</w:t>
      </w:r>
      <w:r>
        <w:t xml:space="preserve"> </w:t>
      </w:r>
      <w:r>
        <w:rPr>
          <w:rFonts w:hint="eastAsia"/>
        </w:rPr>
        <w:t>системы</w:t>
      </w:r>
      <w:r>
        <w:t xml:space="preserve"> </w:t>
      </w:r>
      <w:r>
        <w:rPr>
          <w:rFonts w:hint="eastAsia"/>
        </w:rPr>
        <w:t>учреждений</w:t>
      </w:r>
      <w:r>
        <w:t xml:space="preserve"> </w:t>
      </w:r>
      <w:r>
        <w:rPr>
          <w:rFonts w:hint="eastAsia"/>
        </w:rPr>
        <w:t>акушерско</w:t>
      </w:r>
      <w:r>
        <w:t>-</w:t>
      </w:r>
      <w:r>
        <w:rPr>
          <w:rFonts w:hint="eastAsia"/>
        </w:rPr>
        <w:t>гинекологической</w:t>
      </w:r>
    </w:p>
    <w:p w14:paraId="24AF7AE3" w14:textId="77777777" w:rsidR="00F036A7" w:rsidRDefault="00F036A7" w:rsidP="00F036A7"/>
    <w:p w14:paraId="7B0A2CEE" w14:textId="77777777" w:rsidR="00F036A7" w:rsidRDefault="00F036A7" w:rsidP="00F036A7">
      <w:r>
        <w:rPr>
          <w:rFonts w:hint="eastAsia"/>
        </w:rPr>
        <w:t>помощи</w:t>
      </w:r>
      <w:r>
        <w:t xml:space="preserve"> </w:t>
      </w:r>
      <w:r>
        <w:rPr>
          <w:rFonts w:hint="eastAsia"/>
        </w:rPr>
        <w:t>в</w:t>
      </w:r>
      <w:r>
        <w:t xml:space="preserve"> </w:t>
      </w:r>
      <w:r>
        <w:rPr>
          <w:rFonts w:hint="eastAsia"/>
        </w:rPr>
        <w:t>Восточной</w:t>
      </w:r>
      <w:r>
        <w:t xml:space="preserve"> </w:t>
      </w:r>
      <w:r>
        <w:rPr>
          <w:rFonts w:hint="eastAsia"/>
        </w:rPr>
        <w:t>Сибири</w:t>
      </w:r>
      <w:r>
        <w:t xml:space="preserve"> </w:t>
      </w:r>
      <w:r>
        <w:rPr>
          <w:rFonts w:hint="eastAsia"/>
        </w:rPr>
        <w:t>в</w:t>
      </w:r>
      <w:r>
        <w:t xml:space="preserve"> 1939-1940-</w:t>
      </w:r>
      <w:r>
        <w:rPr>
          <w:rFonts w:hint="eastAsia"/>
        </w:rPr>
        <w:t>х</w:t>
      </w:r>
      <w:r>
        <w:t xml:space="preserve"> </w:t>
      </w:r>
      <w:r>
        <w:rPr>
          <w:rFonts w:hint="eastAsia"/>
        </w:rPr>
        <w:t>гг</w:t>
      </w:r>
    </w:p>
    <w:p w14:paraId="506A97D4" w14:textId="77777777" w:rsidR="00F036A7" w:rsidRDefault="00F036A7" w:rsidP="00F036A7"/>
    <w:p w14:paraId="244F731D" w14:textId="77777777" w:rsidR="00F036A7" w:rsidRDefault="00F036A7" w:rsidP="00F036A7">
      <w:r>
        <w:rPr>
          <w:rFonts w:hint="eastAsia"/>
        </w:rPr>
        <w:t>Приложение</w:t>
      </w:r>
      <w:r>
        <w:t xml:space="preserve"> 14. </w:t>
      </w:r>
      <w:r>
        <w:rPr>
          <w:rFonts w:hint="eastAsia"/>
        </w:rPr>
        <w:t>Количество</w:t>
      </w:r>
      <w:r>
        <w:t xml:space="preserve"> </w:t>
      </w:r>
      <w:r>
        <w:rPr>
          <w:rFonts w:hint="eastAsia"/>
        </w:rPr>
        <w:t>учреждений</w:t>
      </w:r>
      <w:r>
        <w:t xml:space="preserve"> </w:t>
      </w:r>
      <w:r>
        <w:rPr>
          <w:rFonts w:hint="eastAsia"/>
        </w:rPr>
        <w:t>системы</w:t>
      </w:r>
      <w:r>
        <w:t xml:space="preserve"> </w:t>
      </w:r>
      <w:r>
        <w:rPr>
          <w:rFonts w:hint="eastAsia"/>
        </w:rPr>
        <w:t>родовспоможения</w:t>
      </w:r>
      <w:r>
        <w:t xml:space="preserve"> </w:t>
      </w:r>
      <w:r>
        <w:rPr>
          <w:rFonts w:hint="eastAsia"/>
        </w:rPr>
        <w:t>БМАССР</w:t>
      </w:r>
      <w:r>
        <w:t xml:space="preserve"> </w:t>
      </w:r>
      <w:r>
        <w:rPr>
          <w:rFonts w:hint="eastAsia"/>
        </w:rPr>
        <w:t>в</w:t>
      </w:r>
    </w:p>
    <w:p w14:paraId="16FFE3DF" w14:textId="77777777" w:rsidR="00F036A7" w:rsidRDefault="00F036A7" w:rsidP="00F036A7"/>
    <w:p w14:paraId="71D5AEA9" w14:textId="77777777" w:rsidR="00F036A7" w:rsidRDefault="00F036A7" w:rsidP="00F036A7">
      <w:r>
        <w:rPr>
          <w:rFonts w:hint="eastAsia"/>
        </w:rPr>
        <w:t>конце</w:t>
      </w:r>
      <w:r>
        <w:t xml:space="preserve"> 1940 </w:t>
      </w:r>
      <w:r>
        <w:rPr>
          <w:rFonts w:hint="eastAsia"/>
        </w:rPr>
        <w:t>г</w:t>
      </w:r>
    </w:p>
    <w:p w14:paraId="2D9A82A1" w14:textId="77777777" w:rsidR="00F036A7" w:rsidRDefault="00F036A7" w:rsidP="00F036A7"/>
    <w:p w14:paraId="1B92306F" w14:textId="77777777" w:rsidR="00F036A7" w:rsidRDefault="00F036A7" w:rsidP="00F036A7">
      <w:r>
        <w:rPr>
          <w:rFonts w:hint="eastAsia"/>
        </w:rPr>
        <w:t>Приложение</w:t>
      </w:r>
      <w:r>
        <w:t xml:space="preserve"> 15. </w:t>
      </w:r>
      <w:r>
        <w:rPr>
          <w:rFonts w:hint="eastAsia"/>
        </w:rPr>
        <w:t>Охват</w:t>
      </w:r>
      <w:r>
        <w:t xml:space="preserve"> </w:t>
      </w:r>
      <w:r>
        <w:rPr>
          <w:rFonts w:hint="eastAsia"/>
        </w:rPr>
        <w:t>стационарным</w:t>
      </w:r>
      <w:r>
        <w:t xml:space="preserve"> </w:t>
      </w:r>
      <w:r>
        <w:rPr>
          <w:rFonts w:hint="eastAsia"/>
        </w:rPr>
        <w:t>родовспоможением</w:t>
      </w:r>
      <w:r>
        <w:t xml:space="preserve"> </w:t>
      </w:r>
      <w:r>
        <w:rPr>
          <w:rFonts w:hint="eastAsia"/>
        </w:rPr>
        <w:t>в</w:t>
      </w:r>
      <w:r>
        <w:t xml:space="preserve"> </w:t>
      </w:r>
      <w:r>
        <w:rPr>
          <w:rFonts w:hint="eastAsia"/>
        </w:rPr>
        <w:t>БМАССР</w:t>
      </w:r>
      <w:r>
        <w:t xml:space="preserve"> </w:t>
      </w:r>
      <w:r>
        <w:rPr>
          <w:rFonts w:hint="eastAsia"/>
        </w:rPr>
        <w:t>в</w:t>
      </w:r>
      <w:r>
        <w:t xml:space="preserve"> 1935-1940 </w:t>
      </w:r>
      <w:r>
        <w:rPr>
          <w:rFonts w:hint="eastAsia"/>
        </w:rPr>
        <w:t>гг</w:t>
      </w:r>
    </w:p>
    <w:p w14:paraId="5258D2E9" w14:textId="77777777" w:rsidR="00F036A7" w:rsidRDefault="00F036A7" w:rsidP="00F036A7"/>
    <w:p w14:paraId="34A02483" w14:textId="77777777" w:rsidR="00F036A7" w:rsidRDefault="00F036A7" w:rsidP="00F036A7">
      <w:r>
        <w:rPr>
          <w:rFonts w:hint="eastAsia"/>
        </w:rPr>
        <w:t>Приложение</w:t>
      </w:r>
      <w:r>
        <w:t xml:space="preserve"> 16. </w:t>
      </w:r>
      <w:r>
        <w:rPr>
          <w:rFonts w:hint="eastAsia"/>
        </w:rPr>
        <w:t>Количество</w:t>
      </w:r>
      <w:r>
        <w:t xml:space="preserve"> </w:t>
      </w:r>
      <w:r>
        <w:rPr>
          <w:rFonts w:hint="eastAsia"/>
        </w:rPr>
        <w:t>родов</w:t>
      </w:r>
      <w:r>
        <w:t xml:space="preserve"> </w:t>
      </w:r>
      <w:r>
        <w:rPr>
          <w:rFonts w:hint="eastAsia"/>
        </w:rPr>
        <w:t>в</w:t>
      </w:r>
      <w:r>
        <w:t xml:space="preserve"> </w:t>
      </w:r>
      <w:r>
        <w:rPr>
          <w:rFonts w:hint="eastAsia"/>
        </w:rPr>
        <w:t>медицинских</w:t>
      </w:r>
      <w:r>
        <w:t xml:space="preserve"> </w:t>
      </w:r>
      <w:r>
        <w:rPr>
          <w:rFonts w:hint="eastAsia"/>
        </w:rPr>
        <w:t>учреждениях</w:t>
      </w:r>
      <w:r>
        <w:t xml:space="preserve"> </w:t>
      </w:r>
      <w:r>
        <w:rPr>
          <w:rFonts w:hint="eastAsia"/>
        </w:rPr>
        <w:t>и</w:t>
      </w:r>
      <w:r>
        <w:t xml:space="preserve"> </w:t>
      </w:r>
      <w:r>
        <w:rPr>
          <w:rFonts w:hint="eastAsia"/>
        </w:rPr>
        <w:t>домашних</w:t>
      </w:r>
    </w:p>
    <w:p w14:paraId="7EA596B2" w14:textId="77777777" w:rsidR="00F036A7" w:rsidRDefault="00F036A7" w:rsidP="00F036A7"/>
    <w:p w14:paraId="31931417" w14:textId="77777777" w:rsidR="00F036A7" w:rsidRDefault="00F036A7" w:rsidP="00F036A7">
      <w:r>
        <w:rPr>
          <w:rFonts w:hint="eastAsia"/>
        </w:rPr>
        <w:t>условиях</w:t>
      </w:r>
      <w:r>
        <w:t xml:space="preserve"> </w:t>
      </w:r>
      <w:r>
        <w:rPr>
          <w:rFonts w:hint="eastAsia"/>
        </w:rPr>
        <w:t>в</w:t>
      </w:r>
      <w:r>
        <w:t xml:space="preserve"> </w:t>
      </w:r>
      <w:r>
        <w:rPr>
          <w:rFonts w:hint="eastAsia"/>
        </w:rPr>
        <w:t>Иркутской</w:t>
      </w:r>
      <w:r>
        <w:t xml:space="preserve"> </w:t>
      </w:r>
      <w:r>
        <w:rPr>
          <w:rFonts w:hint="eastAsia"/>
        </w:rPr>
        <w:t>области</w:t>
      </w:r>
      <w:r>
        <w:t xml:space="preserve"> </w:t>
      </w:r>
      <w:r>
        <w:rPr>
          <w:rFonts w:hint="eastAsia"/>
        </w:rPr>
        <w:t>в</w:t>
      </w:r>
      <w:r>
        <w:t xml:space="preserve"> 1940 </w:t>
      </w:r>
      <w:r>
        <w:rPr>
          <w:rFonts w:hint="eastAsia"/>
        </w:rPr>
        <w:t>г</w:t>
      </w:r>
    </w:p>
    <w:p w14:paraId="72767FB5" w14:textId="77777777" w:rsidR="00F036A7" w:rsidRDefault="00F036A7" w:rsidP="00F036A7"/>
    <w:p w14:paraId="470E3C4A" w14:textId="77777777" w:rsidR="00F036A7" w:rsidRDefault="00F036A7" w:rsidP="00F036A7">
      <w:r>
        <w:rPr>
          <w:rFonts w:hint="eastAsia"/>
        </w:rPr>
        <w:t>Приложение</w:t>
      </w:r>
      <w:r>
        <w:t xml:space="preserve"> 17. </w:t>
      </w:r>
      <w:r>
        <w:rPr>
          <w:rFonts w:hint="eastAsia"/>
        </w:rPr>
        <w:t>Первый</w:t>
      </w:r>
      <w:r>
        <w:t xml:space="preserve"> </w:t>
      </w:r>
      <w:r>
        <w:rPr>
          <w:rFonts w:hint="eastAsia"/>
        </w:rPr>
        <w:t>выпуск</w:t>
      </w:r>
      <w:r>
        <w:t xml:space="preserve"> </w:t>
      </w:r>
      <w:r>
        <w:rPr>
          <w:rFonts w:hint="eastAsia"/>
        </w:rPr>
        <w:t>акушерского</w:t>
      </w:r>
      <w:r>
        <w:t xml:space="preserve"> </w:t>
      </w:r>
      <w:r>
        <w:rPr>
          <w:rFonts w:hint="eastAsia"/>
        </w:rPr>
        <w:t>отделения</w:t>
      </w:r>
      <w:r>
        <w:t xml:space="preserve"> </w:t>
      </w:r>
      <w:r>
        <w:rPr>
          <w:rFonts w:hint="eastAsia"/>
        </w:rPr>
        <w:t>медицинского</w:t>
      </w:r>
      <w:r>
        <w:t xml:space="preserve"> </w:t>
      </w:r>
      <w:r>
        <w:rPr>
          <w:rFonts w:hint="eastAsia"/>
        </w:rPr>
        <w:t>техникума</w:t>
      </w:r>
    </w:p>
    <w:p w14:paraId="082BAE57" w14:textId="77777777" w:rsidR="00F036A7" w:rsidRDefault="00F036A7" w:rsidP="00F036A7"/>
    <w:p w14:paraId="0ECBEFB6" w14:textId="77777777" w:rsidR="00F036A7" w:rsidRDefault="00F036A7" w:rsidP="00F036A7">
      <w:r>
        <w:rPr>
          <w:rFonts w:hint="eastAsia"/>
        </w:rPr>
        <w:t>БМАССР</w:t>
      </w:r>
      <w:r>
        <w:t xml:space="preserve"> </w:t>
      </w:r>
      <w:r>
        <w:rPr>
          <w:rFonts w:hint="eastAsia"/>
        </w:rPr>
        <w:t>в</w:t>
      </w:r>
      <w:r>
        <w:t xml:space="preserve"> 1933 </w:t>
      </w:r>
      <w:r>
        <w:rPr>
          <w:rFonts w:hint="eastAsia"/>
        </w:rPr>
        <w:t>г</w:t>
      </w:r>
      <w:r>
        <w:t>. (</w:t>
      </w:r>
      <w:r>
        <w:rPr>
          <w:rFonts w:hint="eastAsia"/>
        </w:rPr>
        <w:t>фото</w:t>
      </w:r>
      <w:r>
        <w:t>)</w:t>
      </w:r>
    </w:p>
    <w:p w14:paraId="40B7E41F" w14:textId="77777777" w:rsidR="00F036A7" w:rsidRDefault="00F036A7" w:rsidP="00F036A7"/>
    <w:p w14:paraId="69B74C48" w14:textId="77777777" w:rsidR="00F036A7" w:rsidRDefault="00F036A7" w:rsidP="00F036A7">
      <w:r>
        <w:rPr>
          <w:rFonts w:hint="eastAsia"/>
        </w:rPr>
        <w:t>Приложение</w:t>
      </w:r>
      <w:r>
        <w:t xml:space="preserve"> 18. </w:t>
      </w:r>
      <w:r>
        <w:rPr>
          <w:rFonts w:hint="eastAsia"/>
        </w:rPr>
        <w:t>Количество</w:t>
      </w:r>
      <w:r>
        <w:t xml:space="preserve"> </w:t>
      </w:r>
      <w:r>
        <w:rPr>
          <w:rFonts w:hint="eastAsia"/>
        </w:rPr>
        <w:t>штатного</w:t>
      </w:r>
      <w:r>
        <w:t xml:space="preserve"> </w:t>
      </w:r>
      <w:r>
        <w:rPr>
          <w:rFonts w:hint="eastAsia"/>
        </w:rPr>
        <w:t>и</w:t>
      </w:r>
      <w:r>
        <w:t xml:space="preserve"> </w:t>
      </w:r>
      <w:r>
        <w:rPr>
          <w:rFonts w:hint="eastAsia"/>
        </w:rPr>
        <w:t>фактического</w:t>
      </w:r>
      <w:r>
        <w:t xml:space="preserve"> </w:t>
      </w:r>
      <w:r>
        <w:rPr>
          <w:rFonts w:hint="eastAsia"/>
        </w:rPr>
        <w:t>медицинского</w:t>
      </w:r>
      <w:r>
        <w:t xml:space="preserve"> </w:t>
      </w:r>
      <w:r>
        <w:rPr>
          <w:rFonts w:hint="eastAsia"/>
        </w:rPr>
        <w:t>персонала</w:t>
      </w:r>
    </w:p>
    <w:p w14:paraId="37F649E3" w14:textId="77777777" w:rsidR="00F036A7" w:rsidRDefault="00F036A7" w:rsidP="00F036A7"/>
    <w:p w14:paraId="7E7D5A3C" w14:textId="77777777" w:rsidR="00F036A7" w:rsidRDefault="00F036A7" w:rsidP="00F036A7">
      <w:r>
        <w:rPr>
          <w:rFonts w:hint="eastAsia"/>
        </w:rPr>
        <w:t>родового</w:t>
      </w:r>
      <w:r>
        <w:t xml:space="preserve"> </w:t>
      </w:r>
      <w:r>
        <w:rPr>
          <w:rFonts w:hint="eastAsia"/>
        </w:rPr>
        <w:t>отделения</w:t>
      </w:r>
      <w:r>
        <w:t xml:space="preserve"> </w:t>
      </w:r>
      <w:r>
        <w:rPr>
          <w:rFonts w:hint="eastAsia"/>
        </w:rPr>
        <w:t>Областной</w:t>
      </w:r>
      <w:r>
        <w:t xml:space="preserve"> </w:t>
      </w:r>
      <w:r>
        <w:rPr>
          <w:rFonts w:hint="eastAsia"/>
        </w:rPr>
        <w:t>клинической</w:t>
      </w:r>
      <w:r>
        <w:t xml:space="preserve"> </w:t>
      </w:r>
      <w:r>
        <w:rPr>
          <w:rFonts w:hint="eastAsia"/>
        </w:rPr>
        <w:t>больницы</w:t>
      </w:r>
      <w:r>
        <w:t xml:space="preserve"> </w:t>
      </w:r>
      <w:r>
        <w:rPr>
          <w:rFonts w:hint="eastAsia"/>
        </w:rPr>
        <w:t>на</w:t>
      </w:r>
      <w:r>
        <w:t xml:space="preserve"> 1 </w:t>
      </w:r>
      <w:r>
        <w:rPr>
          <w:rFonts w:hint="eastAsia"/>
        </w:rPr>
        <w:t>января</w:t>
      </w:r>
      <w:r>
        <w:t xml:space="preserve"> 1941 </w:t>
      </w:r>
      <w:r>
        <w:rPr>
          <w:rFonts w:hint="eastAsia"/>
        </w:rPr>
        <w:t>г</w:t>
      </w:r>
    </w:p>
    <w:p w14:paraId="29FBA8A8" w14:textId="77777777" w:rsidR="00F036A7" w:rsidRDefault="00F036A7" w:rsidP="00F036A7"/>
    <w:p w14:paraId="36820E6C" w14:textId="77777777" w:rsidR="00F036A7" w:rsidRDefault="00F036A7" w:rsidP="00F036A7">
      <w:r>
        <w:rPr>
          <w:rFonts w:hint="eastAsia"/>
        </w:rPr>
        <w:t>Приложение</w:t>
      </w:r>
      <w:r>
        <w:t xml:space="preserve"> 19. </w:t>
      </w:r>
      <w:r>
        <w:rPr>
          <w:rFonts w:hint="eastAsia"/>
        </w:rPr>
        <w:t>Нормы</w:t>
      </w:r>
      <w:r>
        <w:t xml:space="preserve"> </w:t>
      </w:r>
      <w:r>
        <w:rPr>
          <w:rFonts w:hint="eastAsia"/>
        </w:rPr>
        <w:t>питания</w:t>
      </w:r>
      <w:r>
        <w:t xml:space="preserve"> </w:t>
      </w:r>
      <w:r>
        <w:rPr>
          <w:rFonts w:hint="eastAsia"/>
        </w:rPr>
        <w:t>в</w:t>
      </w:r>
      <w:r>
        <w:t xml:space="preserve"> </w:t>
      </w:r>
      <w:r>
        <w:rPr>
          <w:rFonts w:hint="eastAsia"/>
        </w:rPr>
        <w:t>городских</w:t>
      </w:r>
      <w:r>
        <w:t xml:space="preserve"> </w:t>
      </w:r>
      <w:r>
        <w:rPr>
          <w:rFonts w:hint="eastAsia"/>
        </w:rPr>
        <w:t>родильных</w:t>
      </w:r>
      <w:r>
        <w:t xml:space="preserve"> </w:t>
      </w:r>
      <w:r>
        <w:rPr>
          <w:rFonts w:hint="eastAsia"/>
        </w:rPr>
        <w:t>домах</w:t>
      </w:r>
      <w:r>
        <w:t xml:space="preserve"> </w:t>
      </w:r>
      <w:r>
        <w:rPr>
          <w:rFonts w:hint="eastAsia"/>
        </w:rPr>
        <w:t>в</w:t>
      </w:r>
      <w:r>
        <w:t xml:space="preserve"> 1939 </w:t>
      </w:r>
      <w:r>
        <w:rPr>
          <w:rFonts w:hint="eastAsia"/>
        </w:rPr>
        <w:t>г</w:t>
      </w:r>
    </w:p>
    <w:p w14:paraId="36701376" w14:textId="77777777" w:rsidR="00F036A7" w:rsidRDefault="00F036A7" w:rsidP="00F036A7"/>
    <w:p w14:paraId="04A761A0" w14:textId="77777777" w:rsidR="00F036A7" w:rsidRDefault="00F036A7" w:rsidP="00F036A7">
      <w:r>
        <w:rPr>
          <w:rFonts w:hint="eastAsia"/>
        </w:rPr>
        <w:t>Приложение</w:t>
      </w:r>
      <w:r>
        <w:t xml:space="preserve"> 20. </w:t>
      </w:r>
      <w:r>
        <w:rPr>
          <w:rFonts w:hint="eastAsia"/>
        </w:rPr>
        <w:t>Количество</w:t>
      </w:r>
      <w:r>
        <w:t xml:space="preserve"> </w:t>
      </w:r>
      <w:r>
        <w:rPr>
          <w:rFonts w:hint="eastAsia"/>
        </w:rPr>
        <w:t>консультаций</w:t>
      </w:r>
      <w:r>
        <w:t xml:space="preserve"> </w:t>
      </w:r>
      <w:r>
        <w:rPr>
          <w:rFonts w:hint="eastAsia"/>
        </w:rPr>
        <w:t>и</w:t>
      </w:r>
      <w:r>
        <w:t xml:space="preserve"> </w:t>
      </w:r>
      <w:r>
        <w:rPr>
          <w:rFonts w:hint="eastAsia"/>
        </w:rPr>
        <w:t>характеристики</w:t>
      </w:r>
      <w:r>
        <w:t xml:space="preserve"> </w:t>
      </w:r>
      <w:r>
        <w:rPr>
          <w:rFonts w:hint="eastAsia"/>
        </w:rPr>
        <w:t>их</w:t>
      </w:r>
      <w:r>
        <w:t xml:space="preserve"> </w:t>
      </w:r>
      <w:r>
        <w:rPr>
          <w:rFonts w:hint="eastAsia"/>
        </w:rPr>
        <w:t>лечебно</w:t>
      </w:r>
      <w:r>
        <w:t>-</w:t>
      </w:r>
    </w:p>
    <w:p w14:paraId="2458DCBE" w14:textId="77777777" w:rsidR="00F036A7" w:rsidRDefault="00F036A7" w:rsidP="00F036A7"/>
    <w:p w14:paraId="00191F8C" w14:textId="77777777" w:rsidR="00F036A7" w:rsidRDefault="00F036A7" w:rsidP="00F036A7">
      <w:r>
        <w:rPr>
          <w:rFonts w:hint="eastAsia"/>
        </w:rPr>
        <w:t>профилактической</w:t>
      </w:r>
      <w:r>
        <w:t xml:space="preserve"> </w:t>
      </w:r>
      <w:r>
        <w:rPr>
          <w:rFonts w:hint="eastAsia"/>
        </w:rPr>
        <w:t>деятельности</w:t>
      </w:r>
      <w:r>
        <w:t xml:space="preserve"> </w:t>
      </w:r>
      <w:r>
        <w:rPr>
          <w:rFonts w:hint="eastAsia"/>
        </w:rPr>
        <w:t>БМАССР</w:t>
      </w:r>
      <w:r>
        <w:t xml:space="preserve"> </w:t>
      </w:r>
      <w:r>
        <w:rPr>
          <w:rFonts w:hint="eastAsia"/>
        </w:rPr>
        <w:t>в</w:t>
      </w:r>
      <w:r>
        <w:t xml:space="preserve"> 1938 </w:t>
      </w:r>
      <w:r>
        <w:rPr>
          <w:rFonts w:hint="eastAsia"/>
        </w:rPr>
        <w:t>г</w:t>
      </w:r>
    </w:p>
    <w:p w14:paraId="5EDBEC03" w14:textId="77777777" w:rsidR="00F036A7" w:rsidRDefault="00F036A7" w:rsidP="00F036A7"/>
    <w:p w14:paraId="35FA2B19" w14:textId="77777777" w:rsidR="00F036A7" w:rsidRDefault="00F036A7" w:rsidP="00F036A7">
      <w:r>
        <w:rPr>
          <w:rFonts w:hint="eastAsia"/>
        </w:rPr>
        <w:t>Приложение</w:t>
      </w:r>
      <w:r>
        <w:t xml:space="preserve"> 21. </w:t>
      </w:r>
      <w:r>
        <w:rPr>
          <w:rFonts w:hint="eastAsia"/>
        </w:rPr>
        <w:t>Количество</w:t>
      </w:r>
      <w:r>
        <w:t xml:space="preserve"> </w:t>
      </w:r>
      <w:r>
        <w:rPr>
          <w:rFonts w:hint="eastAsia"/>
        </w:rPr>
        <w:t>дошкольных</w:t>
      </w:r>
      <w:r>
        <w:t xml:space="preserve"> </w:t>
      </w:r>
      <w:r>
        <w:rPr>
          <w:rFonts w:hint="eastAsia"/>
        </w:rPr>
        <w:t>учреждений</w:t>
      </w:r>
      <w:r>
        <w:t xml:space="preserve"> </w:t>
      </w:r>
      <w:r>
        <w:rPr>
          <w:rFonts w:hint="eastAsia"/>
        </w:rPr>
        <w:t>Хакасии</w:t>
      </w:r>
      <w:r>
        <w:t xml:space="preserve"> </w:t>
      </w:r>
      <w:r>
        <w:rPr>
          <w:rFonts w:hint="eastAsia"/>
        </w:rPr>
        <w:t>в</w:t>
      </w:r>
      <w:r>
        <w:t xml:space="preserve"> 1920-</w:t>
      </w:r>
      <w:r>
        <w:rPr>
          <w:rFonts w:hint="eastAsia"/>
        </w:rPr>
        <w:t>х</w:t>
      </w:r>
      <w:r>
        <w:t xml:space="preserve"> </w:t>
      </w:r>
      <w:r>
        <w:rPr>
          <w:rFonts w:hint="eastAsia"/>
        </w:rPr>
        <w:t>гг</w:t>
      </w:r>
    </w:p>
    <w:p w14:paraId="595436CC" w14:textId="77777777" w:rsidR="00F036A7" w:rsidRDefault="00F036A7" w:rsidP="00F036A7"/>
    <w:p w14:paraId="0EC70C59" w14:textId="77777777" w:rsidR="00F036A7" w:rsidRDefault="00F036A7" w:rsidP="00F036A7">
      <w:r>
        <w:rPr>
          <w:rFonts w:hint="eastAsia"/>
        </w:rPr>
        <w:t>Приложение</w:t>
      </w:r>
      <w:r>
        <w:t xml:space="preserve"> 22. </w:t>
      </w:r>
      <w:r>
        <w:rPr>
          <w:rFonts w:hint="eastAsia"/>
        </w:rPr>
        <w:t>Количество</w:t>
      </w:r>
      <w:r>
        <w:t xml:space="preserve"> </w:t>
      </w:r>
      <w:r>
        <w:rPr>
          <w:rFonts w:hint="eastAsia"/>
        </w:rPr>
        <w:t>дошкольных</w:t>
      </w:r>
      <w:r>
        <w:t xml:space="preserve"> </w:t>
      </w:r>
      <w:r>
        <w:rPr>
          <w:rFonts w:hint="eastAsia"/>
        </w:rPr>
        <w:t>учреждений</w:t>
      </w:r>
      <w:r>
        <w:t xml:space="preserve"> </w:t>
      </w:r>
      <w:r>
        <w:rPr>
          <w:rFonts w:hint="eastAsia"/>
        </w:rPr>
        <w:t>БМАССР</w:t>
      </w:r>
      <w:r>
        <w:t xml:space="preserve"> </w:t>
      </w:r>
      <w:r>
        <w:rPr>
          <w:rFonts w:hint="eastAsia"/>
        </w:rPr>
        <w:t>и</w:t>
      </w:r>
      <w:r>
        <w:t xml:space="preserve"> </w:t>
      </w:r>
      <w:r>
        <w:rPr>
          <w:rFonts w:hint="eastAsia"/>
        </w:rPr>
        <w:t>их</w:t>
      </w:r>
      <w:r>
        <w:t xml:space="preserve"> </w:t>
      </w:r>
      <w:r>
        <w:rPr>
          <w:rFonts w:hint="eastAsia"/>
        </w:rPr>
        <w:t>контингент</w:t>
      </w:r>
    </w:p>
    <w:p w14:paraId="05317CD1" w14:textId="77777777" w:rsidR="00F036A7" w:rsidRDefault="00F036A7" w:rsidP="00F036A7"/>
    <w:p w14:paraId="568E002B" w14:textId="77777777" w:rsidR="00F036A7" w:rsidRDefault="00F036A7" w:rsidP="00F036A7">
      <w:r>
        <w:rPr>
          <w:rFonts w:hint="eastAsia"/>
        </w:rPr>
        <w:t>в</w:t>
      </w:r>
      <w:r>
        <w:t xml:space="preserve"> 1920-</w:t>
      </w:r>
      <w:r>
        <w:rPr>
          <w:rFonts w:hint="eastAsia"/>
        </w:rPr>
        <w:t>х</w:t>
      </w:r>
      <w:r>
        <w:t xml:space="preserve"> </w:t>
      </w:r>
      <w:r>
        <w:rPr>
          <w:rFonts w:hint="eastAsia"/>
        </w:rPr>
        <w:t>гг</w:t>
      </w:r>
    </w:p>
    <w:p w14:paraId="20A94BD6" w14:textId="77777777" w:rsidR="00F036A7" w:rsidRDefault="00F036A7" w:rsidP="00F036A7"/>
    <w:p w14:paraId="19CF1EE5" w14:textId="77777777" w:rsidR="00F036A7" w:rsidRDefault="00F036A7" w:rsidP="00F036A7">
      <w:r>
        <w:rPr>
          <w:rFonts w:hint="eastAsia"/>
        </w:rPr>
        <w:t>Приложение</w:t>
      </w:r>
      <w:r>
        <w:t xml:space="preserve"> 23. </w:t>
      </w:r>
      <w:r>
        <w:rPr>
          <w:rFonts w:hint="eastAsia"/>
        </w:rPr>
        <w:t>Количество</w:t>
      </w:r>
      <w:r>
        <w:t xml:space="preserve"> </w:t>
      </w:r>
      <w:r>
        <w:rPr>
          <w:rFonts w:hint="eastAsia"/>
        </w:rPr>
        <w:t>дошкольных</w:t>
      </w:r>
      <w:r>
        <w:t xml:space="preserve"> </w:t>
      </w:r>
      <w:r>
        <w:rPr>
          <w:rFonts w:hint="eastAsia"/>
        </w:rPr>
        <w:t>учреждений</w:t>
      </w:r>
      <w:r>
        <w:t xml:space="preserve"> </w:t>
      </w:r>
      <w:r>
        <w:rPr>
          <w:rFonts w:hint="eastAsia"/>
        </w:rPr>
        <w:lastRenderedPageBreak/>
        <w:t>и</w:t>
      </w:r>
      <w:r>
        <w:t xml:space="preserve"> </w:t>
      </w:r>
      <w:r>
        <w:rPr>
          <w:rFonts w:hint="eastAsia"/>
        </w:rPr>
        <w:t>их</w:t>
      </w:r>
      <w:r>
        <w:t xml:space="preserve"> </w:t>
      </w:r>
      <w:r>
        <w:rPr>
          <w:rFonts w:hint="eastAsia"/>
        </w:rPr>
        <w:t>контингент</w:t>
      </w:r>
      <w:r>
        <w:t xml:space="preserve"> </w:t>
      </w:r>
      <w:r>
        <w:rPr>
          <w:rFonts w:hint="eastAsia"/>
        </w:rPr>
        <w:t>в</w:t>
      </w:r>
    </w:p>
    <w:p w14:paraId="39E0FBFA" w14:textId="77777777" w:rsidR="00F036A7" w:rsidRDefault="00F036A7" w:rsidP="00F036A7"/>
    <w:p w14:paraId="072F75EC" w14:textId="77777777" w:rsidR="00F036A7" w:rsidRDefault="00F036A7" w:rsidP="00F036A7">
      <w:r>
        <w:rPr>
          <w:rFonts w:hint="eastAsia"/>
        </w:rPr>
        <w:t>Енисейской</w:t>
      </w:r>
      <w:r>
        <w:t xml:space="preserve"> </w:t>
      </w:r>
      <w:r>
        <w:rPr>
          <w:rFonts w:hint="eastAsia"/>
        </w:rPr>
        <w:t>губернии</w:t>
      </w:r>
      <w:r>
        <w:t xml:space="preserve"> </w:t>
      </w:r>
      <w:r>
        <w:rPr>
          <w:rFonts w:hint="eastAsia"/>
        </w:rPr>
        <w:t>в</w:t>
      </w:r>
      <w:r>
        <w:t xml:space="preserve"> 1920-</w:t>
      </w:r>
      <w:r>
        <w:rPr>
          <w:rFonts w:hint="eastAsia"/>
        </w:rPr>
        <w:t>х</w:t>
      </w:r>
      <w:r>
        <w:t xml:space="preserve"> </w:t>
      </w:r>
      <w:r>
        <w:rPr>
          <w:rFonts w:hint="eastAsia"/>
        </w:rPr>
        <w:t>гг</w:t>
      </w:r>
    </w:p>
    <w:p w14:paraId="42CB98E1" w14:textId="77777777" w:rsidR="00F036A7" w:rsidRDefault="00F036A7" w:rsidP="00F036A7"/>
    <w:p w14:paraId="17B4C7C8" w14:textId="77777777" w:rsidR="00F036A7" w:rsidRDefault="00F036A7" w:rsidP="00F036A7">
      <w:r>
        <w:rPr>
          <w:rFonts w:hint="eastAsia"/>
        </w:rPr>
        <w:t>Приложение</w:t>
      </w:r>
      <w:r>
        <w:t xml:space="preserve"> 24. </w:t>
      </w:r>
      <w:r>
        <w:rPr>
          <w:rFonts w:hint="eastAsia"/>
        </w:rPr>
        <w:t>Количество</w:t>
      </w:r>
      <w:r>
        <w:t xml:space="preserve"> </w:t>
      </w:r>
      <w:r>
        <w:rPr>
          <w:rFonts w:hint="eastAsia"/>
        </w:rPr>
        <w:t>дошкольных</w:t>
      </w:r>
      <w:r>
        <w:t xml:space="preserve"> </w:t>
      </w:r>
      <w:r>
        <w:rPr>
          <w:rFonts w:hint="eastAsia"/>
        </w:rPr>
        <w:t>учреждений</w:t>
      </w:r>
      <w:r>
        <w:t xml:space="preserve"> </w:t>
      </w:r>
      <w:r>
        <w:rPr>
          <w:rFonts w:hint="eastAsia"/>
        </w:rPr>
        <w:t>и</w:t>
      </w:r>
      <w:r>
        <w:t xml:space="preserve"> </w:t>
      </w:r>
      <w:r>
        <w:rPr>
          <w:rFonts w:hint="eastAsia"/>
        </w:rPr>
        <w:t>их</w:t>
      </w:r>
      <w:r>
        <w:t xml:space="preserve"> </w:t>
      </w:r>
      <w:r>
        <w:rPr>
          <w:rFonts w:hint="eastAsia"/>
        </w:rPr>
        <w:t>контингент</w:t>
      </w:r>
      <w:r>
        <w:t xml:space="preserve"> </w:t>
      </w:r>
      <w:r>
        <w:rPr>
          <w:rFonts w:hint="eastAsia"/>
        </w:rPr>
        <w:t>в</w:t>
      </w:r>
    </w:p>
    <w:p w14:paraId="0D61078B" w14:textId="77777777" w:rsidR="00F036A7" w:rsidRDefault="00F036A7" w:rsidP="00F036A7"/>
    <w:p w14:paraId="5E6B28B3" w14:textId="77777777" w:rsidR="00F036A7" w:rsidRDefault="00F036A7" w:rsidP="00F036A7">
      <w:r>
        <w:rPr>
          <w:rFonts w:hint="eastAsia"/>
        </w:rPr>
        <w:t>Иркутской</w:t>
      </w:r>
      <w:r>
        <w:t xml:space="preserve"> </w:t>
      </w:r>
      <w:r>
        <w:rPr>
          <w:rFonts w:hint="eastAsia"/>
        </w:rPr>
        <w:t>губернии</w:t>
      </w:r>
      <w:r>
        <w:t xml:space="preserve"> </w:t>
      </w:r>
      <w:r>
        <w:rPr>
          <w:rFonts w:hint="eastAsia"/>
        </w:rPr>
        <w:t>в</w:t>
      </w:r>
      <w:r>
        <w:t xml:space="preserve"> 1920-</w:t>
      </w:r>
      <w:r>
        <w:rPr>
          <w:rFonts w:hint="eastAsia"/>
        </w:rPr>
        <w:t>х</w:t>
      </w:r>
      <w:r>
        <w:t xml:space="preserve"> </w:t>
      </w:r>
      <w:r>
        <w:rPr>
          <w:rFonts w:hint="eastAsia"/>
        </w:rPr>
        <w:t>гг</w:t>
      </w:r>
    </w:p>
    <w:p w14:paraId="500546A0" w14:textId="77777777" w:rsidR="00F036A7" w:rsidRDefault="00F036A7" w:rsidP="00F036A7"/>
    <w:p w14:paraId="75733BAB" w14:textId="77777777" w:rsidR="00F036A7" w:rsidRDefault="00F036A7" w:rsidP="00F036A7">
      <w:r>
        <w:rPr>
          <w:rFonts w:hint="eastAsia"/>
        </w:rPr>
        <w:t>Приложение</w:t>
      </w:r>
      <w:r>
        <w:t xml:space="preserve"> 25. </w:t>
      </w:r>
      <w:r>
        <w:rPr>
          <w:rFonts w:hint="eastAsia"/>
        </w:rPr>
        <w:t>Количество</w:t>
      </w:r>
      <w:r>
        <w:t xml:space="preserve"> </w:t>
      </w:r>
      <w:r>
        <w:rPr>
          <w:rFonts w:hint="eastAsia"/>
        </w:rPr>
        <w:t>дошкольных</w:t>
      </w:r>
      <w:r>
        <w:t xml:space="preserve"> </w:t>
      </w:r>
      <w:r>
        <w:rPr>
          <w:rFonts w:hint="eastAsia"/>
        </w:rPr>
        <w:t>учреждений</w:t>
      </w:r>
      <w:r>
        <w:t xml:space="preserve"> </w:t>
      </w:r>
      <w:r>
        <w:rPr>
          <w:rFonts w:hint="eastAsia"/>
        </w:rPr>
        <w:t>и</w:t>
      </w:r>
      <w:r>
        <w:t xml:space="preserve"> </w:t>
      </w:r>
      <w:r>
        <w:rPr>
          <w:rFonts w:hint="eastAsia"/>
        </w:rPr>
        <w:t>их</w:t>
      </w:r>
      <w:r>
        <w:t xml:space="preserve"> </w:t>
      </w:r>
      <w:r>
        <w:rPr>
          <w:rFonts w:hint="eastAsia"/>
        </w:rPr>
        <w:t>контингент</w:t>
      </w:r>
      <w:r>
        <w:t xml:space="preserve"> </w:t>
      </w:r>
      <w:r>
        <w:rPr>
          <w:rFonts w:hint="eastAsia"/>
        </w:rPr>
        <w:t>в</w:t>
      </w:r>
    </w:p>
    <w:p w14:paraId="60C4FD44" w14:textId="77777777" w:rsidR="00F036A7" w:rsidRDefault="00F036A7" w:rsidP="00F036A7"/>
    <w:p w14:paraId="0034F425" w14:textId="77777777" w:rsidR="00F036A7" w:rsidRDefault="00F036A7" w:rsidP="00F036A7">
      <w:r>
        <w:rPr>
          <w:rFonts w:hint="eastAsia"/>
        </w:rPr>
        <w:t>Забайкальской</w:t>
      </w:r>
      <w:r>
        <w:t xml:space="preserve"> </w:t>
      </w:r>
      <w:r>
        <w:rPr>
          <w:rFonts w:hint="eastAsia"/>
        </w:rPr>
        <w:t>губернии</w:t>
      </w:r>
      <w:r>
        <w:t xml:space="preserve"> (</w:t>
      </w:r>
      <w:r>
        <w:rPr>
          <w:rFonts w:hint="eastAsia"/>
        </w:rPr>
        <w:t>Читинского</w:t>
      </w:r>
      <w:r>
        <w:t xml:space="preserve"> </w:t>
      </w:r>
      <w:r>
        <w:rPr>
          <w:rFonts w:hint="eastAsia"/>
        </w:rPr>
        <w:t>округа</w:t>
      </w:r>
      <w:r>
        <w:t xml:space="preserve">) </w:t>
      </w:r>
      <w:r>
        <w:rPr>
          <w:rFonts w:hint="eastAsia"/>
        </w:rPr>
        <w:t>в</w:t>
      </w:r>
      <w:r>
        <w:t xml:space="preserve"> 1920-</w:t>
      </w:r>
      <w:r>
        <w:rPr>
          <w:rFonts w:hint="eastAsia"/>
        </w:rPr>
        <w:t>х</w:t>
      </w:r>
      <w:r>
        <w:t xml:space="preserve"> </w:t>
      </w:r>
      <w:r>
        <w:rPr>
          <w:rFonts w:hint="eastAsia"/>
        </w:rPr>
        <w:t>гг</w:t>
      </w:r>
    </w:p>
    <w:p w14:paraId="0A86EC23" w14:textId="77777777" w:rsidR="00F036A7" w:rsidRDefault="00F036A7" w:rsidP="00F036A7"/>
    <w:p w14:paraId="751DB322" w14:textId="77777777" w:rsidR="00F036A7" w:rsidRDefault="00F036A7" w:rsidP="00F036A7">
      <w:r>
        <w:rPr>
          <w:rFonts w:hint="eastAsia"/>
        </w:rPr>
        <w:t>Приложение</w:t>
      </w:r>
      <w:r>
        <w:t xml:space="preserve"> 26. </w:t>
      </w:r>
      <w:r>
        <w:rPr>
          <w:rFonts w:hint="eastAsia"/>
        </w:rPr>
        <w:t>Количество</w:t>
      </w:r>
      <w:r>
        <w:t xml:space="preserve"> </w:t>
      </w:r>
      <w:r>
        <w:rPr>
          <w:rFonts w:hint="eastAsia"/>
        </w:rPr>
        <w:t>дошкольных</w:t>
      </w:r>
      <w:r>
        <w:t xml:space="preserve"> </w:t>
      </w:r>
      <w:r>
        <w:rPr>
          <w:rFonts w:hint="eastAsia"/>
        </w:rPr>
        <w:t>учреждений</w:t>
      </w:r>
      <w:r>
        <w:t xml:space="preserve"> </w:t>
      </w:r>
      <w:r>
        <w:rPr>
          <w:rFonts w:hint="eastAsia"/>
        </w:rPr>
        <w:t>и</w:t>
      </w:r>
      <w:r>
        <w:t xml:space="preserve"> </w:t>
      </w:r>
      <w:r>
        <w:rPr>
          <w:rFonts w:hint="eastAsia"/>
        </w:rPr>
        <w:t>их</w:t>
      </w:r>
      <w:r>
        <w:t xml:space="preserve"> </w:t>
      </w:r>
      <w:r>
        <w:rPr>
          <w:rFonts w:hint="eastAsia"/>
        </w:rPr>
        <w:t>контингент</w:t>
      </w:r>
      <w:r>
        <w:t xml:space="preserve"> </w:t>
      </w:r>
      <w:r>
        <w:rPr>
          <w:rFonts w:hint="eastAsia"/>
        </w:rPr>
        <w:t>в</w:t>
      </w:r>
      <w:r>
        <w:t xml:space="preserve"> </w:t>
      </w:r>
      <w:r>
        <w:rPr>
          <w:rFonts w:hint="eastAsia"/>
        </w:rPr>
        <w:t>округах</w:t>
      </w:r>
    </w:p>
    <w:p w14:paraId="0F6E2551" w14:textId="77777777" w:rsidR="00F036A7" w:rsidRDefault="00F036A7" w:rsidP="00F036A7"/>
    <w:p w14:paraId="0F9A5671" w14:textId="77777777" w:rsidR="00F036A7" w:rsidRDefault="00F036A7" w:rsidP="00F036A7">
      <w:r>
        <w:rPr>
          <w:rFonts w:hint="eastAsia"/>
        </w:rPr>
        <w:t>Якутской</w:t>
      </w:r>
      <w:r>
        <w:t xml:space="preserve"> </w:t>
      </w:r>
      <w:r>
        <w:rPr>
          <w:rFonts w:hint="eastAsia"/>
        </w:rPr>
        <w:t>АССР</w:t>
      </w:r>
      <w:r>
        <w:t xml:space="preserve"> </w:t>
      </w:r>
      <w:r>
        <w:rPr>
          <w:rFonts w:hint="eastAsia"/>
        </w:rPr>
        <w:t>в</w:t>
      </w:r>
      <w:r>
        <w:t xml:space="preserve"> 1920-</w:t>
      </w:r>
      <w:r>
        <w:rPr>
          <w:rFonts w:hint="eastAsia"/>
        </w:rPr>
        <w:t>х</w:t>
      </w:r>
      <w:r>
        <w:t xml:space="preserve"> </w:t>
      </w:r>
      <w:r>
        <w:rPr>
          <w:rFonts w:hint="eastAsia"/>
        </w:rPr>
        <w:t>гг</w:t>
      </w:r>
    </w:p>
    <w:p w14:paraId="2EF2E181" w14:textId="77777777" w:rsidR="00F036A7" w:rsidRDefault="00F036A7" w:rsidP="00F036A7"/>
    <w:p w14:paraId="36C1CB09" w14:textId="77777777" w:rsidR="00F036A7" w:rsidRDefault="00F036A7" w:rsidP="00F036A7">
      <w:r>
        <w:rPr>
          <w:rFonts w:hint="eastAsia"/>
        </w:rPr>
        <w:t>Приложение</w:t>
      </w:r>
      <w:r>
        <w:t xml:space="preserve"> 27. </w:t>
      </w:r>
      <w:r>
        <w:rPr>
          <w:rFonts w:hint="eastAsia"/>
        </w:rPr>
        <w:t>Количество</w:t>
      </w:r>
      <w:r>
        <w:t xml:space="preserve"> </w:t>
      </w:r>
      <w:r>
        <w:rPr>
          <w:rFonts w:hint="eastAsia"/>
        </w:rPr>
        <w:t>и</w:t>
      </w:r>
      <w:r>
        <w:t xml:space="preserve"> </w:t>
      </w:r>
      <w:r>
        <w:rPr>
          <w:rFonts w:hint="eastAsia"/>
        </w:rPr>
        <w:t>контингент</w:t>
      </w:r>
      <w:r>
        <w:t xml:space="preserve"> </w:t>
      </w:r>
      <w:r>
        <w:rPr>
          <w:rFonts w:hint="eastAsia"/>
        </w:rPr>
        <w:t>дошкольных</w:t>
      </w:r>
      <w:r>
        <w:t xml:space="preserve"> </w:t>
      </w:r>
      <w:r>
        <w:rPr>
          <w:rFonts w:hint="eastAsia"/>
        </w:rPr>
        <w:t>учреждений</w:t>
      </w:r>
      <w:r>
        <w:t xml:space="preserve"> </w:t>
      </w:r>
      <w:r>
        <w:rPr>
          <w:rFonts w:hint="eastAsia"/>
        </w:rPr>
        <w:t>ВосточноСибирского</w:t>
      </w:r>
      <w:r>
        <w:t xml:space="preserve"> </w:t>
      </w:r>
      <w:r>
        <w:rPr>
          <w:rFonts w:hint="eastAsia"/>
        </w:rPr>
        <w:t>края</w:t>
      </w:r>
      <w:r>
        <w:t xml:space="preserve"> </w:t>
      </w:r>
      <w:r>
        <w:rPr>
          <w:rFonts w:hint="eastAsia"/>
        </w:rPr>
        <w:t>в</w:t>
      </w:r>
      <w:r>
        <w:t xml:space="preserve"> </w:t>
      </w:r>
      <w:r>
        <w:rPr>
          <w:rFonts w:hint="eastAsia"/>
        </w:rPr>
        <w:t>первой</w:t>
      </w:r>
      <w:r>
        <w:t xml:space="preserve"> </w:t>
      </w:r>
      <w:r>
        <w:rPr>
          <w:rFonts w:hint="eastAsia"/>
        </w:rPr>
        <w:t>половине</w:t>
      </w:r>
      <w:r>
        <w:t xml:space="preserve"> 1930-</w:t>
      </w:r>
      <w:r>
        <w:rPr>
          <w:rFonts w:hint="eastAsia"/>
        </w:rPr>
        <w:t>х</w:t>
      </w:r>
      <w:r>
        <w:t xml:space="preserve"> </w:t>
      </w:r>
      <w:r>
        <w:rPr>
          <w:rFonts w:hint="eastAsia"/>
        </w:rPr>
        <w:t>гг</w:t>
      </w:r>
    </w:p>
    <w:p w14:paraId="4396E273" w14:textId="77777777" w:rsidR="00F036A7" w:rsidRDefault="00F036A7" w:rsidP="00F036A7"/>
    <w:p w14:paraId="0E7A28E0" w14:textId="77777777" w:rsidR="00F036A7" w:rsidRDefault="00F036A7" w:rsidP="00F036A7">
      <w:r>
        <w:rPr>
          <w:rFonts w:hint="eastAsia"/>
        </w:rPr>
        <w:t>Приложение</w:t>
      </w:r>
      <w:r>
        <w:t xml:space="preserve"> 28. </w:t>
      </w:r>
      <w:r>
        <w:rPr>
          <w:rFonts w:hint="eastAsia"/>
        </w:rPr>
        <w:t>Слушатели</w:t>
      </w:r>
      <w:r>
        <w:t xml:space="preserve"> </w:t>
      </w:r>
      <w:r>
        <w:rPr>
          <w:rFonts w:hint="eastAsia"/>
        </w:rPr>
        <w:t>курсов</w:t>
      </w:r>
      <w:r>
        <w:t xml:space="preserve"> </w:t>
      </w:r>
      <w:r>
        <w:rPr>
          <w:rFonts w:hint="eastAsia"/>
        </w:rPr>
        <w:t>работников</w:t>
      </w:r>
      <w:r>
        <w:t xml:space="preserve"> </w:t>
      </w:r>
      <w:r>
        <w:rPr>
          <w:rFonts w:hint="eastAsia"/>
        </w:rPr>
        <w:t>яслей</w:t>
      </w:r>
      <w:r>
        <w:t xml:space="preserve"> </w:t>
      </w:r>
      <w:r>
        <w:rPr>
          <w:rFonts w:hint="eastAsia"/>
        </w:rPr>
        <w:t>БМАССР</w:t>
      </w:r>
      <w:r>
        <w:t xml:space="preserve"> </w:t>
      </w:r>
      <w:r>
        <w:rPr>
          <w:rFonts w:hint="eastAsia"/>
        </w:rPr>
        <w:t>в</w:t>
      </w:r>
      <w:r>
        <w:t xml:space="preserve"> 1931 </w:t>
      </w:r>
      <w:r>
        <w:rPr>
          <w:rFonts w:hint="eastAsia"/>
        </w:rPr>
        <w:t>г</w:t>
      </w:r>
      <w:r>
        <w:t>. (</w:t>
      </w:r>
      <w:r>
        <w:rPr>
          <w:rFonts w:hint="eastAsia"/>
        </w:rPr>
        <w:t>фото</w:t>
      </w:r>
      <w:r>
        <w:t xml:space="preserve">)549 </w:t>
      </w:r>
      <w:r>
        <w:rPr>
          <w:rFonts w:hint="eastAsia"/>
        </w:rPr>
        <w:t>Приложение</w:t>
      </w:r>
      <w:r>
        <w:t xml:space="preserve"> 29. </w:t>
      </w:r>
      <w:r>
        <w:rPr>
          <w:rFonts w:hint="eastAsia"/>
        </w:rPr>
        <w:t>Динамика</w:t>
      </w:r>
      <w:r>
        <w:t xml:space="preserve"> </w:t>
      </w:r>
      <w:r>
        <w:rPr>
          <w:rFonts w:hint="eastAsia"/>
        </w:rPr>
        <w:t>количества</w:t>
      </w:r>
      <w:r>
        <w:t xml:space="preserve"> </w:t>
      </w:r>
      <w:r>
        <w:rPr>
          <w:rFonts w:hint="eastAsia"/>
        </w:rPr>
        <w:t>мест</w:t>
      </w:r>
      <w:r>
        <w:t xml:space="preserve"> </w:t>
      </w:r>
      <w:r>
        <w:rPr>
          <w:rFonts w:hint="eastAsia"/>
        </w:rPr>
        <w:t>в</w:t>
      </w:r>
      <w:r>
        <w:t xml:space="preserve"> </w:t>
      </w:r>
      <w:r>
        <w:rPr>
          <w:rFonts w:hint="eastAsia"/>
        </w:rPr>
        <w:t>дошкольных</w:t>
      </w:r>
      <w:r>
        <w:t xml:space="preserve"> </w:t>
      </w:r>
      <w:r>
        <w:rPr>
          <w:rFonts w:hint="eastAsia"/>
        </w:rPr>
        <w:t>учреждениях</w:t>
      </w:r>
      <w:r>
        <w:t xml:space="preserve"> </w:t>
      </w:r>
      <w:r>
        <w:rPr>
          <w:rFonts w:hint="eastAsia"/>
        </w:rPr>
        <w:t>Хакасии</w:t>
      </w:r>
    </w:p>
    <w:p w14:paraId="7F7EDDB5" w14:textId="77777777" w:rsidR="00F036A7" w:rsidRDefault="00F036A7" w:rsidP="00F036A7"/>
    <w:p w14:paraId="410C5BC5" w14:textId="77777777" w:rsidR="00F036A7" w:rsidRDefault="00F036A7" w:rsidP="00F036A7">
      <w:r>
        <w:rPr>
          <w:rFonts w:hint="eastAsia"/>
        </w:rPr>
        <w:t>в</w:t>
      </w:r>
      <w:r>
        <w:t xml:space="preserve"> 1920-1930-</w:t>
      </w:r>
      <w:r>
        <w:rPr>
          <w:rFonts w:hint="eastAsia"/>
        </w:rPr>
        <w:t>х</w:t>
      </w:r>
      <w:r>
        <w:t xml:space="preserve"> </w:t>
      </w:r>
      <w:r>
        <w:rPr>
          <w:rFonts w:hint="eastAsia"/>
        </w:rPr>
        <w:t>гг</w:t>
      </w:r>
    </w:p>
    <w:p w14:paraId="12296784" w14:textId="77777777" w:rsidR="00F036A7" w:rsidRDefault="00F036A7" w:rsidP="00F036A7"/>
    <w:p w14:paraId="5974E95A" w14:textId="77777777" w:rsidR="00F036A7" w:rsidRDefault="00F036A7" w:rsidP="00F036A7">
      <w:r>
        <w:rPr>
          <w:rFonts w:hint="eastAsia"/>
        </w:rPr>
        <w:t>Приложение</w:t>
      </w:r>
      <w:r>
        <w:t xml:space="preserve"> 30. </w:t>
      </w:r>
      <w:r>
        <w:rPr>
          <w:rFonts w:hint="eastAsia"/>
        </w:rPr>
        <w:t>Динамика</w:t>
      </w:r>
      <w:r>
        <w:t xml:space="preserve"> </w:t>
      </w:r>
      <w:r>
        <w:rPr>
          <w:rFonts w:hint="eastAsia"/>
        </w:rPr>
        <w:t>количества</w:t>
      </w:r>
      <w:r>
        <w:t xml:space="preserve"> </w:t>
      </w:r>
      <w:r>
        <w:rPr>
          <w:rFonts w:hint="eastAsia"/>
        </w:rPr>
        <w:t>мест</w:t>
      </w:r>
      <w:r>
        <w:t xml:space="preserve"> </w:t>
      </w:r>
      <w:r>
        <w:rPr>
          <w:rFonts w:hint="eastAsia"/>
        </w:rPr>
        <w:t>в</w:t>
      </w:r>
      <w:r>
        <w:t xml:space="preserve"> </w:t>
      </w:r>
      <w:r>
        <w:rPr>
          <w:rFonts w:hint="eastAsia"/>
        </w:rPr>
        <w:t>дошкольных</w:t>
      </w:r>
      <w:r>
        <w:t xml:space="preserve"> </w:t>
      </w:r>
      <w:r>
        <w:rPr>
          <w:rFonts w:hint="eastAsia"/>
        </w:rPr>
        <w:t>учреждениях</w:t>
      </w:r>
      <w:r>
        <w:t xml:space="preserve"> </w:t>
      </w:r>
      <w:r>
        <w:rPr>
          <w:rFonts w:hint="eastAsia"/>
        </w:rPr>
        <w:t>Якутской</w:t>
      </w:r>
      <w:r>
        <w:t xml:space="preserve"> </w:t>
      </w:r>
      <w:r>
        <w:rPr>
          <w:rFonts w:hint="eastAsia"/>
        </w:rPr>
        <w:t>АССР</w:t>
      </w:r>
      <w:r>
        <w:t xml:space="preserve"> </w:t>
      </w:r>
      <w:r>
        <w:rPr>
          <w:rFonts w:hint="eastAsia"/>
        </w:rPr>
        <w:t>в</w:t>
      </w:r>
      <w:r>
        <w:t xml:space="preserve"> 1920-1930-</w:t>
      </w:r>
      <w:r>
        <w:rPr>
          <w:rFonts w:hint="eastAsia"/>
        </w:rPr>
        <w:t>х</w:t>
      </w:r>
      <w:r>
        <w:t xml:space="preserve"> </w:t>
      </w:r>
      <w:r>
        <w:rPr>
          <w:rFonts w:hint="eastAsia"/>
        </w:rPr>
        <w:t>гг</w:t>
      </w:r>
    </w:p>
    <w:p w14:paraId="7528F696" w14:textId="77777777" w:rsidR="00F036A7" w:rsidRDefault="00F036A7" w:rsidP="00F036A7"/>
    <w:p w14:paraId="3F88D0FA" w14:textId="77777777" w:rsidR="00F036A7" w:rsidRDefault="00F036A7" w:rsidP="00F036A7">
      <w:r>
        <w:rPr>
          <w:rFonts w:hint="eastAsia"/>
        </w:rPr>
        <w:t>Приложение</w:t>
      </w:r>
      <w:r>
        <w:t xml:space="preserve"> 31. </w:t>
      </w:r>
      <w:r>
        <w:rPr>
          <w:rFonts w:hint="eastAsia"/>
        </w:rPr>
        <w:t>Динамика</w:t>
      </w:r>
      <w:r>
        <w:t xml:space="preserve"> </w:t>
      </w:r>
      <w:r>
        <w:rPr>
          <w:rFonts w:hint="eastAsia"/>
        </w:rPr>
        <w:t>количества</w:t>
      </w:r>
      <w:r>
        <w:t xml:space="preserve"> </w:t>
      </w:r>
      <w:r>
        <w:rPr>
          <w:rFonts w:hint="eastAsia"/>
        </w:rPr>
        <w:t>мест</w:t>
      </w:r>
      <w:r>
        <w:t xml:space="preserve"> </w:t>
      </w:r>
      <w:r>
        <w:rPr>
          <w:rFonts w:hint="eastAsia"/>
        </w:rPr>
        <w:t>в</w:t>
      </w:r>
      <w:r>
        <w:t xml:space="preserve"> </w:t>
      </w:r>
      <w:r>
        <w:rPr>
          <w:rFonts w:hint="eastAsia"/>
        </w:rPr>
        <w:t>дошколь</w:t>
      </w:r>
      <w:r>
        <w:rPr>
          <w:rFonts w:hint="eastAsia"/>
        </w:rPr>
        <w:lastRenderedPageBreak/>
        <w:t>ных</w:t>
      </w:r>
      <w:r>
        <w:t xml:space="preserve"> </w:t>
      </w:r>
      <w:r>
        <w:rPr>
          <w:rFonts w:hint="eastAsia"/>
        </w:rPr>
        <w:t>учреждениях</w:t>
      </w:r>
      <w:r>
        <w:t xml:space="preserve"> </w:t>
      </w:r>
      <w:r>
        <w:rPr>
          <w:rFonts w:hint="eastAsia"/>
        </w:rPr>
        <w:t>системы</w:t>
      </w:r>
      <w:r>
        <w:t xml:space="preserve"> </w:t>
      </w:r>
      <w:r>
        <w:rPr>
          <w:rFonts w:hint="eastAsia"/>
        </w:rPr>
        <w:t>здравоохранения</w:t>
      </w:r>
      <w:r>
        <w:t xml:space="preserve"> </w:t>
      </w:r>
      <w:r>
        <w:rPr>
          <w:rFonts w:hint="eastAsia"/>
        </w:rPr>
        <w:t>БМАССР</w:t>
      </w:r>
      <w:r>
        <w:t xml:space="preserve"> </w:t>
      </w:r>
      <w:r>
        <w:rPr>
          <w:rFonts w:hint="eastAsia"/>
        </w:rPr>
        <w:t>в</w:t>
      </w:r>
      <w:r>
        <w:t xml:space="preserve"> 1920-1930-</w:t>
      </w:r>
      <w:r>
        <w:rPr>
          <w:rFonts w:hint="eastAsia"/>
        </w:rPr>
        <w:t>х</w:t>
      </w:r>
      <w:r>
        <w:t xml:space="preserve"> </w:t>
      </w:r>
      <w:r>
        <w:rPr>
          <w:rFonts w:hint="eastAsia"/>
        </w:rPr>
        <w:t>гг</w:t>
      </w:r>
    </w:p>
    <w:p w14:paraId="7EC5E3A7" w14:textId="77777777" w:rsidR="00F036A7" w:rsidRDefault="00F036A7" w:rsidP="00F036A7"/>
    <w:p w14:paraId="08BB7FE6" w14:textId="77777777" w:rsidR="00F036A7" w:rsidRDefault="00F036A7" w:rsidP="00F036A7">
      <w:r>
        <w:rPr>
          <w:rFonts w:hint="eastAsia"/>
        </w:rPr>
        <w:t>Приложение</w:t>
      </w:r>
      <w:r>
        <w:t xml:space="preserve"> 32. </w:t>
      </w:r>
      <w:r>
        <w:rPr>
          <w:rFonts w:hint="eastAsia"/>
        </w:rPr>
        <w:t>Динамика</w:t>
      </w:r>
      <w:r>
        <w:t xml:space="preserve"> </w:t>
      </w:r>
      <w:r>
        <w:rPr>
          <w:rFonts w:hint="eastAsia"/>
        </w:rPr>
        <w:t>количества</w:t>
      </w:r>
      <w:r>
        <w:t xml:space="preserve"> </w:t>
      </w:r>
      <w:r>
        <w:rPr>
          <w:rFonts w:hint="eastAsia"/>
        </w:rPr>
        <w:t>мест</w:t>
      </w:r>
      <w:r>
        <w:t xml:space="preserve"> </w:t>
      </w:r>
      <w:r>
        <w:rPr>
          <w:rFonts w:hint="eastAsia"/>
        </w:rPr>
        <w:t>в</w:t>
      </w:r>
      <w:r>
        <w:t xml:space="preserve"> </w:t>
      </w:r>
      <w:r>
        <w:rPr>
          <w:rFonts w:hint="eastAsia"/>
        </w:rPr>
        <w:t>дошкольных</w:t>
      </w:r>
      <w:r>
        <w:t xml:space="preserve"> </w:t>
      </w:r>
      <w:r>
        <w:rPr>
          <w:rFonts w:hint="eastAsia"/>
        </w:rPr>
        <w:t>учреждениях</w:t>
      </w:r>
    </w:p>
    <w:p w14:paraId="1C264258" w14:textId="77777777" w:rsidR="00F036A7" w:rsidRDefault="00F036A7" w:rsidP="00F036A7"/>
    <w:p w14:paraId="02CBEEC2" w14:textId="77777777" w:rsidR="00F036A7" w:rsidRDefault="00F036A7" w:rsidP="00F036A7">
      <w:r>
        <w:rPr>
          <w:rFonts w:hint="eastAsia"/>
        </w:rPr>
        <w:t>Иркутской</w:t>
      </w:r>
      <w:r>
        <w:t xml:space="preserve"> </w:t>
      </w:r>
      <w:r>
        <w:rPr>
          <w:rFonts w:hint="eastAsia"/>
        </w:rPr>
        <w:t>области</w:t>
      </w:r>
      <w:r>
        <w:t xml:space="preserve"> </w:t>
      </w:r>
      <w:r>
        <w:rPr>
          <w:rFonts w:hint="eastAsia"/>
        </w:rPr>
        <w:t>в</w:t>
      </w:r>
      <w:r>
        <w:t xml:space="preserve"> 1920-1930-</w:t>
      </w:r>
      <w:r>
        <w:rPr>
          <w:rFonts w:hint="eastAsia"/>
        </w:rPr>
        <w:t>х</w:t>
      </w:r>
      <w:r>
        <w:t xml:space="preserve"> </w:t>
      </w:r>
      <w:r>
        <w:rPr>
          <w:rFonts w:hint="eastAsia"/>
        </w:rPr>
        <w:t>гг</w:t>
      </w:r>
    </w:p>
    <w:p w14:paraId="64933236" w14:textId="77777777" w:rsidR="00F036A7" w:rsidRDefault="00F036A7" w:rsidP="00F036A7"/>
    <w:p w14:paraId="7DFA2220" w14:textId="77777777" w:rsidR="00F036A7" w:rsidRDefault="00F036A7" w:rsidP="00F036A7">
      <w:r>
        <w:rPr>
          <w:rFonts w:hint="eastAsia"/>
        </w:rPr>
        <w:t>Приложение</w:t>
      </w:r>
      <w:r>
        <w:t xml:space="preserve"> 33. </w:t>
      </w:r>
      <w:r>
        <w:rPr>
          <w:rFonts w:hint="eastAsia"/>
        </w:rPr>
        <w:t>Динамика</w:t>
      </w:r>
      <w:r>
        <w:t xml:space="preserve"> </w:t>
      </w:r>
      <w:r>
        <w:rPr>
          <w:rFonts w:hint="eastAsia"/>
        </w:rPr>
        <w:t>количества</w:t>
      </w:r>
      <w:r>
        <w:t xml:space="preserve"> </w:t>
      </w:r>
      <w:r>
        <w:rPr>
          <w:rFonts w:hint="eastAsia"/>
        </w:rPr>
        <w:t>мест</w:t>
      </w:r>
      <w:r>
        <w:t xml:space="preserve"> </w:t>
      </w:r>
      <w:r>
        <w:rPr>
          <w:rFonts w:hint="eastAsia"/>
        </w:rPr>
        <w:t>в</w:t>
      </w:r>
      <w:r>
        <w:t xml:space="preserve"> </w:t>
      </w:r>
      <w:r>
        <w:rPr>
          <w:rFonts w:hint="eastAsia"/>
        </w:rPr>
        <w:t>дошкольных</w:t>
      </w:r>
      <w:r>
        <w:t xml:space="preserve"> </w:t>
      </w:r>
      <w:r>
        <w:rPr>
          <w:rFonts w:hint="eastAsia"/>
        </w:rPr>
        <w:t>учреждениях</w:t>
      </w:r>
    </w:p>
    <w:p w14:paraId="7FFC14AA" w14:textId="77777777" w:rsidR="00F036A7" w:rsidRDefault="00F036A7" w:rsidP="00F036A7"/>
    <w:p w14:paraId="04B1C575" w14:textId="77777777" w:rsidR="00F036A7" w:rsidRDefault="00F036A7" w:rsidP="00F036A7">
      <w:r>
        <w:rPr>
          <w:rFonts w:hint="eastAsia"/>
        </w:rPr>
        <w:t>Красноярского</w:t>
      </w:r>
      <w:r>
        <w:t xml:space="preserve"> </w:t>
      </w:r>
      <w:r>
        <w:rPr>
          <w:rFonts w:hint="eastAsia"/>
        </w:rPr>
        <w:t>края</w:t>
      </w:r>
      <w:r>
        <w:t xml:space="preserve"> </w:t>
      </w:r>
      <w:r>
        <w:rPr>
          <w:rFonts w:hint="eastAsia"/>
        </w:rPr>
        <w:t>в</w:t>
      </w:r>
      <w:r>
        <w:t xml:space="preserve"> 1920-1930-</w:t>
      </w:r>
      <w:r>
        <w:rPr>
          <w:rFonts w:hint="eastAsia"/>
        </w:rPr>
        <w:t>х</w:t>
      </w:r>
      <w:r>
        <w:t xml:space="preserve"> </w:t>
      </w:r>
      <w:r>
        <w:rPr>
          <w:rFonts w:hint="eastAsia"/>
        </w:rPr>
        <w:t>гг</w:t>
      </w:r>
    </w:p>
    <w:p w14:paraId="32F0CB2F" w14:textId="77777777" w:rsidR="00F036A7" w:rsidRDefault="00F036A7" w:rsidP="00F036A7"/>
    <w:p w14:paraId="5AAF8DF5" w14:textId="77777777" w:rsidR="00F036A7" w:rsidRDefault="00F036A7" w:rsidP="00F036A7">
      <w:r>
        <w:rPr>
          <w:rFonts w:hint="eastAsia"/>
        </w:rPr>
        <w:t>Приложение</w:t>
      </w:r>
      <w:r>
        <w:t xml:space="preserve"> 34. </w:t>
      </w:r>
      <w:r>
        <w:rPr>
          <w:rFonts w:hint="eastAsia"/>
        </w:rPr>
        <w:t>Количество</w:t>
      </w:r>
      <w:r>
        <w:t xml:space="preserve"> </w:t>
      </w:r>
      <w:r>
        <w:rPr>
          <w:rFonts w:hint="eastAsia"/>
        </w:rPr>
        <w:t>детдомов</w:t>
      </w:r>
      <w:r>
        <w:t xml:space="preserve"> </w:t>
      </w:r>
      <w:r>
        <w:rPr>
          <w:rFonts w:hint="eastAsia"/>
        </w:rPr>
        <w:t>и</w:t>
      </w:r>
      <w:r>
        <w:t xml:space="preserve"> </w:t>
      </w:r>
      <w:r>
        <w:rPr>
          <w:rFonts w:hint="eastAsia"/>
        </w:rPr>
        <w:t>их</w:t>
      </w:r>
      <w:r>
        <w:t xml:space="preserve"> </w:t>
      </w:r>
      <w:r>
        <w:rPr>
          <w:rFonts w:hint="eastAsia"/>
        </w:rPr>
        <w:t>контингент</w:t>
      </w:r>
      <w:r>
        <w:t xml:space="preserve"> </w:t>
      </w:r>
      <w:r>
        <w:rPr>
          <w:rFonts w:hint="eastAsia"/>
        </w:rPr>
        <w:t>в</w:t>
      </w:r>
      <w:r>
        <w:t xml:space="preserve"> </w:t>
      </w:r>
      <w:r>
        <w:rPr>
          <w:rFonts w:hint="eastAsia"/>
        </w:rPr>
        <w:t>БМАССР</w:t>
      </w:r>
      <w:r>
        <w:t xml:space="preserve"> </w:t>
      </w:r>
      <w:r>
        <w:rPr>
          <w:rFonts w:hint="eastAsia"/>
        </w:rPr>
        <w:t>в</w:t>
      </w:r>
      <w:r>
        <w:t xml:space="preserve"> 1924 </w:t>
      </w:r>
      <w:r>
        <w:rPr>
          <w:rFonts w:hint="eastAsia"/>
        </w:rPr>
        <w:t>г</w:t>
      </w:r>
    </w:p>
    <w:p w14:paraId="1BE5DF93" w14:textId="77777777" w:rsidR="00F036A7" w:rsidRDefault="00F036A7" w:rsidP="00F036A7"/>
    <w:p w14:paraId="5CBECFA2" w14:textId="77777777" w:rsidR="00F036A7" w:rsidRDefault="00F036A7" w:rsidP="00F036A7">
      <w:r>
        <w:rPr>
          <w:rFonts w:hint="eastAsia"/>
        </w:rPr>
        <w:t>Приложение</w:t>
      </w:r>
      <w:r>
        <w:t xml:space="preserve"> 35. </w:t>
      </w:r>
      <w:r>
        <w:rPr>
          <w:rFonts w:hint="eastAsia"/>
        </w:rPr>
        <w:t>Количество</w:t>
      </w:r>
      <w:r>
        <w:t xml:space="preserve"> </w:t>
      </w:r>
      <w:r>
        <w:rPr>
          <w:rFonts w:hint="eastAsia"/>
        </w:rPr>
        <w:t>детдомов</w:t>
      </w:r>
      <w:r>
        <w:t xml:space="preserve">, </w:t>
      </w:r>
      <w:r>
        <w:rPr>
          <w:rFonts w:hint="eastAsia"/>
        </w:rPr>
        <w:t>их</w:t>
      </w:r>
      <w:r>
        <w:t xml:space="preserve"> </w:t>
      </w:r>
      <w:r>
        <w:rPr>
          <w:rFonts w:hint="eastAsia"/>
        </w:rPr>
        <w:t>контингент</w:t>
      </w:r>
      <w:r>
        <w:t xml:space="preserve"> </w:t>
      </w:r>
      <w:r>
        <w:rPr>
          <w:rFonts w:hint="eastAsia"/>
        </w:rPr>
        <w:t>и</w:t>
      </w:r>
      <w:r>
        <w:t xml:space="preserve"> </w:t>
      </w:r>
      <w:r>
        <w:rPr>
          <w:rFonts w:hint="eastAsia"/>
        </w:rPr>
        <w:t>педагогического</w:t>
      </w:r>
      <w:r>
        <w:t xml:space="preserve"> </w:t>
      </w:r>
      <w:r>
        <w:rPr>
          <w:rFonts w:hint="eastAsia"/>
        </w:rPr>
        <w:t>состава</w:t>
      </w:r>
      <w:r>
        <w:t xml:space="preserve"> </w:t>
      </w:r>
      <w:r>
        <w:rPr>
          <w:rFonts w:hint="eastAsia"/>
        </w:rPr>
        <w:t>в</w:t>
      </w:r>
    </w:p>
    <w:p w14:paraId="1F3073C3" w14:textId="77777777" w:rsidR="00F036A7" w:rsidRDefault="00F036A7" w:rsidP="00F036A7"/>
    <w:p w14:paraId="20D5C7A0" w14:textId="77777777" w:rsidR="00F036A7" w:rsidRDefault="00F036A7" w:rsidP="00F036A7">
      <w:r>
        <w:rPr>
          <w:rFonts w:hint="eastAsia"/>
        </w:rPr>
        <w:t>Восточной</w:t>
      </w:r>
      <w:r>
        <w:t xml:space="preserve"> </w:t>
      </w:r>
      <w:r>
        <w:rPr>
          <w:rFonts w:hint="eastAsia"/>
        </w:rPr>
        <w:t>Сибири</w:t>
      </w:r>
      <w:r>
        <w:t xml:space="preserve"> </w:t>
      </w:r>
      <w:r>
        <w:rPr>
          <w:rFonts w:hint="eastAsia"/>
        </w:rPr>
        <w:t>в</w:t>
      </w:r>
      <w:r>
        <w:t xml:space="preserve"> 1922/1923 </w:t>
      </w:r>
      <w:r>
        <w:rPr>
          <w:rFonts w:hint="eastAsia"/>
        </w:rPr>
        <w:t>учебном</w:t>
      </w:r>
      <w:r>
        <w:t xml:space="preserve"> </w:t>
      </w:r>
      <w:r>
        <w:rPr>
          <w:rFonts w:hint="eastAsia"/>
        </w:rPr>
        <w:t>году</w:t>
      </w:r>
    </w:p>
    <w:p w14:paraId="4457F90D" w14:textId="77777777" w:rsidR="00F036A7" w:rsidRDefault="00F036A7" w:rsidP="00F036A7"/>
    <w:p w14:paraId="7DFA3CD6" w14:textId="77777777" w:rsidR="00F036A7" w:rsidRDefault="00F036A7" w:rsidP="00F036A7">
      <w:r>
        <w:rPr>
          <w:rFonts w:hint="eastAsia"/>
        </w:rPr>
        <w:t>Приложение</w:t>
      </w:r>
      <w:r>
        <w:t xml:space="preserve"> 36. </w:t>
      </w:r>
      <w:r>
        <w:rPr>
          <w:rFonts w:hint="eastAsia"/>
        </w:rPr>
        <w:t>Количество</w:t>
      </w:r>
      <w:r>
        <w:t xml:space="preserve"> </w:t>
      </w:r>
      <w:r>
        <w:rPr>
          <w:rFonts w:hint="eastAsia"/>
        </w:rPr>
        <w:t>детдомов</w:t>
      </w:r>
      <w:r>
        <w:t xml:space="preserve"> </w:t>
      </w:r>
      <w:r>
        <w:rPr>
          <w:rFonts w:hint="eastAsia"/>
        </w:rPr>
        <w:t>и</w:t>
      </w:r>
      <w:r>
        <w:t xml:space="preserve"> </w:t>
      </w:r>
      <w:r>
        <w:rPr>
          <w:rFonts w:hint="eastAsia"/>
        </w:rPr>
        <w:t>детей</w:t>
      </w:r>
      <w:r>
        <w:t xml:space="preserve"> </w:t>
      </w:r>
      <w:r>
        <w:rPr>
          <w:rFonts w:hint="eastAsia"/>
        </w:rPr>
        <w:t>в</w:t>
      </w:r>
      <w:r>
        <w:t xml:space="preserve"> </w:t>
      </w:r>
      <w:r>
        <w:rPr>
          <w:rFonts w:hint="eastAsia"/>
        </w:rPr>
        <w:t>них</w:t>
      </w:r>
      <w:r>
        <w:t xml:space="preserve">, </w:t>
      </w:r>
      <w:r>
        <w:rPr>
          <w:rFonts w:hint="eastAsia"/>
        </w:rPr>
        <w:t>численность</w:t>
      </w:r>
      <w:r>
        <w:t xml:space="preserve"> </w:t>
      </w:r>
      <w:r>
        <w:rPr>
          <w:rFonts w:hint="eastAsia"/>
        </w:rPr>
        <w:t>населения</w:t>
      </w:r>
      <w:r>
        <w:t xml:space="preserve">, </w:t>
      </w:r>
      <w:r>
        <w:rPr>
          <w:rFonts w:hint="eastAsia"/>
        </w:rPr>
        <w:t>распределение</w:t>
      </w:r>
      <w:r>
        <w:t xml:space="preserve"> </w:t>
      </w:r>
      <w:r>
        <w:rPr>
          <w:rFonts w:hint="eastAsia"/>
        </w:rPr>
        <w:t>финансовых</w:t>
      </w:r>
      <w:r>
        <w:t xml:space="preserve"> </w:t>
      </w:r>
      <w:r>
        <w:rPr>
          <w:rFonts w:hint="eastAsia"/>
        </w:rPr>
        <w:t>средств</w:t>
      </w:r>
      <w:r>
        <w:t xml:space="preserve"> </w:t>
      </w:r>
      <w:r>
        <w:rPr>
          <w:rFonts w:hint="eastAsia"/>
        </w:rPr>
        <w:t>на</w:t>
      </w:r>
      <w:r>
        <w:t xml:space="preserve"> </w:t>
      </w:r>
      <w:r>
        <w:rPr>
          <w:rFonts w:hint="eastAsia"/>
        </w:rPr>
        <w:t>содержание</w:t>
      </w:r>
      <w:r>
        <w:t xml:space="preserve"> </w:t>
      </w:r>
      <w:r>
        <w:rPr>
          <w:rFonts w:hint="eastAsia"/>
        </w:rPr>
        <w:t>детдомов</w:t>
      </w:r>
      <w:r>
        <w:t xml:space="preserve"> </w:t>
      </w:r>
      <w:r>
        <w:rPr>
          <w:rFonts w:hint="eastAsia"/>
        </w:rPr>
        <w:t>Восточной</w:t>
      </w:r>
      <w:r>
        <w:t xml:space="preserve"> </w:t>
      </w:r>
      <w:r>
        <w:rPr>
          <w:rFonts w:hint="eastAsia"/>
        </w:rPr>
        <w:t>Сибири</w:t>
      </w:r>
      <w:r>
        <w:t xml:space="preserve"> </w:t>
      </w:r>
      <w:r>
        <w:rPr>
          <w:rFonts w:hint="eastAsia"/>
        </w:rPr>
        <w:t>в</w:t>
      </w:r>
    </w:p>
    <w:p w14:paraId="03FCEB23" w14:textId="77777777" w:rsidR="00F036A7" w:rsidRDefault="00F036A7" w:rsidP="00F036A7"/>
    <w:p w14:paraId="18D547E7" w14:textId="77777777" w:rsidR="00F036A7" w:rsidRDefault="00F036A7" w:rsidP="00F036A7">
      <w:r>
        <w:t xml:space="preserve">1925 </w:t>
      </w:r>
      <w:r>
        <w:rPr>
          <w:rFonts w:hint="eastAsia"/>
        </w:rPr>
        <w:t>г</w:t>
      </w:r>
    </w:p>
    <w:p w14:paraId="49342682" w14:textId="77777777" w:rsidR="00F036A7" w:rsidRDefault="00F036A7" w:rsidP="00F036A7"/>
    <w:p w14:paraId="70B62EE7" w14:textId="77777777" w:rsidR="00F036A7" w:rsidRDefault="00F036A7" w:rsidP="00F036A7">
      <w:r>
        <w:rPr>
          <w:rFonts w:hint="eastAsia"/>
        </w:rPr>
        <w:t>Приложение</w:t>
      </w:r>
      <w:r>
        <w:t xml:space="preserve"> 37. </w:t>
      </w:r>
      <w:r>
        <w:rPr>
          <w:rFonts w:hint="eastAsia"/>
        </w:rPr>
        <w:t>Количество</w:t>
      </w:r>
      <w:r>
        <w:t xml:space="preserve"> </w:t>
      </w:r>
      <w:r>
        <w:rPr>
          <w:rFonts w:hint="eastAsia"/>
        </w:rPr>
        <w:t>учреждений</w:t>
      </w:r>
      <w:r>
        <w:t xml:space="preserve"> </w:t>
      </w:r>
      <w:r>
        <w:rPr>
          <w:rFonts w:hint="eastAsia"/>
        </w:rPr>
        <w:t>для</w:t>
      </w:r>
      <w:r>
        <w:t xml:space="preserve"> </w:t>
      </w:r>
      <w:r>
        <w:rPr>
          <w:rFonts w:hint="eastAsia"/>
        </w:rPr>
        <w:t>детей</w:t>
      </w:r>
      <w:r>
        <w:t xml:space="preserve">, </w:t>
      </w:r>
      <w:r>
        <w:rPr>
          <w:rFonts w:hint="eastAsia"/>
        </w:rPr>
        <w:t>оставшихся</w:t>
      </w:r>
      <w:r>
        <w:t xml:space="preserve"> </w:t>
      </w:r>
      <w:r>
        <w:rPr>
          <w:rFonts w:hint="eastAsia"/>
        </w:rPr>
        <w:t>без</w:t>
      </w:r>
      <w:r>
        <w:t xml:space="preserve"> </w:t>
      </w:r>
      <w:r>
        <w:rPr>
          <w:rFonts w:hint="eastAsia"/>
        </w:rPr>
        <w:t>попечения</w:t>
      </w:r>
    </w:p>
    <w:p w14:paraId="1832406B" w14:textId="77777777" w:rsidR="00F036A7" w:rsidRDefault="00F036A7" w:rsidP="00F036A7"/>
    <w:p w14:paraId="5ADDFCF2" w14:textId="77777777" w:rsidR="00F036A7" w:rsidRDefault="00F036A7" w:rsidP="00F036A7">
      <w:r>
        <w:rPr>
          <w:rFonts w:hint="eastAsia"/>
        </w:rPr>
        <w:t>родителей</w:t>
      </w:r>
      <w:r>
        <w:t xml:space="preserve">, </w:t>
      </w:r>
      <w:r>
        <w:rPr>
          <w:rFonts w:hint="eastAsia"/>
        </w:rPr>
        <w:t>в</w:t>
      </w:r>
      <w:r>
        <w:t xml:space="preserve"> </w:t>
      </w:r>
      <w:r>
        <w:rPr>
          <w:rFonts w:hint="eastAsia"/>
        </w:rPr>
        <w:t>Читинском</w:t>
      </w:r>
      <w:r>
        <w:t xml:space="preserve"> </w:t>
      </w:r>
      <w:r>
        <w:rPr>
          <w:rFonts w:hint="eastAsia"/>
        </w:rPr>
        <w:t>округе</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1920-</w:t>
      </w:r>
      <w:r>
        <w:rPr>
          <w:rFonts w:hint="eastAsia"/>
        </w:rPr>
        <w:t>х</w:t>
      </w:r>
      <w:r>
        <w:t xml:space="preserve"> </w:t>
      </w:r>
      <w:r>
        <w:rPr>
          <w:rFonts w:hint="eastAsia"/>
        </w:rPr>
        <w:t>гг</w:t>
      </w:r>
    </w:p>
    <w:p w14:paraId="113DB2F9" w14:textId="77777777" w:rsidR="00F036A7" w:rsidRDefault="00F036A7" w:rsidP="00F036A7"/>
    <w:p w14:paraId="0707B2E2" w14:textId="77777777" w:rsidR="00F036A7" w:rsidRDefault="00F036A7" w:rsidP="00F036A7">
      <w:r>
        <w:rPr>
          <w:rFonts w:hint="eastAsia"/>
        </w:rPr>
        <w:t>Приложение</w:t>
      </w:r>
      <w:r>
        <w:t xml:space="preserve"> 38. </w:t>
      </w:r>
      <w:r>
        <w:rPr>
          <w:rFonts w:hint="eastAsia"/>
        </w:rPr>
        <w:t>Количество</w:t>
      </w:r>
      <w:r>
        <w:t xml:space="preserve"> </w:t>
      </w:r>
      <w:r>
        <w:rPr>
          <w:rFonts w:hint="eastAsia"/>
        </w:rPr>
        <w:t>детдомов</w:t>
      </w:r>
      <w:r>
        <w:t xml:space="preserve">, </w:t>
      </w:r>
      <w:r>
        <w:rPr>
          <w:rFonts w:hint="eastAsia"/>
        </w:rPr>
        <w:t>их</w:t>
      </w:r>
      <w:r>
        <w:t xml:space="preserve"> </w:t>
      </w:r>
      <w:r>
        <w:rPr>
          <w:rFonts w:hint="eastAsia"/>
        </w:rPr>
        <w:t>воспитанни</w:t>
      </w:r>
      <w:r>
        <w:rPr>
          <w:rFonts w:hint="eastAsia"/>
        </w:rPr>
        <w:lastRenderedPageBreak/>
        <w:t>ков</w:t>
      </w:r>
      <w:r>
        <w:t xml:space="preserve"> </w:t>
      </w:r>
      <w:r>
        <w:rPr>
          <w:rFonts w:hint="eastAsia"/>
        </w:rPr>
        <w:t>и</w:t>
      </w:r>
      <w:r>
        <w:t xml:space="preserve"> </w:t>
      </w:r>
      <w:r>
        <w:rPr>
          <w:rFonts w:hint="eastAsia"/>
        </w:rPr>
        <w:t>кадрового</w:t>
      </w:r>
      <w:r>
        <w:t xml:space="preserve"> </w:t>
      </w:r>
      <w:r>
        <w:rPr>
          <w:rFonts w:hint="eastAsia"/>
        </w:rPr>
        <w:t>состава</w:t>
      </w:r>
      <w:r>
        <w:t xml:space="preserve"> </w:t>
      </w:r>
      <w:r>
        <w:rPr>
          <w:rFonts w:hint="eastAsia"/>
        </w:rPr>
        <w:t>в</w:t>
      </w:r>
    </w:p>
    <w:p w14:paraId="4D6632F6" w14:textId="77777777" w:rsidR="00F036A7" w:rsidRDefault="00F036A7" w:rsidP="00F036A7"/>
    <w:p w14:paraId="64BDDD4F" w14:textId="77777777" w:rsidR="00F036A7" w:rsidRDefault="00F036A7" w:rsidP="00F036A7">
      <w:r>
        <w:rPr>
          <w:rFonts w:hint="eastAsia"/>
        </w:rPr>
        <w:t>ЯАССР</w:t>
      </w:r>
      <w:r>
        <w:t xml:space="preserve"> </w:t>
      </w:r>
      <w:r>
        <w:rPr>
          <w:rFonts w:hint="eastAsia"/>
        </w:rPr>
        <w:t>в</w:t>
      </w:r>
      <w:r>
        <w:t xml:space="preserve"> 1928/1929 </w:t>
      </w:r>
      <w:r>
        <w:rPr>
          <w:rFonts w:hint="eastAsia"/>
        </w:rPr>
        <w:t>г</w:t>
      </w:r>
    </w:p>
    <w:p w14:paraId="62E006A6" w14:textId="77777777" w:rsidR="00F036A7" w:rsidRDefault="00F036A7" w:rsidP="00F036A7"/>
    <w:p w14:paraId="476BFE2C" w14:textId="77777777" w:rsidR="00F036A7" w:rsidRDefault="00F036A7" w:rsidP="00F036A7">
      <w:r>
        <w:rPr>
          <w:rFonts w:hint="eastAsia"/>
        </w:rPr>
        <w:t>Приложение</w:t>
      </w:r>
      <w:r>
        <w:t xml:space="preserve"> 39. </w:t>
      </w:r>
      <w:r>
        <w:rPr>
          <w:rFonts w:hint="eastAsia"/>
        </w:rPr>
        <w:t>Количество</w:t>
      </w:r>
      <w:r>
        <w:t xml:space="preserve"> </w:t>
      </w:r>
      <w:r>
        <w:rPr>
          <w:rFonts w:hint="eastAsia"/>
        </w:rPr>
        <w:t>учреждений</w:t>
      </w:r>
      <w:r>
        <w:t xml:space="preserve"> </w:t>
      </w:r>
      <w:r>
        <w:rPr>
          <w:rFonts w:hint="eastAsia"/>
        </w:rPr>
        <w:t>для</w:t>
      </w:r>
      <w:r>
        <w:t xml:space="preserve"> </w:t>
      </w:r>
      <w:r>
        <w:rPr>
          <w:rFonts w:hint="eastAsia"/>
        </w:rPr>
        <w:t>детей</w:t>
      </w:r>
      <w:r>
        <w:t xml:space="preserve">, </w:t>
      </w:r>
      <w:r>
        <w:rPr>
          <w:rFonts w:hint="eastAsia"/>
        </w:rPr>
        <w:t>оставшихся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их</w:t>
      </w:r>
      <w:r>
        <w:t xml:space="preserve"> </w:t>
      </w:r>
      <w:r>
        <w:rPr>
          <w:rFonts w:hint="eastAsia"/>
        </w:rPr>
        <w:t>контингент</w:t>
      </w:r>
      <w:r>
        <w:t xml:space="preserve"> </w:t>
      </w:r>
      <w:r>
        <w:rPr>
          <w:rFonts w:hint="eastAsia"/>
        </w:rPr>
        <w:t>и</w:t>
      </w:r>
      <w:r>
        <w:t xml:space="preserve"> </w:t>
      </w:r>
      <w:r>
        <w:rPr>
          <w:rFonts w:hint="eastAsia"/>
        </w:rPr>
        <w:t>кадровый</w:t>
      </w:r>
      <w:r>
        <w:t xml:space="preserve"> </w:t>
      </w:r>
      <w:r>
        <w:rPr>
          <w:rFonts w:hint="eastAsia"/>
        </w:rPr>
        <w:t>состав</w:t>
      </w:r>
      <w:r>
        <w:t xml:space="preserve"> </w:t>
      </w:r>
      <w:r>
        <w:rPr>
          <w:rFonts w:hint="eastAsia"/>
        </w:rPr>
        <w:t>в</w:t>
      </w:r>
      <w:r>
        <w:t xml:space="preserve"> </w:t>
      </w:r>
      <w:r>
        <w:rPr>
          <w:rFonts w:hint="eastAsia"/>
        </w:rPr>
        <w:t>Хакасской</w:t>
      </w:r>
      <w:r>
        <w:t xml:space="preserve"> </w:t>
      </w:r>
      <w:r>
        <w:rPr>
          <w:rFonts w:hint="eastAsia"/>
        </w:rPr>
        <w:t>автономной</w:t>
      </w:r>
      <w:r>
        <w:t xml:space="preserve"> </w:t>
      </w:r>
      <w:r>
        <w:rPr>
          <w:rFonts w:hint="eastAsia"/>
        </w:rPr>
        <w:t>области</w:t>
      </w:r>
      <w:r>
        <w:t xml:space="preserve"> 1936 </w:t>
      </w:r>
      <w:r>
        <w:rPr>
          <w:rFonts w:hint="eastAsia"/>
        </w:rPr>
        <w:t>г</w:t>
      </w:r>
    </w:p>
    <w:p w14:paraId="1502BF18" w14:textId="77777777" w:rsidR="00F036A7" w:rsidRDefault="00F036A7" w:rsidP="00F036A7"/>
    <w:p w14:paraId="673D99AC" w14:textId="2569BEC8" w:rsidR="00F036A7" w:rsidRPr="00F036A7" w:rsidRDefault="00F036A7" w:rsidP="00F036A7">
      <w:r>
        <w:rPr>
          <w:rFonts w:hint="eastAsia"/>
        </w:rPr>
        <w:t>Приложение</w:t>
      </w:r>
      <w:r>
        <w:t xml:space="preserve"> 40. </w:t>
      </w:r>
      <w:r>
        <w:rPr>
          <w:rFonts w:hint="eastAsia"/>
        </w:rPr>
        <w:t>Количество</w:t>
      </w:r>
      <w:r>
        <w:t xml:space="preserve"> </w:t>
      </w:r>
      <w:r>
        <w:rPr>
          <w:rFonts w:hint="eastAsia"/>
        </w:rPr>
        <w:t>учреждений</w:t>
      </w:r>
      <w:r>
        <w:t xml:space="preserve"> </w:t>
      </w:r>
      <w:r>
        <w:rPr>
          <w:rFonts w:hint="eastAsia"/>
        </w:rPr>
        <w:t>для</w:t>
      </w:r>
      <w:r>
        <w:t xml:space="preserve"> </w:t>
      </w:r>
      <w:r>
        <w:rPr>
          <w:rFonts w:hint="eastAsia"/>
        </w:rPr>
        <w:t>детей</w:t>
      </w:r>
      <w:r>
        <w:t xml:space="preserve">, </w:t>
      </w:r>
      <w:r>
        <w:rPr>
          <w:rFonts w:hint="eastAsia"/>
        </w:rPr>
        <w:t>оставшихся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и</w:t>
      </w:r>
      <w:r>
        <w:t xml:space="preserve"> </w:t>
      </w:r>
      <w:r>
        <w:rPr>
          <w:rFonts w:hint="eastAsia"/>
        </w:rPr>
        <w:t>их</w:t>
      </w:r>
      <w:r>
        <w:t xml:space="preserve"> </w:t>
      </w:r>
      <w:r>
        <w:rPr>
          <w:rFonts w:hint="eastAsia"/>
        </w:rPr>
        <w:t>контингент</w:t>
      </w:r>
      <w:r>
        <w:t xml:space="preserve"> </w:t>
      </w:r>
      <w:r>
        <w:rPr>
          <w:rFonts w:hint="eastAsia"/>
        </w:rPr>
        <w:t>в</w:t>
      </w:r>
      <w:r>
        <w:t xml:space="preserve"> </w:t>
      </w:r>
      <w:r>
        <w:rPr>
          <w:rFonts w:hint="eastAsia"/>
        </w:rPr>
        <w:t>Читинской</w:t>
      </w:r>
      <w:r>
        <w:t xml:space="preserve"> </w:t>
      </w:r>
      <w:r>
        <w:rPr>
          <w:rFonts w:hint="eastAsia"/>
        </w:rPr>
        <w:t>области</w:t>
      </w:r>
      <w:r>
        <w:t xml:space="preserve"> </w:t>
      </w:r>
      <w:r>
        <w:rPr>
          <w:rFonts w:hint="eastAsia"/>
        </w:rPr>
        <w:t>в</w:t>
      </w:r>
      <w:r>
        <w:t xml:space="preserve"> 1937 </w:t>
      </w:r>
      <w:r>
        <w:rPr>
          <w:rFonts w:hint="eastAsia"/>
        </w:rPr>
        <w:t>г</w:t>
      </w:r>
    </w:p>
    <w:sectPr w:rsidR="00F036A7" w:rsidRPr="00F036A7" w:rsidSect="00B56D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CB65" w14:textId="77777777" w:rsidR="00B56DED" w:rsidRDefault="00B56DED">
      <w:pPr>
        <w:spacing w:after="0" w:line="240" w:lineRule="auto"/>
      </w:pPr>
      <w:r>
        <w:separator/>
      </w:r>
    </w:p>
  </w:endnote>
  <w:endnote w:type="continuationSeparator" w:id="0">
    <w:p w14:paraId="489A56D8" w14:textId="77777777" w:rsidR="00B56DED" w:rsidRDefault="00B5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BE71" w14:textId="77777777" w:rsidR="00B56DED" w:rsidRDefault="00B56DED"/>
    <w:p w14:paraId="7DD0E211" w14:textId="77777777" w:rsidR="00B56DED" w:rsidRDefault="00B56DED"/>
    <w:p w14:paraId="517DB164" w14:textId="77777777" w:rsidR="00B56DED" w:rsidRDefault="00B56DED"/>
    <w:p w14:paraId="5E0B360C" w14:textId="77777777" w:rsidR="00B56DED" w:rsidRDefault="00B56DED"/>
    <w:p w14:paraId="6F2559B3" w14:textId="77777777" w:rsidR="00B56DED" w:rsidRDefault="00B56DED"/>
    <w:p w14:paraId="06EF2516" w14:textId="77777777" w:rsidR="00B56DED" w:rsidRDefault="00B56DED"/>
    <w:p w14:paraId="1F6E769D" w14:textId="77777777" w:rsidR="00B56DED" w:rsidRDefault="00B56D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449E4D" wp14:editId="78799E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2588" w14:textId="77777777" w:rsidR="00B56DED" w:rsidRDefault="00B56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449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72588" w14:textId="77777777" w:rsidR="00B56DED" w:rsidRDefault="00B56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C932A9" w14:textId="77777777" w:rsidR="00B56DED" w:rsidRDefault="00B56DED"/>
    <w:p w14:paraId="20A95E21" w14:textId="77777777" w:rsidR="00B56DED" w:rsidRDefault="00B56DED"/>
    <w:p w14:paraId="1C8CDEA6" w14:textId="77777777" w:rsidR="00B56DED" w:rsidRDefault="00B56D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9ED5F" wp14:editId="33D43E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6AD5" w14:textId="77777777" w:rsidR="00B56DED" w:rsidRDefault="00B56DED"/>
                          <w:p w14:paraId="3895365C" w14:textId="77777777" w:rsidR="00B56DED" w:rsidRDefault="00B56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9ED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3E6AD5" w14:textId="77777777" w:rsidR="00B56DED" w:rsidRDefault="00B56DED"/>
                    <w:p w14:paraId="3895365C" w14:textId="77777777" w:rsidR="00B56DED" w:rsidRDefault="00B56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4644CB" w14:textId="77777777" w:rsidR="00B56DED" w:rsidRDefault="00B56DED"/>
    <w:p w14:paraId="19CA0C52" w14:textId="77777777" w:rsidR="00B56DED" w:rsidRDefault="00B56DED">
      <w:pPr>
        <w:rPr>
          <w:sz w:val="2"/>
          <w:szCs w:val="2"/>
        </w:rPr>
      </w:pPr>
    </w:p>
    <w:p w14:paraId="774760D4" w14:textId="77777777" w:rsidR="00B56DED" w:rsidRDefault="00B56DED"/>
    <w:p w14:paraId="085AAA51" w14:textId="77777777" w:rsidR="00B56DED" w:rsidRDefault="00B56DED">
      <w:pPr>
        <w:spacing w:after="0" w:line="240" w:lineRule="auto"/>
      </w:pPr>
    </w:p>
  </w:footnote>
  <w:footnote w:type="continuationSeparator" w:id="0">
    <w:p w14:paraId="013541E4" w14:textId="77777777" w:rsidR="00B56DED" w:rsidRDefault="00B56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DED"/>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51193</TotalTime>
  <Pages>8</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663</cp:revision>
  <cp:lastPrinted>2009-02-06T05:36:00Z</cp:lastPrinted>
  <dcterms:created xsi:type="dcterms:W3CDTF">2024-01-07T13:43:00Z</dcterms:created>
  <dcterms:modified xsi:type="dcterms:W3CDTF">2024-03-28T19:06:00Z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