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7A654" w14:textId="77777777" w:rsidR="0079219B" w:rsidRDefault="0079219B" w:rsidP="0079219B">
      <w:pPr>
        <w:pStyle w:val="afffffffffffffffffffffffffff5"/>
        <w:rPr>
          <w:rFonts w:ascii="Verdana" w:hAnsi="Verdana"/>
          <w:color w:val="000000"/>
          <w:sz w:val="21"/>
          <w:szCs w:val="21"/>
        </w:rPr>
      </w:pPr>
      <w:r>
        <w:rPr>
          <w:rFonts w:ascii="Helvetica" w:hAnsi="Helvetica" w:cs="Helvetica"/>
          <w:b/>
          <w:bCs w:val="0"/>
          <w:color w:val="222222"/>
          <w:sz w:val="21"/>
          <w:szCs w:val="21"/>
        </w:rPr>
        <w:t>Фурман, Григорий Борисович.</w:t>
      </w:r>
    </w:p>
    <w:p w14:paraId="3FD4D582" w14:textId="77777777" w:rsidR="0079219B" w:rsidRDefault="0079219B" w:rsidP="0079219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Динамика спиновых систем с неэквидистантным спектром в многоимпульсных радиочастотных </w:t>
      </w:r>
      <w:proofErr w:type="gramStart"/>
      <w:r>
        <w:rPr>
          <w:rFonts w:ascii="Helvetica" w:hAnsi="Helvetica" w:cs="Helvetica"/>
          <w:caps/>
          <w:color w:val="222222"/>
          <w:sz w:val="21"/>
          <w:szCs w:val="21"/>
        </w:rPr>
        <w:t>полях :</w:t>
      </w:r>
      <w:proofErr w:type="gramEnd"/>
      <w:r>
        <w:rPr>
          <w:rFonts w:ascii="Helvetica" w:hAnsi="Helvetica" w:cs="Helvetica"/>
          <w:caps/>
          <w:color w:val="222222"/>
          <w:sz w:val="21"/>
          <w:szCs w:val="21"/>
        </w:rPr>
        <w:t xml:space="preserve"> диссертация ... кандидата физико-математических наук : 01.04.07. - Пермь, 1984. - 139 с.</w:t>
      </w:r>
    </w:p>
    <w:p w14:paraId="630FB2C4" w14:textId="77777777" w:rsidR="0079219B" w:rsidRDefault="0079219B" w:rsidP="0079219B">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w:t>
      </w:r>
      <w:proofErr w:type="gramEnd"/>
      <w:r>
        <w:rPr>
          <w:rFonts w:ascii="Arial" w:hAnsi="Arial" w:cs="Arial"/>
          <w:color w:val="646B71"/>
          <w:sz w:val="18"/>
          <w:szCs w:val="18"/>
        </w:rPr>
        <w:t xml:space="preserve"> Фурман, Григорий Борисович</w:t>
      </w:r>
    </w:p>
    <w:p w14:paraId="6C4A0189" w14:textId="77777777" w:rsidR="0079219B" w:rsidRDefault="0079219B" w:rsidP="00792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E29DA08" w14:textId="77777777" w:rsidR="0079219B" w:rsidRDefault="0079219B" w:rsidP="00792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МНОГОИМПУЛЬСНЫЕ МЕТОДЫ СПЕКТРОСКОПИИ ЯДЕРНОГО</w:t>
      </w:r>
    </w:p>
    <w:p w14:paraId="569E4916" w14:textId="77777777" w:rsidR="0079219B" w:rsidRDefault="0079219B" w:rsidP="00792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МАГНИТНОГО РЕЗОНАНСА В ТВЕРДЫХ ТЕЛАХ.</w:t>
      </w:r>
    </w:p>
    <w:p w14:paraId="1166A54A" w14:textId="77777777" w:rsidR="0079219B" w:rsidRDefault="0079219B" w:rsidP="00792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Вращающаяся система координат.</w:t>
      </w:r>
    </w:p>
    <w:p w14:paraId="29DFC89F" w14:textId="77777777" w:rsidR="0079219B" w:rsidRDefault="0079219B" w:rsidP="00792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Спиновая температура и спин-решеточная релаксация в ВСК.</w:t>
      </w:r>
    </w:p>
    <w:p w14:paraId="09205335" w14:textId="77777777" w:rsidR="0079219B" w:rsidRDefault="0079219B" w:rsidP="00792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Методы высокого разрешения в твердых телах</w:t>
      </w:r>
    </w:p>
    <w:p w14:paraId="3824CAC2" w14:textId="77777777" w:rsidR="0079219B" w:rsidRDefault="0079219B" w:rsidP="00792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Метод усреднения.</w:t>
      </w:r>
    </w:p>
    <w:p w14:paraId="76833849" w14:textId="77777777" w:rsidR="0079219B" w:rsidRDefault="0079219B" w:rsidP="00792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Термодинамическая теория многоимпульсных экспериментов</w:t>
      </w:r>
    </w:p>
    <w:p w14:paraId="2313311F" w14:textId="77777777" w:rsidR="0079219B" w:rsidRDefault="0079219B" w:rsidP="00792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ВРАЩАЩАЯСЯ ОБОБЩЕННАЯ СИСТЕМА КООРДИНАТ.</w:t>
      </w:r>
    </w:p>
    <w:p w14:paraId="32503B9E" w14:textId="77777777" w:rsidR="0079219B" w:rsidRDefault="0079219B" w:rsidP="00792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Построение эффективного гамильтониана.</w:t>
      </w:r>
    </w:p>
    <w:p w14:paraId="4B0BEF92" w14:textId="77777777" w:rsidR="0079219B" w:rsidRDefault="0079219B" w:rsidP="00792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Частоты ЯКР во вращающейся обобщенной системе координат.</w:t>
      </w:r>
    </w:p>
    <w:p w14:paraId="23F27F58" w14:textId="77777777" w:rsidR="0079219B" w:rsidRDefault="0079219B" w:rsidP="00792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Эффект </w:t>
      </w:r>
      <w:proofErr w:type="spellStart"/>
      <w:r>
        <w:rPr>
          <w:rFonts w:ascii="Arial" w:hAnsi="Arial" w:cs="Arial"/>
          <w:color w:val="333333"/>
          <w:sz w:val="21"/>
          <w:szCs w:val="21"/>
        </w:rPr>
        <w:t>Блохаг-Зигерта</w:t>
      </w:r>
      <w:proofErr w:type="spellEnd"/>
      <w:r>
        <w:rPr>
          <w:rFonts w:ascii="Arial" w:hAnsi="Arial" w:cs="Arial"/>
          <w:color w:val="333333"/>
          <w:sz w:val="21"/>
          <w:szCs w:val="21"/>
        </w:rPr>
        <w:t xml:space="preserve"> в ЯКР.</w:t>
      </w:r>
    </w:p>
    <w:p w14:paraId="290C1B80" w14:textId="77777777" w:rsidR="0079219B" w:rsidRDefault="0079219B" w:rsidP="00792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5087D0BF" w14:textId="77777777" w:rsidR="0079219B" w:rsidRDefault="0079219B" w:rsidP="00792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ЯДЕРНАЯ КВАДРШШЬНАЯ СПИН-РЕШЕТОЧНАЯ РЕЛАКСАЦИЯ</w:t>
      </w:r>
    </w:p>
    <w:p w14:paraId="056001A9" w14:textId="77777777" w:rsidR="0079219B" w:rsidRDefault="0079219B" w:rsidP="00792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Ядерная квадрупольная спин-решеточная релаксация в ВОСК.</w:t>
      </w:r>
    </w:p>
    <w:p w14:paraId="4F2C74CE" w14:textId="77777777" w:rsidR="0079219B" w:rsidRDefault="0079219B" w:rsidP="00792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Спин-решеточная релаксация после адиабатического размагничивания в ВОСК.</w:t>
      </w:r>
    </w:p>
    <w:p w14:paraId="7789D674" w14:textId="77777777" w:rsidR="0079219B" w:rsidRDefault="0079219B" w:rsidP="00792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Влияние диполь-дипольного взаимодействия на релаксационные процессы в ВОСК.</w:t>
      </w:r>
    </w:p>
    <w:p w14:paraId="7DF51540" w14:textId="77777777" w:rsidR="0079219B" w:rsidRDefault="0079219B" w:rsidP="00792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3E3D34DB" w14:textId="77777777" w:rsidR="0079219B" w:rsidRDefault="0079219B" w:rsidP="00792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 ТЕОРИЯ МНОГОИМПУЛЬСНОГО РАДИОЧАСТОТНОГО ВОЗДЕЙСТВИЯ</w:t>
      </w:r>
    </w:p>
    <w:p w14:paraId="4D219218" w14:textId="77777777" w:rsidR="0079219B" w:rsidRDefault="0079219B" w:rsidP="00792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Д1Я СПИНОВЫХ СИСТЕМ С НЕЭКВИДИСТАНТНШ ЭНЕРГЕТИЧЕСКИМ СПЕКТРОМ</w:t>
      </w:r>
    </w:p>
    <w:p w14:paraId="1BEE8913" w14:textId="77777777" w:rsidR="0079219B" w:rsidRDefault="0079219B" w:rsidP="00792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Эффективный гамильтониан.</w:t>
      </w:r>
    </w:p>
    <w:p w14:paraId="290D5606" w14:textId="77777777" w:rsidR="0079219B" w:rsidRDefault="0079219B" w:rsidP="00792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Построение усредненного гамильтониана</w:t>
      </w:r>
    </w:p>
    <w:p w14:paraId="7FA9FFE3" w14:textId="77777777" w:rsidR="0079219B" w:rsidRDefault="0079219B" w:rsidP="00792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Релаксационные процессы при многоимпульсном радиочастотном воздействии</w:t>
      </w:r>
    </w:p>
    <w:p w14:paraId="37CAB442" w14:textId="77777777" w:rsidR="0079219B" w:rsidRDefault="0079219B" w:rsidP="007921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32D8A506" w:rsidR="00E67B85" w:rsidRPr="0079219B" w:rsidRDefault="00E67B85" w:rsidP="0079219B"/>
    <w:sectPr w:rsidR="00E67B85" w:rsidRPr="0079219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27AD5" w14:textId="77777777" w:rsidR="007A0C48" w:rsidRDefault="007A0C48">
      <w:pPr>
        <w:spacing w:after="0" w:line="240" w:lineRule="auto"/>
      </w:pPr>
      <w:r>
        <w:separator/>
      </w:r>
    </w:p>
  </w:endnote>
  <w:endnote w:type="continuationSeparator" w:id="0">
    <w:p w14:paraId="5EA3A29A" w14:textId="77777777" w:rsidR="007A0C48" w:rsidRDefault="007A0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54E0C" w14:textId="77777777" w:rsidR="007A0C48" w:rsidRDefault="007A0C48"/>
    <w:p w14:paraId="46101F7D" w14:textId="77777777" w:rsidR="007A0C48" w:rsidRDefault="007A0C48"/>
    <w:p w14:paraId="7394E549" w14:textId="77777777" w:rsidR="007A0C48" w:rsidRDefault="007A0C48"/>
    <w:p w14:paraId="322D0A6C" w14:textId="77777777" w:rsidR="007A0C48" w:rsidRDefault="007A0C48"/>
    <w:p w14:paraId="04F5901A" w14:textId="77777777" w:rsidR="007A0C48" w:rsidRDefault="007A0C48"/>
    <w:p w14:paraId="5BA5F821" w14:textId="77777777" w:rsidR="007A0C48" w:rsidRDefault="007A0C48"/>
    <w:p w14:paraId="092CFD28" w14:textId="77777777" w:rsidR="007A0C48" w:rsidRDefault="007A0C4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DC546C" wp14:editId="059F6BF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C3DFF" w14:textId="77777777" w:rsidR="007A0C48" w:rsidRDefault="007A0C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DC54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D1C3DFF" w14:textId="77777777" w:rsidR="007A0C48" w:rsidRDefault="007A0C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F8A1FA" w14:textId="77777777" w:rsidR="007A0C48" w:rsidRDefault="007A0C48"/>
    <w:p w14:paraId="666AC15E" w14:textId="77777777" w:rsidR="007A0C48" w:rsidRDefault="007A0C48"/>
    <w:p w14:paraId="28893347" w14:textId="77777777" w:rsidR="007A0C48" w:rsidRDefault="007A0C4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FD5CBC" wp14:editId="45DB841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6B419" w14:textId="77777777" w:rsidR="007A0C48" w:rsidRDefault="007A0C48"/>
                          <w:p w14:paraId="5287C8EC" w14:textId="77777777" w:rsidR="007A0C48" w:rsidRDefault="007A0C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FD5CB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A96B419" w14:textId="77777777" w:rsidR="007A0C48" w:rsidRDefault="007A0C48"/>
                    <w:p w14:paraId="5287C8EC" w14:textId="77777777" w:rsidR="007A0C48" w:rsidRDefault="007A0C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80F57F" w14:textId="77777777" w:rsidR="007A0C48" w:rsidRDefault="007A0C48"/>
    <w:p w14:paraId="1856E6A6" w14:textId="77777777" w:rsidR="007A0C48" w:rsidRDefault="007A0C48">
      <w:pPr>
        <w:rPr>
          <w:sz w:val="2"/>
          <w:szCs w:val="2"/>
        </w:rPr>
      </w:pPr>
    </w:p>
    <w:p w14:paraId="58DB3C27" w14:textId="77777777" w:rsidR="007A0C48" w:rsidRDefault="007A0C48"/>
    <w:p w14:paraId="6D9F99CE" w14:textId="77777777" w:rsidR="007A0C48" w:rsidRDefault="007A0C48">
      <w:pPr>
        <w:spacing w:after="0" w:line="240" w:lineRule="auto"/>
      </w:pPr>
    </w:p>
  </w:footnote>
  <w:footnote w:type="continuationSeparator" w:id="0">
    <w:p w14:paraId="6B85471C" w14:textId="77777777" w:rsidR="007A0C48" w:rsidRDefault="007A0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4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113830</TotalTime>
  <Pages>2</Pages>
  <Words>204</Words>
  <Characters>1164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2066</cp:revision>
  <cp:lastPrinted>2009-02-06T05:36:00Z</cp:lastPrinted>
  <dcterms:created xsi:type="dcterms:W3CDTF">2024-01-07T13:43:00Z</dcterms:created>
  <dcterms:modified xsi:type="dcterms:W3CDTF">2025-06-15T14:24:00Z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