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F867" w14:textId="3CAA6E75" w:rsidR="003F2006" w:rsidRDefault="00D1264B" w:rsidP="00D1264B">
      <w:r w:rsidRPr="00D1264B">
        <w:rPr>
          <w:rFonts w:hint="eastAsia"/>
        </w:rPr>
        <w:t>Дифференцированная</w:t>
      </w:r>
      <w:r w:rsidRPr="00D1264B">
        <w:t xml:space="preserve"> </w:t>
      </w:r>
      <w:r w:rsidRPr="00D1264B">
        <w:rPr>
          <w:rFonts w:hint="eastAsia"/>
        </w:rPr>
        <w:t>тактика</w:t>
      </w:r>
      <w:r w:rsidRPr="00D1264B">
        <w:t xml:space="preserve"> </w:t>
      </w:r>
      <w:r w:rsidRPr="00D1264B">
        <w:rPr>
          <w:rFonts w:hint="eastAsia"/>
        </w:rPr>
        <w:t>хирургического</w:t>
      </w:r>
      <w:r w:rsidRPr="00D1264B">
        <w:t xml:space="preserve"> </w:t>
      </w:r>
      <w:r w:rsidRPr="00D1264B">
        <w:rPr>
          <w:rFonts w:hint="eastAsia"/>
        </w:rPr>
        <w:t>лечения</w:t>
      </w:r>
      <w:r w:rsidRPr="00D1264B">
        <w:t xml:space="preserve"> </w:t>
      </w:r>
      <w:r w:rsidRPr="00D1264B">
        <w:rPr>
          <w:rFonts w:hint="eastAsia"/>
        </w:rPr>
        <w:t>послеоперационной</w:t>
      </w:r>
      <w:r w:rsidRPr="00D1264B">
        <w:t xml:space="preserve"> </w:t>
      </w:r>
      <w:r w:rsidRPr="00D1264B">
        <w:rPr>
          <w:rFonts w:hint="eastAsia"/>
        </w:rPr>
        <w:t>хронической</w:t>
      </w:r>
      <w:r w:rsidRPr="00D1264B">
        <w:t xml:space="preserve"> </w:t>
      </w:r>
      <w:r w:rsidRPr="00D1264B">
        <w:rPr>
          <w:rFonts w:hint="eastAsia"/>
        </w:rPr>
        <w:t>эмпиемы</w:t>
      </w:r>
      <w:r w:rsidRPr="00D1264B">
        <w:t xml:space="preserve"> </w:t>
      </w:r>
      <w:r w:rsidRPr="00D1264B">
        <w:rPr>
          <w:rFonts w:hint="eastAsia"/>
        </w:rPr>
        <w:t>плевры</w:t>
      </w:r>
      <w:r>
        <w:t xml:space="preserve"> </w:t>
      </w:r>
      <w:r w:rsidRPr="00D1264B">
        <w:rPr>
          <w:rFonts w:hint="eastAsia"/>
        </w:rPr>
        <w:t>Грицюта</w:t>
      </w:r>
      <w:r w:rsidRPr="00D1264B">
        <w:t xml:space="preserve"> </w:t>
      </w:r>
      <w:r w:rsidRPr="00D1264B">
        <w:rPr>
          <w:rFonts w:hint="eastAsia"/>
        </w:rPr>
        <w:t>Андрей</w:t>
      </w:r>
      <w:r w:rsidRPr="00D1264B">
        <w:t xml:space="preserve"> </w:t>
      </w:r>
      <w:r w:rsidRPr="00D1264B">
        <w:rPr>
          <w:rFonts w:hint="eastAsia"/>
        </w:rPr>
        <w:t>Юрьевич</w:t>
      </w:r>
    </w:p>
    <w:p w14:paraId="78E89685" w14:textId="77777777" w:rsidR="00D1264B" w:rsidRDefault="00D1264B" w:rsidP="00D1264B">
      <w:r>
        <w:rPr>
          <w:rFonts w:hint="eastAsia"/>
        </w:rPr>
        <w:t>ОГЛАВЛЕНИЕ</w:t>
      </w:r>
      <w:r>
        <w:t xml:space="preserve"> </w:t>
      </w:r>
      <w:r>
        <w:rPr>
          <w:rFonts w:hint="eastAsia"/>
        </w:rPr>
        <w:t>ДИССЕРТАЦИИ</w:t>
      </w:r>
    </w:p>
    <w:p w14:paraId="0DE35645" w14:textId="77777777" w:rsidR="00D1264B" w:rsidRDefault="00D1264B" w:rsidP="00D1264B">
      <w:r>
        <w:rPr>
          <w:rFonts w:hint="eastAsia"/>
        </w:rPr>
        <w:t>кандидат</w:t>
      </w:r>
      <w:r>
        <w:t xml:space="preserve"> </w:t>
      </w:r>
      <w:r>
        <w:rPr>
          <w:rFonts w:hint="eastAsia"/>
        </w:rPr>
        <w:t>наук</w:t>
      </w:r>
      <w:r>
        <w:t xml:space="preserve"> </w:t>
      </w:r>
      <w:r>
        <w:rPr>
          <w:rFonts w:hint="eastAsia"/>
        </w:rPr>
        <w:t>Грицюта</w:t>
      </w:r>
      <w:r>
        <w:t xml:space="preserve"> </w:t>
      </w:r>
      <w:r>
        <w:rPr>
          <w:rFonts w:hint="eastAsia"/>
        </w:rPr>
        <w:t>Андрей</w:t>
      </w:r>
      <w:r>
        <w:t xml:space="preserve"> </w:t>
      </w:r>
      <w:r>
        <w:rPr>
          <w:rFonts w:hint="eastAsia"/>
        </w:rPr>
        <w:t>Юрьевич</w:t>
      </w:r>
    </w:p>
    <w:p w14:paraId="6571428C" w14:textId="77777777" w:rsidR="00D1264B" w:rsidRDefault="00D1264B" w:rsidP="00D1264B">
      <w:r>
        <w:rPr>
          <w:rFonts w:hint="eastAsia"/>
        </w:rPr>
        <w:t>СПИСОК</w:t>
      </w:r>
      <w:r>
        <w:t xml:space="preserve"> </w:t>
      </w:r>
      <w:r>
        <w:rPr>
          <w:rFonts w:hint="eastAsia"/>
        </w:rPr>
        <w:t>СОКРАЩЕНИЙ</w:t>
      </w:r>
    </w:p>
    <w:p w14:paraId="4512D884" w14:textId="77777777" w:rsidR="00D1264B" w:rsidRDefault="00D1264B" w:rsidP="00D1264B"/>
    <w:p w14:paraId="7F0909C1" w14:textId="77777777" w:rsidR="00D1264B" w:rsidRDefault="00D1264B" w:rsidP="00D1264B">
      <w:r>
        <w:rPr>
          <w:rFonts w:hint="eastAsia"/>
        </w:rPr>
        <w:t>ВВЕДЕНИЕ</w:t>
      </w:r>
    </w:p>
    <w:p w14:paraId="18C82E19" w14:textId="77777777" w:rsidR="00D1264B" w:rsidRDefault="00D1264B" w:rsidP="00D1264B"/>
    <w:p w14:paraId="529D27A8" w14:textId="77777777" w:rsidR="00D1264B" w:rsidRDefault="00D1264B" w:rsidP="00D1264B">
      <w:r>
        <w:rPr>
          <w:rFonts w:hint="eastAsia"/>
        </w:rPr>
        <w:t>ГЛАВА</w:t>
      </w:r>
      <w:r>
        <w:t xml:space="preserve"> I. </w:t>
      </w:r>
      <w:r>
        <w:rPr>
          <w:rFonts w:hint="eastAsia"/>
        </w:rPr>
        <w:t>ОБЗОР</w:t>
      </w:r>
      <w:r>
        <w:t xml:space="preserve"> </w:t>
      </w:r>
      <w:r>
        <w:rPr>
          <w:rFonts w:hint="eastAsia"/>
        </w:rPr>
        <w:t>ЛИТЕРАТУРЫ</w:t>
      </w:r>
    </w:p>
    <w:p w14:paraId="7207492C" w14:textId="77777777" w:rsidR="00D1264B" w:rsidRDefault="00D1264B" w:rsidP="00D1264B"/>
    <w:p w14:paraId="1C8F0177" w14:textId="77777777" w:rsidR="00D1264B" w:rsidRDefault="00D1264B" w:rsidP="00D1264B">
      <w:r>
        <w:t xml:space="preserve">1.1 </w:t>
      </w:r>
      <w:r>
        <w:rPr>
          <w:rFonts w:hint="eastAsia"/>
        </w:rPr>
        <w:t>Определение</w:t>
      </w:r>
      <w:r>
        <w:t xml:space="preserve">, </w:t>
      </w:r>
      <w:r>
        <w:rPr>
          <w:rFonts w:hint="eastAsia"/>
        </w:rPr>
        <w:t>эпидемиология</w:t>
      </w:r>
      <w:r>
        <w:t xml:space="preserve"> </w:t>
      </w:r>
      <w:r>
        <w:rPr>
          <w:rFonts w:hint="eastAsia"/>
        </w:rPr>
        <w:t>и</w:t>
      </w:r>
      <w:r>
        <w:t xml:space="preserve"> </w:t>
      </w:r>
      <w:r>
        <w:rPr>
          <w:rFonts w:hint="eastAsia"/>
        </w:rPr>
        <w:t>классификация</w:t>
      </w:r>
      <w:r>
        <w:t xml:space="preserve"> </w:t>
      </w:r>
      <w:r>
        <w:rPr>
          <w:rFonts w:hint="eastAsia"/>
        </w:rPr>
        <w:t>эмпиемы</w:t>
      </w:r>
      <w:r>
        <w:t xml:space="preserve"> </w:t>
      </w:r>
      <w:r>
        <w:rPr>
          <w:rFonts w:hint="eastAsia"/>
        </w:rPr>
        <w:t>плевры</w:t>
      </w:r>
    </w:p>
    <w:p w14:paraId="3537FC09" w14:textId="77777777" w:rsidR="00D1264B" w:rsidRDefault="00D1264B" w:rsidP="00D1264B"/>
    <w:p w14:paraId="3FCCBBE3" w14:textId="77777777" w:rsidR="00D1264B" w:rsidRDefault="00D1264B" w:rsidP="00D1264B">
      <w:r>
        <w:t xml:space="preserve">1.2 </w:t>
      </w:r>
      <w:r>
        <w:rPr>
          <w:rFonts w:hint="eastAsia"/>
        </w:rPr>
        <w:t>Эмпиема</w:t>
      </w:r>
      <w:r>
        <w:t xml:space="preserve"> </w:t>
      </w:r>
      <w:r>
        <w:rPr>
          <w:rFonts w:hint="eastAsia"/>
        </w:rPr>
        <w:t>плевры</w:t>
      </w:r>
      <w:r>
        <w:t xml:space="preserve"> </w:t>
      </w:r>
      <w:r>
        <w:rPr>
          <w:rFonts w:hint="eastAsia"/>
        </w:rPr>
        <w:t>и</w:t>
      </w:r>
      <w:r>
        <w:t xml:space="preserve"> </w:t>
      </w:r>
      <w:r>
        <w:rPr>
          <w:rFonts w:hint="eastAsia"/>
        </w:rPr>
        <w:t>бронхоплевральный</w:t>
      </w:r>
      <w:r>
        <w:t xml:space="preserve"> </w:t>
      </w:r>
      <w:r>
        <w:rPr>
          <w:rFonts w:hint="eastAsia"/>
        </w:rPr>
        <w:t>свищ</w:t>
      </w:r>
    </w:p>
    <w:p w14:paraId="2C50CC68" w14:textId="77777777" w:rsidR="00D1264B" w:rsidRDefault="00D1264B" w:rsidP="00D1264B"/>
    <w:p w14:paraId="32BE7C90" w14:textId="77777777" w:rsidR="00D1264B" w:rsidRDefault="00D1264B" w:rsidP="00D1264B">
      <w:r>
        <w:t xml:space="preserve">1.3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бронхоплеврального</w:t>
      </w:r>
      <w:r>
        <w:t xml:space="preserve"> </w:t>
      </w:r>
      <w:r>
        <w:rPr>
          <w:rFonts w:hint="eastAsia"/>
        </w:rPr>
        <w:t>свища</w:t>
      </w:r>
    </w:p>
    <w:p w14:paraId="50BD5E6D" w14:textId="77777777" w:rsidR="00D1264B" w:rsidRDefault="00D1264B" w:rsidP="00D1264B"/>
    <w:p w14:paraId="0BDC6BB2" w14:textId="77777777" w:rsidR="00D1264B" w:rsidRDefault="00D1264B" w:rsidP="00D1264B">
      <w:r>
        <w:t xml:space="preserve">1.4 </w:t>
      </w:r>
      <w:r>
        <w:rPr>
          <w:rFonts w:hint="eastAsia"/>
        </w:rPr>
        <w:t>Диагностическая</w:t>
      </w:r>
      <w:r>
        <w:t xml:space="preserve"> </w:t>
      </w:r>
      <w:r>
        <w:rPr>
          <w:rFonts w:hint="eastAsia"/>
        </w:rPr>
        <w:t>тактика</w:t>
      </w:r>
      <w:r>
        <w:t xml:space="preserve"> </w:t>
      </w:r>
      <w:r>
        <w:rPr>
          <w:rFonts w:hint="eastAsia"/>
        </w:rPr>
        <w:t>при</w:t>
      </w:r>
      <w:r>
        <w:t xml:space="preserve"> </w:t>
      </w:r>
      <w:r>
        <w:rPr>
          <w:rFonts w:hint="eastAsia"/>
        </w:rPr>
        <w:t>хронической</w:t>
      </w:r>
      <w:r>
        <w:t xml:space="preserve"> </w:t>
      </w:r>
      <w:r>
        <w:rPr>
          <w:rFonts w:hint="eastAsia"/>
        </w:rPr>
        <w:t>эмпиеме</w:t>
      </w:r>
      <w:r>
        <w:t xml:space="preserve"> </w:t>
      </w:r>
      <w:r>
        <w:rPr>
          <w:rFonts w:hint="eastAsia"/>
        </w:rPr>
        <w:t>плевры</w:t>
      </w:r>
    </w:p>
    <w:p w14:paraId="221C34F4" w14:textId="77777777" w:rsidR="00D1264B" w:rsidRDefault="00D1264B" w:rsidP="00D1264B"/>
    <w:p w14:paraId="2F282B57" w14:textId="77777777" w:rsidR="00D1264B" w:rsidRDefault="00D1264B" w:rsidP="00D1264B">
      <w:r>
        <w:t xml:space="preserve">1.5 </w:t>
      </w:r>
      <w:r>
        <w:rPr>
          <w:rFonts w:hint="eastAsia"/>
        </w:rPr>
        <w:t>Лечение</w:t>
      </w:r>
      <w:r>
        <w:t xml:space="preserve"> </w:t>
      </w:r>
      <w:r>
        <w:rPr>
          <w:rFonts w:hint="eastAsia"/>
        </w:rPr>
        <w:t>хронической</w:t>
      </w:r>
      <w:r>
        <w:t xml:space="preserve"> </w:t>
      </w:r>
      <w:r>
        <w:rPr>
          <w:rFonts w:hint="eastAsia"/>
        </w:rPr>
        <w:t>эмпиемы</w:t>
      </w:r>
      <w:r>
        <w:t xml:space="preserve"> </w:t>
      </w:r>
      <w:r>
        <w:rPr>
          <w:rFonts w:hint="eastAsia"/>
        </w:rPr>
        <w:t>плевры</w:t>
      </w:r>
    </w:p>
    <w:p w14:paraId="33137303" w14:textId="77777777" w:rsidR="00D1264B" w:rsidRDefault="00D1264B" w:rsidP="00D1264B"/>
    <w:p w14:paraId="0C2FFBBB" w14:textId="77777777" w:rsidR="00D1264B" w:rsidRDefault="00D1264B" w:rsidP="00D1264B">
      <w:r>
        <w:t xml:space="preserve">1.5.1 </w:t>
      </w:r>
      <w:r>
        <w:rPr>
          <w:rFonts w:hint="eastAsia"/>
        </w:rPr>
        <w:t>Торакоскопическая</w:t>
      </w:r>
      <w:r>
        <w:t xml:space="preserve"> </w:t>
      </w:r>
      <w:r>
        <w:rPr>
          <w:rFonts w:hint="eastAsia"/>
        </w:rPr>
        <w:t>санация</w:t>
      </w:r>
      <w:r>
        <w:t xml:space="preserve"> </w:t>
      </w:r>
      <w:r>
        <w:rPr>
          <w:rFonts w:hint="eastAsia"/>
        </w:rPr>
        <w:t>остаточной</w:t>
      </w:r>
      <w:r>
        <w:t xml:space="preserve"> </w:t>
      </w:r>
      <w:r>
        <w:rPr>
          <w:rFonts w:hint="eastAsia"/>
        </w:rPr>
        <w:t>плевральной</w:t>
      </w:r>
      <w:r>
        <w:t xml:space="preserve"> </w:t>
      </w:r>
      <w:r>
        <w:rPr>
          <w:rFonts w:hint="eastAsia"/>
        </w:rPr>
        <w:t>полости</w:t>
      </w:r>
    </w:p>
    <w:p w14:paraId="27D8ECE8" w14:textId="77777777" w:rsidR="00D1264B" w:rsidRDefault="00D1264B" w:rsidP="00D1264B"/>
    <w:p w14:paraId="48054E0F" w14:textId="77777777" w:rsidR="00D1264B" w:rsidRDefault="00D1264B" w:rsidP="00D1264B">
      <w:r>
        <w:t xml:space="preserve">1.5.2 </w:t>
      </w:r>
      <w:r>
        <w:rPr>
          <w:rFonts w:hint="eastAsia"/>
        </w:rPr>
        <w:t>Торакостомия</w:t>
      </w:r>
    </w:p>
    <w:p w14:paraId="0E905DC2" w14:textId="77777777" w:rsidR="00D1264B" w:rsidRDefault="00D1264B" w:rsidP="00D1264B"/>
    <w:p w14:paraId="536999D1" w14:textId="77777777" w:rsidR="00D1264B" w:rsidRDefault="00D1264B" w:rsidP="00D1264B">
      <w:r>
        <w:t xml:space="preserve">1.5.3 </w:t>
      </w:r>
      <w:r>
        <w:rPr>
          <w:rFonts w:hint="eastAsia"/>
        </w:rPr>
        <w:t>Торакостомия</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проведением</w:t>
      </w:r>
      <w:r>
        <w:t xml:space="preserve"> </w:t>
      </w:r>
      <w:r>
        <w:rPr>
          <w:rFonts w:hint="eastAsia"/>
        </w:rPr>
        <w:t>вакуумной</w:t>
      </w:r>
      <w:r>
        <w:t xml:space="preserve"> </w:t>
      </w:r>
      <w:r>
        <w:rPr>
          <w:rFonts w:hint="eastAsia"/>
        </w:rPr>
        <w:t>терапии</w:t>
      </w:r>
    </w:p>
    <w:p w14:paraId="153EC590" w14:textId="77777777" w:rsidR="00D1264B" w:rsidRDefault="00D1264B" w:rsidP="00D1264B"/>
    <w:p w14:paraId="242DE89A" w14:textId="77777777" w:rsidR="00D1264B" w:rsidRDefault="00D1264B" w:rsidP="00D1264B">
      <w:r>
        <w:t xml:space="preserve">1.5.4 </w:t>
      </w:r>
      <w:r>
        <w:rPr>
          <w:rFonts w:hint="eastAsia"/>
        </w:rPr>
        <w:t>Декортикация</w:t>
      </w:r>
    </w:p>
    <w:p w14:paraId="104113C5" w14:textId="77777777" w:rsidR="00D1264B" w:rsidRDefault="00D1264B" w:rsidP="00D1264B"/>
    <w:p w14:paraId="2BA02C68" w14:textId="77777777" w:rsidR="00D1264B" w:rsidRDefault="00D1264B" w:rsidP="00D1264B">
      <w:r>
        <w:t xml:space="preserve">1.6 </w:t>
      </w:r>
      <w:r>
        <w:rPr>
          <w:rFonts w:hint="eastAsia"/>
        </w:rPr>
        <w:t>Лечение</w:t>
      </w:r>
      <w:r>
        <w:t xml:space="preserve"> </w:t>
      </w:r>
      <w:r>
        <w:rPr>
          <w:rFonts w:hint="eastAsia"/>
        </w:rPr>
        <w:t>хронической</w:t>
      </w:r>
      <w:r>
        <w:t xml:space="preserve"> </w:t>
      </w:r>
      <w:r>
        <w:rPr>
          <w:rFonts w:hint="eastAsia"/>
        </w:rPr>
        <w:t>эмпиемы</w:t>
      </w:r>
      <w:r>
        <w:t xml:space="preserve"> </w:t>
      </w:r>
      <w:r>
        <w:rPr>
          <w:rFonts w:hint="eastAsia"/>
        </w:rPr>
        <w:t>плевры</w:t>
      </w:r>
      <w:r>
        <w:t xml:space="preserve"> </w:t>
      </w:r>
      <w:r>
        <w:rPr>
          <w:rFonts w:hint="eastAsia"/>
        </w:rPr>
        <w:t>в</w:t>
      </w:r>
      <w:r>
        <w:t xml:space="preserve"> </w:t>
      </w:r>
      <w:r>
        <w:rPr>
          <w:rFonts w:hint="eastAsia"/>
        </w:rPr>
        <w:t>сочетани</w:t>
      </w:r>
      <w:r>
        <w:rPr>
          <w:rFonts w:hint="eastAsia"/>
        </w:rPr>
        <w:lastRenderedPageBreak/>
        <w:t>и</w:t>
      </w:r>
      <w:r>
        <w:t xml:space="preserve"> </w:t>
      </w:r>
      <w:r>
        <w:rPr>
          <w:rFonts w:hint="eastAsia"/>
        </w:rPr>
        <w:t>с</w:t>
      </w:r>
      <w:r>
        <w:t xml:space="preserve"> </w:t>
      </w:r>
      <w:r>
        <w:rPr>
          <w:rFonts w:hint="eastAsia"/>
        </w:rPr>
        <w:t>бронхоплевральным</w:t>
      </w:r>
      <w:r>
        <w:t xml:space="preserve"> </w:t>
      </w:r>
      <w:r>
        <w:rPr>
          <w:rFonts w:hint="eastAsia"/>
        </w:rPr>
        <w:t>свищом</w:t>
      </w:r>
    </w:p>
    <w:p w14:paraId="3AD46254" w14:textId="77777777" w:rsidR="00D1264B" w:rsidRDefault="00D1264B" w:rsidP="00D1264B"/>
    <w:p w14:paraId="00CD1479" w14:textId="77777777" w:rsidR="00D1264B" w:rsidRDefault="00D1264B" w:rsidP="00D1264B">
      <w:r>
        <w:t xml:space="preserve">1.6.1 </w:t>
      </w:r>
      <w:r>
        <w:rPr>
          <w:rFonts w:hint="eastAsia"/>
        </w:rPr>
        <w:t>Трансстернальная</w:t>
      </w:r>
      <w:r>
        <w:t xml:space="preserve"> </w:t>
      </w:r>
      <w:r>
        <w:rPr>
          <w:rFonts w:hint="eastAsia"/>
        </w:rPr>
        <w:t>трансперикардиальная</w:t>
      </w:r>
      <w:r>
        <w:t xml:space="preserve"> </w:t>
      </w:r>
      <w:r>
        <w:rPr>
          <w:rFonts w:hint="eastAsia"/>
        </w:rPr>
        <w:t>окклюзия</w:t>
      </w:r>
    </w:p>
    <w:p w14:paraId="56972545" w14:textId="77777777" w:rsidR="00D1264B" w:rsidRDefault="00D1264B" w:rsidP="00D1264B"/>
    <w:p w14:paraId="7F7DB48F" w14:textId="77777777" w:rsidR="00D1264B" w:rsidRDefault="00D1264B" w:rsidP="00D1264B">
      <w:r>
        <w:t xml:space="preserve">1.7 </w:t>
      </w:r>
      <w:r>
        <w:rPr>
          <w:rFonts w:hint="eastAsia"/>
        </w:rPr>
        <w:t>Ликвидация</w:t>
      </w:r>
      <w:r>
        <w:t xml:space="preserve"> </w:t>
      </w:r>
      <w:r>
        <w:rPr>
          <w:rFonts w:hint="eastAsia"/>
        </w:rPr>
        <w:t>остаточной</w:t>
      </w:r>
      <w:r>
        <w:t xml:space="preserve"> </w:t>
      </w:r>
      <w:r>
        <w:rPr>
          <w:rFonts w:hint="eastAsia"/>
        </w:rPr>
        <w:t>плевральной</w:t>
      </w:r>
      <w:r>
        <w:t xml:space="preserve"> </w:t>
      </w:r>
      <w:r>
        <w:rPr>
          <w:rFonts w:hint="eastAsia"/>
        </w:rPr>
        <w:t>полости</w:t>
      </w:r>
    </w:p>
    <w:p w14:paraId="1484DE38" w14:textId="77777777" w:rsidR="00D1264B" w:rsidRDefault="00D1264B" w:rsidP="00D1264B"/>
    <w:p w14:paraId="484DBF05" w14:textId="77777777" w:rsidR="00D1264B" w:rsidRDefault="00D1264B" w:rsidP="00D1264B">
      <w:r>
        <w:t xml:space="preserve">1.8 </w:t>
      </w:r>
      <w:r>
        <w:rPr>
          <w:rFonts w:hint="eastAsia"/>
        </w:rPr>
        <w:t>Резюме</w:t>
      </w:r>
    </w:p>
    <w:p w14:paraId="69A5F0E4" w14:textId="77777777" w:rsidR="00D1264B" w:rsidRDefault="00D1264B" w:rsidP="00D1264B"/>
    <w:p w14:paraId="1E173F02" w14:textId="77777777" w:rsidR="00D1264B" w:rsidRDefault="00D1264B" w:rsidP="00D1264B">
      <w:r>
        <w:rPr>
          <w:rFonts w:hint="eastAsia"/>
        </w:rPr>
        <w:t>ГЛАВА</w:t>
      </w:r>
      <w:r>
        <w:t xml:space="preserve"> II.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7CD903F1" w14:textId="77777777" w:rsidR="00D1264B" w:rsidRDefault="00D1264B" w:rsidP="00D1264B"/>
    <w:p w14:paraId="2C793B0C" w14:textId="77777777" w:rsidR="00D1264B" w:rsidRDefault="00D1264B" w:rsidP="00D1264B">
      <w:r>
        <w:t xml:space="preserve">2.1 </w:t>
      </w:r>
      <w:r>
        <w:rPr>
          <w:rFonts w:hint="eastAsia"/>
        </w:rPr>
        <w:t>Характеристика</w:t>
      </w:r>
      <w:r>
        <w:t xml:space="preserve"> </w:t>
      </w:r>
      <w:r>
        <w:rPr>
          <w:rFonts w:hint="eastAsia"/>
        </w:rPr>
        <w:t>пациентов</w:t>
      </w:r>
    </w:p>
    <w:p w14:paraId="41DB16FF" w14:textId="77777777" w:rsidR="00D1264B" w:rsidRDefault="00D1264B" w:rsidP="00D1264B"/>
    <w:p w14:paraId="0D0E1419" w14:textId="77777777" w:rsidR="00D1264B" w:rsidRDefault="00D1264B" w:rsidP="00D1264B">
      <w:r>
        <w:t xml:space="preserve">2.2 </w:t>
      </w:r>
      <w:r>
        <w:rPr>
          <w:rFonts w:hint="eastAsia"/>
        </w:rPr>
        <w:t>Методы</w:t>
      </w:r>
      <w:r>
        <w:t xml:space="preserve"> </w:t>
      </w:r>
      <w:r>
        <w:rPr>
          <w:rFonts w:hint="eastAsia"/>
        </w:rPr>
        <w:t>обследования</w:t>
      </w:r>
      <w:r>
        <w:t xml:space="preserve"> </w:t>
      </w:r>
      <w:r>
        <w:rPr>
          <w:rFonts w:hint="eastAsia"/>
        </w:rPr>
        <w:t>пациентов</w:t>
      </w:r>
    </w:p>
    <w:p w14:paraId="7025C64A" w14:textId="77777777" w:rsidR="00D1264B" w:rsidRDefault="00D1264B" w:rsidP="00D1264B"/>
    <w:p w14:paraId="74350276" w14:textId="77777777" w:rsidR="00D1264B" w:rsidRDefault="00D1264B" w:rsidP="00D1264B">
      <w:r>
        <w:t xml:space="preserve">2.2.1 </w:t>
      </w:r>
      <w:r>
        <w:rPr>
          <w:rFonts w:hint="eastAsia"/>
        </w:rPr>
        <w:t>Инструментальные</w:t>
      </w:r>
      <w:r>
        <w:t xml:space="preserve"> </w:t>
      </w:r>
      <w:r>
        <w:rPr>
          <w:rFonts w:hint="eastAsia"/>
        </w:rPr>
        <w:t>методы</w:t>
      </w:r>
      <w:r>
        <w:t xml:space="preserve"> </w:t>
      </w:r>
      <w:r>
        <w:rPr>
          <w:rFonts w:hint="eastAsia"/>
        </w:rPr>
        <w:t>обследования</w:t>
      </w:r>
    </w:p>
    <w:p w14:paraId="30AC5331" w14:textId="77777777" w:rsidR="00D1264B" w:rsidRDefault="00D1264B" w:rsidP="00D1264B"/>
    <w:p w14:paraId="5E004F0C" w14:textId="77777777" w:rsidR="00D1264B" w:rsidRDefault="00D1264B" w:rsidP="00D1264B">
      <w:r>
        <w:t xml:space="preserve">2.3 </w:t>
      </w:r>
      <w:r>
        <w:rPr>
          <w:rFonts w:hint="eastAsia"/>
        </w:rPr>
        <w:t>Характеристика</w:t>
      </w:r>
      <w:r>
        <w:t xml:space="preserve"> </w:t>
      </w:r>
      <w:r>
        <w:rPr>
          <w:rFonts w:hint="eastAsia"/>
        </w:rPr>
        <w:t>выполненных</w:t>
      </w:r>
      <w:r>
        <w:t xml:space="preserve"> </w:t>
      </w:r>
      <w:r>
        <w:rPr>
          <w:rFonts w:hint="eastAsia"/>
        </w:rPr>
        <w:t>операций</w:t>
      </w:r>
    </w:p>
    <w:p w14:paraId="4CE56DCE" w14:textId="77777777" w:rsidR="00D1264B" w:rsidRDefault="00D1264B" w:rsidP="00D1264B"/>
    <w:p w14:paraId="18B247A3" w14:textId="77777777" w:rsidR="00D1264B" w:rsidRDefault="00D1264B" w:rsidP="00D1264B">
      <w:r>
        <w:t xml:space="preserve">2.4 </w:t>
      </w:r>
      <w:r>
        <w:rPr>
          <w:rFonts w:hint="eastAsia"/>
        </w:rPr>
        <w:t>Оценка</w:t>
      </w:r>
      <w:r>
        <w:t xml:space="preserve"> </w:t>
      </w:r>
      <w:r>
        <w:rPr>
          <w:rFonts w:hint="eastAsia"/>
        </w:rPr>
        <w:t>результатов</w:t>
      </w:r>
    </w:p>
    <w:p w14:paraId="0A72FCDA" w14:textId="77777777" w:rsidR="00D1264B" w:rsidRDefault="00D1264B" w:rsidP="00D1264B"/>
    <w:p w14:paraId="785AF95B" w14:textId="77777777" w:rsidR="00D1264B" w:rsidRDefault="00D1264B" w:rsidP="00D1264B">
      <w:r>
        <w:t xml:space="preserve">2.5 </w:t>
      </w:r>
      <w:r>
        <w:rPr>
          <w:rFonts w:hint="eastAsia"/>
        </w:rPr>
        <w:t>Методы</w:t>
      </w:r>
      <w:r>
        <w:t xml:space="preserve"> </w:t>
      </w:r>
      <w:r>
        <w:rPr>
          <w:rFonts w:hint="eastAsia"/>
        </w:rPr>
        <w:t>статистического</w:t>
      </w:r>
      <w:r>
        <w:t xml:space="preserve"> </w:t>
      </w:r>
      <w:r>
        <w:rPr>
          <w:rFonts w:hint="eastAsia"/>
        </w:rPr>
        <w:t>анализа</w:t>
      </w:r>
    </w:p>
    <w:p w14:paraId="551D00CF" w14:textId="77777777" w:rsidR="00D1264B" w:rsidRDefault="00D1264B" w:rsidP="00D1264B"/>
    <w:p w14:paraId="54B4DCA4" w14:textId="77777777" w:rsidR="00D1264B" w:rsidRDefault="00D1264B" w:rsidP="00D1264B">
      <w:r>
        <w:rPr>
          <w:rFonts w:hint="eastAsia"/>
        </w:rPr>
        <w:t>ГЛАВА</w:t>
      </w:r>
      <w:r>
        <w:t xml:space="preserve"> III. </w:t>
      </w:r>
      <w:r>
        <w:rPr>
          <w:rFonts w:hint="eastAsia"/>
        </w:rPr>
        <w:t>ОСОБЕННОСТИ</w:t>
      </w:r>
      <w:r>
        <w:t xml:space="preserve"> </w:t>
      </w:r>
      <w:r>
        <w:rPr>
          <w:rFonts w:hint="eastAsia"/>
        </w:rPr>
        <w:t>ХИРУРГИЧЕСКОЙ</w:t>
      </w:r>
      <w:r>
        <w:t xml:space="preserve"> </w:t>
      </w:r>
      <w:r>
        <w:rPr>
          <w:rFonts w:hint="eastAsia"/>
        </w:rPr>
        <w:t>ТЕХНИКИ</w:t>
      </w:r>
      <w:r>
        <w:t xml:space="preserve"> </w:t>
      </w:r>
      <w:r>
        <w:rPr>
          <w:rFonts w:hint="eastAsia"/>
        </w:rPr>
        <w:t>И</w:t>
      </w:r>
      <w:r>
        <w:t xml:space="preserve"> </w:t>
      </w:r>
      <w:r>
        <w:rPr>
          <w:rFonts w:hint="eastAsia"/>
        </w:rPr>
        <w:t>АЛГОРИТМ</w:t>
      </w:r>
      <w:r>
        <w:t xml:space="preserve"> </w:t>
      </w:r>
      <w:r>
        <w:rPr>
          <w:rFonts w:hint="eastAsia"/>
        </w:rPr>
        <w:t>ЛЕЧЕНИЯ</w:t>
      </w:r>
      <w:r>
        <w:t xml:space="preserve"> </w:t>
      </w:r>
      <w:r>
        <w:rPr>
          <w:rFonts w:hint="eastAsia"/>
        </w:rPr>
        <w:t>ХРОНИЧЕСКОЙ</w:t>
      </w:r>
      <w:r>
        <w:t xml:space="preserve"> </w:t>
      </w:r>
      <w:r>
        <w:rPr>
          <w:rFonts w:hint="eastAsia"/>
        </w:rPr>
        <w:t>ЭМПИЕМЫ</w:t>
      </w:r>
      <w:r>
        <w:t xml:space="preserve"> </w:t>
      </w:r>
      <w:r>
        <w:rPr>
          <w:rFonts w:hint="eastAsia"/>
        </w:rPr>
        <w:t>ПЛЕВРЫ</w:t>
      </w:r>
    </w:p>
    <w:p w14:paraId="39815872" w14:textId="77777777" w:rsidR="00D1264B" w:rsidRDefault="00D1264B" w:rsidP="00D1264B"/>
    <w:p w14:paraId="322AD13A" w14:textId="77777777" w:rsidR="00D1264B" w:rsidRDefault="00D1264B" w:rsidP="00D1264B">
      <w:r>
        <w:t xml:space="preserve">3.1 </w:t>
      </w:r>
      <w:r>
        <w:rPr>
          <w:rFonts w:hint="eastAsia"/>
        </w:rPr>
        <w:t>Трансстернальная</w:t>
      </w:r>
      <w:r>
        <w:t xml:space="preserve"> </w:t>
      </w:r>
      <w:r>
        <w:rPr>
          <w:rFonts w:hint="eastAsia"/>
        </w:rPr>
        <w:t>окклюзия</w:t>
      </w:r>
      <w:r>
        <w:t xml:space="preserve"> </w:t>
      </w:r>
      <w:r>
        <w:rPr>
          <w:rFonts w:hint="eastAsia"/>
        </w:rPr>
        <w:t>культи</w:t>
      </w:r>
      <w:r>
        <w:t xml:space="preserve"> </w:t>
      </w:r>
      <w:r>
        <w:rPr>
          <w:rFonts w:hint="eastAsia"/>
        </w:rPr>
        <w:t>главного</w:t>
      </w:r>
      <w:r>
        <w:t xml:space="preserve"> </w:t>
      </w:r>
      <w:r>
        <w:rPr>
          <w:rFonts w:hint="eastAsia"/>
        </w:rPr>
        <w:t>бронха</w:t>
      </w:r>
    </w:p>
    <w:p w14:paraId="2FA9604F" w14:textId="77777777" w:rsidR="00D1264B" w:rsidRDefault="00D1264B" w:rsidP="00D1264B"/>
    <w:p w14:paraId="0FE0800F" w14:textId="77777777" w:rsidR="00D1264B" w:rsidRDefault="00D1264B" w:rsidP="00D1264B">
      <w:r>
        <w:t xml:space="preserve">3.2 </w:t>
      </w:r>
      <w:r>
        <w:rPr>
          <w:rFonts w:hint="eastAsia"/>
        </w:rPr>
        <w:t>Пластика</w:t>
      </w:r>
      <w:r>
        <w:t xml:space="preserve"> </w:t>
      </w:r>
      <w:r>
        <w:rPr>
          <w:rFonts w:hint="eastAsia"/>
        </w:rPr>
        <w:t>культи</w:t>
      </w:r>
      <w:r>
        <w:t xml:space="preserve"> </w:t>
      </w:r>
      <w:r>
        <w:rPr>
          <w:rFonts w:hint="eastAsia"/>
        </w:rPr>
        <w:t>бронха</w:t>
      </w:r>
      <w:r>
        <w:t xml:space="preserve"> </w:t>
      </w:r>
      <w:r>
        <w:rPr>
          <w:rFonts w:hint="eastAsia"/>
        </w:rPr>
        <w:t>перемещенными</w:t>
      </w:r>
      <w:r>
        <w:t xml:space="preserve"> </w:t>
      </w:r>
      <w:r>
        <w:rPr>
          <w:rFonts w:hint="eastAsia"/>
        </w:rPr>
        <w:t>тканевыми</w:t>
      </w:r>
      <w:r>
        <w:t xml:space="preserve"> </w:t>
      </w:r>
      <w:r>
        <w:rPr>
          <w:rFonts w:hint="eastAsia"/>
        </w:rPr>
        <w:t>лоскутами</w:t>
      </w:r>
    </w:p>
    <w:p w14:paraId="329D6C42" w14:textId="77777777" w:rsidR="00D1264B" w:rsidRDefault="00D1264B" w:rsidP="00D1264B"/>
    <w:p w14:paraId="5C4EEB47" w14:textId="77777777" w:rsidR="00D1264B" w:rsidRDefault="00D1264B" w:rsidP="00D1264B">
      <w:r>
        <w:t xml:space="preserve">3.3 </w:t>
      </w:r>
      <w:r>
        <w:rPr>
          <w:rFonts w:hint="eastAsia"/>
        </w:rPr>
        <w:t>Применение</w:t>
      </w:r>
      <w:r>
        <w:t xml:space="preserve"> </w:t>
      </w:r>
      <w:r>
        <w:rPr>
          <w:rFonts w:hint="eastAsia"/>
        </w:rPr>
        <w:t>вакуумной</w:t>
      </w:r>
      <w:r>
        <w:t xml:space="preserve"> </w:t>
      </w:r>
      <w:r>
        <w:rPr>
          <w:rFonts w:hint="eastAsia"/>
        </w:rPr>
        <w:t>терапии</w:t>
      </w:r>
      <w:r>
        <w:t xml:space="preserve"> </w:t>
      </w:r>
      <w:r>
        <w:rPr>
          <w:rFonts w:hint="eastAsia"/>
        </w:rPr>
        <w:t>при</w:t>
      </w:r>
      <w:r>
        <w:t xml:space="preserve"> </w:t>
      </w:r>
      <w:r>
        <w:rPr>
          <w:rFonts w:hint="eastAsia"/>
        </w:rPr>
        <w:t>лечении</w:t>
      </w:r>
      <w:r>
        <w:t xml:space="preserve"> </w:t>
      </w:r>
      <w:r>
        <w:rPr>
          <w:rFonts w:hint="eastAsia"/>
        </w:rPr>
        <w:t>хрон</w:t>
      </w:r>
      <w:r>
        <w:rPr>
          <w:rFonts w:hint="eastAsia"/>
        </w:rPr>
        <w:lastRenderedPageBreak/>
        <w:t>ической</w:t>
      </w:r>
      <w:r>
        <w:t xml:space="preserve"> </w:t>
      </w:r>
      <w:r>
        <w:rPr>
          <w:rFonts w:hint="eastAsia"/>
        </w:rPr>
        <w:t>эмпиемы</w:t>
      </w:r>
    </w:p>
    <w:p w14:paraId="5AA4F1AF" w14:textId="77777777" w:rsidR="00D1264B" w:rsidRDefault="00D1264B" w:rsidP="00D1264B"/>
    <w:p w14:paraId="04D8C030" w14:textId="77777777" w:rsidR="00D1264B" w:rsidRDefault="00D1264B" w:rsidP="00D1264B">
      <w:r>
        <w:rPr>
          <w:rFonts w:hint="eastAsia"/>
        </w:rPr>
        <w:t>плевры</w:t>
      </w:r>
    </w:p>
    <w:p w14:paraId="0A519D59" w14:textId="77777777" w:rsidR="00D1264B" w:rsidRDefault="00D1264B" w:rsidP="00D1264B"/>
    <w:p w14:paraId="780E23BD" w14:textId="77777777" w:rsidR="00D1264B" w:rsidRDefault="00D1264B" w:rsidP="00D1264B">
      <w:r>
        <w:rPr>
          <w:rFonts w:hint="eastAsia"/>
        </w:rPr>
        <w:t>ГЛАВА</w:t>
      </w:r>
      <w:r>
        <w:t xml:space="preserve"> IV.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ЭМПИЕМОЙ</w:t>
      </w:r>
      <w:r>
        <w:t xml:space="preserve"> </w:t>
      </w:r>
      <w:r>
        <w:rPr>
          <w:rFonts w:hint="eastAsia"/>
        </w:rPr>
        <w:t>ПЛЕВРЫ</w:t>
      </w:r>
    </w:p>
    <w:p w14:paraId="517E03A5" w14:textId="77777777" w:rsidR="00D1264B" w:rsidRDefault="00D1264B" w:rsidP="00D1264B"/>
    <w:p w14:paraId="6A5E9FB0" w14:textId="77777777" w:rsidR="00D1264B" w:rsidRDefault="00D1264B" w:rsidP="00D1264B">
      <w:r>
        <w:t xml:space="preserve">4.1 </w:t>
      </w:r>
      <w:r>
        <w:rPr>
          <w:rFonts w:hint="eastAsia"/>
        </w:rPr>
        <w:t>Непосредственные</w:t>
      </w:r>
      <w:r>
        <w:t xml:space="preserve"> </w:t>
      </w:r>
      <w:r>
        <w:rPr>
          <w:rFonts w:hint="eastAsia"/>
        </w:rPr>
        <w:t>результаты</w:t>
      </w:r>
    </w:p>
    <w:p w14:paraId="4B211F78" w14:textId="77777777" w:rsidR="00D1264B" w:rsidRDefault="00D1264B" w:rsidP="00D1264B"/>
    <w:p w14:paraId="50C11416" w14:textId="77777777" w:rsidR="00D1264B" w:rsidRDefault="00D1264B" w:rsidP="00D1264B">
      <w:r>
        <w:t xml:space="preserve">4.2 </w:t>
      </w:r>
      <w:r>
        <w:rPr>
          <w:rFonts w:hint="eastAsia"/>
        </w:rPr>
        <w:t>Результаты</w:t>
      </w:r>
      <w:r>
        <w:t xml:space="preserve"> </w:t>
      </w:r>
      <w:r>
        <w:rPr>
          <w:rFonts w:hint="eastAsia"/>
        </w:rPr>
        <w:t>применения</w:t>
      </w:r>
      <w:r>
        <w:t xml:space="preserve"> </w:t>
      </w:r>
      <w:r>
        <w:rPr>
          <w:rFonts w:hint="eastAsia"/>
        </w:rPr>
        <w:t>вакуумной</w:t>
      </w:r>
      <w:r>
        <w:t xml:space="preserve"> </w:t>
      </w:r>
      <w:r>
        <w:rPr>
          <w:rFonts w:hint="eastAsia"/>
        </w:rPr>
        <w:t>терапии</w:t>
      </w:r>
      <w:r>
        <w:t xml:space="preserve"> </w:t>
      </w:r>
      <w:r>
        <w:rPr>
          <w:rFonts w:hint="eastAsia"/>
        </w:rPr>
        <w:t>и</w:t>
      </w:r>
      <w:r>
        <w:t xml:space="preserve"> </w:t>
      </w:r>
      <w:r>
        <w:rPr>
          <w:rFonts w:hint="eastAsia"/>
        </w:rPr>
        <w:t>оценка</w:t>
      </w:r>
      <w:r>
        <w:t xml:space="preserve"> </w:t>
      </w:r>
      <w:r>
        <w:rPr>
          <w:rFonts w:hint="eastAsia"/>
        </w:rPr>
        <w:t>проспективной</w:t>
      </w:r>
      <w:r>
        <w:t xml:space="preserve"> </w:t>
      </w:r>
      <w:r>
        <w:rPr>
          <w:rFonts w:hint="eastAsia"/>
        </w:rPr>
        <w:t>части</w:t>
      </w:r>
      <w:r>
        <w:t xml:space="preserve"> </w:t>
      </w:r>
      <w:r>
        <w:rPr>
          <w:rFonts w:hint="eastAsia"/>
        </w:rPr>
        <w:t>исследования</w:t>
      </w:r>
    </w:p>
    <w:p w14:paraId="1A2C7380" w14:textId="77777777" w:rsidR="00D1264B" w:rsidRDefault="00D1264B" w:rsidP="00D1264B"/>
    <w:p w14:paraId="3657B15E" w14:textId="77777777" w:rsidR="00D1264B" w:rsidRDefault="00D1264B" w:rsidP="00D1264B">
      <w:r>
        <w:t xml:space="preserve">4.3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p>
    <w:p w14:paraId="5D3C4202" w14:textId="77777777" w:rsidR="00D1264B" w:rsidRDefault="00D1264B" w:rsidP="00D1264B"/>
    <w:p w14:paraId="6BBD1EEA" w14:textId="77777777" w:rsidR="00D1264B" w:rsidRDefault="00D1264B" w:rsidP="00D1264B">
      <w:r>
        <w:rPr>
          <w:rFonts w:hint="eastAsia"/>
        </w:rPr>
        <w:t>ЗАКЛЮЧЕНИЕ</w:t>
      </w:r>
    </w:p>
    <w:p w14:paraId="5157EF31" w14:textId="77777777" w:rsidR="00D1264B" w:rsidRDefault="00D1264B" w:rsidP="00D1264B"/>
    <w:p w14:paraId="00510727" w14:textId="35801221" w:rsidR="00D1264B" w:rsidRPr="00D1264B" w:rsidRDefault="00D1264B" w:rsidP="00D1264B">
      <w:r>
        <w:rPr>
          <w:rFonts w:hint="eastAsia"/>
        </w:rPr>
        <w:t>ВЫВОДЫ</w:t>
      </w:r>
    </w:p>
    <w:sectPr w:rsidR="00D1264B" w:rsidRPr="00D1264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C226" w14:textId="77777777" w:rsidR="00F44EE1" w:rsidRPr="008D1934" w:rsidRDefault="00F44EE1">
      <w:pPr>
        <w:spacing w:after="0" w:line="240" w:lineRule="auto"/>
      </w:pPr>
      <w:r w:rsidRPr="008D1934">
        <w:separator/>
      </w:r>
    </w:p>
  </w:endnote>
  <w:endnote w:type="continuationSeparator" w:id="0">
    <w:p w14:paraId="58C148F4" w14:textId="77777777" w:rsidR="00F44EE1" w:rsidRPr="008D1934" w:rsidRDefault="00F44EE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C4BD" w14:textId="77777777" w:rsidR="00F44EE1" w:rsidRPr="008D1934" w:rsidRDefault="00F44EE1"/>
    <w:p w14:paraId="38896931" w14:textId="77777777" w:rsidR="00F44EE1" w:rsidRPr="008D1934" w:rsidRDefault="00F44EE1"/>
    <w:p w14:paraId="0A95512C" w14:textId="77777777" w:rsidR="00F44EE1" w:rsidRPr="008D1934" w:rsidRDefault="00F44EE1"/>
    <w:p w14:paraId="1D57CCB1" w14:textId="77777777" w:rsidR="00F44EE1" w:rsidRPr="008D1934" w:rsidRDefault="00F44EE1"/>
    <w:p w14:paraId="4C54759F" w14:textId="77777777" w:rsidR="00F44EE1" w:rsidRPr="008D1934" w:rsidRDefault="00F44EE1"/>
    <w:p w14:paraId="5F312E00" w14:textId="77777777" w:rsidR="00F44EE1" w:rsidRPr="008D1934" w:rsidRDefault="00F44EE1"/>
    <w:p w14:paraId="7CBE9CA6" w14:textId="77777777" w:rsidR="00F44EE1" w:rsidRPr="008D1934" w:rsidRDefault="00F44EE1">
      <w:pPr>
        <w:rPr>
          <w:sz w:val="2"/>
          <w:szCs w:val="2"/>
        </w:rPr>
      </w:pPr>
      <w:r>
        <w:rPr>
          <w:noProof/>
        </w:rPr>
        <mc:AlternateContent>
          <mc:Choice Requires="wps">
            <w:drawing>
              <wp:anchor distT="0" distB="0" distL="63500" distR="63500" simplePos="0" relativeHeight="251660288" behindDoc="1" locked="0" layoutInCell="1" allowOverlap="1" wp14:anchorId="7A6E327F" wp14:editId="7094321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1773525" w14:textId="77777777" w:rsidR="00F44EE1" w:rsidRPr="008D1934" w:rsidRDefault="00F44E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E327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773525" w14:textId="77777777" w:rsidR="00F44EE1" w:rsidRPr="008D1934" w:rsidRDefault="00F44E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8C86AA" w14:textId="77777777" w:rsidR="00F44EE1" w:rsidRPr="008D1934" w:rsidRDefault="00F44EE1"/>
    <w:p w14:paraId="2516F310" w14:textId="77777777" w:rsidR="00F44EE1" w:rsidRPr="008D1934" w:rsidRDefault="00F44EE1"/>
    <w:p w14:paraId="7C777557" w14:textId="77777777" w:rsidR="00F44EE1" w:rsidRPr="008D1934" w:rsidRDefault="00F44EE1">
      <w:pPr>
        <w:rPr>
          <w:sz w:val="2"/>
          <w:szCs w:val="2"/>
        </w:rPr>
      </w:pPr>
      <w:r>
        <w:rPr>
          <w:noProof/>
        </w:rPr>
        <mc:AlternateContent>
          <mc:Choice Requires="wps">
            <w:drawing>
              <wp:anchor distT="0" distB="0" distL="63500" distR="63500" simplePos="0" relativeHeight="251659264" behindDoc="1" locked="0" layoutInCell="1" allowOverlap="1" wp14:anchorId="005365AB" wp14:editId="1A70109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007E39F" w14:textId="77777777" w:rsidR="00F44EE1" w:rsidRPr="008D1934" w:rsidRDefault="00F44E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365A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07E39F" w14:textId="77777777" w:rsidR="00F44EE1" w:rsidRPr="008D1934" w:rsidRDefault="00F44E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DD8438" w14:textId="77777777" w:rsidR="00F44EE1" w:rsidRPr="008D1934" w:rsidRDefault="00F44EE1"/>
    <w:p w14:paraId="06260455" w14:textId="77777777" w:rsidR="00F44EE1" w:rsidRPr="008D1934" w:rsidRDefault="00F44EE1">
      <w:pPr>
        <w:rPr>
          <w:sz w:val="2"/>
          <w:szCs w:val="2"/>
        </w:rPr>
      </w:pPr>
    </w:p>
    <w:p w14:paraId="7B80D5E4" w14:textId="77777777" w:rsidR="00F44EE1" w:rsidRPr="008D1934" w:rsidRDefault="00F44EE1"/>
    <w:p w14:paraId="189A81B1" w14:textId="77777777" w:rsidR="00F44EE1" w:rsidRPr="008D1934" w:rsidRDefault="00F44EE1">
      <w:pPr>
        <w:spacing w:after="0" w:line="240" w:lineRule="auto"/>
      </w:pPr>
    </w:p>
  </w:footnote>
  <w:footnote w:type="continuationSeparator" w:id="0">
    <w:p w14:paraId="22565AE1" w14:textId="77777777" w:rsidR="00F44EE1" w:rsidRPr="008D1934" w:rsidRDefault="00F44EE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EE1"/>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3</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cp:revision>
  <cp:lastPrinted>2024-05-12T14:21:00Z</cp:lastPrinted>
  <dcterms:created xsi:type="dcterms:W3CDTF">2024-05-12T14:37:00Z</dcterms:created>
  <dcterms:modified xsi:type="dcterms:W3CDTF">2024-05-15T17:04:00Z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