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5CB" w:rsidRDefault="00E53681" w:rsidP="00E53681">
      <w:pPr>
        <w:rPr>
          <w:rFonts w:ascii="Times New Roman" w:eastAsia="Times New Roman" w:hAnsi="Times New Roman" w:cs="Times New Roman"/>
          <w:b/>
          <w:bCs/>
          <w:kern w:val="0"/>
          <w:sz w:val="28"/>
          <w:szCs w:val="28"/>
          <w:lang w:val="uk-UA" w:eastAsia="en-US"/>
        </w:rPr>
      </w:pPr>
      <w:r w:rsidRPr="00E53681">
        <w:rPr>
          <w:rFonts w:ascii="Times New Roman" w:eastAsia="Times New Roman" w:hAnsi="Times New Roman" w:cs="Times New Roman" w:hint="eastAsia"/>
          <w:b/>
          <w:bCs/>
          <w:kern w:val="0"/>
          <w:sz w:val="28"/>
          <w:szCs w:val="28"/>
          <w:lang w:val="uk-UA" w:eastAsia="en-US"/>
        </w:rPr>
        <w:t>Пересыпкина</w:t>
      </w:r>
      <w:r w:rsidRPr="00E53681">
        <w:rPr>
          <w:rFonts w:ascii="Times New Roman" w:eastAsia="Times New Roman" w:hAnsi="Times New Roman" w:cs="Times New Roman"/>
          <w:b/>
          <w:bCs/>
          <w:kern w:val="0"/>
          <w:sz w:val="28"/>
          <w:szCs w:val="28"/>
          <w:lang w:val="uk-UA" w:eastAsia="en-US"/>
        </w:rPr>
        <w:t xml:space="preserve"> </w:t>
      </w:r>
      <w:r w:rsidRPr="00E53681">
        <w:rPr>
          <w:rFonts w:ascii="Times New Roman" w:eastAsia="Times New Roman" w:hAnsi="Times New Roman" w:cs="Times New Roman" w:hint="eastAsia"/>
          <w:b/>
          <w:bCs/>
          <w:kern w:val="0"/>
          <w:sz w:val="28"/>
          <w:szCs w:val="28"/>
          <w:lang w:val="uk-UA" w:eastAsia="en-US"/>
        </w:rPr>
        <w:t>Екатерина</w:t>
      </w:r>
      <w:r w:rsidRPr="00E53681">
        <w:rPr>
          <w:rFonts w:ascii="Times New Roman" w:eastAsia="Times New Roman" w:hAnsi="Times New Roman" w:cs="Times New Roman"/>
          <w:b/>
          <w:bCs/>
          <w:kern w:val="0"/>
          <w:sz w:val="28"/>
          <w:szCs w:val="28"/>
          <w:lang w:val="uk-UA" w:eastAsia="en-US"/>
        </w:rPr>
        <w:t xml:space="preserve"> </w:t>
      </w:r>
      <w:r w:rsidRPr="00E53681">
        <w:rPr>
          <w:rFonts w:ascii="Times New Roman" w:eastAsia="Times New Roman" w:hAnsi="Times New Roman" w:cs="Times New Roman" w:hint="eastAsia"/>
          <w:b/>
          <w:bCs/>
          <w:kern w:val="0"/>
          <w:sz w:val="28"/>
          <w:szCs w:val="28"/>
          <w:lang w:val="uk-UA" w:eastAsia="en-US"/>
        </w:rPr>
        <w:t>Геннадьевна</w:t>
      </w:r>
      <w:r w:rsidRPr="00E53681">
        <w:rPr>
          <w:rFonts w:ascii="Times New Roman" w:eastAsia="Times New Roman" w:hAnsi="Times New Roman" w:cs="Times New Roman"/>
          <w:b/>
          <w:bCs/>
          <w:kern w:val="0"/>
          <w:sz w:val="28"/>
          <w:szCs w:val="28"/>
          <w:lang w:val="uk-UA" w:eastAsia="en-US"/>
        </w:rPr>
        <w:t xml:space="preserve">. </w:t>
      </w:r>
      <w:r w:rsidRPr="00E53681">
        <w:rPr>
          <w:rFonts w:ascii="Times New Roman" w:eastAsia="Times New Roman" w:hAnsi="Times New Roman" w:cs="Times New Roman" w:hint="eastAsia"/>
          <w:b/>
          <w:bCs/>
          <w:kern w:val="0"/>
          <w:sz w:val="28"/>
          <w:szCs w:val="28"/>
          <w:lang w:val="uk-UA" w:eastAsia="en-US"/>
        </w:rPr>
        <w:t>Влияние</w:t>
      </w:r>
      <w:r w:rsidRPr="00E53681">
        <w:rPr>
          <w:rFonts w:ascii="Times New Roman" w:eastAsia="Times New Roman" w:hAnsi="Times New Roman" w:cs="Times New Roman"/>
          <w:b/>
          <w:bCs/>
          <w:kern w:val="0"/>
          <w:sz w:val="28"/>
          <w:szCs w:val="28"/>
          <w:lang w:val="uk-UA" w:eastAsia="en-US"/>
        </w:rPr>
        <w:t xml:space="preserve"> </w:t>
      </w:r>
      <w:r w:rsidRPr="00E53681">
        <w:rPr>
          <w:rFonts w:ascii="Times New Roman" w:eastAsia="Times New Roman" w:hAnsi="Times New Roman" w:cs="Times New Roman" w:hint="eastAsia"/>
          <w:b/>
          <w:bCs/>
          <w:kern w:val="0"/>
          <w:sz w:val="28"/>
          <w:szCs w:val="28"/>
          <w:lang w:val="uk-UA" w:eastAsia="en-US"/>
        </w:rPr>
        <w:t>реакционной</w:t>
      </w:r>
      <w:r w:rsidRPr="00E53681">
        <w:rPr>
          <w:rFonts w:ascii="Times New Roman" w:eastAsia="Times New Roman" w:hAnsi="Times New Roman" w:cs="Times New Roman"/>
          <w:b/>
          <w:bCs/>
          <w:kern w:val="0"/>
          <w:sz w:val="28"/>
          <w:szCs w:val="28"/>
          <w:lang w:val="uk-UA" w:eastAsia="en-US"/>
        </w:rPr>
        <w:t xml:space="preserve"> </w:t>
      </w:r>
      <w:r w:rsidRPr="00E53681">
        <w:rPr>
          <w:rFonts w:ascii="Times New Roman" w:eastAsia="Times New Roman" w:hAnsi="Times New Roman" w:cs="Times New Roman" w:hint="eastAsia"/>
          <w:b/>
          <w:bCs/>
          <w:kern w:val="0"/>
          <w:sz w:val="28"/>
          <w:szCs w:val="28"/>
          <w:lang w:val="uk-UA" w:eastAsia="en-US"/>
        </w:rPr>
        <w:t>среды</w:t>
      </w:r>
      <w:r w:rsidRPr="00E53681">
        <w:rPr>
          <w:rFonts w:ascii="Times New Roman" w:eastAsia="Times New Roman" w:hAnsi="Times New Roman" w:cs="Times New Roman"/>
          <w:b/>
          <w:bCs/>
          <w:kern w:val="0"/>
          <w:sz w:val="28"/>
          <w:szCs w:val="28"/>
          <w:lang w:val="uk-UA" w:eastAsia="en-US"/>
        </w:rPr>
        <w:t xml:space="preserve"> </w:t>
      </w:r>
      <w:r w:rsidRPr="00E53681">
        <w:rPr>
          <w:rFonts w:ascii="Times New Roman" w:eastAsia="Times New Roman" w:hAnsi="Times New Roman" w:cs="Times New Roman" w:hint="eastAsia"/>
          <w:b/>
          <w:bCs/>
          <w:kern w:val="0"/>
          <w:sz w:val="28"/>
          <w:szCs w:val="28"/>
          <w:lang w:val="uk-UA" w:eastAsia="en-US"/>
        </w:rPr>
        <w:t>в</w:t>
      </w:r>
      <w:r w:rsidRPr="00E53681">
        <w:rPr>
          <w:rFonts w:ascii="Times New Roman" w:eastAsia="Times New Roman" w:hAnsi="Times New Roman" w:cs="Times New Roman"/>
          <w:b/>
          <w:bCs/>
          <w:kern w:val="0"/>
          <w:sz w:val="28"/>
          <w:szCs w:val="28"/>
          <w:lang w:val="uk-UA" w:eastAsia="en-US"/>
        </w:rPr>
        <w:t xml:space="preserve"> </w:t>
      </w:r>
      <w:r w:rsidRPr="00E53681">
        <w:rPr>
          <w:rFonts w:ascii="Times New Roman" w:eastAsia="Times New Roman" w:hAnsi="Times New Roman" w:cs="Times New Roman" w:hint="eastAsia"/>
          <w:b/>
          <w:bCs/>
          <w:kern w:val="0"/>
          <w:sz w:val="28"/>
          <w:szCs w:val="28"/>
          <w:lang w:val="uk-UA" w:eastAsia="en-US"/>
        </w:rPr>
        <w:t>синтезе</w:t>
      </w:r>
      <w:r w:rsidRPr="00E53681">
        <w:rPr>
          <w:rFonts w:ascii="Times New Roman" w:eastAsia="Times New Roman" w:hAnsi="Times New Roman" w:cs="Times New Roman"/>
          <w:b/>
          <w:bCs/>
          <w:kern w:val="0"/>
          <w:sz w:val="28"/>
          <w:szCs w:val="28"/>
          <w:lang w:val="uk-UA" w:eastAsia="en-US"/>
        </w:rPr>
        <w:t xml:space="preserve"> </w:t>
      </w:r>
      <w:r w:rsidRPr="00E53681">
        <w:rPr>
          <w:rFonts w:ascii="Times New Roman" w:eastAsia="Times New Roman" w:hAnsi="Times New Roman" w:cs="Times New Roman" w:hint="eastAsia"/>
          <w:b/>
          <w:bCs/>
          <w:kern w:val="0"/>
          <w:sz w:val="28"/>
          <w:szCs w:val="28"/>
          <w:lang w:val="uk-UA" w:eastAsia="en-US"/>
        </w:rPr>
        <w:t>углеводородов</w:t>
      </w:r>
      <w:r w:rsidRPr="00E53681">
        <w:rPr>
          <w:rFonts w:ascii="Times New Roman" w:eastAsia="Times New Roman" w:hAnsi="Times New Roman" w:cs="Times New Roman"/>
          <w:b/>
          <w:bCs/>
          <w:kern w:val="0"/>
          <w:sz w:val="28"/>
          <w:szCs w:val="28"/>
          <w:lang w:val="uk-UA" w:eastAsia="en-US"/>
        </w:rPr>
        <w:t xml:space="preserve"> </w:t>
      </w:r>
      <w:r w:rsidRPr="00E53681">
        <w:rPr>
          <w:rFonts w:ascii="Times New Roman" w:eastAsia="Times New Roman" w:hAnsi="Times New Roman" w:cs="Times New Roman" w:hint="eastAsia"/>
          <w:b/>
          <w:bCs/>
          <w:kern w:val="0"/>
          <w:sz w:val="28"/>
          <w:szCs w:val="28"/>
          <w:lang w:val="uk-UA" w:eastAsia="en-US"/>
        </w:rPr>
        <w:t>из</w:t>
      </w:r>
      <w:r w:rsidRPr="00E53681">
        <w:rPr>
          <w:rFonts w:ascii="Times New Roman" w:eastAsia="Times New Roman" w:hAnsi="Times New Roman" w:cs="Times New Roman"/>
          <w:b/>
          <w:bCs/>
          <w:kern w:val="0"/>
          <w:sz w:val="28"/>
          <w:szCs w:val="28"/>
          <w:lang w:val="uk-UA" w:eastAsia="en-US"/>
        </w:rPr>
        <w:t xml:space="preserve"> </w:t>
      </w:r>
      <w:r w:rsidRPr="00E53681">
        <w:rPr>
          <w:rFonts w:ascii="Times New Roman" w:eastAsia="Times New Roman" w:hAnsi="Times New Roman" w:cs="Times New Roman" w:hint="eastAsia"/>
          <w:b/>
          <w:bCs/>
          <w:kern w:val="0"/>
          <w:sz w:val="28"/>
          <w:szCs w:val="28"/>
          <w:lang w:val="uk-UA" w:eastAsia="en-US"/>
        </w:rPr>
        <w:t>диметилового</w:t>
      </w:r>
      <w:r w:rsidRPr="00E53681">
        <w:rPr>
          <w:rFonts w:ascii="Times New Roman" w:eastAsia="Times New Roman" w:hAnsi="Times New Roman" w:cs="Times New Roman"/>
          <w:b/>
          <w:bCs/>
          <w:kern w:val="0"/>
          <w:sz w:val="28"/>
          <w:szCs w:val="28"/>
          <w:lang w:val="uk-UA" w:eastAsia="en-US"/>
        </w:rPr>
        <w:t xml:space="preserve"> </w:t>
      </w:r>
      <w:r w:rsidRPr="00E53681">
        <w:rPr>
          <w:rFonts w:ascii="Times New Roman" w:eastAsia="Times New Roman" w:hAnsi="Times New Roman" w:cs="Times New Roman" w:hint="eastAsia"/>
          <w:b/>
          <w:bCs/>
          <w:kern w:val="0"/>
          <w:sz w:val="28"/>
          <w:szCs w:val="28"/>
          <w:lang w:val="uk-UA" w:eastAsia="en-US"/>
        </w:rPr>
        <w:t>эфира</w:t>
      </w:r>
      <w:r w:rsidRPr="00E53681">
        <w:rPr>
          <w:rFonts w:ascii="Times New Roman" w:eastAsia="Times New Roman" w:hAnsi="Times New Roman" w:cs="Times New Roman"/>
          <w:b/>
          <w:bCs/>
          <w:kern w:val="0"/>
          <w:sz w:val="28"/>
          <w:szCs w:val="28"/>
          <w:lang w:val="uk-UA" w:eastAsia="en-US"/>
        </w:rPr>
        <w:t xml:space="preserve"> </w:t>
      </w:r>
      <w:r w:rsidRPr="00E53681">
        <w:rPr>
          <w:rFonts w:ascii="Times New Roman" w:eastAsia="Times New Roman" w:hAnsi="Times New Roman" w:cs="Times New Roman" w:hint="eastAsia"/>
          <w:b/>
          <w:bCs/>
          <w:kern w:val="0"/>
          <w:sz w:val="28"/>
          <w:szCs w:val="28"/>
          <w:lang w:val="uk-UA" w:eastAsia="en-US"/>
        </w:rPr>
        <w:t>на</w:t>
      </w:r>
      <w:r w:rsidRPr="00E53681">
        <w:rPr>
          <w:rFonts w:ascii="Times New Roman" w:eastAsia="Times New Roman" w:hAnsi="Times New Roman" w:cs="Times New Roman"/>
          <w:b/>
          <w:bCs/>
          <w:kern w:val="0"/>
          <w:sz w:val="28"/>
          <w:szCs w:val="28"/>
          <w:lang w:val="uk-UA" w:eastAsia="en-US"/>
        </w:rPr>
        <w:t xml:space="preserve"> </w:t>
      </w:r>
      <w:r w:rsidRPr="00E53681">
        <w:rPr>
          <w:rFonts w:ascii="Times New Roman" w:eastAsia="Times New Roman" w:hAnsi="Times New Roman" w:cs="Times New Roman" w:hint="eastAsia"/>
          <w:b/>
          <w:bCs/>
          <w:kern w:val="0"/>
          <w:sz w:val="28"/>
          <w:szCs w:val="28"/>
          <w:lang w:val="uk-UA" w:eastAsia="en-US"/>
        </w:rPr>
        <w:t>цеолитных</w:t>
      </w:r>
      <w:r w:rsidRPr="00E53681">
        <w:rPr>
          <w:rFonts w:ascii="Times New Roman" w:eastAsia="Times New Roman" w:hAnsi="Times New Roman" w:cs="Times New Roman"/>
          <w:b/>
          <w:bCs/>
          <w:kern w:val="0"/>
          <w:sz w:val="28"/>
          <w:szCs w:val="28"/>
          <w:lang w:val="uk-UA" w:eastAsia="en-US"/>
        </w:rPr>
        <w:t xml:space="preserve"> </w:t>
      </w:r>
      <w:r w:rsidRPr="00E53681">
        <w:rPr>
          <w:rFonts w:ascii="Times New Roman" w:eastAsia="Times New Roman" w:hAnsi="Times New Roman" w:cs="Times New Roman" w:hint="eastAsia"/>
          <w:b/>
          <w:bCs/>
          <w:kern w:val="0"/>
          <w:sz w:val="28"/>
          <w:szCs w:val="28"/>
          <w:lang w:val="uk-UA" w:eastAsia="en-US"/>
        </w:rPr>
        <w:t>катализаторах</w:t>
      </w:r>
      <w:r w:rsidRPr="00E53681">
        <w:rPr>
          <w:rFonts w:ascii="Times New Roman" w:eastAsia="Times New Roman" w:hAnsi="Times New Roman" w:cs="Times New Roman"/>
          <w:b/>
          <w:bCs/>
          <w:kern w:val="0"/>
          <w:sz w:val="28"/>
          <w:szCs w:val="28"/>
          <w:lang w:val="uk-UA" w:eastAsia="en-US"/>
        </w:rPr>
        <w:t xml:space="preserve">: </w:t>
      </w:r>
      <w:r w:rsidRPr="00E53681">
        <w:rPr>
          <w:rFonts w:ascii="Times New Roman" w:eastAsia="Times New Roman" w:hAnsi="Times New Roman" w:cs="Times New Roman" w:hint="eastAsia"/>
          <w:b/>
          <w:bCs/>
          <w:kern w:val="0"/>
          <w:sz w:val="28"/>
          <w:szCs w:val="28"/>
          <w:lang w:val="uk-UA" w:eastAsia="en-US"/>
        </w:rPr>
        <w:t>диссертация</w:t>
      </w:r>
      <w:r w:rsidRPr="00E53681">
        <w:rPr>
          <w:rFonts w:ascii="Times New Roman" w:eastAsia="Times New Roman" w:hAnsi="Times New Roman" w:cs="Times New Roman"/>
          <w:b/>
          <w:bCs/>
          <w:kern w:val="0"/>
          <w:sz w:val="28"/>
          <w:szCs w:val="28"/>
          <w:lang w:val="uk-UA" w:eastAsia="en-US"/>
        </w:rPr>
        <w:t xml:space="preserve"> ... </w:t>
      </w:r>
      <w:r w:rsidRPr="00E53681">
        <w:rPr>
          <w:rFonts w:ascii="Times New Roman" w:eastAsia="Times New Roman" w:hAnsi="Times New Roman" w:cs="Times New Roman" w:hint="eastAsia"/>
          <w:b/>
          <w:bCs/>
          <w:kern w:val="0"/>
          <w:sz w:val="28"/>
          <w:szCs w:val="28"/>
          <w:lang w:val="uk-UA" w:eastAsia="en-US"/>
        </w:rPr>
        <w:t>кандидата</w:t>
      </w:r>
      <w:r w:rsidRPr="00E53681">
        <w:rPr>
          <w:rFonts w:ascii="Times New Roman" w:eastAsia="Times New Roman" w:hAnsi="Times New Roman" w:cs="Times New Roman"/>
          <w:b/>
          <w:bCs/>
          <w:kern w:val="0"/>
          <w:sz w:val="28"/>
          <w:szCs w:val="28"/>
          <w:lang w:val="uk-UA" w:eastAsia="en-US"/>
        </w:rPr>
        <w:t xml:space="preserve"> </w:t>
      </w:r>
      <w:r w:rsidRPr="00E53681">
        <w:rPr>
          <w:rFonts w:ascii="Times New Roman" w:eastAsia="Times New Roman" w:hAnsi="Times New Roman" w:cs="Times New Roman" w:hint="eastAsia"/>
          <w:b/>
          <w:bCs/>
          <w:kern w:val="0"/>
          <w:sz w:val="28"/>
          <w:szCs w:val="28"/>
          <w:lang w:val="uk-UA" w:eastAsia="en-US"/>
        </w:rPr>
        <w:t>Химических</w:t>
      </w:r>
      <w:r w:rsidRPr="00E53681">
        <w:rPr>
          <w:rFonts w:ascii="Times New Roman" w:eastAsia="Times New Roman" w:hAnsi="Times New Roman" w:cs="Times New Roman"/>
          <w:b/>
          <w:bCs/>
          <w:kern w:val="0"/>
          <w:sz w:val="28"/>
          <w:szCs w:val="28"/>
          <w:lang w:val="uk-UA" w:eastAsia="en-US"/>
        </w:rPr>
        <w:t xml:space="preserve"> </w:t>
      </w:r>
      <w:r w:rsidRPr="00E53681">
        <w:rPr>
          <w:rFonts w:ascii="Times New Roman" w:eastAsia="Times New Roman" w:hAnsi="Times New Roman" w:cs="Times New Roman" w:hint="eastAsia"/>
          <w:b/>
          <w:bCs/>
          <w:kern w:val="0"/>
          <w:sz w:val="28"/>
          <w:szCs w:val="28"/>
          <w:lang w:val="uk-UA" w:eastAsia="en-US"/>
        </w:rPr>
        <w:t>наук</w:t>
      </w:r>
      <w:r w:rsidRPr="00E53681">
        <w:rPr>
          <w:rFonts w:ascii="Times New Roman" w:eastAsia="Times New Roman" w:hAnsi="Times New Roman" w:cs="Times New Roman"/>
          <w:b/>
          <w:bCs/>
          <w:kern w:val="0"/>
          <w:sz w:val="28"/>
          <w:szCs w:val="28"/>
          <w:lang w:val="uk-UA" w:eastAsia="en-US"/>
        </w:rPr>
        <w:t xml:space="preserve">: 02.00.13 / </w:t>
      </w:r>
      <w:r w:rsidRPr="00E53681">
        <w:rPr>
          <w:rFonts w:ascii="Times New Roman" w:eastAsia="Times New Roman" w:hAnsi="Times New Roman" w:cs="Times New Roman" w:hint="eastAsia"/>
          <w:b/>
          <w:bCs/>
          <w:kern w:val="0"/>
          <w:sz w:val="28"/>
          <w:szCs w:val="28"/>
          <w:lang w:val="uk-UA" w:eastAsia="en-US"/>
        </w:rPr>
        <w:t>Пересыпкина</w:t>
      </w:r>
      <w:r w:rsidRPr="00E53681">
        <w:rPr>
          <w:rFonts w:ascii="Times New Roman" w:eastAsia="Times New Roman" w:hAnsi="Times New Roman" w:cs="Times New Roman"/>
          <w:b/>
          <w:bCs/>
          <w:kern w:val="0"/>
          <w:sz w:val="28"/>
          <w:szCs w:val="28"/>
          <w:lang w:val="uk-UA" w:eastAsia="en-US"/>
        </w:rPr>
        <w:t xml:space="preserve"> </w:t>
      </w:r>
      <w:r w:rsidRPr="00E53681">
        <w:rPr>
          <w:rFonts w:ascii="Times New Roman" w:eastAsia="Times New Roman" w:hAnsi="Times New Roman" w:cs="Times New Roman" w:hint="eastAsia"/>
          <w:b/>
          <w:bCs/>
          <w:kern w:val="0"/>
          <w:sz w:val="28"/>
          <w:szCs w:val="28"/>
          <w:lang w:val="uk-UA" w:eastAsia="en-US"/>
        </w:rPr>
        <w:t>Екатерина</w:t>
      </w:r>
      <w:r w:rsidRPr="00E53681">
        <w:rPr>
          <w:rFonts w:ascii="Times New Roman" w:eastAsia="Times New Roman" w:hAnsi="Times New Roman" w:cs="Times New Roman"/>
          <w:b/>
          <w:bCs/>
          <w:kern w:val="0"/>
          <w:sz w:val="28"/>
          <w:szCs w:val="28"/>
          <w:lang w:val="uk-UA" w:eastAsia="en-US"/>
        </w:rPr>
        <w:t xml:space="preserve"> </w:t>
      </w:r>
      <w:r w:rsidRPr="00E53681">
        <w:rPr>
          <w:rFonts w:ascii="Times New Roman" w:eastAsia="Times New Roman" w:hAnsi="Times New Roman" w:cs="Times New Roman" w:hint="eastAsia"/>
          <w:b/>
          <w:bCs/>
          <w:kern w:val="0"/>
          <w:sz w:val="28"/>
          <w:szCs w:val="28"/>
          <w:lang w:val="uk-UA" w:eastAsia="en-US"/>
        </w:rPr>
        <w:t>Геннадьевна</w:t>
      </w:r>
      <w:r w:rsidRPr="00E53681">
        <w:rPr>
          <w:rFonts w:ascii="Times New Roman" w:eastAsia="Times New Roman" w:hAnsi="Times New Roman" w:cs="Times New Roman"/>
          <w:b/>
          <w:bCs/>
          <w:kern w:val="0"/>
          <w:sz w:val="28"/>
          <w:szCs w:val="28"/>
          <w:lang w:val="uk-UA" w:eastAsia="en-US"/>
        </w:rPr>
        <w:t>;[</w:t>
      </w:r>
      <w:r w:rsidRPr="00E53681">
        <w:rPr>
          <w:rFonts w:ascii="Times New Roman" w:eastAsia="Times New Roman" w:hAnsi="Times New Roman" w:cs="Times New Roman" w:hint="eastAsia"/>
          <w:b/>
          <w:bCs/>
          <w:kern w:val="0"/>
          <w:sz w:val="28"/>
          <w:szCs w:val="28"/>
          <w:lang w:val="uk-UA" w:eastAsia="en-US"/>
        </w:rPr>
        <w:t>Место</w:t>
      </w:r>
      <w:r w:rsidRPr="00E53681">
        <w:rPr>
          <w:rFonts w:ascii="Times New Roman" w:eastAsia="Times New Roman" w:hAnsi="Times New Roman" w:cs="Times New Roman"/>
          <w:b/>
          <w:bCs/>
          <w:kern w:val="0"/>
          <w:sz w:val="28"/>
          <w:szCs w:val="28"/>
          <w:lang w:val="uk-UA" w:eastAsia="en-US"/>
        </w:rPr>
        <w:t xml:space="preserve"> </w:t>
      </w:r>
      <w:r w:rsidRPr="00E53681">
        <w:rPr>
          <w:rFonts w:ascii="Times New Roman" w:eastAsia="Times New Roman" w:hAnsi="Times New Roman" w:cs="Times New Roman" w:hint="eastAsia"/>
          <w:b/>
          <w:bCs/>
          <w:kern w:val="0"/>
          <w:sz w:val="28"/>
          <w:szCs w:val="28"/>
          <w:lang w:val="uk-UA" w:eastAsia="en-US"/>
        </w:rPr>
        <w:t>защиты</w:t>
      </w:r>
      <w:r w:rsidRPr="00E53681">
        <w:rPr>
          <w:rFonts w:ascii="Times New Roman" w:eastAsia="Times New Roman" w:hAnsi="Times New Roman" w:cs="Times New Roman"/>
          <w:b/>
          <w:bCs/>
          <w:kern w:val="0"/>
          <w:sz w:val="28"/>
          <w:szCs w:val="28"/>
          <w:lang w:val="uk-UA" w:eastAsia="en-US"/>
        </w:rPr>
        <w:t xml:space="preserve">: </w:t>
      </w:r>
      <w:r w:rsidRPr="00E53681">
        <w:rPr>
          <w:rFonts w:ascii="Times New Roman" w:eastAsia="Times New Roman" w:hAnsi="Times New Roman" w:cs="Times New Roman" w:hint="eastAsia"/>
          <w:b/>
          <w:bCs/>
          <w:kern w:val="0"/>
          <w:sz w:val="28"/>
          <w:szCs w:val="28"/>
          <w:lang w:val="uk-UA" w:eastAsia="en-US"/>
        </w:rPr>
        <w:t>ФГБУН</w:t>
      </w:r>
      <w:r w:rsidRPr="00E53681">
        <w:rPr>
          <w:rFonts w:ascii="Times New Roman" w:eastAsia="Times New Roman" w:hAnsi="Times New Roman" w:cs="Times New Roman"/>
          <w:b/>
          <w:bCs/>
          <w:kern w:val="0"/>
          <w:sz w:val="28"/>
          <w:szCs w:val="28"/>
          <w:lang w:val="uk-UA" w:eastAsia="en-US"/>
        </w:rPr>
        <w:t xml:space="preserve"> </w:t>
      </w:r>
      <w:r w:rsidRPr="00E53681">
        <w:rPr>
          <w:rFonts w:ascii="Times New Roman" w:eastAsia="Times New Roman" w:hAnsi="Times New Roman" w:cs="Times New Roman" w:hint="eastAsia"/>
          <w:b/>
          <w:bCs/>
          <w:kern w:val="0"/>
          <w:sz w:val="28"/>
          <w:szCs w:val="28"/>
          <w:lang w:val="uk-UA" w:eastAsia="en-US"/>
        </w:rPr>
        <w:t>Институт</w:t>
      </w:r>
      <w:r w:rsidRPr="00E53681">
        <w:rPr>
          <w:rFonts w:ascii="Times New Roman" w:eastAsia="Times New Roman" w:hAnsi="Times New Roman" w:cs="Times New Roman"/>
          <w:b/>
          <w:bCs/>
          <w:kern w:val="0"/>
          <w:sz w:val="28"/>
          <w:szCs w:val="28"/>
          <w:lang w:val="uk-UA" w:eastAsia="en-US"/>
        </w:rPr>
        <w:t xml:space="preserve"> </w:t>
      </w:r>
      <w:r w:rsidRPr="00E53681">
        <w:rPr>
          <w:rFonts w:ascii="Times New Roman" w:eastAsia="Times New Roman" w:hAnsi="Times New Roman" w:cs="Times New Roman" w:hint="eastAsia"/>
          <w:b/>
          <w:bCs/>
          <w:kern w:val="0"/>
          <w:sz w:val="28"/>
          <w:szCs w:val="28"/>
          <w:lang w:val="uk-UA" w:eastAsia="en-US"/>
        </w:rPr>
        <w:t>нефтехимического</w:t>
      </w:r>
      <w:r w:rsidRPr="00E53681">
        <w:rPr>
          <w:rFonts w:ascii="Times New Roman" w:eastAsia="Times New Roman" w:hAnsi="Times New Roman" w:cs="Times New Roman"/>
          <w:b/>
          <w:bCs/>
          <w:kern w:val="0"/>
          <w:sz w:val="28"/>
          <w:szCs w:val="28"/>
          <w:lang w:val="uk-UA" w:eastAsia="en-US"/>
        </w:rPr>
        <w:t xml:space="preserve"> </w:t>
      </w:r>
      <w:r w:rsidRPr="00E53681">
        <w:rPr>
          <w:rFonts w:ascii="Times New Roman" w:eastAsia="Times New Roman" w:hAnsi="Times New Roman" w:cs="Times New Roman" w:hint="eastAsia"/>
          <w:b/>
          <w:bCs/>
          <w:kern w:val="0"/>
          <w:sz w:val="28"/>
          <w:szCs w:val="28"/>
          <w:lang w:val="uk-UA" w:eastAsia="en-US"/>
        </w:rPr>
        <w:t>синтеза</w:t>
      </w:r>
      <w:r w:rsidRPr="00E53681">
        <w:rPr>
          <w:rFonts w:ascii="Times New Roman" w:eastAsia="Times New Roman" w:hAnsi="Times New Roman" w:cs="Times New Roman"/>
          <w:b/>
          <w:bCs/>
          <w:kern w:val="0"/>
          <w:sz w:val="28"/>
          <w:szCs w:val="28"/>
          <w:lang w:val="uk-UA" w:eastAsia="en-US"/>
        </w:rPr>
        <w:t xml:space="preserve"> </w:t>
      </w:r>
      <w:r w:rsidRPr="00E53681">
        <w:rPr>
          <w:rFonts w:ascii="Times New Roman" w:eastAsia="Times New Roman" w:hAnsi="Times New Roman" w:cs="Times New Roman" w:hint="eastAsia"/>
          <w:b/>
          <w:bCs/>
          <w:kern w:val="0"/>
          <w:sz w:val="28"/>
          <w:szCs w:val="28"/>
          <w:lang w:val="uk-UA" w:eastAsia="en-US"/>
        </w:rPr>
        <w:t>им</w:t>
      </w:r>
      <w:r w:rsidRPr="00E53681">
        <w:rPr>
          <w:rFonts w:ascii="Times New Roman" w:eastAsia="Times New Roman" w:hAnsi="Times New Roman" w:cs="Times New Roman"/>
          <w:b/>
          <w:bCs/>
          <w:kern w:val="0"/>
          <w:sz w:val="28"/>
          <w:szCs w:val="28"/>
          <w:lang w:val="uk-UA" w:eastAsia="en-US"/>
        </w:rPr>
        <w:t>.</w:t>
      </w:r>
      <w:r w:rsidRPr="00E53681">
        <w:rPr>
          <w:rFonts w:ascii="Times New Roman" w:eastAsia="Times New Roman" w:hAnsi="Times New Roman" w:cs="Times New Roman" w:hint="eastAsia"/>
          <w:b/>
          <w:bCs/>
          <w:kern w:val="0"/>
          <w:sz w:val="28"/>
          <w:szCs w:val="28"/>
          <w:lang w:val="uk-UA" w:eastAsia="en-US"/>
        </w:rPr>
        <w:t>А</w:t>
      </w:r>
      <w:r w:rsidRPr="00E53681">
        <w:rPr>
          <w:rFonts w:ascii="Times New Roman" w:eastAsia="Times New Roman" w:hAnsi="Times New Roman" w:cs="Times New Roman"/>
          <w:b/>
          <w:bCs/>
          <w:kern w:val="0"/>
          <w:sz w:val="28"/>
          <w:szCs w:val="28"/>
          <w:lang w:val="uk-UA" w:eastAsia="en-US"/>
        </w:rPr>
        <w:t>.</w:t>
      </w:r>
      <w:r w:rsidRPr="00E53681">
        <w:rPr>
          <w:rFonts w:ascii="Times New Roman" w:eastAsia="Times New Roman" w:hAnsi="Times New Roman" w:cs="Times New Roman" w:hint="eastAsia"/>
          <w:b/>
          <w:bCs/>
          <w:kern w:val="0"/>
          <w:sz w:val="28"/>
          <w:szCs w:val="28"/>
          <w:lang w:val="uk-UA" w:eastAsia="en-US"/>
        </w:rPr>
        <w:t>В</w:t>
      </w:r>
      <w:r w:rsidRPr="00E53681">
        <w:rPr>
          <w:rFonts w:ascii="Times New Roman" w:eastAsia="Times New Roman" w:hAnsi="Times New Roman" w:cs="Times New Roman"/>
          <w:b/>
          <w:bCs/>
          <w:kern w:val="0"/>
          <w:sz w:val="28"/>
          <w:szCs w:val="28"/>
          <w:lang w:val="uk-UA" w:eastAsia="en-US"/>
        </w:rPr>
        <w:t>.</w:t>
      </w:r>
      <w:r w:rsidRPr="00E53681">
        <w:rPr>
          <w:rFonts w:ascii="Times New Roman" w:eastAsia="Times New Roman" w:hAnsi="Times New Roman" w:cs="Times New Roman" w:hint="eastAsia"/>
          <w:b/>
          <w:bCs/>
          <w:kern w:val="0"/>
          <w:sz w:val="28"/>
          <w:szCs w:val="28"/>
          <w:lang w:val="uk-UA" w:eastAsia="en-US"/>
        </w:rPr>
        <w:t>Топчиева</w:t>
      </w:r>
      <w:r w:rsidRPr="00E53681">
        <w:rPr>
          <w:rFonts w:ascii="Times New Roman" w:eastAsia="Times New Roman" w:hAnsi="Times New Roman" w:cs="Times New Roman"/>
          <w:b/>
          <w:bCs/>
          <w:kern w:val="0"/>
          <w:sz w:val="28"/>
          <w:szCs w:val="28"/>
          <w:lang w:val="uk-UA" w:eastAsia="en-US"/>
        </w:rPr>
        <w:t xml:space="preserve"> </w:t>
      </w:r>
      <w:r w:rsidRPr="00E53681">
        <w:rPr>
          <w:rFonts w:ascii="Times New Roman" w:eastAsia="Times New Roman" w:hAnsi="Times New Roman" w:cs="Times New Roman" w:hint="eastAsia"/>
          <w:b/>
          <w:bCs/>
          <w:kern w:val="0"/>
          <w:sz w:val="28"/>
          <w:szCs w:val="28"/>
          <w:lang w:val="uk-UA" w:eastAsia="en-US"/>
        </w:rPr>
        <w:t>Российской</w:t>
      </w:r>
      <w:r w:rsidRPr="00E53681">
        <w:rPr>
          <w:rFonts w:ascii="Times New Roman" w:eastAsia="Times New Roman" w:hAnsi="Times New Roman" w:cs="Times New Roman"/>
          <w:b/>
          <w:bCs/>
          <w:kern w:val="0"/>
          <w:sz w:val="28"/>
          <w:szCs w:val="28"/>
          <w:lang w:val="uk-UA" w:eastAsia="en-US"/>
        </w:rPr>
        <w:t xml:space="preserve"> </w:t>
      </w:r>
      <w:r w:rsidRPr="00E53681">
        <w:rPr>
          <w:rFonts w:ascii="Times New Roman" w:eastAsia="Times New Roman" w:hAnsi="Times New Roman" w:cs="Times New Roman" w:hint="eastAsia"/>
          <w:b/>
          <w:bCs/>
          <w:kern w:val="0"/>
          <w:sz w:val="28"/>
          <w:szCs w:val="28"/>
          <w:lang w:val="uk-UA" w:eastAsia="en-US"/>
        </w:rPr>
        <w:t>академии</w:t>
      </w:r>
      <w:r w:rsidRPr="00E53681">
        <w:rPr>
          <w:rFonts w:ascii="Times New Roman" w:eastAsia="Times New Roman" w:hAnsi="Times New Roman" w:cs="Times New Roman"/>
          <w:b/>
          <w:bCs/>
          <w:kern w:val="0"/>
          <w:sz w:val="28"/>
          <w:szCs w:val="28"/>
          <w:lang w:val="uk-UA" w:eastAsia="en-US"/>
        </w:rPr>
        <w:t xml:space="preserve"> </w:t>
      </w:r>
      <w:r w:rsidRPr="00E53681">
        <w:rPr>
          <w:rFonts w:ascii="Times New Roman" w:eastAsia="Times New Roman" w:hAnsi="Times New Roman" w:cs="Times New Roman" w:hint="eastAsia"/>
          <w:b/>
          <w:bCs/>
          <w:kern w:val="0"/>
          <w:sz w:val="28"/>
          <w:szCs w:val="28"/>
          <w:lang w:val="uk-UA" w:eastAsia="en-US"/>
        </w:rPr>
        <w:t>наук</w:t>
      </w:r>
      <w:r w:rsidRPr="00E53681">
        <w:rPr>
          <w:rFonts w:ascii="Times New Roman" w:eastAsia="Times New Roman" w:hAnsi="Times New Roman" w:cs="Times New Roman"/>
          <w:b/>
          <w:bCs/>
          <w:kern w:val="0"/>
          <w:sz w:val="28"/>
          <w:szCs w:val="28"/>
          <w:lang w:val="uk-UA" w:eastAsia="en-US"/>
        </w:rPr>
        <w:t xml:space="preserve">], 2016.- 131 </w:t>
      </w:r>
      <w:r w:rsidRPr="00E53681">
        <w:rPr>
          <w:rFonts w:ascii="Times New Roman" w:eastAsia="Times New Roman" w:hAnsi="Times New Roman" w:cs="Times New Roman" w:hint="eastAsia"/>
          <w:b/>
          <w:bCs/>
          <w:kern w:val="0"/>
          <w:sz w:val="28"/>
          <w:szCs w:val="28"/>
          <w:lang w:val="uk-UA" w:eastAsia="en-US"/>
        </w:rPr>
        <w:t>с</w:t>
      </w:r>
      <w:r w:rsidRPr="00E53681">
        <w:rPr>
          <w:rFonts w:ascii="Times New Roman" w:eastAsia="Times New Roman" w:hAnsi="Times New Roman" w:cs="Times New Roman"/>
          <w:b/>
          <w:bCs/>
          <w:kern w:val="0"/>
          <w:sz w:val="28"/>
          <w:szCs w:val="28"/>
          <w:lang w:val="uk-UA" w:eastAsia="en-US"/>
        </w:rPr>
        <w:t>.</w:t>
      </w:r>
    </w:p>
    <w:p w:rsidR="00E53681" w:rsidRDefault="00E53681" w:rsidP="00E53681">
      <w:pPr>
        <w:rPr>
          <w:rFonts w:ascii="Times New Roman" w:eastAsia="Times New Roman" w:hAnsi="Times New Roman" w:cs="Times New Roman"/>
          <w:b/>
          <w:bCs/>
          <w:kern w:val="0"/>
          <w:sz w:val="28"/>
          <w:szCs w:val="28"/>
          <w:lang w:val="uk-UA" w:eastAsia="en-US"/>
        </w:rPr>
      </w:pPr>
    </w:p>
    <w:p w:rsidR="00E53681" w:rsidRDefault="00E53681" w:rsidP="00E53681">
      <w:pPr>
        <w:rPr>
          <w:rFonts w:ascii="Times New Roman" w:eastAsia="Times New Roman" w:hAnsi="Times New Roman" w:cs="Times New Roman"/>
          <w:b/>
          <w:bCs/>
          <w:kern w:val="0"/>
          <w:sz w:val="28"/>
          <w:szCs w:val="28"/>
          <w:lang w:val="uk-UA" w:eastAsia="en-US"/>
        </w:rPr>
      </w:pPr>
    </w:p>
    <w:p w:rsidR="00E53681" w:rsidRPr="00E53681" w:rsidRDefault="00E53681" w:rsidP="00E53681">
      <w:pPr>
        <w:shd w:val="clear" w:color="auto" w:fill="FFFFFF"/>
        <w:tabs>
          <w:tab w:val="clear" w:pos="709"/>
        </w:tabs>
        <w:suppressAutoHyphens w:val="0"/>
        <w:autoSpaceDE w:val="0"/>
        <w:autoSpaceDN w:val="0"/>
        <w:adjustRightInd w:val="0"/>
        <w:spacing w:after="0" w:line="322" w:lineRule="exact"/>
        <w:ind w:right="206" w:firstLine="0"/>
        <w:jc w:val="center"/>
        <w:rPr>
          <w:rFonts w:ascii="Times New Roman" w:eastAsia="Times New Roman" w:hAnsi="Times New Roman" w:cs="Times New Roman"/>
          <w:kern w:val="0"/>
          <w:sz w:val="20"/>
          <w:szCs w:val="20"/>
          <w:lang w:eastAsia="ru-RU"/>
        </w:rPr>
      </w:pPr>
      <w:r w:rsidRPr="00E53681">
        <w:rPr>
          <w:rFonts w:ascii="Times New Roman" w:eastAsia="Times New Roman" w:hAnsi="Times New Roman" w:cs="Times New Roman"/>
          <w:b/>
          <w:bCs/>
          <w:spacing w:val="-1"/>
          <w:kern w:val="0"/>
          <w:sz w:val="28"/>
          <w:szCs w:val="28"/>
          <w:lang w:eastAsia="ru-RU"/>
        </w:rPr>
        <w:t>Федеральное государственное бюджетное учреждение науки</w:t>
      </w:r>
    </w:p>
    <w:p w:rsidR="00E53681" w:rsidRPr="00E53681" w:rsidRDefault="00E53681" w:rsidP="00E53681">
      <w:pPr>
        <w:shd w:val="clear" w:color="auto" w:fill="FFFFFF"/>
        <w:tabs>
          <w:tab w:val="clear" w:pos="709"/>
        </w:tabs>
        <w:suppressAutoHyphens w:val="0"/>
        <w:autoSpaceDE w:val="0"/>
        <w:autoSpaceDN w:val="0"/>
        <w:adjustRightInd w:val="0"/>
        <w:spacing w:after="0" w:line="322" w:lineRule="exact"/>
        <w:ind w:right="206" w:firstLine="0"/>
        <w:jc w:val="center"/>
        <w:rPr>
          <w:rFonts w:ascii="Times New Roman" w:eastAsia="Times New Roman" w:hAnsi="Times New Roman" w:cs="Times New Roman"/>
          <w:kern w:val="0"/>
          <w:sz w:val="20"/>
          <w:szCs w:val="20"/>
          <w:lang w:eastAsia="ru-RU"/>
        </w:rPr>
      </w:pPr>
      <w:r w:rsidRPr="00E53681">
        <w:rPr>
          <w:rFonts w:ascii="Times New Roman" w:eastAsia="Times New Roman" w:hAnsi="Times New Roman" w:cs="Times New Roman"/>
          <w:b/>
          <w:bCs/>
          <w:kern w:val="0"/>
          <w:sz w:val="28"/>
          <w:szCs w:val="28"/>
          <w:lang w:eastAsia="ru-RU"/>
        </w:rPr>
        <w:t>Ордена Трудового Красного Знамени</w:t>
      </w:r>
    </w:p>
    <w:p w:rsidR="00E53681" w:rsidRPr="00E53681" w:rsidRDefault="00E53681" w:rsidP="00E53681">
      <w:pPr>
        <w:shd w:val="clear" w:color="auto" w:fill="FFFFFF"/>
        <w:tabs>
          <w:tab w:val="clear" w:pos="709"/>
        </w:tabs>
        <w:suppressAutoHyphens w:val="0"/>
        <w:autoSpaceDE w:val="0"/>
        <w:autoSpaceDN w:val="0"/>
        <w:adjustRightInd w:val="0"/>
        <w:spacing w:after="0" w:line="322" w:lineRule="exact"/>
        <w:ind w:right="206" w:firstLine="0"/>
        <w:jc w:val="center"/>
        <w:rPr>
          <w:rFonts w:ascii="Times New Roman" w:eastAsia="Times New Roman" w:hAnsi="Times New Roman" w:cs="Times New Roman"/>
          <w:kern w:val="0"/>
          <w:sz w:val="20"/>
          <w:szCs w:val="20"/>
          <w:lang w:eastAsia="ru-RU"/>
        </w:rPr>
      </w:pPr>
      <w:r w:rsidRPr="00E53681">
        <w:rPr>
          <w:rFonts w:ascii="Times New Roman" w:eastAsia="Times New Roman" w:hAnsi="Times New Roman" w:cs="Times New Roman"/>
          <w:b/>
          <w:bCs/>
          <w:kern w:val="0"/>
          <w:sz w:val="28"/>
          <w:szCs w:val="28"/>
          <w:lang w:eastAsia="ru-RU"/>
        </w:rPr>
        <w:t>Институт нефтехимического синтеза им. А.В. Топчиева</w:t>
      </w:r>
    </w:p>
    <w:p w:rsidR="00E53681" w:rsidRPr="00E53681" w:rsidRDefault="00E53681" w:rsidP="00E53681">
      <w:pPr>
        <w:shd w:val="clear" w:color="auto" w:fill="FFFFFF"/>
        <w:tabs>
          <w:tab w:val="clear" w:pos="709"/>
        </w:tabs>
        <w:suppressAutoHyphens w:val="0"/>
        <w:autoSpaceDE w:val="0"/>
        <w:autoSpaceDN w:val="0"/>
        <w:adjustRightInd w:val="0"/>
        <w:spacing w:after="0" w:line="322" w:lineRule="exact"/>
        <w:ind w:right="206" w:firstLine="0"/>
        <w:jc w:val="center"/>
        <w:rPr>
          <w:rFonts w:ascii="Times New Roman" w:eastAsia="Times New Roman" w:hAnsi="Times New Roman" w:cs="Times New Roman"/>
          <w:kern w:val="0"/>
          <w:sz w:val="20"/>
          <w:szCs w:val="20"/>
          <w:lang w:eastAsia="ru-RU"/>
        </w:rPr>
      </w:pPr>
      <w:r w:rsidRPr="00E53681">
        <w:rPr>
          <w:rFonts w:ascii="Times New Roman" w:eastAsia="Times New Roman" w:hAnsi="Times New Roman" w:cs="Times New Roman"/>
          <w:b/>
          <w:bCs/>
          <w:kern w:val="0"/>
          <w:sz w:val="28"/>
          <w:szCs w:val="28"/>
          <w:lang w:eastAsia="ru-RU"/>
        </w:rPr>
        <w:t>Российской академии наук</w:t>
      </w:r>
    </w:p>
    <w:p w:rsidR="00E53681" w:rsidRPr="00E53681" w:rsidRDefault="00E53681" w:rsidP="00E53681">
      <w:pPr>
        <w:shd w:val="clear" w:color="auto" w:fill="FFFFFF"/>
        <w:tabs>
          <w:tab w:val="clear" w:pos="709"/>
        </w:tabs>
        <w:suppressAutoHyphens w:val="0"/>
        <w:autoSpaceDE w:val="0"/>
        <w:autoSpaceDN w:val="0"/>
        <w:adjustRightInd w:val="0"/>
        <w:spacing w:before="542" w:after="0" w:line="240" w:lineRule="auto"/>
        <w:ind w:firstLine="0"/>
        <w:jc w:val="right"/>
        <w:rPr>
          <w:rFonts w:ascii="Times New Roman" w:eastAsia="Times New Roman" w:hAnsi="Times New Roman" w:cs="Times New Roman"/>
          <w:kern w:val="0"/>
          <w:sz w:val="20"/>
          <w:szCs w:val="20"/>
          <w:lang w:eastAsia="ru-RU"/>
        </w:rPr>
      </w:pPr>
      <w:r w:rsidRPr="00E53681">
        <w:rPr>
          <w:rFonts w:ascii="Times New Roman" w:eastAsia="Times New Roman" w:hAnsi="Times New Roman" w:cs="Times New Roman"/>
          <w:spacing w:val="-2"/>
          <w:kern w:val="0"/>
          <w:sz w:val="28"/>
          <w:szCs w:val="28"/>
          <w:lang w:eastAsia="ru-RU"/>
        </w:rPr>
        <w:t>На правах рукописи</w:t>
      </w:r>
    </w:p>
    <w:p w:rsidR="00E53681" w:rsidRPr="00E53681" w:rsidRDefault="00E53681" w:rsidP="00E53681">
      <w:pPr>
        <w:shd w:val="clear" w:color="auto" w:fill="FFFFFF"/>
        <w:tabs>
          <w:tab w:val="clear" w:pos="709"/>
        </w:tabs>
        <w:suppressAutoHyphens w:val="0"/>
        <w:autoSpaceDE w:val="0"/>
        <w:autoSpaceDN w:val="0"/>
        <w:adjustRightInd w:val="0"/>
        <w:spacing w:before="1656" w:after="0" w:line="240" w:lineRule="auto"/>
        <w:ind w:left="2314" w:firstLine="0"/>
        <w:jc w:val="left"/>
        <w:rPr>
          <w:rFonts w:ascii="Times New Roman" w:eastAsia="Times New Roman" w:hAnsi="Times New Roman" w:cs="Times New Roman"/>
          <w:kern w:val="0"/>
          <w:sz w:val="20"/>
          <w:szCs w:val="20"/>
          <w:lang w:eastAsia="ru-RU"/>
        </w:rPr>
      </w:pPr>
      <w:r w:rsidRPr="00E53681">
        <w:rPr>
          <w:rFonts w:ascii="Times New Roman" w:eastAsia="Times New Roman" w:hAnsi="Times New Roman" w:cs="Times New Roman"/>
          <w:b/>
          <w:bCs/>
          <w:kern w:val="0"/>
          <w:sz w:val="28"/>
          <w:szCs w:val="28"/>
          <w:lang w:eastAsia="ru-RU"/>
        </w:rPr>
        <w:t>Пересыпкина Екатерина Геннадьевна</w:t>
      </w:r>
    </w:p>
    <w:p w:rsidR="00E53681" w:rsidRPr="00E53681" w:rsidRDefault="00E53681" w:rsidP="00E53681">
      <w:pPr>
        <w:shd w:val="clear" w:color="auto" w:fill="FFFFFF"/>
        <w:tabs>
          <w:tab w:val="clear" w:pos="709"/>
        </w:tabs>
        <w:suppressAutoHyphens w:val="0"/>
        <w:autoSpaceDE w:val="0"/>
        <w:autoSpaceDN w:val="0"/>
        <w:adjustRightInd w:val="0"/>
        <w:spacing w:before="691" w:after="0" w:line="485" w:lineRule="exact"/>
        <w:ind w:left="480" w:hanging="480"/>
        <w:jc w:val="left"/>
        <w:rPr>
          <w:rFonts w:ascii="Times New Roman" w:eastAsia="Times New Roman" w:hAnsi="Times New Roman" w:cs="Times New Roman"/>
          <w:kern w:val="0"/>
          <w:sz w:val="20"/>
          <w:szCs w:val="20"/>
          <w:lang w:eastAsia="ru-RU"/>
        </w:rPr>
      </w:pPr>
      <w:r w:rsidRPr="00E53681">
        <w:rPr>
          <w:rFonts w:ascii="Times New Roman" w:eastAsia="Times New Roman" w:hAnsi="Times New Roman" w:cs="Times New Roman"/>
          <w:b/>
          <w:bCs/>
          <w:spacing w:val="-1"/>
          <w:kern w:val="0"/>
          <w:sz w:val="28"/>
          <w:szCs w:val="28"/>
          <w:lang w:eastAsia="ru-RU"/>
        </w:rPr>
        <w:t xml:space="preserve">ВЛИЯНИЕ РЕАКЦИОННОЙ СРЕДЫ В СИНТЕЗЕ УГЛЕВОДОРОДОВ ИЗ </w:t>
      </w:r>
      <w:r w:rsidRPr="00E53681">
        <w:rPr>
          <w:rFonts w:ascii="Times New Roman" w:eastAsia="Times New Roman" w:hAnsi="Times New Roman" w:cs="Times New Roman"/>
          <w:b/>
          <w:bCs/>
          <w:kern w:val="0"/>
          <w:sz w:val="28"/>
          <w:szCs w:val="28"/>
          <w:lang w:eastAsia="ru-RU"/>
        </w:rPr>
        <w:t>ДИМЕТИЛОВОГО ЭФИРА НА ЦЕОЛИТНЫХ КАТАЛИЗАТОРАХ</w:t>
      </w:r>
    </w:p>
    <w:p w:rsidR="00E53681" w:rsidRPr="00E53681" w:rsidRDefault="00E53681" w:rsidP="00E53681">
      <w:pPr>
        <w:shd w:val="clear" w:color="auto" w:fill="FFFFFF"/>
        <w:tabs>
          <w:tab w:val="clear" w:pos="709"/>
        </w:tabs>
        <w:suppressAutoHyphens w:val="0"/>
        <w:autoSpaceDE w:val="0"/>
        <w:autoSpaceDN w:val="0"/>
        <w:adjustRightInd w:val="0"/>
        <w:spacing w:before="946" w:after="0" w:line="240" w:lineRule="auto"/>
        <w:ind w:left="3379" w:firstLine="0"/>
        <w:jc w:val="left"/>
        <w:rPr>
          <w:rFonts w:ascii="Times New Roman" w:eastAsia="Times New Roman" w:hAnsi="Times New Roman" w:cs="Times New Roman"/>
          <w:kern w:val="0"/>
          <w:sz w:val="20"/>
          <w:szCs w:val="20"/>
          <w:lang w:eastAsia="ru-RU"/>
        </w:rPr>
      </w:pPr>
      <w:r w:rsidRPr="00E53681">
        <w:rPr>
          <w:rFonts w:ascii="Times New Roman" w:eastAsia="Times New Roman" w:hAnsi="Times New Roman" w:cs="Times New Roman"/>
          <w:kern w:val="0"/>
          <w:sz w:val="28"/>
          <w:szCs w:val="28"/>
          <w:lang w:eastAsia="ru-RU"/>
        </w:rPr>
        <w:t>02.00.13 – Нефтехимия</w:t>
      </w:r>
    </w:p>
    <w:p w:rsidR="00E53681" w:rsidRPr="00E53681" w:rsidRDefault="00E53681" w:rsidP="00E53681">
      <w:pPr>
        <w:shd w:val="clear" w:color="auto" w:fill="FFFFFF"/>
        <w:tabs>
          <w:tab w:val="clear" w:pos="709"/>
        </w:tabs>
        <w:suppressAutoHyphens w:val="0"/>
        <w:autoSpaceDE w:val="0"/>
        <w:autoSpaceDN w:val="0"/>
        <w:adjustRightInd w:val="0"/>
        <w:spacing w:before="984" w:after="0" w:line="240" w:lineRule="auto"/>
        <w:ind w:left="1565" w:firstLine="0"/>
        <w:jc w:val="left"/>
        <w:rPr>
          <w:rFonts w:ascii="Times New Roman" w:eastAsia="Times New Roman" w:hAnsi="Times New Roman" w:cs="Times New Roman"/>
          <w:kern w:val="0"/>
          <w:sz w:val="20"/>
          <w:szCs w:val="20"/>
          <w:lang w:eastAsia="ru-RU"/>
        </w:rPr>
      </w:pPr>
      <w:r w:rsidRPr="00E53681">
        <w:rPr>
          <w:rFonts w:ascii="Times New Roman" w:eastAsia="Times New Roman" w:hAnsi="Times New Roman" w:cs="Times New Roman"/>
          <w:kern w:val="0"/>
          <w:sz w:val="28"/>
          <w:szCs w:val="28"/>
          <w:lang w:eastAsia="ru-RU"/>
        </w:rPr>
        <w:t>Диссертация на соискание ученой степени кандидата</w:t>
      </w:r>
    </w:p>
    <w:p w:rsidR="00E53681" w:rsidRPr="00E53681" w:rsidRDefault="00E53681" w:rsidP="00E53681">
      <w:pPr>
        <w:shd w:val="clear" w:color="auto" w:fill="FFFFFF"/>
        <w:tabs>
          <w:tab w:val="clear" w:pos="709"/>
        </w:tabs>
        <w:suppressAutoHyphens w:val="0"/>
        <w:autoSpaceDE w:val="0"/>
        <w:autoSpaceDN w:val="0"/>
        <w:adjustRightInd w:val="0"/>
        <w:spacing w:after="0" w:line="240" w:lineRule="auto"/>
        <w:ind w:left="3730" w:firstLine="0"/>
        <w:jc w:val="left"/>
        <w:rPr>
          <w:rFonts w:ascii="Times New Roman" w:eastAsia="Times New Roman" w:hAnsi="Times New Roman" w:cs="Times New Roman"/>
          <w:kern w:val="0"/>
          <w:sz w:val="20"/>
          <w:szCs w:val="20"/>
          <w:lang w:eastAsia="ru-RU"/>
        </w:rPr>
      </w:pPr>
      <w:r w:rsidRPr="00E53681">
        <w:rPr>
          <w:rFonts w:ascii="Times New Roman" w:eastAsia="Times New Roman" w:hAnsi="Times New Roman" w:cs="Times New Roman"/>
          <w:kern w:val="0"/>
          <w:sz w:val="28"/>
          <w:szCs w:val="28"/>
          <w:lang w:eastAsia="ru-RU"/>
        </w:rPr>
        <w:t>химических наук</w:t>
      </w:r>
    </w:p>
    <w:p w:rsidR="00E53681" w:rsidRPr="00E53681" w:rsidRDefault="00E53681" w:rsidP="00E53681">
      <w:pPr>
        <w:shd w:val="clear" w:color="auto" w:fill="FFFFFF"/>
        <w:tabs>
          <w:tab w:val="clear" w:pos="709"/>
        </w:tabs>
        <w:suppressAutoHyphens w:val="0"/>
        <w:autoSpaceDE w:val="0"/>
        <w:autoSpaceDN w:val="0"/>
        <w:adjustRightInd w:val="0"/>
        <w:spacing w:before="1205" w:after="0" w:line="317" w:lineRule="exact"/>
        <w:ind w:left="5472" w:firstLine="0"/>
        <w:jc w:val="left"/>
        <w:rPr>
          <w:rFonts w:ascii="Times New Roman" w:eastAsia="Times New Roman" w:hAnsi="Times New Roman" w:cs="Times New Roman"/>
          <w:kern w:val="0"/>
          <w:sz w:val="20"/>
          <w:szCs w:val="20"/>
          <w:lang w:eastAsia="ru-RU"/>
        </w:rPr>
      </w:pPr>
      <w:r w:rsidRPr="00E53681">
        <w:rPr>
          <w:rFonts w:ascii="Times New Roman" w:eastAsia="Times New Roman" w:hAnsi="Times New Roman" w:cs="Times New Roman"/>
          <w:b/>
          <w:bCs/>
          <w:kern w:val="0"/>
          <w:sz w:val="28"/>
          <w:szCs w:val="28"/>
          <w:lang w:eastAsia="ru-RU"/>
        </w:rPr>
        <w:t>Научный руководитель:</w:t>
      </w:r>
    </w:p>
    <w:p w:rsidR="00E53681" w:rsidRPr="00E53681" w:rsidRDefault="00E53681" w:rsidP="00E53681">
      <w:pPr>
        <w:shd w:val="clear" w:color="auto" w:fill="FFFFFF"/>
        <w:tabs>
          <w:tab w:val="clear" w:pos="709"/>
        </w:tabs>
        <w:suppressAutoHyphens w:val="0"/>
        <w:autoSpaceDE w:val="0"/>
        <w:autoSpaceDN w:val="0"/>
        <w:adjustRightInd w:val="0"/>
        <w:spacing w:after="0" w:line="317" w:lineRule="exact"/>
        <w:ind w:left="5462" w:right="864" w:firstLine="0"/>
        <w:jc w:val="left"/>
        <w:rPr>
          <w:rFonts w:ascii="Times New Roman" w:eastAsia="Times New Roman" w:hAnsi="Times New Roman" w:cs="Times New Roman"/>
          <w:kern w:val="0"/>
          <w:sz w:val="20"/>
          <w:szCs w:val="20"/>
          <w:lang w:eastAsia="ru-RU"/>
        </w:rPr>
      </w:pPr>
      <w:r w:rsidRPr="00E53681">
        <w:rPr>
          <w:rFonts w:ascii="Times New Roman" w:eastAsia="Times New Roman" w:hAnsi="Times New Roman" w:cs="Times New Roman"/>
          <w:spacing w:val="-2"/>
          <w:kern w:val="0"/>
          <w:sz w:val="28"/>
          <w:szCs w:val="28"/>
          <w:lang w:eastAsia="ru-RU"/>
        </w:rPr>
        <w:t xml:space="preserve">кандидат технических наук, </w:t>
      </w:r>
      <w:r w:rsidRPr="00E53681">
        <w:rPr>
          <w:rFonts w:ascii="Times New Roman" w:eastAsia="Times New Roman" w:hAnsi="Times New Roman" w:cs="Times New Roman"/>
          <w:kern w:val="0"/>
          <w:sz w:val="28"/>
          <w:szCs w:val="28"/>
          <w:lang w:eastAsia="ru-RU"/>
        </w:rPr>
        <w:t>Магомедова М.В.</w:t>
      </w:r>
    </w:p>
    <w:p w:rsidR="00E53681" w:rsidRPr="00E53681" w:rsidRDefault="00E53681" w:rsidP="00E53681">
      <w:pPr>
        <w:shd w:val="clear" w:color="auto" w:fill="FFFFFF"/>
        <w:tabs>
          <w:tab w:val="clear" w:pos="709"/>
        </w:tabs>
        <w:suppressAutoHyphens w:val="0"/>
        <w:autoSpaceDE w:val="0"/>
        <w:autoSpaceDN w:val="0"/>
        <w:adjustRightInd w:val="0"/>
        <w:spacing w:before="3029" w:after="0" w:line="240" w:lineRule="auto"/>
        <w:ind w:left="4008" w:firstLine="0"/>
        <w:jc w:val="left"/>
        <w:rPr>
          <w:rFonts w:ascii="Times New Roman" w:eastAsia="Times New Roman" w:hAnsi="Times New Roman" w:cs="Times New Roman"/>
          <w:kern w:val="0"/>
          <w:sz w:val="20"/>
          <w:szCs w:val="20"/>
          <w:lang w:eastAsia="ru-RU"/>
        </w:rPr>
      </w:pPr>
      <w:r w:rsidRPr="00E53681">
        <w:rPr>
          <w:rFonts w:ascii="Times New Roman" w:eastAsia="Times New Roman" w:hAnsi="Times New Roman" w:cs="Times New Roman"/>
          <w:spacing w:val="-2"/>
          <w:kern w:val="0"/>
          <w:sz w:val="24"/>
          <w:szCs w:val="24"/>
          <w:lang w:eastAsia="ru-RU"/>
        </w:rPr>
        <w:t>Москва – 2016</w:t>
      </w:r>
    </w:p>
    <w:p w:rsidR="00E53681" w:rsidRPr="00E53681" w:rsidRDefault="00E53681" w:rsidP="00E53681">
      <w:pPr>
        <w:shd w:val="clear" w:color="auto" w:fill="FFFFFF"/>
        <w:tabs>
          <w:tab w:val="clear" w:pos="709"/>
        </w:tabs>
        <w:suppressAutoHyphens w:val="0"/>
        <w:autoSpaceDE w:val="0"/>
        <w:autoSpaceDN w:val="0"/>
        <w:adjustRightInd w:val="0"/>
        <w:spacing w:before="3029" w:after="0" w:line="240" w:lineRule="auto"/>
        <w:ind w:left="4008" w:firstLine="0"/>
        <w:jc w:val="left"/>
        <w:rPr>
          <w:rFonts w:ascii="Times New Roman" w:eastAsia="Times New Roman" w:hAnsi="Times New Roman" w:cs="Times New Roman"/>
          <w:kern w:val="0"/>
          <w:sz w:val="20"/>
          <w:szCs w:val="20"/>
          <w:lang w:eastAsia="ru-RU"/>
        </w:rPr>
        <w:sectPr w:rsidR="00E53681" w:rsidRPr="00E53681">
          <w:type w:val="continuous"/>
          <w:pgSz w:w="11909" w:h="16834"/>
          <w:pgMar w:top="1323" w:right="566" w:bottom="360" w:left="1622" w:header="720" w:footer="720" w:gutter="0"/>
          <w:cols w:space="60"/>
          <w:noEndnote/>
        </w:sectPr>
      </w:pPr>
    </w:p>
    <w:p w:rsidR="00E53681" w:rsidRPr="00E53681" w:rsidRDefault="00E53681" w:rsidP="00E53681">
      <w:pPr>
        <w:shd w:val="clear" w:color="auto" w:fill="FFFFFF"/>
        <w:tabs>
          <w:tab w:val="clear" w:pos="709"/>
        </w:tabs>
        <w:suppressAutoHyphens w:val="0"/>
        <w:autoSpaceDE w:val="0"/>
        <w:autoSpaceDN w:val="0"/>
        <w:adjustRightInd w:val="0"/>
        <w:spacing w:after="0" w:line="456" w:lineRule="exact"/>
        <w:ind w:left="4018" w:right="4018" w:firstLine="0"/>
        <w:jc w:val="center"/>
        <w:rPr>
          <w:rFonts w:ascii="Times New Roman" w:eastAsia="Times New Roman" w:hAnsi="Times New Roman" w:cs="Times New Roman"/>
          <w:kern w:val="0"/>
          <w:sz w:val="20"/>
          <w:szCs w:val="20"/>
          <w:lang w:eastAsia="ru-RU"/>
        </w:rPr>
      </w:pPr>
      <w:r w:rsidRPr="00E53681">
        <w:rPr>
          <w:rFonts w:ascii="Times New Roman" w:eastAsia="Times New Roman" w:hAnsi="Times New Roman" w:cs="Times New Roman"/>
          <w:kern w:val="0"/>
          <w:sz w:val="24"/>
          <w:szCs w:val="24"/>
          <w:lang w:eastAsia="ru-RU"/>
        </w:rPr>
        <w:t xml:space="preserve">2 </w:t>
      </w:r>
      <w:r w:rsidRPr="00E53681">
        <w:rPr>
          <w:rFonts w:ascii="Times New Roman" w:eastAsia="Times New Roman" w:hAnsi="Times New Roman" w:cs="Times New Roman"/>
          <w:spacing w:val="-2"/>
          <w:kern w:val="0"/>
          <w:sz w:val="28"/>
          <w:szCs w:val="28"/>
          <w:lang w:eastAsia="ru-RU"/>
        </w:rPr>
        <w:t>ОГЛАВЛЕНИЕ</w:t>
      </w:r>
    </w:p>
    <w:p w:rsidR="00E53681" w:rsidRPr="00E53681" w:rsidRDefault="00E53681" w:rsidP="00E53681">
      <w:pPr>
        <w:shd w:val="clear" w:color="auto" w:fill="FFFFFF"/>
        <w:tabs>
          <w:tab w:val="clear" w:pos="709"/>
          <w:tab w:val="left" w:leader="dot" w:pos="9739"/>
        </w:tabs>
        <w:suppressAutoHyphens w:val="0"/>
        <w:autoSpaceDE w:val="0"/>
        <w:autoSpaceDN w:val="0"/>
        <w:adjustRightInd w:val="0"/>
        <w:spacing w:after="0" w:line="456" w:lineRule="exact"/>
        <w:ind w:firstLine="0"/>
        <w:jc w:val="left"/>
        <w:rPr>
          <w:rFonts w:ascii="Times New Roman" w:eastAsia="Times New Roman" w:hAnsi="Times New Roman" w:cs="Times New Roman"/>
          <w:kern w:val="0"/>
          <w:sz w:val="20"/>
          <w:szCs w:val="20"/>
          <w:lang w:eastAsia="ru-RU"/>
        </w:rPr>
      </w:pPr>
      <w:hyperlink w:anchor="bookmark0" w:history="1">
        <w:r w:rsidRPr="00E53681">
          <w:rPr>
            <w:rFonts w:ascii="Times New Roman" w:eastAsia="Times New Roman" w:hAnsi="Times New Roman" w:cs="Times New Roman"/>
            <w:spacing w:val="-2"/>
            <w:kern w:val="0"/>
            <w:sz w:val="24"/>
            <w:szCs w:val="24"/>
            <w:lang w:eastAsia="ru-RU"/>
          </w:rPr>
          <w:t xml:space="preserve">ВВЕДЕНИЕ </w:t>
        </w:r>
        <w:r w:rsidRPr="00E53681">
          <w:rPr>
            <w:rFonts w:ascii="Times New Roman" w:eastAsia="Times New Roman" w:hAnsi="Times New Roman" w:cs="Times New Roman"/>
            <w:kern w:val="0"/>
            <w:sz w:val="24"/>
            <w:szCs w:val="24"/>
            <w:lang w:eastAsia="ru-RU"/>
          </w:rPr>
          <w:tab/>
          <w:t xml:space="preserve"> 4</w:t>
        </w:r>
      </w:hyperlink>
    </w:p>
    <w:p w:rsidR="00E53681" w:rsidRPr="00E53681" w:rsidRDefault="00E53681" w:rsidP="00E53681">
      <w:pPr>
        <w:shd w:val="clear" w:color="auto" w:fill="FFFFFF"/>
        <w:tabs>
          <w:tab w:val="clear" w:pos="709"/>
          <w:tab w:val="left" w:leader="dot" w:pos="9739"/>
        </w:tabs>
        <w:suppressAutoHyphens w:val="0"/>
        <w:autoSpaceDE w:val="0"/>
        <w:autoSpaceDN w:val="0"/>
        <w:adjustRightInd w:val="0"/>
        <w:spacing w:after="0" w:line="413" w:lineRule="exact"/>
        <w:ind w:firstLine="0"/>
        <w:jc w:val="left"/>
        <w:rPr>
          <w:rFonts w:ascii="Times New Roman" w:eastAsia="Times New Roman" w:hAnsi="Times New Roman" w:cs="Times New Roman"/>
          <w:kern w:val="0"/>
          <w:sz w:val="20"/>
          <w:szCs w:val="20"/>
          <w:lang w:eastAsia="ru-RU"/>
        </w:rPr>
      </w:pPr>
      <w:hyperlink w:anchor="bookmark1" w:history="1">
        <w:r w:rsidRPr="00E53681">
          <w:rPr>
            <w:rFonts w:ascii="Times New Roman" w:eastAsia="Times New Roman" w:hAnsi="Times New Roman" w:cs="Times New Roman"/>
            <w:spacing w:val="-2"/>
            <w:kern w:val="0"/>
            <w:sz w:val="24"/>
            <w:szCs w:val="24"/>
            <w:lang w:eastAsia="ru-RU"/>
          </w:rPr>
          <w:t xml:space="preserve">ГЛАВА 1. Обзор литературы </w:t>
        </w:r>
        <w:r w:rsidRPr="00E53681">
          <w:rPr>
            <w:rFonts w:ascii="Times New Roman" w:eastAsia="Times New Roman" w:hAnsi="Times New Roman" w:cs="Times New Roman"/>
            <w:kern w:val="0"/>
            <w:sz w:val="24"/>
            <w:szCs w:val="24"/>
            <w:lang w:eastAsia="ru-RU"/>
          </w:rPr>
          <w:tab/>
          <w:t xml:space="preserve"> 7</w:t>
        </w:r>
      </w:hyperlink>
    </w:p>
    <w:p w:rsidR="00E53681" w:rsidRPr="00E53681" w:rsidRDefault="00E53681" w:rsidP="00E53681">
      <w:pPr>
        <w:numPr>
          <w:ilvl w:val="0"/>
          <w:numId w:val="6"/>
        </w:numPr>
        <w:shd w:val="clear" w:color="auto" w:fill="FFFFFF"/>
        <w:tabs>
          <w:tab w:val="clear" w:pos="709"/>
          <w:tab w:val="left" w:pos="595"/>
          <w:tab w:val="left" w:leader="dot" w:pos="9739"/>
        </w:tabs>
        <w:suppressAutoHyphens w:val="0"/>
        <w:autoSpaceDE w:val="0"/>
        <w:autoSpaceDN w:val="0"/>
        <w:adjustRightInd w:val="0"/>
        <w:spacing w:after="0" w:line="413" w:lineRule="exact"/>
        <w:jc w:val="left"/>
        <w:rPr>
          <w:rFonts w:ascii="Times New Roman" w:eastAsia="Times New Roman" w:hAnsi="Times New Roman" w:cs="Times New Roman"/>
          <w:spacing w:val="-1"/>
          <w:kern w:val="0"/>
          <w:sz w:val="24"/>
          <w:szCs w:val="24"/>
          <w:lang w:eastAsia="ru-RU"/>
        </w:rPr>
      </w:pPr>
      <w:hyperlink w:anchor="bookmark2" w:history="1">
        <w:r w:rsidRPr="00E53681">
          <w:rPr>
            <w:rFonts w:ascii="Times New Roman" w:eastAsia="Times New Roman" w:hAnsi="Times New Roman" w:cs="Times New Roman"/>
            <w:spacing w:val="-1"/>
            <w:kern w:val="0"/>
            <w:sz w:val="24"/>
            <w:szCs w:val="24"/>
            <w:lang w:eastAsia="ru-RU"/>
          </w:rPr>
          <w:t xml:space="preserve">Общие сведения о </w:t>
        </w:r>
        <w:r w:rsidRPr="00E53681">
          <w:rPr>
            <w:rFonts w:ascii="Times New Roman" w:eastAsia="Times New Roman" w:hAnsi="Times New Roman" w:cs="Times New Roman"/>
            <w:spacing w:val="-1"/>
            <w:kern w:val="0"/>
            <w:sz w:val="24"/>
            <w:szCs w:val="24"/>
            <w:lang w:val="en-US" w:eastAsia="ru-RU"/>
          </w:rPr>
          <w:t>HZSM</w:t>
        </w:r>
        <w:r w:rsidRPr="00E53681">
          <w:rPr>
            <w:rFonts w:ascii="Times New Roman" w:eastAsia="Times New Roman" w:hAnsi="Times New Roman" w:cs="Times New Roman"/>
            <w:spacing w:val="-1"/>
            <w:kern w:val="0"/>
            <w:sz w:val="24"/>
            <w:szCs w:val="24"/>
            <w:lang w:eastAsia="ru-RU"/>
          </w:rPr>
          <w:t xml:space="preserve">-5 цеолите и катализаторах </w:t>
        </w:r>
        <w:r w:rsidRPr="00E53681">
          <w:rPr>
            <w:rFonts w:ascii="Times New Roman" w:eastAsia="Times New Roman" w:hAnsi="Times New Roman" w:cs="Times New Roman"/>
            <w:kern w:val="0"/>
            <w:sz w:val="24"/>
            <w:szCs w:val="24"/>
            <w:lang w:eastAsia="ru-RU"/>
          </w:rPr>
          <w:tab/>
          <w:t xml:space="preserve"> 8</w:t>
        </w:r>
      </w:hyperlink>
    </w:p>
    <w:p w:rsidR="00E53681" w:rsidRPr="00E53681" w:rsidRDefault="00E53681" w:rsidP="00E53681">
      <w:pPr>
        <w:numPr>
          <w:ilvl w:val="0"/>
          <w:numId w:val="6"/>
        </w:numPr>
        <w:shd w:val="clear" w:color="auto" w:fill="FFFFFF"/>
        <w:tabs>
          <w:tab w:val="clear" w:pos="709"/>
          <w:tab w:val="left" w:pos="595"/>
          <w:tab w:val="left" w:leader="dot" w:pos="9619"/>
        </w:tabs>
        <w:suppressAutoHyphens w:val="0"/>
        <w:autoSpaceDE w:val="0"/>
        <w:autoSpaceDN w:val="0"/>
        <w:adjustRightInd w:val="0"/>
        <w:spacing w:after="0" w:line="413" w:lineRule="exact"/>
        <w:jc w:val="left"/>
        <w:rPr>
          <w:rFonts w:ascii="Times New Roman" w:eastAsia="Times New Roman" w:hAnsi="Times New Roman" w:cs="Times New Roman"/>
          <w:spacing w:val="-1"/>
          <w:kern w:val="0"/>
          <w:sz w:val="24"/>
          <w:szCs w:val="24"/>
          <w:lang w:eastAsia="ru-RU"/>
        </w:rPr>
      </w:pPr>
      <w:hyperlink w:anchor="bookmark3" w:history="1">
        <w:r w:rsidRPr="00E53681">
          <w:rPr>
            <w:rFonts w:ascii="Times New Roman" w:eastAsia="Times New Roman" w:hAnsi="Times New Roman" w:cs="Times New Roman"/>
            <w:spacing w:val="-2"/>
            <w:kern w:val="0"/>
            <w:sz w:val="24"/>
            <w:szCs w:val="24"/>
            <w:lang w:eastAsia="ru-RU"/>
          </w:rPr>
          <w:t xml:space="preserve">Механизм и химизм реакции </w:t>
        </w:r>
        <w:r w:rsidRPr="00E53681">
          <w:rPr>
            <w:rFonts w:ascii="Times New Roman" w:eastAsia="Times New Roman" w:hAnsi="Times New Roman" w:cs="Times New Roman"/>
            <w:kern w:val="0"/>
            <w:sz w:val="24"/>
            <w:szCs w:val="24"/>
            <w:lang w:eastAsia="ru-RU"/>
          </w:rPr>
          <w:tab/>
          <w:t xml:space="preserve"> 11</w:t>
        </w:r>
      </w:hyperlink>
    </w:p>
    <w:p w:rsidR="00E53681" w:rsidRPr="00E53681" w:rsidRDefault="00E53681" w:rsidP="00E53681">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
          <w:szCs w:val="2"/>
          <w:lang w:eastAsia="ru-RU"/>
        </w:rPr>
      </w:pPr>
    </w:p>
    <w:p w:rsidR="00E53681" w:rsidRPr="00E53681" w:rsidRDefault="00E53681" w:rsidP="00E53681">
      <w:pPr>
        <w:numPr>
          <w:ilvl w:val="0"/>
          <w:numId w:val="7"/>
        </w:numPr>
        <w:shd w:val="clear" w:color="auto" w:fill="FFFFFF"/>
        <w:tabs>
          <w:tab w:val="clear" w:pos="709"/>
          <w:tab w:val="left" w:pos="1018"/>
          <w:tab w:val="left" w:leader="dot" w:pos="9619"/>
        </w:tabs>
        <w:suppressAutoHyphens w:val="0"/>
        <w:autoSpaceDE w:val="0"/>
        <w:autoSpaceDN w:val="0"/>
        <w:adjustRightInd w:val="0"/>
        <w:spacing w:after="0" w:line="413" w:lineRule="exact"/>
        <w:jc w:val="left"/>
        <w:rPr>
          <w:rFonts w:ascii="Times New Roman" w:eastAsia="Times New Roman" w:hAnsi="Times New Roman" w:cs="Times New Roman"/>
          <w:spacing w:val="-1"/>
          <w:kern w:val="0"/>
          <w:sz w:val="24"/>
          <w:szCs w:val="24"/>
          <w:lang w:eastAsia="ru-RU"/>
        </w:rPr>
      </w:pPr>
      <w:hyperlink w:anchor="bookmark4" w:history="1">
        <w:r w:rsidRPr="00E53681">
          <w:rPr>
            <w:rFonts w:ascii="Times New Roman" w:eastAsia="Times New Roman" w:hAnsi="Times New Roman" w:cs="Times New Roman"/>
            <w:spacing w:val="-2"/>
            <w:kern w:val="0"/>
            <w:sz w:val="24"/>
            <w:szCs w:val="24"/>
            <w:lang w:eastAsia="ru-RU"/>
          </w:rPr>
          <w:t xml:space="preserve">Первичные реакции – дегидратация метанола и образование С-С связи. . </w:t>
        </w:r>
        <w:r w:rsidRPr="00E53681">
          <w:rPr>
            <w:rFonts w:ascii="Times New Roman" w:eastAsia="Times New Roman" w:hAnsi="Times New Roman" w:cs="Times New Roman"/>
            <w:kern w:val="0"/>
            <w:sz w:val="24"/>
            <w:szCs w:val="24"/>
            <w:lang w:eastAsia="ru-RU"/>
          </w:rPr>
          <w:tab/>
          <w:t xml:space="preserve"> 12</w:t>
        </w:r>
      </w:hyperlink>
    </w:p>
    <w:p w:rsidR="00E53681" w:rsidRPr="00E53681" w:rsidRDefault="00E53681" w:rsidP="00E53681">
      <w:pPr>
        <w:numPr>
          <w:ilvl w:val="0"/>
          <w:numId w:val="7"/>
        </w:numPr>
        <w:shd w:val="clear" w:color="auto" w:fill="FFFFFF"/>
        <w:tabs>
          <w:tab w:val="clear" w:pos="709"/>
          <w:tab w:val="left" w:pos="1018"/>
          <w:tab w:val="left" w:leader="dot" w:pos="9619"/>
        </w:tabs>
        <w:suppressAutoHyphens w:val="0"/>
        <w:autoSpaceDE w:val="0"/>
        <w:autoSpaceDN w:val="0"/>
        <w:adjustRightInd w:val="0"/>
        <w:spacing w:after="0" w:line="413" w:lineRule="exact"/>
        <w:jc w:val="left"/>
        <w:rPr>
          <w:rFonts w:ascii="Times New Roman" w:eastAsia="Times New Roman" w:hAnsi="Times New Roman" w:cs="Times New Roman"/>
          <w:spacing w:val="-1"/>
          <w:kern w:val="0"/>
          <w:sz w:val="24"/>
          <w:szCs w:val="24"/>
          <w:lang w:eastAsia="ru-RU"/>
        </w:rPr>
      </w:pPr>
      <w:hyperlink w:anchor="bookmark5" w:history="1">
        <w:r w:rsidRPr="00E53681">
          <w:rPr>
            <w:rFonts w:ascii="Times New Roman" w:eastAsia="Times New Roman" w:hAnsi="Times New Roman" w:cs="Times New Roman"/>
            <w:spacing w:val="-1"/>
            <w:kern w:val="0"/>
            <w:sz w:val="24"/>
            <w:szCs w:val="24"/>
            <w:lang w:eastAsia="ru-RU"/>
          </w:rPr>
          <w:t xml:space="preserve">Вторичные реакции - превращение олефинов </w:t>
        </w:r>
        <w:r w:rsidRPr="00E53681">
          <w:rPr>
            <w:rFonts w:ascii="Times New Roman" w:eastAsia="Times New Roman" w:hAnsi="Times New Roman" w:cs="Times New Roman"/>
            <w:spacing w:val="-1"/>
            <w:kern w:val="0"/>
            <w:sz w:val="24"/>
            <w:szCs w:val="24"/>
            <w:lang w:val="en-US" w:eastAsia="ru-RU"/>
          </w:rPr>
          <w:t>C</w:t>
        </w:r>
        <w:r w:rsidRPr="00E53681">
          <w:rPr>
            <w:rFonts w:ascii="Times New Roman" w:eastAsia="Times New Roman" w:hAnsi="Times New Roman" w:cs="Times New Roman"/>
            <w:spacing w:val="-1"/>
            <w:kern w:val="0"/>
            <w:sz w:val="24"/>
            <w:szCs w:val="24"/>
            <w:vertAlign w:val="subscript"/>
            <w:lang w:eastAsia="ru-RU"/>
          </w:rPr>
          <w:t>2</w:t>
        </w:r>
        <w:r w:rsidRPr="00E53681">
          <w:rPr>
            <w:rFonts w:ascii="Times New Roman" w:eastAsia="Times New Roman" w:hAnsi="Times New Roman" w:cs="Times New Roman"/>
            <w:spacing w:val="-1"/>
            <w:kern w:val="0"/>
            <w:sz w:val="24"/>
            <w:szCs w:val="24"/>
            <w:lang w:eastAsia="ru-RU"/>
          </w:rPr>
          <w:t>-</w:t>
        </w:r>
        <w:r w:rsidRPr="00E53681">
          <w:rPr>
            <w:rFonts w:ascii="Times New Roman" w:eastAsia="Times New Roman" w:hAnsi="Times New Roman" w:cs="Times New Roman"/>
            <w:spacing w:val="-1"/>
            <w:kern w:val="0"/>
            <w:sz w:val="24"/>
            <w:szCs w:val="24"/>
            <w:lang w:val="en-US" w:eastAsia="ru-RU"/>
          </w:rPr>
          <w:t>C</w:t>
        </w:r>
        <w:r w:rsidRPr="00E53681">
          <w:rPr>
            <w:rFonts w:ascii="Times New Roman" w:eastAsia="Times New Roman" w:hAnsi="Times New Roman" w:cs="Times New Roman"/>
            <w:spacing w:val="-1"/>
            <w:kern w:val="0"/>
            <w:sz w:val="24"/>
            <w:szCs w:val="24"/>
            <w:vertAlign w:val="subscript"/>
            <w:lang w:eastAsia="ru-RU"/>
          </w:rPr>
          <w:t>4</w:t>
        </w:r>
        <w:r w:rsidRPr="00E53681">
          <w:rPr>
            <w:rFonts w:ascii="Times New Roman" w:eastAsia="Times New Roman" w:hAnsi="Times New Roman" w:cs="Times New Roman"/>
            <w:spacing w:val="-1"/>
            <w:kern w:val="0"/>
            <w:sz w:val="24"/>
            <w:szCs w:val="24"/>
            <w:lang w:eastAsia="ru-RU"/>
          </w:rPr>
          <w:t xml:space="preserve"> в метилировании, олигомеризации, крекинге, переносе водорода, изомеризации и циклизации. . </w:t>
        </w:r>
        <w:r w:rsidRPr="00E53681">
          <w:rPr>
            <w:rFonts w:ascii="Times New Roman" w:eastAsia="Times New Roman" w:hAnsi="Times New Roman" w:cs="Times New Roman"/>
            <w:kern w:val="0"/>
            <w:sz w:val="24"/>
            <w:szCs w:val="24"/>
            <w:lang w:eastAsia="ru-RU"/>
          </w:rPr>
          <w:tab/>
          <w:t xml:space="preserve"> 20</w:t>
        </w:r>
      </w:hyperlink>
    </w:p>
    <w:p w:rsidR="00E53681" w:rsidRPr="00E53681" w:rsidRDefault="00E53681" w:rsidP="00E53681">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
          <w:szCs w:val="2"/>
          <w:lang w:eastAsia="ru-RU"/>
        </w:rPr>
      </w:pPr>
    </w:p>
    <w:p w:rsidR="00E53681" w:rsidRPr="00E53681" w:rsidRDefault="00E53681" w:rsidP="00E53681">
      <w:pPr>
        <w:numPr>
          <w:ilvl w:val="0"/>
          <w:numId w:val="8"/>
        </w:numPr>
        <w:shd w:val="clear" w:color="auto" w:fill="FFFFFF"/>
        <w:tabs>
          <w:tab w:val="clear" w:pos="709"/>
          <w:tab w:val="left" w:pos="595"/>
          <w:tab w:val="left" w:leader="dot" w:pos="9619"/>
        </w:tabs>
        <w:suppressAutoHyphens w:val="0"/>
        <w:autoSpaceDE w:val="0"/>
        <w:autoSpaceDN w:val="0"/>
        <w:adjustRightInd w:val="0"/>
        <w:spacing w:after="0" w:line="413" w:lineRule="exact"/>
        <w:jc w:val="left"/>
        <w:rPr>
          <w:rFonts w:ascii="Times New Roman" w:eastAsia="Times New Roman" w:hAnsi="Times New Roman" w:cs="Times New Roman"/>
          <w:spacing w:val="-1"/>
          <w:kern w:val="0"/>
          <w:sz w:val="24"/>
          <w:szCs w:val="24"/>
          <w:lang w:eastAsia="ru-RU"/>
        </w:rPr>
      </w:pPr>
      <w:hyperlink w:anchor="bookmark6" w:history="1">
        <w:r w:rsidRPr="00E53681">
          <w:rPr>
            <w:rFonts w:ascii="Times New Roman" w:eastAsia="Times New Roman" w:hAnsi="Times New Roman" w:cs="Times New Roman"/>
            <w:spacing w:val="-1"/>
            <w:kern w:val="0"/>
            <w:sz w:val="24"/>
            <w:szCs w:val="24"/>
            <w:lang w:eastAsia="ru-RU"/>
          </w:rPr>
          <w:t xml:space="preserve">Кинетика </w:t>
        </w:r>
        <w:r w:rsidRPr="00E53681">
          <w:rPr>
            <w:rFonts w:ascii="Times New Roman" w:eastAsia="Times New Roman" w:hAnsi="Times New Roman" w:cs="Times New Roman"/>
            <w:kern w:val="0"/>
            <w:sz w:val="24"/>
            <w:szCs w:val="24"/>
            <w:lang w:eastAsia="ru-RU"/>
          </w:rPr>
          <w:tab/>
          <w:t xml:space="preserve"> 24</w:t>
        </w:r>
      </w:hyperlink>
    </w:p>
    <w:p w:rsidR="00E53681" w:rsidRPr="00E53681" w:rsidRDefault="00E53681" w:rsidP="00E53681">
      <w:pPr>
        <w:numPr>
          <w:ilvl w:val="0"/>
          <w:numId w:val="8"/>
        </w:numPr>
        <w:shd w:val="clear" w:color="auto" w:fill="FFFFFF"/>
        <w:tabs>
          <w:tab w:val="clear" w:pos="709"/>
          <w:tab w:val="left" w:pos="595"/>
          <w:tab w:val="left" w:leader="dot" w:pos="9619"/>
        </w:tabs>
        <w:suppressAutoHyphens w:val="0"/>
        <w:autoSpaceDE w:val="0"/>
        <w:autoSpaceDN w:val="0"/>
        <w:adjustRightInd w:val="0"/>
        <w:spacing w:after="0" w:line="413" w:lineRule="exact"/>
        <w:jc w:val="left"/>
        <w:rPr>
          <w:rFonts w:ascii="Times New Roman" w:eastAsia="Times New Roman" w:hAnsi="Times New Roman" w:cs="Times New Roman"/>
          <w:spacing w:val="-1"/>
          <w:kern w:val="0"/>
          <w:sz w:val="24"/>
          <w:szCs w:val="24"/>
          <w:lang w:eastAsia="ru-RU"/>
        </w:rPr>
      </w:pPr>
      <w:hyperlink w:anchor="bookmark7" w:history="1">
        <w:r w:rsidRPr="00E53681">
          <w:rPr>
            <w:rFonts w:ascii="Times New Roman" w:eastAsia="Times New Roman" w:hAnsi="Times New Roman" w:cs="Times New Roman"/>
            <w:spacing w:val="-2"/>
            <w:kern w:val="0"/>
            <w:sz w:val="24"/>
            <w:szCs w:val="24"/>
            <w:lang w:eastAsia="ru-RU"/>
          </w:rPr>
          <w:t xml:space="preserve">Схемные решения </w:t>
        </w:r>
        <w:r w:rsidRPr="00E53681">
          <w:rPr>
            <w:rFonts w:ascii="Times New Roman" w:eastAsia="Times New Roman" w:hAnsi="Times New Roman" w:cs="Times New Roman"/>
            <w:kern w:val="0"/>
            <w:sz w:val="24"/>
            <w:szCs w:val="24"/>
            <w:lang w:eastAsia="ru-RU"/>
          </w:rPr>
          <w:tab/>
          <w:t xml:space="preserve"> 32</w:t>
        </w:r>
      </w:hyperlink>
    </w:p>
    <w:p w:rsidR="00E53681" w:rsidRPr="00E53681" w:rsidRDefault="00E53681" w:rsidP="00E53681">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
          <w:szCs w:val="2"/>
          <w:lang w:eastAsia="ru-RU"/>
        </w:rPr>
      </w:pPr>
    </w:p>
    <w:p w:rsidR="00E53681" w:rsidRPr="00E53681" w:rsidRDefault="00E53681" w:rsidP="00E53681">
      <w:pPr>
        <w:numPr>
          <w:ilvl w:val="0"/>
          <w:numId w:val="9"/>
        </w:numPr>
        <w:shd w:val="clear" w:color="auto" w:fill="FFFFFF"/>
        <w:tabs>
          <w:tab w:val="clear" w:pos="709"/>
          <w:tab w:val="left" w:pos="1018"/>
          <w:tab w:val="left" w:leader="dot" w:pos="9619"/>
        </w:tabs>
        <w:suppressAutoHyphens w:val="0"/>
        <w:autoSpaceDE w:val="0"/>
        <w:autoSpaceDN w:val="0"/>
        <w:adjustRightInd w:val="0"/>
        <w:spacing w:after="0" w:line="413" w:lineRule="exact"/>
        <w:jc w:val="left"/>
        <w:rPr>
          <w:rFonts w:ascii="Times New Roman" w:eastAsia="Times New Roman" w:hAnsi="Times New Roman" w:cs="Times New Roman"/>
          <w:spacing w:val="-1"/>
          <w:kern w:val="0"/>
          <w:sz w:val="24"/>
          <w:szCs w:val="24"/>
          <w:lang w:eastAsia="ru-RU"/>
        </w:rPr>
      </w:pPr>
      <w:hyperlink w:anchor="bookmark8" w:history="1">
        <w:r w:rsidRPr="00E53681">
          <w:rPr>
            <w:rFonts w:ascii="Times New Roman" w:eastAsia="Times New Roman" w:hAnsi="Times New Roman" w:cs="Times New Roman"/>
            <w:kern w:val="0"/>
            <w:sz w:val="24"/>
            <w:szCs w:val="24"/>
            <w:lang w:eastAsia="ru-RU"/>
          </w:rPr>
          <w:t xml:space="preserve">Синтез олефинов </w:t>
        </w:r>
        <w:r w:rsidRPr="00E53681">
          <w:rPr>
            <w:rFonts w:ascii="Times New Roman" w:eastAsia="Times New Roman" w:hAnsi="Times New Roman" w:cs="Times New Roman"/>
            <w:kern w:val="0"/>
            <w:sz w:val="24"/>
            <w:szCs w:val="24"/>
            <w:lang w:eastAsia="ru-RU"/>
          </w:rPr>
          <w:tab/>
          <w:t xml:space="preserve"> 32</w:t>
        </w:r>
      </w:hyperlink>
    </w:p>
    <w:p w:rsidR="00E53681" w:rsidRPr="00E53681" w:rsidRDefault="00E53681" w:rsidP="00E53681">
      <w:pPr>
        <w:numPr>
          <w:ilvl w:val="0"/>
          <w:numId w:val="9"/>
        </w:numPr>
        <w:shd w:val="clear" w:color="auto" w:fill="FFFFFF"/>
        <w:tabs>
          <w:tab w:val="clear" w:pos="709"/>
          <w:tab w:val="left" w:pos="1018"/>
          <w:tab w:val="left" w:leader="dot" w:pos="9619"/>
        </w:tabs>
        <w:suppressAutoHyphens w:val="0"/>
        <w:autoSpaceDE w:val="0"/>
        <w:autoSpaceDN w:val="0"/>
        <w:adjustRightInd w:val="0"/>
        <w:spacing w:after="0" w:line="413" w:lineRule="exact"/>
        <w:jc w:val="left"/>
        <w:rPr>
          <w:rFonts w:ascii="Times New Roman" w:eastAsia="Times New Roman" w:hAnsi="Times New Roman" w:cs="Times New Roman"/>
          <w:spacing w:val="-1"/>
          <w:kern w:val="0"/>
          <w:sz w:val="24"/>
          <w:szCs w:val="24"/>
          <w:lang w:eastAsia="ru-RU"/>
        </w:rPr>
      </w:pPr>
      <w:hyperlink w:anchor="bookmark9" w:history="1">
        <w:r w:rsidRPr="00E53681">
          <w:rPr>
            <w:rFonts w:ascii="Times New Roman" w:eastAsia="Times New Roman" w:hAnsi="Times New Roman" w:cs="Times New Roman"/>
            <w:spacing w:val="-1"/>
            <w:kern w:val="0"/>
            <w:sz w:val="24"/>
            <w:szCs w:val="24"/>
            <w:lang w:eastAsia="ru-RU"/>
          </w:rPr>
          <w:t xml:space="preserve">Синтез углеводородов бензинового ряда </w:t>
        </w:r>
        <w:r w:rsidRPr="00E53681">
          <w:rPr>
            <w:rFonts w:ascii="Times New Roman" w:eastAsia="Times New Roman" w:hAnsi="Times New Roman" w:cs="Times New Roman"/>
            <w:kern w:val="0"/>
            <w:sz w:val="24"/>
            <w:szCs w:val="24"/>
            <w:lang w:eastAsia="ru-RU"/>
          </w:rPr>
          <w:tab/>
          <w:t xml:space="preserve"> 33</w:t>
        </w:r>
      </w:hyperlink>
    </w:p>
    <w:p w:rsidR="00E53681" w:rsidRPr="00E53681" w:rsidRDefault="00E53681" w:rsidP="00E53681">
      <w:pPr>
        <w:shd w:val="clear" w:color="auto" w:fill="FFFFFF"/>
        <w:tabs>
          <w:tab w:val="clear" w:pos="709"/>
          <w:tab w:val="left" w:leader="dot" w:pos="9619"/>
        </w:tabs>
        <w:suppressAutoHyphens w:val="0"/>
        <w:autoSpaceDE w:val="0"/>
        <w:autoSpaceDN w:val="0"/>
        <w:adjustRightInd w:val="0"/>
        <w:spacing w:after="0" w:line="413" w:lineRule="exact"/>
        <w:ind w:firstLine="0"/>
        <w:jc w:val="left"/>
        <w:rPr>
          <w:rFonts w:ascii="Times New Roman" w:eastAsia="Times New Roman" w:hAnsi="Times New Roman" w:cs="Times New Roman"/>
          <w:kern w:val="0"/>
          <w:sz w:val="20"/>
          <w:szCs w:val="20"/>
          <w:lang w:eastAsia="ru-RU"/>
        </w:rPr>
      </w:pPr>
      <w:r w:rsidRPr="00E53681">
        <w:rPr>
          <w:rFonts w:ascii="Times New Roman" w:eastAsia="Times New Roman" w:hAnsi="Times New Roman" w:cs="Times New Roman"/>
          <w:spacing w:val="-1"/>
          <w:kern w:val="0"/>
          <w:sz w:val="24"/>
          <w:szCs w:val="24"/>
          <w:lang w:eastAsia="ru-RU"/>
        </w:rPr>
        <w:t xml:space="preserve">ГЛАВА 2. Экспериментальная часть </w:t>
      </w:r>
      <w:r w:rsidRPr="00E53681">
        <w:rPr>
          <w:rFonts w:ascii="Times New Roman" w:eastAsia="Times New Roman" w:hAnsi="Times New Roman" w:cs="Times New Roman"/>
          <w:kern w:val="0"/>
          <w:sz w:val="24"/>
          <w:szCs w:val="24"/>
          <w:lang w:eastAsia="ru-RU"/>
        </w:rPr>
        <w:tab/>
        <w:t xml:space="preserve"> 41</w:t>
      </w:r>
    </w:p>
    <w:p w:rsidR="00E53681" w:rsidRPr="00E53681" w:rsidRDefault="00E53681" w:rsidP="00E53681">
      <w:pPr>
        <w:numPr>
          <w:ilvl w:val="0"/>
          <w:numId w:val="10"/>
        </w:numPr>
        <w:shd w:val="clear" w:color="auto" w:fill="FFFFFF"/>
        <w:tabs>
          <w:tab w:val="clear" w:pos="709"/>
          <w:tab w:val="left" w:pos="595"/>
          <w:tab w:val="left" w:leader="dot" w:pos="9619"/>
        </w:tabs>
        <w:suppressAutoHyphens w:val="0"/>
        <w:autoSpaceDE w:val="0"/>
        <w:autoSpaceDN w:val="0"/>
        <w:adjustRightInd w:val="0"/>
        <w:spacing w:after="0" w:line="413" w:lineRule="exact"/>
        <w:jc w:val="left"/>
        <w:rPr>
          <w:rFonts w:ascii="Times New Roman" w:eastAsia="Times New Roman" w:hAnsi="Times New Roman" w:cs="Times New Roman"/>
          <w:spacing w:val="-1"/>
          <w:kern w:val="0"/>
          <w:sz w:val="24"/>
          <w:szCs w:val="24"/>
          <w:lang w:eastAsia="ru-RU"/>
        </w:rPr>
      </w:pPr>
      <w:hyperlink w:anchor="bookmark10" w:history="1">
        <w:r w:rsidRPr="00E53681">
          <w:rPr>
            <w:rFonts w:ascii="Times New Roman" w:eastAsia="Times New Roman" w:hAnsi="Times New Roman" w:cs="Times New Roman"/>
            <w:spacing w:val="-1"/>
            <w:kern w:val="0"/>
            <w:sz w:val="24"/>
            <w:szCs w:val="24"/>
            <w:lang w:eastAsia="ru-RU"/>
          </w:rPr>
          <w:t xml:space="preserve">Сырье и вспомогательные материалы </w:t>
        </w:r>
        <w:r w:rsidRPr="00E53681">
          <w:rPr>
            <w:rFonts w:ascii="Times New Roman" w:eastAsia="Times New Roman" w:hAnsi="Times New Roman" w:cs="Times New Roman"/>
            <w:kern w:val="0"/>
            <w:sz w:val="24"/>
            <w:szCs w:val="24"/>
            <w:lang w:eastAsia="ru-RU"/>
          </w:rPr>
          <w:tab/>
          <w:t xml:space="preserve"> 41</w:t>
        </w:r>
      </w:hyperlink>
    </w:p>
    <w:p w:rsidR="00E53681" w:rsidRPr="00E53681" w:rsidRDefault="00E53681" w:rsidP="00E53681">
      <w:pPr>
        <w:numPr>
          <w:ilvl w:val="0"/>
          <w:numId w:val="10"/>
        </w:numPr>
        <w:shd w:val="clear" w:color="auto" w:fill="FFFFFF"/>
        <w:tabs>
          <w:tab w:val="clear" w:pos="709"/>
          <w:tab w:val="left" w:pos="595"/>
          <w:tab w:val="left" w:leader="dot" w:pos="9619"/>
        </w:tabs>
        <w:suppressAutoHyphens w:val="0"/>
        <w:autoSpaceDE w:val="0"/>
        <w:autoSpaceDN w:val="0"/>
        <w:adjustRightInd w:val="0"/>
        <w:spacing w:after="0" w:line="413" w:lineRule="exact"/>
        <w:jc w:val="left"/>
        <w:rPr>
          <w:rFonts w:ascii="Times New Roman" w:eastAsia="Times New Roman" w:hAnsi="Times New Roman" w:cs="Times New Roman"/>
          <w:spacing w:val="-1"/>
          <w:kern w:val="0"/>
          <w:sz w:val="24"/>
          <w:szCs w:val="24"/>
          <w:lang w:eastAsia="ru-RU"/>
        </w:rPr>
      </w:pPr>
      <w:hyperlink w:anchor="bookmark11" w:history="1">
        <w:r w:rsidRPr="00E53681">
          <w:rPr>
            <w:rFonts w:ascii="Times New Roman" w:eastAsia="Times New Roman" w:hAnsi="Times New Roman" w:cs="Times New Roman"/>
            <w:spacing w:val="-2"/>
            <w:kern w:val="0"/>
            <w:sz w:val="24"/>
            <w:szCs w:val="24"/>
            <w:lang w:eastAsia="ru-RU"/>
          </w:rPr>
          <w:t xml:space="preserve">Катализатор </w:t>
        </w:r>
        <w:r w:rsidRPr="00E53681">
          <w:rPr>
            <w:rFonts w:ascii="Times New Roman" w:eastAsia="Times New Roman" w:hAnsi="Times New Roman" w:cs="Times New Roman"/>
            <w:kern w:val="0"/>
            <w:sz w:val="24"/>
            <w:szCs w:val="24"/>
            <w:lang w:eastAsia="ru-RU"/>
          </w:rPr>
          <w:tab/>
          <w:t xml:space="preserve"> 41</w:t>
        </w:r>
      </w:hyperlink>
    </w:p>
    <w:p w:rsidR="00E53681" w:rsidRPr="00E53681" w:rsidRDefault="00E53681" w:rsidP="00E53681">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
          <w:szCs w:val="2"/>
          <w:lang w:eastAsia="ru-RU"/>
        </w:rPr>
      </w:pPr>
    </w:p>
    <w:p w:rsidR="00E53681" w:rsidRPr="00E53681" w:rsidRDefault="00E53681" w:rsidP="00E53681">
      <w:pPr>
        <w:numPr>
          <w:ilvl w:val="0"/>
          <w:numId w:val="11"/>
        </w:numPr>
        <w:shd w:val="clear" w:color="auto" w:fill="FFFFFF"/>
        <w:tabs>
          <w:tab w:val="clear" w:pos="709"/>
          <w:tab w:val="left" w:pos="1018"/>
          <w:tab w:val="left" w:leader="dot" w:pos="9619"/>
        </w:tabs>
        <w:suppressAutoHyphens w:val="0"/>
        <w:autoSpaceDE w:val="0"/>
        <w:autoSpaceDN w:val="0"/>
        <w:adjustRightInd w:val="0"/>
        <w:spacing w:after="0" w:line="413" w:lineRule="exact"/>
        <w:jc w:val="left"/>
        <w:rPr>
          <w:rFonts w:ascii="Times New Roman" w:eastAsia="Times New Roman" w:hAnsi="Times New Roman" w:cs="Times New Roman"/>
          <w:spacing w:val="-1"/>
          <w:kern w:val="0"/>
          <w:sz w:val="24"/>
          <w:szCs w:val="24"/>
          <w:lang w:eastAsia="ru-RU"/>
        </w:rPr>
      </w:pPr>
      <w:hyperlink w:anchor="bookmark12" w:history="1">
        <w:r w:rsidRPr="00E53681">
          <w:rPr>
            <w:rFonts w:ascii="Times New Roman" w:eastAsia="Times New Roman" w:hAnsi="Times New Roman" w:cs="Times New Roman"/>
            <w:spacing w:val="-7"/>
            <w:kern w:val="0"/>
            <w:sz w:val="24"/>
            <w:szCs w:val="24"/>
            <w:lang w:val="en-US" w:eastAsia="ru-RU"/>
          </w:rPr>
          <w:t>Mg-HZSM-5/Al</w:t>
        </w:r>
        <w:r w:rsidRPr="00E53681">
          <w:rPr>
            <w:rFonts w:ascii="Times New Roman" w:eastAsia="Times New Roman" w:hAnsi="Times New Roman" w:cs="Times New Roman"/>
            <w:spacing w:val="-7"/>
            <w:kern w:val="0"/>
            <w:sz w:val="24"/>
            <w:szCs w:val="24"/>
            <w:vertAlign w:val="subscript"/>
            <w:lang w:val="en-US" w:eastAsia="ru-RU"/>
          </w:rPr>
          <w:t>2</w:t>
        </w:r>
        <w:r w:rsidRPr="00E53681">
          <w:rPr>
            <w:rFonts w:ascii="Times New Roman" w:eastAsia="Times New Roman" w:hAnsi="Times New Roman" w:cs="Times New Roman"/>
            <w:spacing w:val="-7"/>
            <w:kern w:val="0"/>
            <w:sz w:val="24"/>
            <w:szCs w:val="24"/>
            <w:lang w:val="en-US" w:eastAsia="ru-RU"/>
          </w:rPr>
          <w:t>O</w:t>
        </w:r>
        <w:r w:rsidRPr="00E53681">
          <w:rPr>
            <w:rFonts w:ascii="Times New Roman" w:eastAsia="Times New Roman" w:hAnsi="Times New Roman" w:cs="Times New Roman"/>
            <w:spacing w:val="-7"/>
            <w:kern w:val="0"/>
            <w:sz w:val="24"/>
            <w:szCs w:val="24"/>
            <w:vertAlign w:val="subscript"/>
            <w:lang w:val="en-US" w:eastAsia="ru-RU"/>
          </w:rPr>
          <w:t>3</w:t>
        </w:r>
        <w:r w:rsidRPr="00E53681">
          <w:rPr>
            <w:rFonts w:ascii="Times New Roman" w:eastAsia="Times New Roman" w:hAnsi="Times New Roman" w:cs="Times New Roman"/>
            <w:spacing w:val="-7"/>
            <w:kern w:val="0"/>
            <w:sz w:val="24"/>
            <w:szCs w:val="24"/>
            <w:lang w:val="en-US" w:eastAsia="ru-RU"/>
          </w:rPr>
          <w:t xml:space="preserve"> </w:t>
        </w:r>
        <w:r w:rsidRPr="00E53681">
          <w:rPr>
            <w:rFonts w:ascii="Times New Roman" w:eastAsia="Times New Roman" w:hAnsi="Times New Roman" w:cs="Times New Roman"/>
            <w:kern w:val="0"/>
            <w:sz w:val="24"/>
            <w:szCs w:val="24"/>
            <w:lang w:val="en-US" w:eastAsia="ru-RU"/>
          </w:rPr>
          <w:tab/>
          <w:t xml:space="preserve"> 41</w:t>
        </w:r>
      </w:hyperlink>
    </w:p>
    <w:p w:rsidR="00E53681" w:rsidRPr="00E53681" w:rsidRDefault="00E53681" w:rsidP="00E53681">
      <w:pPr>
        <w:numPr>
          <w:ilvl w:val="0"/>
          <w:numId w:val="11"/>
        </w:numPr>
        <w:shd w:val="clear" w:color="auto" w:fill="FFFFFF"/>
        <w:tabs>
          <w:tab w:val="clear" w:pos="709"/>
          <w:tab w:val="left" w:pos="1018"/>
          <w:tab w:val="left" w:leader="dot" w:pos="9619"/>
        </w:tabs>
        <w:suppressAutoHyphens w:val="0"/>
        <w:autoSpaceDE w:val="0"/>
        <w:autoSpaceDN w:val="0"/>
        <w:adjustRightInd w:val="0"/>
        <w:spacing w:after="0" w:line="413" w:lineRule="exact"/>
        <w:jc w:val="left"/>
        <w:rPr>
          <w:rFonts w:ascii="Times New Roman" w:eastAsia="Times New Roman" w:hAnsi="Times New Roman" w:cs="Times New Roman"/>
          <w:spacing w:val="-1"/>
          <w:kern w:val="0"/>
          <w:sz w:val="24"/>
          <w:szCs w:val="24"/>
          <w:lang w:val="en-US" w:eastAsia="ru-RU"/>
        </w:rPr>
      </w:pPr>
      <w:hyperlink w:anchor="bookmark13" w:history="1">
        <w:r w:rsidRPr="00E53681">
          <w:rPr>
            <w:rFonts w:ascii="Times New Roman" w:eastAsia="Times New Roman" w:hAnsi="Times New Roman" w:cs="Times New Roman"/>
            <w:spacing w:val="-4"/>
            <w:kern w:val="0"/>
            <w:sz w:val="24"/>
            <w:szCs w:val="24"/>
            <w:lang w:val="en-US" w:eastAsia="ru-RU"/>
          </w:rPr>
          <w:t>Pd-Zn-HZSM-5/Al</w:t>
        </w:r>
        <w:r w:rsidRPr="00E53681">
          <w:rPr>
            <w:rFonts w:ascii="Times New Roman" w:eastAsia="Times New Roman" w:hAnsi="Times New Roman" w:cs="Times New Roman"/>
            <w:spacing w:val="-4"/>
            <w:kern w:val="0"/>
            <w:sz w:val="24"/>
            <w:szCs w:val="24"/>
            <w:vertAlign w:val="subscript"/>
            <w:lang w:val="en-US" w:eastAsia="ru-RU"/>
          </w:rPr>
          <w:t>2</w:t>
        </w:r>
        <w:r w:rsidRPr="00E53681">
          <w:rPr>
            <w:rFonts w:ascii="Times New Roman" w:eastAsia="Times New Roman" w:hAnsi="Times New Roman" w:cs="Times New Roman"/>
            <w:spacing w:val="-4"/>
            <w:kern w:val="0"/>
            <w:sz w:val="24"/>
            <w:szCs w:val="24"/>
            <w:lang w:val="en-US" w:eastAsia="ru-RU"/>
          </w:rPr>
          <w:t>O</w:t>
        </w:r>
        <w:r w:rsidRPr="00E53681">
          <w:rPr>
            <w:rFonts w:ascii="Times New Roman" w:eastAsia="Times New Roman" w:hAnsi="Times New Roman" w:cs="Times New Roman"/>
            <w:spacing w:val="-4"/>
            <w:kern w:val="0"/>
            <w:sz w:val="24"/>
            <w:szCs w:val="24"/>
            <w:vertAlign w:val="subscript"/>
            <w:lang w:val="en-US" w:eastAsia="ru-RU"/>
          </w:rPr>
          <w:t>3</w:t>
        </w:r>
        <w:r w:rsidRPr="00E53681">
          <w:rPr>
            <w:rFonts w:ascii="Times New Roman" w:eastAsia="Times New Roman" w:hAnsi="Times New Roman" w:cs="Times New Roman"/>
            <w:spacing w:val="-4"/>
            <w:kern w:val="0"/>
            <w:sz w:val="24"/>
            <w:szCs w:val="24"/>
            <w:lang w:val="en-US" w:eastAsia="ru-RU"/>
          </w:rPr>
          <w:t xml:space="preserve"> </w:t>
        </w:r>
        <w:r w:rsidRPr="00E53681">
          <w:rPr>
            <w:rFonts w:ascii="Times New Roman" w:eastAsia="Times New Roman" w:hAnsi="Times New Roman" w:cs="Times New Roman"/>
            <w:kern w:val="0"/>
            <w:sz w:val="24"/>
            <w:szCs w:val="24"/>
            <w:lang w:val="en-US" w:eastAsia="ru-RU"/>
          </w:rPr>
          <w:tab/>
          <w:t xml:space="preserve"> 42</w:t>
        </w:r>
      </w:hyperlink>
    </w:p>
    <w:p w:rsidR="00E53681" w:rsidRPr="00E53681" w:rsidRDefault="00E53681" w:rsidP="00E53681">
      <w:pPr>
        <w:numPr>
          <w:ilvl w:val="0"/>
          <w:numId w:val="11"/>
        </w:numPr>
        <w:shd w:val="clear" w:color="auto" w:fill="FFFFFF"/>
        <w:tabs>
          <w:tab w:val="clear" w:pos="709"/>
          <w:tab w:val="left" w:pos="1018"/>
          <w:tab w:val="left" w:leader="dot" w:pos="9619"/>
        </w:tabs>
        <w:suppressAutoHyphens w:val="0"/>
        <w:autoSpaceDE w:val="0"/>
        <w:autoSpaceDN w:val="0"/>
        <w:adjustRightInd w:val="0"/>
        <w:spacing w:after="0" w:line="413" w:lineRule="exact"/>
        <w:jc w:val="left"/>
        <w:rPr>
          <w:rFonts w:ascii="Times New Roman" w:eastAsia="Times New Roman" w:hAnsi="Times New Roman" w:cs="Times New Roman"/>
          <w:spacing w:val="-1"/>
          <w:kern w:val="0"/>
          <w:sz w:val="24"/>
          <w:szCs w:val="24"/>
          <w:lang w:val="en-US" w:eastAsia="ru-RU"/>
        </w:rPr>
      </w:pPr>
      <w:hyperlink w:anchor="bookmark14" w:history="1">
        <w:r w:rsidRPr="00E53681">
          <w:rPr>
            <w:rFonts w:ascii="Times New Roman" w:eastAsia="Times New Roman" w:hAnsi="Times New Roman" w:cs="Times New Roman"/>
            <w:spacing w:val="-1"/>
            <w:kern w:val="0"/>
            <w:sz w:val="24"/>
            <w:szCs w:val="24"/>
            <w:lang w:eastAsia="ru-RU"/>
          </w:rPr>
          <w:t xml:space="preserve">Предварительная обработка катализатора </w:t>
        </w:r>
        <w:r w:rsidRPr="00E53681">
          <w:rPr>
            <w:rFonts w:ascii="Times New Roman" w:eastAsia="Times New Roman" w:hAnsi="Times New Roman" w:cs="Times New Roman"/>
            <w:kern w:val="0"/>
            <w:sz w:val="24"/>
            <w:szCs w:val="24"/>
            <w:lang w:eastAsia="ru-RU"/>
          </w:rPr>
          <w:tab/>
          <w:t xml:space="preserve"> 42</w:t>
        </w:r>
      </w:hyperlink>
    </w:p>
    <w:p w:rsidR="00E53681" w:rsidRPr="00E53681" w:rsidRDefault="00E53681" w:rsidP="00E53681">
      <w:pPr>
        <w:numPr>
          <w:ilvl w:val="0"/>
          <w:numId w:val="11"/>
        </w:numPr>
        <w:shd w:val="clear" w:color="auto" w:fill="FFFFFF"/>
        <w:tabs>
          <w:tab w:val="clear" w:pos="709"/>
          <w:tab w:val="left" w:pos="1018"/>
          <w:tab w:val="left" w:leader="dot" w:pos="9619"/>
        </w:tabs>
        <w:suppressAutoHyphens w:val="0"/>
        <w:autoSpaceDE w:val="0"/>
        <w:autoSpaceDN w:val="0"/>
        <w:adjustRightInd w:val="0"/>
        <w:spacing w:after="0" w:line="413" w:lineRule="exact"/>
        <w:jc w:val="left"/>
        <w:rPr>
          <w:rFonts w:ascii="Times New Roman" w:eastAsia="Times New Roman" w:hAnsi="Times New Roman" w:cs="Times New Roman"/>
          <w:spacing w:val="-1"/>
          <w:kern w:val="0"/>
          <w:sz w:val="24"/>
          <w:szCs w:val="24"/>
          <w:lang w:eastAsia="ru-RU"/>
        </w:rPr>
      </w:pPr>
      <w:hyperlink w:anchor="bookmark15" w:history="1">
        <w:r w:rsidRPr="00E53681">
          <w:rPr>
            <w:rFonts w:ascii="Times New Roman" w:eastAsia="Times New Roman" w:hAnsi="Times New Roman" w:cs="Times New Roman"/>
            <w:spacing w:val="-2"/>
            <w:kern w:val="0"/>
            <w:sz w:val="24"/>
            <w:szCs w:val="24"/>
            <w:lang w:eastAsia="ru-RU"/>
          </w:rPr>
          <w:t xml:space="preserve">Физико-химические свойства катализаторов. . </w:t>
        </w:r>
        <w:r w:rsidRPr="00E53681">
          <w:rPr>
            <w:rFonts w:ascii="Times New Roman" w:eastAsia="Times New Roman" w:hAnsi="Times New Roman" w:cs="Times New Roman"/>
            <w:kern w:val="0"/>
            <w:sz w:val="24"/>
            <w:szCs w:val="24"/>
            <w:lang w:eastAsia="ru-RU"/>
          </w:rPr>
          <w:tab/>
          <w:t xml:space="preserve"> 43</w:t>
        </w:r>
      </w:hyperlink>
    </w:p>
    <w:p w:rsidR="00E53681" w:rsidRPr="00E53681" w:rsidRDefault="00E53681" w:rsidP="00E53681">
      <w:pPr>
        <w:shd w:val="clear" w:color="auto" w:fill="FFFFFF"/>
        <w:tabs>
          <w:tab w:val="clear" w:pos="709"/>
          <w:tab w:val="left" w:leader="dot" w:pos="9619"/>
        </w:tabs>
        <w:suppressAutoHyphens w:val="0"/>
        <w:autoSpaceDE w:val="0"/>
        <w:autoSpaceDN w:val="0"/>
        <w:adjustRightInd w:val="0"/>
        <w:spacing w:after="0" w:line="413" w:lineRule="exact"/>
        <w:ind w:left="235" w:firstLine="0"/>
        <w:jc w:val="left"/>
        <w:rPr>
          <w:rFonts w:ascii="Times New Roman" w:eastAsia="Times New Roman" w:hAnsi="Times New Roman" w:cs="Times New Roman"/>
          <w:kern w:val="0"/>
          <w:sz w:val="20"/>
          <w:szCs w:val="20"/>
          <w:lang w:eastAsia="ru-RU"/>
        </w:rPr>
      </w:pPr>
      <w:r w:rsidRPr="00E53681">
        <w:rPr>
          <w:rFonts w:ascii="Times New Roman" w:eastAsia="Times New Roman" w:hAnsi="Times New Roman" w:cs="Times New Roman"/>
          <w:spacing w:val="-2"/>
          <w:kern w:val="0"/>
          <w:sz w:val="24"/>
          <w:szCs w:val="24"/>
          <w:lang w:eastAsia="ru-RU"/>
        </w:rPr>
        <w:t xml:space="preserve">2.3. Установки и методика изучения каталитических свойств. . </w:t>
      </w:r>
      <w:r w:rsidRPr="00E53681">
        <w:rPr>
          <w:rFonts w:ascii="Times New Roman" w:eastAsia="Times New Roman" w:hAnsi="Times New Roman" w:cs="Times New Roman"/>
          <w:kern w:val="0"/>
          <w:sz w:val="24"/>
          <w:szCs w:val="24"/>
          <w:lang w:eastAsia="ru-RU"/>
        </w:rPr>
        <w:tab/>
        <w:t xml:space="preserve"> 45</w:t>
      </w:r>
    </w:p>
    <w:p w:rsidR="00E53681" w:rsidRPr="00E53681" w:rsidRDefault="00E53681" w:rsidP="00E53681">
      <w:pPr>
        <w:numPr>
          <w:ilvl w:val="0"/>
          <w:numId w:val="12"/>
        </w:numPr>
        <w:shd w:val="clear" w:color="auto" w:fill="FFFFFF"/>
        <w:tabs>
          <w:tab w:val="clear" w:pos="709"/>
          <w:tab w:val="left" w:pos="1018"/>
          <w:tab w:val="left" w:leader="dot" w:pos="9619"/>
        </w:tabs>
        <w:suppressAutoHyphens w:val="0"/>
        <w:autoSpaceDE w:val="0"/>
        <w:autoSpaceDN w:val="0"/>
        <w:adjustRightInd w:val="0"/>
        <w:spacing w:after="0" w:line="413" w:lineRule="exact"/>
        <w:jc w:val="left"/>
        <w:rPr>
          <w:rFonts w:ascii="Times New Roman" w:eastAsia="Times New Roman" w:hAnsi="Times New Roman" w:cs="Times New Roman"/>
          <w:spacing w:val="-1"/>
          <w:kern w:val="0"/>
          <w:sz w:val="24"/>
          <w:szCs w:val="24"/>
          <w:lang w:eastAsia="ru-RU"/>
        </w:rPr>
      </w:pPr>
      <w:hyperlink w:anchor="bookmark16" w:history="1">
        <w:r w:rsidRPr="00E53681">
          <w:rPr>
            <w:rFonts w:ascii="Times New Roman" w:eastAsia="Times New Roman" w:hAnsi="Times New Roman" w:cs="Times New Roman"/>
            <w:spacing w:val="-2"/>
            <w:kern w:val="0"/>
            <w:sz w:val="24"/>
            <w:szCs w:val="24"/>
            <w:lang w:eastAsia="ru-RU"/>
          </w:rPr>
          <w:t xml:space="preserve">Синтез олефинов </w:t>
        </w:r>
        <w:r w:rsidRPr="00E53681">
          <w:rPr>
            <w:rFonts w:ascii="Times New Roman" w:eastAsia="Times New Roman" w:hAnsi="Times New Roman" w:cs="Times New Roman"/>
            <w:spacing w:val="-2"/>
            <w:kern w:val="0"/>
            <w:sz w:val="24"/>
            <w:szCs w:val="24"/>
            <w:lang w:val="en-US" w:eastAsia="ru-RU"/>
          </w:rPr>
          <w:t>C</w:t>
        </w:r>
        <w:r w:rsidRPr="00E53681">
          <w:rPr>
            <w:rFonts w:ascii="Times New Roman" w:eastAsia="Times New Roman" w:hAnsi="Times New Roman" w:cs="Times New Roman"/>
            <w:spacing w:val="-2"/>
            <w:kern w:val="0"/>
            <w:sz w:val="24"/>
            <w:szCs w:val="24"/>
            <w:vertAlign w:val="subscript"/>
            <w:lang w:eastAsia="ru-RU"/>
          </w:rPr>
          <w:t>2</w:t>
        </w:r>
        <w:r w:rsidRPr="00E53681">
          <w:rPr>
            <w:rFonts w:ascii="Times New Roman" w:eastAsia="Times New Roman" w:hAnsi="Times New Roman" w:cs="Times New Roman"/>
            <w:spacing w:val="-2"/>
            <w:kern w:val="0"/>
            <w:sz w:val="24"/>
            <w:szCs w:val="24"/>
            <w:lang w:eastAsia="ru-RU"/>
          </w:rPr>
          <w:t>-</w:t>
        </w:r>
        <w:r w:rsidRPr="00E53681">
          <w:rPr>
            <w:rFonts w:ascii="Times New Roman" w:eastAsia="Times New Roman" w:hAnsi="Times New Roman" w:cs="Times New Roman"/>
            <w:spacing w:val="-2"/>
            <w:kern w:val="0"/>
            <w:sz w:val="24"/>
            <w:szCs w:val="24"/>
            <w:lang w:val="en-US" w:eastAsia="ru-RU"/>
          </w:rPr>
          <w:t>C</w:t>
        </w:r>
        <w:r w:rsidRPr="00E53681">
          <w:rPr>
            <w:rFonts w:ascii="Times New Roman" w:eastAsia="Times New Roman" w:hAnsi="Times New Roman" w:cs="Times New Roman"/>
            <w:spacing w:val="-2"/>
            <w:kern w:val="0"/>
            <w:sz w:val="24"/>
            <w:szCs w:val="24"/>
            <w:vertAlign w:val="subscript"/>
            <w:lang w:eastAsia="ru-RU"/>
          </w:rPr>
          <w:t>4</w:t>
        </w:r>
        <w:r w:rsidRPr="00E53681">
          <w:rPr>
            <w:rFonts w:ascii="Times New Roman" w:eastAsia="Times New Roman" w:hAnsi="Times New Roman" w:cs="Times New Roman"/>
            <w:spacing w:val="-2"/>
            <w:kern w:val="0"/>
            <w:sz w:val="24"/>
            <w:szCs w:val="24"/>
            <w:lang w:eastAsia="ru-RU"/>
          </w:rPr>
          <w:t xml:space="preserve"> на лабораторной установке </w:t>
        </w:r>
        <w:r w:rsidRPr="00E53681">
          <w:rPr>
            <w:rFonts w:ascii="Times New Roman" w:eastAsia="Times New Roman" w:hAnsi="Times New Roman" w:cs="Times New Roman"/>
            <w:kern w:val="0"/>
            <w:sz w:val="24"/>
            <w:szCs w:val="24"/>
            <w:lang w:eastAsia="ru-RU"/>
          </w:rPr>
          <w:tab/>
          <w:t xml:space="preserve"> 45</w:t>
        </w:r>
      </w:hyperlink>
    </w:p>
    <w:p w:rsidR="00E53681" w:rsidRPr="00E53681" w:rsidRDefault="00E53681" w:rsidP="00E53681">
      <w:pPr>
        <w:numPr>
          <w:ilvl w:val="0"/>
          <w:numId w:val="12"/>
        </w:numPr>
        <w:shd w:val="clear" w:color="auto" w:fill="FFFFFF"/>
        <w:tabs>
          <w:tab w:val="clear" w:pos="709"/>
          <w:tab w:val="left" w:pos="1018"/>
          <w:tab w:val="left" w:leader="dot" w:pos="9619"/>
        </w:tabs>
        <w:suppressAutoHyphens w:val="0"/>
        <w:autoSpaceDE w:val="0"/>
        <w:autoSpaceDN w:val="0"/>
        <w:adjustRightInd w:val="0"/>
        <w:spacing w:after="0" w:line="413" w:lineRule="exact"/>
        <w:jc w:val="left"/>
        <w:rPr>
          <w:rFonts w:ascii="Times New Roman" w:eastAsia="Times New Roman" w:hAnsi="Times New Roman" w:cs="Times New Roman"/>
          <w:spacing w:val="-1"/>
          <w:kern w:val="0"/>
          <w:sz w:val="24"/>
          <w:szCs w:val="24"/>
          <w:lang w:eastAsia="ru-RU"/>
        </w:rPr>
      </w:pPr>
      <w:hyperlink w:anchor="bookmark17" w:history="1">
        <w:r w:rsidRPr="00E53681">
          <w:rPr>
            <w:rFonts w:ascii="Times New Roman" w:eastAsia="Times New Roman" w:hAnsi="Times New Roman" w:cs="Times New Roman"/>
            <w:spacing w:val="-3"/>
            <w:kern w:val="0"/>
            <w:sz w:val="24"/>
            <w:szCs w:val="24"/>
            <w:lang w:eastAsia="ru-RU"/>
          </w:rPr>
          <w:t xml:space="preserve">Синтез олефинов </w:t>
        </w:r>
        <w:r w:rsidRPr="00E53681">
          <w:rPr>
            <w:rFonts w:ascii="Times New Roman" w:eastAsia="Times New Roman" w:hAnsi="Times New Roman" w:cs="Times New Roman"/>
            <w:spacing w:val="-3"/>
            <w:kern w:val="0"/>
            <w:sz w:val="24"/>
            <w:szCs w:val="24"/>
            <w:lang w:val="en-US" w:eastAsia="ru-RU"/>
          </w:rPr>
          <w:t>C</w:t>
        </w:r>
        <w:r w:rsidRPr="00E53681">
          <w:rPr>
            <w:rFonts w:ascii="Times New Roman" w:eastAsia="Times New Roman" w:hAnsi="Times New Roman" w:cs="Times New Roman"/>
            <w:spacing w:val="-3"/>
            <w:kern w:val="0"/>
            <w:sz w:val="24"/>
            <w:szCs w:val="24"/>
            <w:vertAlign w:val="subscript"/>
            <w:lang w:eastAsia="ru-RU"/>
          </w:rPr>
          <w:t>2</w:t>
        </w:r>
        <w:r w:rsidRPr="00E53681">
          <w:rPr>
            <w:rFonts w:ascii="Times New Roman" w:eastAsia="Times New Roman" w:hAnsi="Times New Roman" w:cs="Times New Roman"/>
            <w:spacing w:val="-3"/>
            <w:kern w:val="0"/>
            <w:sz w:val="24"/>
            <w:szCs w:val="24"/>
            <w:lang w:eastAsia="ru-RU"/>
          </w:rPr>
          <w:t>-</w:t>
        </w:r>
        <w:r w:rsidRPr="00E53681">
          <w:rPr>
            <w:rFonts w:ascii="Times New Roman" w:eastAsia="Times New Roman" w:hAnsi="Times New Roman" w:cs="Times New Roman"/>
            <w:spacing w:val="-3"/>
            <w:kern w:val="0"/>
            <w:sz w:val="24"/>
            <w:szCs w:val="24"/>
            <w:lang w:val="en-US" w:eastAsia="ru-RU"/>
          </w:rPr>
          <w:t>C</w:t>
        </w:r>
        <w:r w:rsidRPr="00E53681">
          <w:rPr>
            <w:rFonts w:ascii="Times New Roman" w:eastAsia="Times New Roman" w:hAnsi="Times New Roman" w:cs="Times New Roman"/>
            <w:spacing w:val="-3"/>
            <w:kern w:val="0"/>
            <w:sz w:val="24"/>
            <w:szCs w:val="24"/>
            <w:vertAlign w:val="subscript"/>
            <w:lang w:eastAsia="ru-RU"/>
          </w:rPr>
          <w:t>4</w:t>
        </w:r>
        <w:r w:rsidRPr="00E53681">
          <w:rPr>
            <w:rFonts w:ascii="Times New Roman" w:eastAsia="Times New Roman" w:hAnsi="Times New Roman" w:cs="Times New Roman"/>
            <w:spacing w:val="-3"/>
            <w:kern w:val="0"/>
            <w:sz w:val="24"/>
            <w:szCs w:val="24"/>
            <w:lang w:eastAsia="ru-RU"/>
          </w:rPr>
          <w:t xml:space="preserve"> на микропилотной установке </w:t>
        </w:r>
        <w:r w:rsidRPr="00E53681">
          <w:rPr>
            <w:rFonts w:ascii="Times New Roman" w:eastAsia="Times New Roman" w:hAnsi="Times New Roman" w:cs="Times New Roman"/>
            <w:kern w:val="0"/>
            <w:sz w:val="24"/>
            <w:szCs w:val="24"/>
            <w:lang w:eastAsia="ru-RU"/>
          </w:rPr>
          <w:tab/>
          <w:t xml:space="preserve"> 46</w:t>
        </w:r>
      </w:hyperlink>
    </w:p>
    <w:p w:rsidR="00E53681" w:rsidRPr="00E53681" w:rsidRDefault="00E53681" w:rsidP="00E53681">
      <w:pPr>
        <w:numPr>
          <w:ilvl w:val="0"/>
          <w:numId w:val="12"/>
        </w:numPr>
        <w:shd w:val="clear" w:color="auto" w:fill="FFFFFF"/>
        <w:tabs>
          <w:tab w:val="clear" w:pos="709"/>
          <w:tab w:val="left" w:pos="1018"/>
          <w:tab w:val="left" w:leader="dot" w:pos="9619"/>
        </w:tabs>
        <w:suppressAutoHyphens w:val="0"/>
        <w:autoSpaceDE w:val="0"/>
        <w:autoSpaceDN w:val="0"/>
        <w:adjustRightInd w:val="0"/>
        <w:spacing w:after="0" w:line="413" w:lineRule="exact"/>
        <w:jc w:val="left"/>
        <w:rPr>
          <w:rFonts w:ascii="Times New Roman" w:eastAsia="Times New Roman" w:hAnsi="Times New Roman" w:cs="Times New Roman"/>
          <w:spacing w:val="-1"/>
          <w:kern w:val="0"/>
          <w:sz w:val="24"/>
          <w:szCs w:val="24"/>
          <w:lang w:eastAsia="ru-RU"/>
        </w:rPr>
      </w:pPr>
      <w:hyperlink w:anchor="bookmark18" w:history="1">
        <w:r w:rsidRPr="00E53681">
          <w:rPr>
            <w:rFonts w:ascii="Times New Roman" w:eastAsia="Times New Roman" w:hAnsi="Times New Roman" w:cs="Times New Roman"/>
            <w:spacing w:val="-2"/>
            <w:kern w:val="0"/>
            <w:sz w:val="24"/>
            <w:szCs w:val="24"/>
            <w:lang w:eastAsia="ru-RU"/>
          </w:rPr>
          <w:t>Синтез углеводородов С</w:t>
        </w:r>
        <w:r w:rsidRPr="00E53681">
          <w:rPr>
            <w:rFonts w:ascii="Times New Roman" w:eastAsia="Times New Roman" w:hAnsi="Times New Roman" w:cs="Times New Roman"/>
            <w:spacing w:val="-1"/>
            <w:kern w:val="0"/>
            <w:sz w:val="24"/>
            <w:szCs w:val="24"/>
            <w:vertAlign w:val="subscript"/>
            <w:lang w:eastAsia="ru-RU"/>
          </w:rPr>
          <w:t>5+</w:t>
        </w:r>
        <w:r w:rsidRPr="00E53681">
          <w:rPr>
            <w:rFonts w:ascii="Times New Roman" w:eastAsia="Times New Roman" w:hAnsi="Times New Roman" w:cs="Times New Roman"/>
            <w:spacing w:val="-1"/>
            <w:kern w:val="0"/>
            <w:sz w:val="24"/>
            <w:szCs w:val="24"/>
            <w:lang w:eastAsia="ru-RU"/>
          </w:rPr>
          <w:t xml:space="preserve"> </w:t>
        </w:r>
        <w:r w:rsidRPr="00E53681">
          <w:rPr>
            <w:rFonts w:ascii="Times New Roman" w:eastAsia="Times New Roman" w:hAnsi="Times New Roman" w:cs="Times New Roman"/>
            <w:kern w:val="0"/>
            <w:sz w:val="24"/>
            <w:szCs w:val="24"/>
            <w:lang w:eastAsia="ru-RU"/>
          </w:rPr>
          <w:t xml:space="preserve">на микропилотной установке </w:t>
        </w:r>
        <w:r w:rsidRPr="00E53681">
          <w:rPr>
            <w:rFonts w:ascii="Times New Roman" w:eastAsia="Times New Roman" w:hAnsi="Times New Roman" w:cs="Times New Roman"/>
            <w:kern w:val="0"/>
            <w:sz w:val="24"/>
            <w:szCs w:val="24"/>
            <w:lang w:eastAsia="ru-RU"/>
          </w:rPr>
          <w:tab/>
          <w:t xml:space="preserve"> 47</w:t>
        </w:r>
      </w:hyperlink>
    </w:p>
    <w:p w:rsidR="00E53681" w:rsidRPr="00E53681" w:rsidRDefault="00E53681" w:rsidP="00E53681">
      <w:pPr>
        <w:shd w:val="clear" w:color="auto" w:fill="FFFFFF"/>
        <w:tabs>
          <w:tab w:val="clear" w:pos="709"/>
          <w:tab w:val="left" w:pos="595"/>
          <w:tab w:val="left" w:leader="dot" w:pos="9619"/>
        </w:tabs>
        <w:suppressAutoHyphens w:val="0"/>
        <w:autoSpaceDE w:val="0"/>
        <w:autoSpaceDN w:val="0"/>
        <w:adjustRightInd w:val="0"/>
        <w:spacing w:after="0" w:line="413" w:lineRule="exact"/>
        <w:ind w:left="235" w:firstLine="0"/>
        <w:jc w:val="left"/>
        <w:rPr>
          <w:rFonts w:ascii="Times New Roman" w:eastAsia="Times New Roman" w:hAnsi="Times New Roman" w:cs="Times New Roman"/>
          <w:kern w:val="0"/>
          <w:sz w:val="20"/>
          <w:szCs w:val="20"/>
          <w:lang w:eastAsia="ru-RU"/>
        </w:rPr>
      </w:pPr>
      <w:hyperlink w:anchor="bookmark19" w:history="1">
        <w:r w:rsidRPr="00E53681">
          <w:rPr>
            <w:rFonts w:ascii="Times New Roman" w:eastAsia="Times New Roman" w:hAnsi="Times New Roman" w:cs="Times New Roman"/>
            <w:spacing w:val="-1"/>
            <w:kern w:val="0"/>
            <w:sz w:val="24"/>
            <w:szCs w:val="24"/>
            <w:lang w:eastAsia="ru-RU"/>
          </w:rPr>
          <w:t>2.4</w:t>
        </w:r>
        <w:r w:rsidRPr="00E53681">
          <w:rPr>
            <w:rFonts w:ascii="Times New Roman" w:eastAsia="Times New Roman" w:hAnsi="Times New Roman" w:cs="Times New Roman"/>
            <w:kern w:val="0"/>
            <w:sz w:val="24"/>
            <w:szCs w:val="24"/>
            <w:lang w:eastAsia="ru-RU"/>
          </w:rPr>
          <w:tab/>
        </w:r>
        <w:r w:rsidRPr="00E53681">
          <w:rPr>
            <w:rFonts w:ascii="Times New Roman" w:eastAsia="Times New Roman" w:hAnsi="Times New Roman" w:cs="Times New Roman"/>
            <w:spacing w:val="-2"/>
            <w:kern w:val="0"/>
            <w:sz w:val="24"/>
            <w:szCs w:val="24"/>
            <w:lang w:eastAsia="ru-RU"/>
          </w:rPr>
          <w:t xml:space="preserve">Анализ продуктов реакции </w:t>
        </w:r>
        <w:r w:rsidRPr="00E53681">
          <w:rPr>
            <w:rFonts w:ascii="Times New Roman" w:eastAsia="Times New Roman" w:hAnsi="Times New Roman" w:cs="Times New Roman"/>
            <w:kern w:val="0"/>
            <w:sz w:val="24"/>
            <w:szCs w:val="24"/>
            <w:lang w:eastAsia="ru-RU"/>
          </w:rPr>
          <w:tab/>
          <w:t xml:space="preserve"> 48</w:t>
        </w:r>
      </w:hyperlink>
    </w:p>
    <w:p w:rsidR="00E53681" w:rsidRPr="00E53681" w:rsidRDefault="00E53681" w:rsidP="00E53681">
      <w:pPr>
        <w:numPr>
          <w:ilvl w:val="0"/>
          <w:numId w:val="13"/>
        </w:numPr>
        <w:shd w:val="clear" w:color="auto" w:fill="FFFFFF"/>
        <w:tabs>
          <w:tab w:val="clear" w:pos="709"/>
          <w:tab w:val="left" w:pos="1018"/>
          <w:tab w:val="left" w:leader="dot" w:pos="9619"/>
        </w:tabs>
        <w:suppressAutoHyphens w:val="0"/>
        <w:autoSpaceDE w:val="0"/>
        <w:autoSpaceDN w:val="0"/>
        <w:adjustRightInd w:val="0"/>
        <w:spacing w:after="0" w:line="413" w:lineRule="exact"/>
        <w:jc w:val="left"/>
        <w:rPr>
          <w:rFonts w:ascii="Times New Roman" w:eastAsia="Times New Roman" w:hAnsi="Times New Roman" w:cs="Times New Roman"/>
          <w:spacing w:val="-1"/>
          <w:kern w:val="0"/>
          <w:sz w:val="24"/>
          <w:szCs w:val="24"/>
          <w:lang w:eastAsia="ru-RU"/>
        </w:rPr>
      </w:pPr>
      <w:hyperlink w:anchor="bookmark20" w:history="1">
        <w:r w:rsidRPr="00E53681">
          <w:rPr>
            <w:rFonts w:ascii="Times New Roman" w:eastAsia="Times New Roman" w:hAnsi="Times New Roman" w:cs="Times New Roman"/>
            <w:spacing w:val="-1"/>
            <w:kern w:val="0"/>
            <w:sz w:val="24"/>
            <w:szCs w:val="24"/>
            <w:lang w:eastAsia="ru-RU"/>
          </w:rPr>
          <w:t xml:space="preserve">Газовая фаза: углеводороды и оксигенаты </w:t>
        </w:r>
        <w:r w:rsidRPr="00E53681">
          <w:rPr>
            <w:rFonts w:ascii="Times New Roman" w:eastAsia="Times New Roman" w:hAnsi="Times New Roman" w:cs="Times New Roman"/>
            <w:kern w:val="0"/>
            <w:sz w:val="24"/>
            <w:szCs w:val="24"/>
            <w:lang w:eastAsia="ru-RU"/>
          </w:rPr>
          <w:tab/>
          <w:t xml:space="preserve"> 48</w:t>
        </w:r>
      </w:hyperlink>
    </w:p>
    <w:p w:rsidR="00E53681" w:rsidRPr="00E53681" w:rsidRDefault="00E53681" w:rsidP="00E53681">
      <w:pPr>
        <w:numPr>
          <w:ilvl w:val="0"/>
          <w:numId w:val="13"/>
        </w:numPr>
        <w:shd w:val="clear" w:color="auto" w:fill="FFFFFF"/>
        <w:tabs>
          <w:tab w:val="clear" w:pos="709"/>
          <w:tab w:val="left" w:pos="1018"/>
          <w:tab w:val="left" w:leader="dot" w:pos="9619"/>
        </w:tabs>
        <w:suppressAutoHyphens w:val="0"/>
        <w:autoSpaceDE w:val="0"/>
        <w:autoSpaceDN w:val="0"/>
        <w:adjustRightInd w:val="0"/>
        <w:spacing w:after="0" w:line="413" w:lineRule="exact"/>
        <w:jc w:val="left"/>
        <w:rPr>
          <w:rFonts w:ascii="Times New Roman" w:eastAsia="Times New Roman" w:hAnsi="Times New Roman" w:cs="Times New Roman"/>
          <w:spacing w:val="-1"/>
          <w:kern w:val="0"/>
          <w:sz w:val="24"/>
          <w:szCs w:val="24"/>
          <w:lang w:eastAsia="ru-RU"/>
        </w:rPr>
      </w:pPr>
      <w:hyperlink w:anchor="bookmark21" w:history="1">
        <w:r w:rsidRPr="00E53681">
          <w:rPr>
            <w:rFonts w:ascii="Times New Roman" w:eastAsia="Times New Roman" w:hAnsi="Times New Roman" w:cs="Times New Roman"/>
            <w:spacing w:val="-1"/>
            <w:kern w:val="0"/>
            <w:sz w:val="24"/>
            <w:szCs w:val="24"/>
            <w:lang w:eastAsia="ru-RU"/>
          </w:rPr>
          <w:t xml:space="preserve">Компоненты синтез-газа и состав жидкой водной фазы </w:t>
        </w:r>
        <w:r w:rsidRPr="00E53681">
          <w:rPr>
            <w:rFonts w:ascii="Times New Roman" w:eastAsia="Times New Roman" w:hAnsi="Times New Roman" w:cs="Times New Roman"/>
            <w:kern w:val="0"/>
            <w:sz w:val="24"/>
            <w:szCs w:val="24"/>
            <w:lang w:eastAsia="ru-RU"/>
          </w:rPr>
          <w:tab/>
          <w:t xml:space="preserve"> 48</w:t>
        </w:r>
      </w:hyperlink>
    </w:p>
    <w:p w:rsidR="00E53681" w:rsidRPr="00E53681" w:rsidRDefault="00E53681" w:rsidP="00E53681">
      <w:pPr>
        <w:numPr>
          <w:ilvl w:val="0"/>
          <w:numId w:val="13"/>
        </w:numPr>
        <w:shd w:val="clear" w:color="auto" w:fill="FFFFFF"/>
        <w:tabs>
          <w:tab w:val="clear" w:pos="709"/>
          <w:tab w:val="left" w:pos="1018"/>
          <w:tab w:val="left" w:leader="dot" w:pos="9619"/>
        </w:tabs>
        <w:suppressAutoHyphens w:val="0"/>
        <w:autoSpaceDE w:val="0"/>
        <w:autoSpaceDN w:val="0"/>
        <w:adjustRightInd w:val="0"/>
        <w:spacing w:after="0" w:line="413" w:lineRule="exact"/>
        <w:jc w:val="left"/>
        <w:rPr>
          <w:rFonts w:ascii="Times New Roman" w:eastAsia="Times New Roman" w:hAnsi="Times New Roman" w:cs="Times New Roman"/>
          <w:spacing w:val="-1"/>
          <w:kern w:val="0"/>
          <w:sz w:val="24"/>
          <w:szCs w:val="24"/>
          <w:lang w:eastAsia="ru-RU"/>
        </w:rPr>
      </w:pPr>
      <w:hyperlink w:anchor="bookmark22" w:history="1">
        <w:r w:rsidRPr="00E53681">
          <w:rPr>
            <w:rFonts w:ascii="Times New Roman" w:eastAsia="Times New Roman" w:hAnsi="Times New Roman" w:cs="Times New Roman"/>
            <w:spacing w:val="-2"/>
            <w:kern w:val="0"/>
            <w:sz w:val="24"/>
            <w:szCs w:val="24"/>
            <w:lang w:eastAsia="ru-RU"/>
          </w:rPr>
          <w:t xml:space="preserve">Состав жидкой органической фазы </w:t>
        </w:r>
        <w:r w:rsidRPr="00E53681">
          <w:rPr>
            <w:rFonts w:ascii="Times New Roman" w:eastAsia="Times New Roman" w:hAnsi="Times New Roman" w:cs="Times New Roman"/>
            <w:kern w:val="0"/>
            <w:sz w:val="24"/>
            <w:szCs w:val="24"/>
            <w:lang w:eastAsia="ru-RU"/>
          </w:rPr>
          <w:tab/>
          <w:t xml:space="preserve"> 49</w:t>
        </w:r>
      </w:hyperlink>
    </w:p>
    <w:p w:rsidR="00E53681" w:rsidRPr="00E53681" w:rsidRDefault="00E53681" w:rsidP="00E53681">
      <w:pPr>
        <w:shd w:val="clear" w:color="auto" w:fill="FFFFFF"/>
        <w:tabs>
          <w:tab w:val="clear" w:pos="709"/>
          <w:tab w:val="left" w:pos="595"/>
          <w:tab w:val="left" w:leader="dot" w:pos="9619"/>
        </w:tabs>
        <w:suppressAutoHyphens w:val="0"/>
        <w:autoSpaceDE w:val="0"/>
        <w:autoSpaceDN w:val="0"/>
        <w:adjustRightInd w:val="0"/>
        <w:spacing w:after="0" w:line="413" w:lineRule="exact"/>
        <w:ind w:left="235" w:firstLine="0"/>
        <w:jc w:val="left"/>
        <w:rPr>
          <w:rFonts w:ascii="Times New Roman" w:eastAsia="Times New Roman" w:hAnsi="Times New Roman" w:cs="Times New Roman"/>
          <w:kern w:val="0"/>
          <w:sz w:val="20"/>
          <w:szCs w:val="20"/>
          <w:lang w:eastAsia="ru-RU"/>
        </w:rPr>
      </w:pPr>
      <w:hyperlink w:anchor="bookmark23" w:history="1">
        <w:r w:rsidRPr="00E53681">
          <w:rPr>
            <w:rFonts w:ascii="Times New Roman" w:eastAsia="Times New Roman" w:hAnsi="Times New Roman" w:cs="Times New Roman"/>
            <w:spacing w:val="-1"/>
            <w:kern w:val="0"/>
            <w:sz w:val="24"/>
            <w:szCs w:val="24"/>
            <w:lang w:eastAsia="ru-RU"/>
          </w:rPr>
          <w:t>2.5</w:t>
        </w:r>
        <w:r w:rsidRPr="00E53681">
          <w:rPr>
            <w:rFonts w:ascii="Times New Roman" w:eastAsia="Times New Roman" w:hAnsi="Times New Roman" w:cs="Times New Roman"/>
            <w:kern w:val="0"/>
            <w:sz w:val="24"/>
            <w:szCs w:val="24"/>
            <w:lang w:eastAsia="ru-RU"/>
          </w:rPr>
          <w:tab/>
        </w:r>
        <w:r w:rsidRPr="00E53681">
          <w:rPr>
            <w:rFonts w:ascii="Times New Roman" w:eastAsia="Times New Roman" w:hAnsi="Times New Roman" w:cs="Times New Roman"/>
            <w:spacing w:val="-2"/>
            <w:kern w:val="0"/>
            <w:sz w:val="24"/>
            <w:szCs w:val="24"/>
            <w:lang w:eastAsia="ru-RU"/>
          </w:rPr>
          <w:t xml:space="preserve">Методика обработки результатов </w:t>
        </w:r>
        <w:r w:rsidRPr="00E53681">
          <w:rPr>
            <w:rFonts w:ascii="Times New Roman" w:eastAsia="Times New Roman" w:hAnsi="Times New Roman" w:cs="Times New Roman"/>
            <w:kern w:val="0"/>
            <w:sz w:val="24"/>
            <w:szCs w:val="24"/>
            <w:lang w:eastAsia="ru-RU"/>
          </w:rPr>
          <w:tab/>
          <w:t xml:space="preserve"> 49</w:t>
        </w:r>
      </w:hyperlink>
    </w:p>
    <w:p w:rsidR="00E53681" w:rsidRPr="00E53681" w:rsidRDefault="00E53681" w:rsidP="00E53681">
      <w:pPr>
        <w:shd w:val="clear" w:color="auto" w:fill="FFFFFF"/>
        <w:tabs>
          <w:tab w:val="clear" w:pos="709"/>
          <w:tab w:val="left" w:leader="dot" w:pos="9619"/>
        </w:tabs>
        <w:suppressAutoHyphens w:val="0"/>
        <w:autoSpaceDE w:val="0"/>
        <w:autoSpaceDN w:val="0"/>
        <w:adjustRightInd w:val="0"/>
        <w:spacing w:after="0" w:line="413" w:lineRule="exact"/>
        <w:ind w:left="235" w:firstLine="0"/>
        <w:jc w:val="left"/>
        <w:rPr>
          <w:rFonts w:ascii="Times New Roman" w:eastAsia="Times New Roman" w:hAnsi="Times New Roman" w:cs="Times New Roman"/>
          <w:kern w:val="0"/>
          <w:sz w:val="20"/>
          <w:szCs w:val="20"/>
          <w:lang w:eastAsia="ru-RU"/>
        </w:rPr>
      </w:pPr>
      <w:hyperlink w:anchor="bookmark24" w:history="1">
        <w:r w:rsidRPr="00E53681">
          <w:rPr>
            <w:rFonts w:ascii="Times New Roman" w:eastAsia="Times New Roman" w:hAnsi="Times New Roman" w:cs="Times New Roman"/>
            <w:spacing w:val="-1"/>
            <w:kern w:val="0"/>
            <w:sz w:val="24"/>
            <w:szCs w:val="24"/>
            <w:lang w:eastAsia="ru-RU"/>
          </w:rPr>
          <w:t xml:space="preserve">2.6. Методика расчетных исследований. . </w:t>
        </w:r>
        <w:r w:rsidRPr="00E53681">
          <w:rPr>
            <w:rFonts w:ascii="Times New Roman" w:eastAsia="Times New Roman" w:hAnsi="Times New Roman" w:cs="Times New Roman"/>
            <w:kern w:val="0"/>
            <w:sz w:val="24"/>
            <w:szCs w:val="24"/>
            <w:lang w:eastAsia="ru-RU"/>
          </w:rPr>
          <w:tab/>
          <w:t xml:space="preserve"> 50</w:t>
        </w:r>
      </w:hyperlink>
    </w:p>
    <w:p w:rsidR="00E53681" w:rsidRPr="00E53681" w:rsidRDefault="00E53681" w:rsidP="00E53681">
      <w:pPr>
        <w:shd w:val="clear" w:color="auto" w:fill="FFFFFF"/>
        <w:tabs>
          <w:tab w:val="clear" w:pos="709"/>
          <w:tab w:val="left" w:leader="dot" w:pos="9619"/>
        </w:tabs>
        <w:suppressAutoHyphens w:val="0"/>
        <w:autoSpaceDE w:val="0"/>
        <w:autoSpaceDN w:val="0"/>
        <w:adjustRightInd w:val="0"/>
        <w:spacing w:after="0" w:line="413" w:lineRule="exact"/>
        <w:ind w:firstLine="0"/>
        <w:jc w:val="left"/>
        <w:rPr>
          <w:rFonts w:ascii="Times New Roman" w:eastAsia="Times New Roman" w:hAnsi="Times New Roman" w:cs="Times New Roman"/>
          <w:kern w:val="0"/>
          <w:sz w:val="20"/>
          <w:szCs w:val="20"/>
          <w:lang w:eastAsia="ru-RU"/>
        </w:rPr>
      </w:pPr>
      <w:r w:rsidRPr="00E53681">
        <w:rPr>
          <w:rFonts w:ascii="Times New Roman" w:eastAsia="Times New Roman" w:hAnsi="Times New Roman" w:cs="Times New Roman"/>
          <w:spacing w:val="-1"/>
          <w:kern w:val="0"/>
          <w:sz w:val="24"/>
          <w:szCs w:val="24"/>
          <w:lang w:eastAsia="ru-RU"/>
        </w:rPr>
        <w:t xml:space="preserve">ГЛАВА 3. Результаты и их обсуждение </w:t>
      </w:r>
      <w:r w:rsidRPr="00E53681">
        <w:rPr>
          <w:rFonts w:ascii="Times New Roman" w:eastAsia="Times New Roman" w:hAnsi="Times New Roman" w:cs="Times New Roman"/>
          <w:kern w:val="0"/>
          <w:sz w:val="24"/>
          <w:szCs w:val="24"/>
          <w:lang w:eastAsia="ru-RU"/>
        </w:rPr>
        <w:tab/>
        <w:t xml:space="preserve"> 52</w:t>
      </w:r>
    </w:p>
    <w:p w:rsidR="00E53681" w:rsidRPr="00E53681" w:rsidRDefault="00E53681" w:rsidP="00E53681">
      <w:pPr>
        <w:shd w:val="clear" w:color="auto" w:fill="FFFFFF"/>
        <w:tabs>
          <w:tab w:val="clear" w:pos="709"/>
          <w:tab w:val="left" w:leader="dot" w:pos="9619"/>
        </w:tabs>
        <w:suppressAutoHyphens w:val="0"/>
        <w:autoSpaceDE w:val="0"/>
        <w:autoSpaceDN w:val="0"/>
        <w:adjustRightInd w:val="0"/>
        <w:spacing w:after="0" w:line="413" w:lineRule="exact"/>
        <w:ind w:left="235" w:firstLine="0"/>
        <w:jc w:val="left"/>
        <w:rPr>
          <w:rFonts w:ascii="Times New Roman" w:eastAsia="Times New Roman" w:hAnsi="Times New Roman" w:cs="Times New Roman"/>
          <w:kern w:val="0"/>
          <w:sz w:val="20"/>
          <w:szCs w:val="20"/>
          <w:lang w:eastAsia="ru-RU"/>
        </w:rPr>
      </w:pPr>
      <w:hyperlink w:anchor="bookmark25" w:history="1">
        <w:r w:rsidRPr="00E53681">
          <w:rPr>
            <w:rFonts w:ascii="Times New Roman" w:eastAsia="Times New Roman" w:hAnsi="Times New Roman" w:cs="Times New Roman"/>
            <w:spacing w:val="-3"/>
            <w:kern w:val="0"/>
            <w:sz w:val="24"/>
            <w:szCs w:val="24"/>
            <w:lang w:eastAsia="ru-RU"/>
          </w:rPr>
          <w:t xml:space="preserve">3.1 Синтез олефинов </w:t>
        </w:r>
        <w:r w:rsidRPr="00E53681">
          <w:rPr>
            <w:rFonts w:ascii="Times New Roman" w:eastAsia="Times New Roman" w:hAnsi="Times New Roman" w:cs="Times New Roman"/>
            <w:spacing w:val="-3"/>
            <w:kern w:val="0"/>
            <w:sz w:val="24"/>
            <w:szCs w:val="24"/>
            <w:lang w:val="en-US" w:eastAsia="ru-RU"/>
          </w:rPr>
          <w:t>C</w:t>
        </w:r>
        <w:r w:rsidRPr="00E53681">
          <w:rPr>
            <w:rFonts w:ascii="Times New Roman" w:eastAsia="Times New Roman" w:hAnsi="Times New Roman" w:cs="Times New Roman"/>
            <w:spacing w:val="-3"/>
            <w:kern w:val="0"/>
            <w:sz w:val="24"/>
            <w:szCs w:val="24"/>
            <w:vertAlign w:val="subscript"/>
            <w:lang w:eastAsia="ru-RU"/>
          </w:rPr>
          <w:t>2</w:t>
        </w:r>
        <w:r w:rsidRPr="00E53681">
          <w:rPr>
            <w:rFonts w:ascii="Times New Roman" w:eastAsia="Times New Roman" w:hAnsi="Times New Roman" w:cs="Times New Roman"/>
            <w:spacing w:val="-3"/>
            <w:kern w:val="0"/>
            <w:sz w:val="24"/>
            <w:szCs w:val="24"/>
            <w:lang w:eastAsia="ru-RU"/>
          </w:rPr>
          <w:t>-</w:t>
        </w:r>
        <w:r w:rsidRPr="00E53681">
          <w:rPr>
            <w:rFonts w:ascii="Times New Roman" w:eastAsia="Times New Roman" w:hAnsi="Times New Roman" w:cs="Times New Roman"/>
            <w:spacing w:val="-3"/>
            <w:kern w:val="0"/>
            <w:sz w:val="24"/>
            <w:szCs w:val="24"/>
            <w:lang w:val="en-US" w:eastAsia="ru-RU"/>
          </w:rPr>
          <w:t>C</w:t>
        </w:r>
        <w:r w:rsidRPr="00E53681">
          <w:rPr>
            <w:rFonts w:ascii="Times New Roman" w:eastAsia="Times New Roman" w:hAnsi="Times New Roman" w:cs="Times New Roman"/>
            <w:spacing w:val="-3"/>
            <w:kern w:val="0"/>
            <w:sz w:val="24"/>
            <w:szCs w:val="24"/>
            <w:vertAlign w:val="subscript"/>
            <w:lang w:eastAsia="ru-RU"/>
          </w:rPr>
          <w:t>4</w:t>
        </w:r>
        <w:r w:rsidRPr="00E53681">
          <w:rPr>
            <w:rFonts w:ascii="Times New Roman" w:eastAsia="Times New Roman" w:hAnsi="Times New Roman" w:cs="Times New Roman"/>
            <w:spacing w:val="-3"/>
            <w:kern w:val="0"/>
            <w:sz w:val="24"/>
            <w:szCs w:val="24"/>
            <w:lang w:eastAsia="ru-RU"/>
          </w:rPr>
          <w:t xml:space="preserve"> в среде азота </w:t>
        </w:r>
        <w:r w:rsidRPr="00E53681">
          <w:rPr>
            <w:rFonts w:ascii="Times New Roman" w:eastAsia="Times New Roman" w:hAnsi="Times New Roman" w:cs="Times New Roman"/>
            <w:kern w:val="0"/>
            <w:sz w:val="24"/>
            <w:szCs w:val="24"/>
            <w:lang w:eastAsia="ru-RU"/>
          </w:rPr>
          <w:tab/>
          <w:t xml:space="preserve"> 52</w:t>
        </w:r>
      </w:hyperlink>
    </w:p>
    <w:p w:rsidR="00E53681" w:rsidRPr="00E53681" w:rsidRDefault="00E53681" w:rsidP="00E53681">
      <w:pPr>
        <w:numPr>
          <w:ilvl w:val="0"/>
          <w:numId w:val="14"/>
        </w:numPr>
        <w:shd w:val="clear" w:color="auto" w:fill="FFFFFF"/>
        <w:tabs>
          <w:tab w:val="clear" w:pos="709"/>
          <w:tab w:val="left" w:pos="1018"/>
          <w:tab w:val="left" w:leader="dot" w:pos="9619"/>
        </w:tabs>
        <w:suppressAutoHyphens w:val="0"/>
        <w:autoSpaceDE w:val="0"/>
        <w:autoSpaceDN w:val="0"/>
        <w:adjustRightInd w:val="0"/>
        <w:spacing w:after="0" w:line="413" w:lineRule="exact"/>
        <w:jc w:val="left"/>
        <w:rPr>
          <w:rFonts w:ascii="Times New Roman" w:eastAsia="Times New Roman" w:hAnsi="Times New Roman" w:cs="Times New Roman"/>
          <w:spacing w:val="-1"/>
          <w:kern w:val="0"/>
          <w:sz w:val="24"/>
          <w:szCs w:val="24"/>
          <w:lang w:eastAsia="ru-RU"/>
        </w:rPr>
      </w:pPr>
      <w:hyperlink w:anchor="bookmark26" w:history="1">
        <w:r w:rsidRPr="00E53681">
          <w:rPr>
            <w:rFonts w:ascii="Times New Roman" w:eastAsia="Times New Roman" w:hAnsi="Times New Roman" w:cs="Times New Roman"/>
            <w:spacing w:val="-1"/>
            <w:kern w:val="0"/>
            <w:sz w:val="24"/>
            <w:szCs w:val="24"/>
            <w:lang w:eastAsia="ru-RU"/>
          </w:rPr>
          <w:t xml:space="preserve">Влияние предварительной обработки катализатора </w:t>
        </w:r>
        <w:r w:rsidRPr="00E53681">
          <w:rPr>
            <w:rFonts w:ascii="Times New Roman" w:eastAsia="Times New Roman" w:hAnsi="Times New Roman" w:cs="Times New Roman"/>
            <w:kern w:val="0"/>
            <w:sz w:val="24"/>
            <w:szCs w:val="24"/>
            <w:lang w:eastAsia="ru-RU"/>
          </w:rPr>
          <w:tab/>
          <w:t xml:space="preserve"> 52</w:t>
        </w:r>
      </w:hyperlink>
    </w:p>
    <w:p w:rsidR="00E53681" w:rsidRPr="00E53681" w:rsidRDefault="00E53681" w:rsidP="00E53681">
      <w:pPr>
        <w:numPr>
          <w:ilvl w:val="0"/>
          <w:numId w:val="14"/>
        </w:numPr>
        <w:shd w:val="clear" w:color="auto" w:fill="FFFFFF"/>
        <w:tabs>
          <w:tab w:val="clear" w:pos="709"/>
          <w:tab w:val="left" w:pos="1018"/>
          <w:tab w:val="left" w:leader="dot" w:pos="9619"/>
        </w:tabs>
        <w:suppressAutoHyphens w:val="0"/>
        <w:autoSpaceDE w:val="0"/>
        <w:autoSpaceDN w:val="0"/>
        <w:adjustRightInd w:val="0"/>
        <w:spacing w:after="0" w:line="413" w:lineRule="exact"/>
        <w:jc w:val="left"/>
        <w:rPr>
          <w:rFonts w:ascii="Times New Roman" w:eastAsia="Times New Roman" w:hAnsi="Times New Roman" w:cs="Times New Roman"/>
          <w:spacing w:val="-1"/>
          <w:kern w:val="0"/>
          <w:sz w:val="24"/>
          <w:szCs w:val="24"/>
          <w:lang w:eastAsia="ru-RU"/>
        </w:rPr>
      </w:pPr>
      <w:hyperlink w:anchor="bookmark27" w:history="1">
        <w:r w:rsidRPr="00E53681">
          <w:rPr>
            <w:rFonts w:ascii="Times New Roman" w:eastAsia="Times New Roman" w:hAnsi="Times New Roman" w:cs="Times New Roman"/>
            <w:kern w:val="0"/>
            <w:sz w:val="24"/>
            <w:szCs w:val="24"/>
            <w:lang w:eastAsia="ru-RU"/>
          </w:rPr>
          <w:t xml:space="preserve">Влияние условного времени контакта по углероду и температуры на конверсию ДМЭ </w:t>
        </w:r>
        <w:r w:rsidRPr="00E53681">
          <w:rPr>
            <w:rFonts w:ascii="Times New Roman" w:eastAsia="Times New Roman" w:hAnsi="Times New Roman" w:cs="Times New Roman"/>
            <w:spacing w:val="-2"/>
            <w:kern w:val="0"/>
            <w:sz w:val="24"/>
            <w:szCs w:val="24"/>
            <w:lang w:eastAsia="ru-RU"/>
          </w:rPr>
          <w:t xml:space="preserve">и выходы продуктов </w:t>
        </w:r>
        <w:r w:rsidRPr="00E53681">
          <w:rPr>
            <w:rFonts w:ascii="Times New Roman" w:eastAsia="Times New Roman" w:hAnsi="Times New Roman" w:cs="Times New Roman"/>
            <w:kern w:val="0"/>
            <w:sz w:val="24"/>
            <w:szCs w:val="24"/>
            <w:lang w:eastAsia="ru-RU"/>
          </w:rPr>
          <w:tab/>
          <w:t xml:space="preserve"> 54</w:t>
        </w:r>
      </w:hyperlink>
    </w:p>
    <w:p w:rsidR="00E53681" w:rsidRPr="00E53681" w:rsidRDefault="00E53681" w:rsidP="00E53681">
      <w:pPr>
        <w:numPr>
          <w:ilvl w:val="0"/>
          <w:numId w:val="14"/>
        </w:numPr>
        <w:shd w:val="clear" w:color="auto" w:fill="FFFFFF"/>
        <w:tabs>
          <w:tab w:val="clear" w:pos="709"/>
          <w:tab w:val="left" w:pos="1018"/>
          <w:tab w:val="left" w:leader="dot" w:pos="9619"/>
        </w:tabs>
        <w:suppressAutoHyphens w:val="0"/>
        <w:autoSpaceDE w:val="0"/>
        <w:autoSpaceDN w:val="0"/>
        <w:adjustRightInd w:val="0"/>
        <w:spacing w:after="0" w:line="413" w:lineRule="exact"/>
        <w:jc w:val="left"/>
        <w:rPr>
          <w:rFonts w:ascii="Times New Roman" w:eastAsia="Times New Roman" w:hAnsi="Times New Roman" w:cs="Times New Roman"/>
          <w:spacing w:val="-1"/>
          <w:kern w:val="0"/>
          <w:sz w:val="24"/>
          <w:szCs w:val="24"/>
          <w:lang w:eastAsia="ru-RU"/>
        </w:rPr>
        <w:sectPr w:rsidR="00E53681" w:rsidRPr="00E53681">
          <w:pgSz w:w="11909" w:h="16834"/>
          <w:pgMar w:top="1111" w:right="576" w:bottom="360" w:left="1421" w:header="720" w:footer="720" w:gutter="0"/>
          <w:cols w:space="60"/>
          <w:noEndnote/>
        </w:sectPr>
      </w:pPr>
    </w:p>
    <w:p w:rsidR="00E53681" w:rsidRPr="00E53681" w:rsidRDefault="00E53681" w:rsidP="00E53681">
      <w:pPr>
        <w:shd w:val="clear" w:color="auto" w:fill="FFFFFF"/>
        <w:tabs>
          <w:tab w:val="clear" w:pos="709"/>
        </w:tabs>
        <w:suppressAutoHyphens w:val="0"/>
        <w:autoSpaceDE w:val="0"/>
        <w:autoSpaceDN w:val="0"/>
        <w:adjustRightInd w:val="0"/>
        <w:spacing w:after="0" w:line="413" w:lineRule="exact"/>
        <w:ind w:left="10" w:firstLine="0"/>
        <w:jc w:val="center"/>
        <w:rPr>
          <w:rFonts w:ascii="Times New Roman" w:eastAsia="Times New Roman" w:hAnsi="Times New Roman" w:cs="Times New Roman"/>
          <w:kern w:val="0"/>
          <w:sz w:val="20"/>
          <w:szCs w:val="20"/>
          <w:lang w:eastAsia="ru-RU"/>
        </w:rPr>
      </w:pPr>
      <w:r w:rsidRPr="00E53681">
        <w:rPr>
          <w:rFonts w:ascii="Times New Roman" w:eastAsia="Times New Roman" w:hAnsi="Times New Roman" w:cs="Times New Roman"/>
          <w:kern w:val="0"/>
          <w:sz w:val="28"/>
          <w:szCs w:val="28"/>
          <w:lang w:eastAsia="ru-RU"/>
        </w:rPr>
        <w:t>3</w:t>
      </w:r>
    </w:p>
    <w:p w:rsidR="00E53681" w:rsidRPr="00E53681" w:rsidRDefault="00E53681" w:rsidP="00E53681">
      <w:pPr>
        <w:numPr>
          <w:ilvl w:val="0"/>
          <w:numId w:val="15"/>
        </w:numPr>
        <w:shd w:val="clear" w:color="auto" w:fill="FFFFFF"/>
        <w:tabs>
          <w:tab w:val="clear" w:pos="709"/>
          <w:tab w:val="left" w:pos="1018"/>
          <w:tab w:val="left" w:leader="dot" w:pos="9619"/>
        </w:tabs>
        <w:suppressAutoHyphens w:val="0"/>
        <w:autoSpaceDE w:val="0"/>
        <w:autoSpaceDN w:val="0"/>
        <w:adjustRightInd w:val="0"/>
        <w:spacing w:before="10" w:after="0" w:line="413" w:lineRule="exact"/>
        <w:jc w:val="left"/>
        <w:rPr>
          <w:rFonts w:ascii="Times New Roman" w:eastAsia="Times New Roman" w:hAnsi="Times New Roman" w:cs="Times New Roman"/>
          <w:spacing w:val="-1"/>
          <w:kern w:val="0"/>
          <w:sz w:val="24"/>
          <w:szCs w:val="24"/>
          <w:lang w:eastAsia="ru-RU"/>
        </w:rPr>
      </w:pPr>
      <w:hyperlink w:anchor="bookmark28" w:history="1">
        <w:r w:rsidRPr="00E53681">
          <w:rPr>
            <w:rFonts w:ascii="Times New Roman" w:eastAsia="Times New Roman" w:hAnsi="Times New Roman" w:cs="Times New Roman"/>
            <w:kern w:val="0"/>
            <w:sz w:val="24"/>
            <w:szCs w:val="24"/>
            <w:lang w:eastAsia="ru-RU"/>
          </w:rPr>
          <w:t xml:space="preserve">Влияние конверсии ДМЭ и температуры реакции на селективность образования </w:t>
        </w:r>
        <w:r w:rsidRPr="00E53681">
          <w:rPr>
            <w:rFonts w:ascii="Times New Roman" w:eastAsia="Times New Roman" w:hAnsi="Times New Roman" w:cs="Times New Roman"/>
            <w:spacing w:val="-1"/>
            <w:kern w:val="0"/>
            <w:sz w:val="24"/>
            <w:szCs w:val="24"/>
            <w:lang w:eastAsia="ru-RU"/>
          </w:rPr>
          <w:t xml:space="preserve">продуктов </w:t>
        </w:r>
        <w:r w:rsidRPr="00E53681">
          <w:rPr>
            <w:rFonts w:ascii="Times New Roman" w:eastAsia="Times New Roman" w:hAnsi="Times New Roman" w:cs="Times New Roman"/>
            <w:kern w:val="0"/>
            <w:sz w:val="24"/>
            <w:szCs w:val="24"/>
            <w:lang w:eastAsia="ru-RU"/>
          </w:rPr>
          <w:tab/>
          <w:t xml:space="preserve"> 58</w:t>
        </w:r>
      </w:hyperlink>
    </w:p>
    <w:p w:rsidR="00E53681" w:rsidRPr="00E53681" w:rsidRDefault="00E53681" w:rsidP="00E53681">
      <w:pPr>
        <w:numPr>
          <w:ilvl w:val="0"/>
          <w:numId w:val="15"/>
        </w:numPr>
        <w:shd w:val="clear" w:color="auto" w:fill="FFFFFF"/>
        <w:tabs>
          <w:tab w:val="clear" w:pos="709"/>
          <w:tab w:val="left" w:pos="1018"/>
          <w:tab w:val="left" w:leader="dot" w:pos="9619"/>
        </w:tabs>
        <w:suppressAutoHyphens w:val="0"/>
        <w:autoSpaceDE w:val="0"/>
        <w:autoSpaceDN w:val="0"/>
        <w:adjustRightInd w:val="0"/>
        <w:spacing w:after="0" w:line="413" w:lineRule="exact"/>
        <w:jc w:val="left"/>
        <w:rPr>
          <w:rFonts w:ascii="Times New Roman" w:eastAsia="Times New Roman" w:hAnsi="Times New Roman" w:cs="Times New Roman"/>
          <w:spacing w:val="-1"/>
          <w:kern w:val="0"/>
          <w:sz w:val="24"/>
          <w:szCs w:val="24"/>
          <w:lang w:eastAsia="ru-RU"/>
        </w:rPr>
      </w:pPr>
      <w:hyperlink w:anchor="bookmark29" w:history="1">
        <w:r w:rsidRPr="00E53681">
          <w:rPr>
            <w:rFonts w:ascii="Times New Roman" w:eastAsia="Times New Roman" w:hAnsi="Times New Roman" w:cs="Times New Roman"/>
            <w:spacing w:val="-2"/>
            <w:kern w:val="0"/>
            <w:sz w:val="24"/>
            <w:szCs w:val="24"/>
            <w:lang w:eastAsia="ru-RU"/>
          </w:rPr>
          <w:t xml:space="preserve">Влияние среды </w:t>
        </w:r>
        <w:r w:rsidRPr="00E53681">
          <w:rPr>
            <w:rFonts w:ascii="Times New Roman" w:eastAsia="Times New Roman" w:hAnsi="Times New Roman" w:cs="Times New Roman"/>
            <w:kern w:val="0"/>
            <w:sz w:val="24"/>
            <w:szCs w:val="24"/>
            <w:lang w:eastAsia="ru-RU"/>
          </w:rPr>
          <w:tab/>
          <w:t xml:space="preserve"> 66</w:t>
        </w:r>
      </w:hyperlink>
    </w:p>
    <w:p w:rsidR="00E53681" w:rsidRPr="00E53681" w:rsidRDefault="00E53681" w:rsidP="00E53681">
      <w:pPr>
        <w:shd w:val="clear" w:color="auto" w:fill="FFFFFF"/>
        <w:tabs>
          <w:tab w:val="clear" w:pos="709"/>
          <w:tab w:val="left" w:pos="595"/>
          <w:tab w:val="left" w:leader="dot" w:pos="9619"/>
        </w:tabs>
        <w:suppressAutoHyphens w:val="0"/>
        <w:autoSpaceDE w:val="0"/>
        <w:autoSpaceDN w:val="0"/>
        <w:adjustRightInd w:val="0"/>
        <w:spacing w:after="0" w:line="413" w:lineRule="exact"/>
        <w:ind w:left="235" w:firstLine="0"/>
        <w:jc w:val="left"/>
        <w:rPr>
          <w:rFonts w:ascii="Times New Roman" w:eastAsia="Times New Roman" w:hAnsi="Times New Roman" w:cs="Times New Roman"/>
          <w:kern w:val="0"/>
          <w:sz w:val="20"/>
          <w:szCs w:val="20"/>
          <w:lang w:eastAsia="ru-RU"/>
        </w:rPr>
      </w:pPr>
      <w:hyperlink w:anchor="bookmark30" w:history="1">
        <w:r w:rsidRPr="00E53681">
          <w:rPr>
            <w:rFonts w:ascii="Times New Roman" w:eastAsia="Times New Roman" w:hAnsi="Times New Roman" w:cs="Times New Roman"/>
            <w:spacing w:val="-1"/>
            <w:kern w:val="0"/>
            <w:sz w:val="24"/>
            <w:szCs w:val="24"/>
            <w:lang w:eastAsia="ru-RU"/>
          </w:rPr>
          <w:t>3.2</w:t>
        </w:r>
        <w:r w:rsidRPr="00E53681">
          <w:rPr>
            <w:rFonts w:ascii="Times New Roman" w:eastAsia="Times New Roman" w:hAnsi="Times New Roman" w:cs="Times New Roman"/>
            <w:kern w:val="0"/>
            <w:sz w:val="24"/>
            <w:szCs w:val="24"/>
            <w:lang w:eastAsia="ru-RU"/>
          </w:rPr>
          <w:tab/>
        </w:r>
        <w:r w:rsidRPr="00E53681">
          <w:rPr>
            <w:rFonts w:ascii="Times New Roman" w:eastAsia="Times New Roman" w:hAnsi="Times New Roman" w:cs="Times New Roman"/>
            <w:spacing w:val="-3"/>
            <w:kern w:val="0"/>
            <w:sz w:val="24"/>
            <w:szCs w:val="24"/>
            <w:lang w:eastAsia="ru-RU"/>
          </w:rPr>
          <w:t xml:space="preserve">Синтез олефинов </w:t>
        </w:r>
        <w:r w:rsidRPr="00E53681">
          <w:rPr>
            <w:rFonts w:ascii="Times New Roman" w:eastAsia="Times New Roman" w:hAnsi="Times New Roman" w:cs="Times New Roman"/>
            <w:spacing w:val="-3"/>
            <w:kern w:val="0"/>
            <w:sz w:val="24"/>
            <w:szCs w:val="24"/>
            <w:lang w:val="en-US" w:eastAsia="ru-RU"/>
          </w:rPr>
          <w:t>C</w:t>
        </w:r>
        <w:r w:rsidRPr="00E53681">
          <w:rPr>
            <w:rFonts w:ascii="Times New Roman" w:eastAsia="Times New Roman" w:hAnsi="Times New Roman" w:cs="Times New Roman"/>
            <w:spacing w:val="-3"/>
            <w:kern w:val="0"/>
            <w:sz w:val="24"/>
            <w:szCs w:val="24"/>
            <w:vertAlign w:val="subscript"/>
            <w:lang w:eastAsia="ru-RU"/>
          </w:rPr>
          <w:t>2</w:t>
        </w:r>
        <w:r w:rsidRPr="00E53681">
          <w:rPr>
            <w:rFonts w:ascii="Times New Roman" w:eastAsia="Times New Roman" w:hAnsi="Times New Roman" w:cs="Times New Roman"/>
            <w:spacing w:val="-3"/>
            <w:kern w:val="0"/>
            <w:sz w:val="24"/>
            <w:szCs w:val="24"/>
            <w:lang w:eastAsia="ru-RU"/>
          </w:rPr>
          <w:t>-</w:t>
        </w:r>
        <w:r w:rsidRPr="00E53681">
          <w:rPr>
            <w:rFonts w:ascii="Times New Roman" w:eastAsia="Times New Roman" w:hAnsi="Times New Roman" w:cs="Times New Roman"/>
            <w:spacing w:val="-3"/>
            <w:kern w:val="0"/>
            <w:sz w:val="24"/>
            <w:szCs w:val="24"/>
            <w:lang w:val="en-US" w:eastAsia="ru-RU"/>
          </w:rPr>
          <w:t>C</w:t>
        </w:r>
        <w:r w:rsidRPr="00E53681">
          <w:rPr>
            <w:rFonts w:ascii="Times New Roman" w:eastAsia="Times New Roman" w:hAnsi="Times New Roman" w:cs="Times New Roman"/>
            <w:spacing w:val="-3"/>
            <w:kern w:val="0"/>
            <w:sz w:val="24"/>
            <w:szCs w:val="24"/>
            <w:vertAlign w:val="subscript"/>
            <w:lang w:eastAsia="ru-RU"/>
          </w:rPr>
          <w:t>4</w:t>
        </w:r>
        <w:r w:rsidRPr="00E53681">
          <w:rPr>
            <w:rFonts w:ascii="Times New Roman" w:eastAsia="Times New Roman" w:hAnsi="Times New Roman" w:cs="Times New Roman"/>
            <w:spacing w:val="-3"/>
            <w:kern w:val="0"/>
            <w:sz w:val="24"/>
            <w:szCs w:val="24"/>
            <w:lang w:eastAsia="ru-RU"/>
          </w:rPr>
          <w:t xml:space="preserve"> в среде синтез-газа </w:t>
        </w:r>
        <w:r w:rsidRPr="00E53681">
          <w:rPr>
            <w:rFonts w:ascii="Times New Roman" w:eastAsia="Times New Roman" w:hAnsi="Times New Roman" w:cs="Times New Roman"/>
            <w:kern w:val="0"/>
            <w:sz w:val="24"/>
            <w:szCs w:val="24"/>
            <w:lang w:eastAsia="ru-RU"/>
          </w:rPr>
          <w:tab/>
          <w:t xml:space="preserve"> 71</w:t>
        </w:r>
      </w:hyperlink>
    </w:p>
    <w:p w:rsidR="00E53681" w:rsidRPr="00E53681" w:rsidRDefault="00E53681" w:rsidP="00E53681">
      <w:pPr>
        <w:numPr>
          <w:ilvl w:val="0"/>
          <w:numId w:val="16"/>
        </w:numPr>
        <w:shd w:val="clear" w:color="auto" w:fill="FFFFFF"/>
        <w:tabs>
          <w:tab w:val="clear" w:pos="709"/>
          <w:tab w:val="left" w:pos="1018"/>
          <w:tab w:val="left" w:leader="dot" w:pos="9619"/>
        </w:tabs>
        <w:suppressAutoHyphens w:val="0"/>
        <w:autoSpaceDE w:val="0"/>
        <w:autoSpaceDN w:val="0"/>
        <w:adjustRightInd w:val="0"/>
        <w:spacing w:after="0" w:line="413" w:lineRule="exact"/>
        <w:jc w:val="left"/>
        <w:rPr>
          <w:rFonts w:ascii="Times New Roman" w:eastAsia="Times New Roman" w:hAnsi="Times New Roman" w:cs="Times New Roman"/>
          <w:spacing w:val="-1"/>
          <w:kern w:val="0"/>
          <w:sz w:val="24"/>
          <w:szCs w:val="24"/>
          <w:lang w:eastAsia="ru-RU"/>
        </w:rPr>
      </w:pPr>
      <w:hyperlink w:anchor="bookmark31" w:history="1">
        <w:r w:rsidRPr="00E53681">
          <w:rPr>
            <w:rFonts w:ascii="Times New Roman" w:eastAsia="Times New Roman" w:hAnsi="Times New Roman" w:cs="Times New Roman"/>
            <w:spacing w:val="-1"/>
            <w:kern w:val="0"/>
            <w:sz w:val="24"/>
            <w:szCs w:val="24"/>
            <w:lang w:eastAsia="ru-RU"/>
          </w:rPr>
          <w:t xml:space="preserve">Влияние предварительной стабилизации катализатора </w:t>
        </w:r>
        <w:r w:rsidRPr="00E53681">
          <w:rPr>
            <w:rFonts w:ascii="Times New Roman" w:eastAsia="Times New Roman" w:hAnsi="Times New Roman" w:cs="Times New Roman"/>
            <w:kern w:val="0"/>
            <w:sz w:val="24"/>
            <w:szCs w:val="24"/>
            <w:lang w:eastAsia="ru-RU"/>
          </w:rPr>
          <w:tab/>
          <w:t xml:space="preserve"> 72</w:t>
        </w:r>
      </w:hyperlink>
    </w:p>
    <w:p w:rsidR="00E53681" w:rsidRPr="00E53681" w:rsidRDefault="00E53681" w:rsidP="00E53681">
      <w:pPr>
        <w:numPr>
          <w:ilvl w:val="0"/>
          <w:numId w:val="16"/>
        </w:numPr>
        <w:shd w:val="clear" w:color="auto" w:fill="FFFFFF"/>
        <w:tabs>
          <w:tab w:val="clear" w:pos="709"/>
          <w:tab w:val="left" w:pos="1018"/>
          <w:tab w:val="left" w:leader="dot" w:pos="9619"/>
        </w:tabs>
        <w:suppressAutoHyphens w:val="0"/>
        <w:autoSpaceDE w:val="0"/>
        <w:autoSpaceDN w:val="0"/>
        <w:adjustRightInd w:val="0"/>
        <w:spacing w:after="0" w:line="413" w:lineRule="exact"/>
        <w:jc w:val="left"/>
        <w:rPr>
          <w:rFonts w:ascii="Times New Roman" w:eastAsia="Times New Roman" w:hAnsi="Times New Roman" w:cs="Times New Roman"/>
          <w:spacing w:val="-1"/>
          <w:kern w:val="0"/>
          <w:sz w:val="24"/>
          <w:szCs w:val="24"/>
          <w:lang w:eastAsia="ru-RU"/>
        </w:rPr>
      </w:pPr>
      <w:hyperlink w:anchor="bookmark32" w:history="1">
        <w:r w:rsidRPr="00E53681">
          <w:rPr>
            <w:rFonts w:ascii="Times New Roman" w:eastAsia="Times New Roman" w:hAnsi="Times New Roman" w:cs="Times New Roman"/>
            <w:kern w:val="0"/>
            <w:sz w:val="24"/>
            <w:szCs w:val="24"/>
            <w:lang w:eastAsia="ru-RU"/>
          </w:rPr>
          <w:t xml:space="preserve">Влияние условного времени контакта по углероду и состава сопутствующего газа на </w:t>
        </w:r>
        <w:r w:rsidRPr="00E53681">
          <w:rPr>
            <w:rFonts w:ascii="Times New Roman" w:eastAsia="Times New Roman" w:hAnsi="Times New Roman" w:cs="Times New Roman"/>
            <w:spacing w:val="-1"/>
            <w:kern w:val="0"/>
            <w:sz w:val="24"/>
            <w:szCs w:val="24"/>
            <w:lang w:eastAsia="ru-RU"/>
          </w:rPr>
          <w:t xml:space="preserve">конверсию ДМЭ и выходы продуктов </w:t>
        </w:r>
        <w:r w:rsidRPr="00E53681">
          <w:rPr>
            <w:rFonts w:ascii="Times New Roman" w:eastAsia="Times New Roman" w:hAnsi="Times New Roman" w:cs="Times New Roman"/>
            <w:kern w:val="0"/>
            <w:sz w:val="24"/>
            <w:szCs w:val="24"/>
            <w:lang w:eastAsia="ru-RU"/>
          </w:rPr>
          <w:tab/>
          <w:t xml:space="preserve"> 74</w:t>
        </w:r>
      </w:hyperlink>
    </w:p>
    <w:p w:rsidR="00E53681" w:rsidRPr="00E53681" w:rsidRDefault="00E53681" w:rsidP="00E53681">
      <w:pPr>
        <w:numPr>
          <w:ilvl w:val="0"/>
          <w:numId w:val="16"/>
        </w:numPr>
        <w:shd w:val="clear" w:color="auto" w:fill="FFFFFF"/>
        <w:tabs>
          <w:tab w:val="clear" w:pos="709"/>
          <w:tab w:val="left" w:pos="1018"/>
          <w:tab w:val="left" w:leader="dot" w:pos="9619"/>
        </w:tabs>
        <w:suppressAutoHyphens w:val="0"/>
        <w:autoSpaceDE w:val="0"/>
        <w:autoSpaceDN w:val="0"/>
        <w:adjustRightInd w:val="0"/>
        <w:spacing w:after="0" w:line="413" w:lineRule="exact"/>
        <w:jc w:val="left"/>
        <w:rPr>
          <w:rFonts w:ascii="Times New Roman" w:eastAsia="Times New Roman" w:hAnsi="Times New Roman" w:cs="Times New Roman"/>
          <w:spacing w:val="-1"/>
          <w:kern w:val="0"/>
          <w:sz w:val="24"/>
          <w:szCs w:val="24"/>
          <w:lang w:eastAsia="ru-RU"/>
        </w:rPr>
      </w:pPr>
      <w:hyperlink w:anchor="bookmark33" w:history="1">
        <w:r w:rsidRPr="00E53681">
          <w:rPr>
            <w:rFonts w:ascii="Times New Roman" w:eastAsia="Times New Roman" w:hAnsi="Times New Roman" w:cs="Times New Roman"/>
            <w:kern w:val="0"/>
            <w:sz w:val="24"/>
            <w:szCs w:val="24"/>
            <w:lang w:eastAsia="ru-RU"/>
          </w:rPr>
          <w:t xml:space="preserve">Влияние конверсии ДМЭ и состава сопутствующего газа на селективность </w:t>
        </w:r>
        <w:r w:rsidRPr="00E53681">
          <w:rPr>
            <w:rFonts w:ascii="Times New Roman" w:eastAsia="Times New Roman" w:hAnsi="Times New Roman" w:cs="Times New Roman"/>
            <w:spacing w:val="-2"/>
            <w:kern w:val="0"/>
            <w:sz w:val="24"/>
            <w:szCs w:val="24"/>
            <w:lang w:eastAsia="ru-RU"/>
          </w:rPr>
          <w:t xml:space="preserve">образования продуктов </w:t>
        </w:r>
        <w:r w:rsidRPr="00E53681">
          <w:rPr>
            <w:rFonts w:ascii="Times New Roman" w:eastAsia="Times New Roman" w:hAnsi="Times New Roman" w:cs="Times New Roman"/>
            <w:kern w:val="0"/>
            <w:sz w:val="24"/>
            <w:szCs w:val="24"/>
            <w:lang w:eastAsia="ru-RU"/>
          </w:rPr>
          <w:tab/>
          <w:t xml:space="preserve"> 77</w:t>
        </w:r>
      </w:hyperlink>
    </w:p>
    <w:p w:rsidR="00E53681" w:rsidRPr="00E53681" w:rsidRDefault="00E53681" w:rsidP="00E53681">
      <w:pPr>
        <w:shd w:val="clear" w:color="auto" w:fill="FFFFFF"/>
        <w:tabs>
          <w:tab w:val="clear" w:pos="709"/>
          <w:tab w:val="left" w:pos="595"/>
          <w:tab w:val="left" w:leader="dot" w:pos="9619"/>
        </w:tabs>
        <w:suppressAutoHyphens w:val="0"/>
        <w:autoSpaceDE w:val="0"/>
        <w:autoSpaceDN w:val="0"/>
        <w:adjustRightInd w:val="0"/>
        <w:spacing w:after="0" w:line="413" w:lineRule="exact"/>
        <w:ind w:left="235" w:firstLine="0"/>
        <w:jc w:val="left"/>
        <w:rPr>
          <w:rFonts w:ascii="Times New Roman" w:eastAsia="Times New Roman" w:hAnsi="Times New Roman" w:cs="Times New Roman"/>
          <w:kern w:val="0"/>
          <w:sz w:val="20"/>
          <w:szCs w:val="20"/>
          <w:lang w:eastAsia="ru-RU"/>
        </w:rPr>
      </w:pPr>
      <w:hyperlink w:anchor="bookmark34" w:history="1">
        <w:r w:rsidRPr="00E53681">
          <w:rPr>
            <w:rFonts w:ascii="Times New Roman" w:eastAsia="Times New Roman" w:hAnsi="Times New Roman" w:cs="Times New Roman"/>
            <w:spacing w:val="-1"/>
            <w:kern w:val="0"/>
            <w:sz w:val="24"/>
            <w:szCs w:val="24"/>
            <w:lang w:eastAsia="ru-RU"/>
          </w:rPr>
          <w:t>3.3</w:t>
        </w:r>
        <w:r w:rsidRPr="00E53681">
          <w:rPr>
            <w:rFonts w:ascii="Times New Roman" w:eastAsia="Times New Roman" w:hAnsi="Times New Roman" w:cs="Times New Roman"/>
            <w:kern w:val="0"/>
            <w:sz w:val="24"/>
            <w:szCs w:val="24"/>
            <w:lang w:eastAsia="ru-RU"/>
          </w:rPr>
          <w:tab/>
        </w:r>
        <w:r w:rsidRPr="00E53681">
          <w:rPr>
            <w:rFonts w:ascii="Times New Roman" w:eastAsia="Times New Roman" w:hAnsi="Times New Roman" w:cs="Times New Roman"/>
            <w:spacing w:val="-2"/>
            <w:kern w:val="0"/>
            <w:sz w:val="24"/>
            <w:szCs w:val="24"/>
            <w:lang w:eastAsia="ru-RU"/>
          </w:rPr>
          <w:t>Синтез углеводородов С</w:t>
        </w:r>
        <w:r w:rsidRPr="00E53681">
          <w:rPr>
            <w:rFonts w:ascii="Times New Roman" w:eastAsia="Times New Roman" w:hAnsi="Times New Roman" w:cs="Times New Roman"/>
            <w:spacing w:val="-1"/>
            <w:kern w:val="0"/>
            <w:sz w:val="24"/>
            <w:szCs w:val="24"/>
            <w:vertAlign w:val="subscript"/>
            <w:lang w:eastAsia="ru-RU"/>
          </w:rPr>
          <w:t>5+</w:t>
        </w:r>
        <w:r w:rsidRPr="00E53681">
          <w:rPr>
            <w:rFonts w:ascii="Times New Roman" w:eastAsia="Times New Roman" w:hAnsi="Times New Roman" w:cs="Times New Roman"/>
            <w:spacing w:val="-1"/>
            <w:kern w:val="0"/>
            <w:sz w:val="24"/>
            <w:szCs w:val="24"/>
            <w:lang w:eastAsia="ru-RU"/>
          </w:rPr>
          <w:t xml:space="preserve"> </w:t>
        </w:r>
        <w:r w:rsidRPr="00E53681">
          <w:rPr>
            <w:rFonts w:ascii="Times New Roman" w:eastAsia="Times New Roman" w:hAnsi="Times New Roman" w:cs="Times New Roman"/>
            <w:kern w:val="0"/>
            <w:sz w:val="24"/>
            <w:szCs w:val="24"/>
            <w:lang w:eastAsia="ru-RU"/>
          </w:rPr>
          <w:t xml:space="preserve">из диметилового эфира в среде синтез-газа </w:t>
        </w:r>
        <w:r w:rsidRPr="00E53681">
          <w:rPr>
            <w:rFonts w:ascii="Times New Roman" w:eastAsia="Times New Roman" w:hAnsi="Times New Roman" w:cs="Times New Roman"/>
            <w:kern w:val="0"/>
            <w:sz w:val="24"/>
            <w:szCs w:val="24"/>
            <w:lang w:eastAsia="ru-RU"/>
          </w:rPr>
          <w:tab/>
          <w:t xml:space="preserve"> 82</w:t>
        </w:r>
      </w:hyperlink>
    </w:p>
    <w:p w:rsidR="00E53681" w:rsidRPr="00E53681" w:rsidRDefault="00E53681" w:rsidP="00E53681">
      <w:pPr>
        <w:shd w:val="clear" w:color="auto" w:fill="FFFFFF"/>
        <w:tabs>
          <w:tab w:val="clear" w:pos="709"/>
        </w:tabs>
        <w:suppressAutoHyphens w:val="0"/>
        <w:autoSpaceDE w:val="0"/>
        <w:autoSpaceDN w:val="0"/>
        <w:adjustRightInd w:val="0"/>
        <w:spacing w:after="0" w:line="413" w:lineRule="exact"/>
        <w:ind w:left="480" w:firstLine="0"/>
        <w:jc w:val="left"/>
        <w:rPr>
          <w:rFonts w:ascii="Times New Roman" w:eastAsia="Times New Roman" w:hAnsi="Times New Roman" w:cs="Times New Roman"/>
          <w:kern w:val="0"/>
          <w:sz w:val="20"/>
          <w:szCs w:val="20"/>
          <w:lang w:eastAsia="ru-RU"/>
        </w:rPr>
      </w:pPr>
      <w:hyperlink w:anchor="bookmark35" w:history="1">
        <w:r w:rsidRPr="00E53681">
          <w:rPr>
            <w:rFonts w:ascii="Times New Roman" w:eastAsia="Times New Roman" w:hAnsi="Times New Roman" w:cs="Times New Roman"/>
            <w:kern w:val="0"/>
            <w:sz w:val="24"/>
            <w:szCs w:val="24"/>
            <w:lang w:eastAsia="ru-RU"/>
          </w:rPr>
          <w:t>3.3. 1 Влияние условного времени контакта по углероду на конверсию ДМЭ и выходы</w:t>
        </w:r>
      </w:hyperlink>
    </w:p>
    <w:p w:rsidR="00E53681" w:rsidRPr="00E53681" w:rsidRDefault="00E53681" w:rsidP="00E53681">
      <w:pPr>
        <w:shd w:val="clear" w:color="auto" w:fill="FFFFFF"/>
        <w:tabs>
          <w:tab w:val="clear" w:pos="709"/>
          <w:tab w:val="left" w:leader="dot" w:pos="9619"/>
        </w:tabs>
        <w:suppressAutoHyphens w:val="0"/>
        <w:autoSpaceDE w:val="0"/>
        <w:autoSpaceDN w:val="0"/>
        <w:adjustRightInd w:val="0"/>
        <w:spacing w:before="5" w:after="0" w:line="413" w:lineRule="exact"/>
        <w:ind w:left="480" w:firstLine="0"/>
        <w:jc w:val="left"/>
        <w:rPr>
          <w:rFonts w:ascii="Times New Roman" w:eastAsia="Times New Roman" w:hAnsi="Times New Roman" w:cs="Times New Roman"/>
          <w:kern w:val="0"/>
          <w:sz w:val="20"/>
          <w:szCs w:val="20"/>
          <w:lang w:eastAsia="ru-RU"/>
        </w:rPr>
      </w:pPr>
      <w:hyperlink w:anchor="bookmark35" w:history="1">
        <w:r w:rsidRPr="00E53681">
          <w:rPr>
            <w:rFonts w:ascii="Times New Roman" w:eastAsia="Times New Roman" w:hAnsi="Times New Roman" w:cs="Times New Roman"/>
            <w:spacing w:val="-3"/>
            <w:kern w:val="0"/>
            <w:sz w:val="24"/>
            <w:szCs w:val="24"/>
            <w:lang w:eastAsia="ru-RU"/>
          </w:rPr>
          <w:t xml:space="preserve">углеводородов на </w:t>
        </w:r>
        <w:r w:rsidRPr="00E53681">
          <w:rPr>
            <w:rFonts w:ascii="Times New Roman" w:eastAsia="Times New Roman" w:hAnsi="Times New Roman" w:cs="Times New Roman"/>
            <w:spacing w:val="-3"/>
            <w:kern w:val="0"/>
            <w:sz w:val="24"/>
            <w:szCs w:val="24"/>
            <w:lang w:val="en-US" w:eastAsia="ru-RU"/>
          </w:rPr>
          <w:t>Mg</w:t>
        </w:r>
        <w:r w:rsidRPr="00E53681">
          <w:rPr>
            <w:rFonts w:ascii="Times New Roman" w:eastAsia="Times New Roman" w:hAnsi="Times New Roman" w:cs="Times New Roman"/>
            <w:spacing w:val="-3"/>
            <w:kern w:val="0"/>
            <w:sz w:val="24"/>
            <w:szCs w:val="24"/>
            <w:lang w:eastAsia="ru-RU"/>
          </w:rPr>
          <w:t>-</w:t>
        </w:r>
        <w:r w:rsidRPr="00E53681">
          <w:rPr>
            <w:rFonts w:ascii="Times New Roman" w:eastAsia="Times New Roman" w:hAnsi="Times New Roman" w:cs="Times New Roman"/>
            <w:spacing w:val="-3"/>
            <w:kern w:val="0"/>
            <w:sz w:val="24"/>
            <w:szCs w:val="24"/>
            <w:lang w:val="en-US" w:eastAsia="ru-RU"/>
          </w:rPr>
          <w:t>HSZM</w:t>
        </w:r>
        <w:r w:rsidRPr="00E53681">
          <w:rPr>
            <w:rFonts w:ascii="Times New Roman" w:eastAsia="Times New Roman" w:hAnsi="Times New Roman" w:cs="Times New Roman"/>
            <w:spacing w:val="-3"/>
            <w:kern w:val="0"/>
            <w:sz w:val="24"/>
            <w:szCs w:val="24"/>
            <w:lang w:eastAsia="ru-RU"/>
          </w:rPr>
          <w:t>-5/</w:t>
        </w:r>
        <w:r w:rsidRPr="00E53681">
          <w:rPr>
            <w:rFonts w:ascii="Times New Roman" w:eastAsia="Times New Roman" w:hAnsi="Times New Roman" w:cs="Times New Roman"/>
            <w:spacing w:val="-3"/>
            <w:kern w:val="0"/>
            <w:sz w:val="24"/>
            <w:szCs w:val="24"/>
            <w:lang w:val="en-US" w:eastAsia="ru-RU"/>
          </w:rPr>
          <w:t>Al</w:t>
        </w:r>
        <w:r w:rsidRPr="00E53681">
          <w:rPr>
            <w:rFonts w:ascii="Times New Roman" w:eastAsia="Times New Roman" w:hAnsi="Times New Roman" w:cs="Times New Roman"/>
            <w:spacing w:val="-3"/>
            <w:kern w:val="0"/>
            <w:sz w:val="24"/>
            <w:szCs w:val="24"/>
            <w:vertAlign w:val="subscript"/>
            <w:lang w:eastAsia="ru-RU"/>
          </w:rPr>
          <w:t>2</w:t>
        </w:r>
        <w:r w:rsidRPr="00E53681">
          <w:rPr>
            <w:rFonts w:ascii="Times New Roman" w:eastAsia="Times New Roman" w:hAnsi="Times New Roman" w:cs="Times New Roman"/>
            <w:spacing w:val="-3"/>
            <w:kern w:val="0"/>
            <w:sz w:val="24"/>
            <w:szCs w:val="24"/>
            <w:lang w:val="en-US" w:eastAsia="ru-RU"/>
          </w:rPr>
          <w:t>O</w:t>
        </w:r>
        <w:r w:rsidRPr="00E53681">
          <w:rPr>
            <w:rFonts w:ascii="Times New Roman" w:eastAsia="Times New Roman" w:hAnsi="Times New Roman" w:cs="Times New Roman"/>
            <w:spacing w:val="-3"/>
            <w:kern w:val="0"/>
            <w:sz w:val="24"/>
            <w:szCs w:val="24"/>
            <w:vertAlign w:val="subscript"/>
            <w:lang w:eastAsia="ru-RU"/>
          </w:rPr>
          <w:t>3</w:t>
        </w:r>
        <w:r w:rsidRPr="00E53681">
          <w:rPr>
            <w:rFonts w:ascii="Times New Roman" w:eastAsia="Times New Roman" w:hAnsi="Times New Roman" w:cs="Times New Roman"/>
            <w:spacing w:val="-3"/>
            <w:kern w:val="0"/>
            <w:sz w:val="24"/>
            <w:szCs w:val="24"/>
            <w:lang w:eastAsia="ru-RU"/>
          </w:rPr>
          <w:t xml:space="preserve"> и </w:t>
        </w:r>
        <w:r w:rsidRPr="00E53681">
          <w:rPr>
            <w:rFonts w:ascii="Times New Roman" w:eastAsia="Times New Roman" w:hAnsi="Times New Roman" w:cs="Times New Roman"/>
            <w:spacing w:val="-3"/>
            <w:kern w:val="0"/>
            <w:sz w:val="24"/>
            <w:szCs w:val="24"/>
            <w:lang w:val="en-US" w:eastAsia="ru-RU"/>
          </w:rPr>
          <w:t>Pd</w:t>
        </w:r>
        <w:r w:rsidRPr="00E53681">
          <w:rPr>
            <w:rFonts w:ascii="Times New Roman" w:eastAsia="Times New Roman" w:hAnsi="Times New Roman" w:cs="Times New Roman"/>
            <w:spacing w:val="-3"/>
            <w:kern w:val="0"/>
            <w:sz w:val="24"/>
            <w:szCs w:val="24"/>
            <w:lang w:eastAsia="ru-RU"/>
          </w:rPr>
          <w:t>-</w:t>
        </w:r>
        <w:r w:rsidRPr="00E53681">
          <w:rPr>
            <w:rFonts w:ascii="Times New Roman" w:eastAsia="Times New Roman" w:hAnsi="Times New Roman" w:cs="Times New Roman"/>
            <w:spacing w:val="-3"/>
            <w:kern w:val="0"/>
            <w:sz w:val="24"/>
            <w:szCs w:val="24"/>
            <w:lang w:val="en-US" w:eastAsia="ru-RU"/>
          </w:rPr>
          <w:t>Zn</w:t>
        </w:r>
        <w:r w:rsidRPr="00E53681">
          <w:rPr>
            <w:rFonts w:ascii="Times New Roman" w:eastAsia="Times New Roman" w:hAnsi="Times New Roman" w:cs="Times New Roman"/>
            <w:spacing w:val="-3"/>
            <w:kern w:val="0"/>
            <w:sz w:val="24"/>
            <w:szCs w:val="24"/>
            <w:lang w:eastAsia="ru-RU"/>
          </w:rPr>
          <w:t>-</w:t>
        </w:r>
        <w:r w:rsidRPr="00E53681">
          <w:rPr>
            <w:rFonts w:ascii="Times New Roman" w:eastAsia="Times New Roman" w:hAnsi="Times New Roman" w:cs="Times New Roman"/>
            <w:spacing w:val="-3"/>
            <w:kern w:val="0"/>
            <w:sz w:val="24"/>
            <w:szCs w:val="24"/>
            <w:lang w:val="en-US" w:eastAsia="ru-RU"/>
          </w:rPr>
          <w:t>HSZM</w:t>
        </w:r>
        <w:r w:rsidRPr="00E53681">
          <w:rPr>
            <w:rFonts w:ascii="Times New Roman" w:eastAsia="Times New Roman" w:hAnsi="Times New Roman" w:cs="Times New Roman"/>
            <w:spacing w:val="-3"/>
            <w:kern w:val="0"/>
            <w:sz w:val="24"/>
            <w:szCs w:val="24"/>
            <w:lang w:eastAsia="ru-RU"/>
          </w:rPr>
          <w:t>-5/</w:t>
        </w:r>
        <w:r w:rsidRPr="00E53681">
          <w:rPr>
            <w:rFonts w:ascii="Times New Roman" w:eastAsia="Times New Roman" w:hAnsi="Times New Roman" w:cs="Times New Roman"/>
            <w:spacing w:val="-3"/>
            <w:kern w:val="0"/>
            <w:sz w:val="24"/>
            <w:szCs w:val="24"/>
            <w:lang w:val="en-US" w:eastAsia="ru-RU"/>
          </w:rPr>
          <w:t>Al</w:t>
        </w:r>
        <w:r w:rsidRPr="00E53681">
          <w:rPr>
            <w:rFonts w:ascii="Times New Roman" w:eastAsia="Times New Roman" w:hAnsi="Times New Roman" w:cs="Times New Roman"/>
            <w:spacing w:val="-3"/>
            <w:kern w:val="0"/>
            <w:sz w:val="24"/>
            <w:szCs w:val="24"/>
            <w:vertAlign w:val="subscript"/>
            <w:lang w:eastAsia="ru-RU"/>
          </w:rPr>
          <w:t>2</w:t>
        </w:r>
        <w:r w:rsidRPr="00E53681">
          <w:rPr>
            <w:rFonts w:ascii="Times New Roman" w:eastAsia="Times New Roman" w:hAnsi="Times New Roman" w:cs="Times New Roman"/>
            <w:spacing w:val="-3"/>
            <w:kern w:val="0"/>
            <w:sz w:val="24"/>
            <w:szCs w:val="24"/>
            <w:lang w:val="en-US" w:eastAsia="ru-RU"/>
          </w:rPr>
          <w:t>O</w:t>
        </w:r>
        <w:r w:rsidRPr="00E53681">
          <w:rPr>
            <w:rFonts w:ascii="Times New Roman" w:eastAsia="Times New Roman" w:hAnsi="Times New Roman" w:cs="Times New Roman"/>
            <w:spacing w:val="-3"/>
            <w:kern w:val="0"/>
            <w:sz w:val="24"/>
            <w:szCs w:val="24"/>
            <w:vertAlign w:val="subscript"/>
            <w:lang w:eastAsia="ru-RU"/>
          </w:rPr>
          <w:t>3</w:t>
        </w:r>
        <w:r w:rsidRPr="00E53681">
          <w:rPr>
            <w:rFonts w:ascii="Times New Roman" w:eastAsia="Times New Roman" w:hAnsi="Times New Roman" w:cs="Times New Roman"/>
            <w:spacing w:val="-3"/>
            <w:kern w:val="0"/>
            <w:sz w:val="24"/>
            <w:szCs w:val="24"/>
            <w:lang w:eastAsia="ru-RU"/>
          </w:rPr>
          <w:t xml:space="preserve"> катализаторах </w:t>
        </w:r>
        <w:r w:rsidRPr="00E53681">
          <w:rPr>
            <w:rFonts w:ascii="Times New Roman" w:eastAsia="Times New Roman" w:hAnsi="Times New Roman" w:cs="Times New Roman"/>
            <w:kern w:val="0"/>
            <w:sz w:val="24"/>
            <w:szCs w:val="24"/>
            <w:lang w:eastAsia="ru-RU"/>
          </w:rPr>
          <w:tab/>
          <w:t xml:space="preserve"> 83</w:t>
        </w:r>
      </w:hyperlink>
    </w:p>
    <w:p w:rsidR="00E53681" w:rsidRPr="00E53681" w:rsidRDefault="00E53681" w:rsidP="00E53681">
      <w:pPr>
        <w:shd w:val="clear" w:color="auto" w:fill="FFFFFF"/>
        <w:tabs>
          <w:tab w:val="clear" w:pos="709"/>
          <w:tab w:val="left" w:leader="dot" w:pos="9619"/>
        </w:tabs>
        <w:suppressAutoHyphens w:val="0"/>
        <w:autoSpaceDE w:val="0"/>
        <w:autoSpaceDN w:val="0"/>
        <w:adjustRightInd w:val="0"/>
        <w:spacing w:after="0" w:line="413" w:lineRule="exact"/>
        <w:ind w:left="480" w:firstLine="0"/>
        <w:jc w:val="left"/>
        <w:rPr>
          <w:rFonts w:ascii="Times New Roman" w:eastAsia="Times New Roman" w:hAnsi="Times New Roman" w:cs="Times New Roman"/>
          <w:kern w:val="0"/>
          <w:sz w:val="20"/>
          <w:szCs w:val="20"/>
          <w:lang w:eastAsia="ru-RU"/>
        </w:rPr>
      </w:pPr>
      <w:hyperlink w:anchor="bookmark36" w:history="1">
        <w:r w:rsidRPr="00E53681">
          <w:rPr>
            <w:rFonts w:ascii="Times New Roman" w:eastAsia="Times New Roman" w:hAnsi="Times New Roman" w:cs="Times New Roman"/>
            <w:spacing w:val="-1"/>
            <w:kern w:val="0"/>
            <w:sz w:val="24"/>
            <w:szCs w:val="24"/>
            <w:lang w:eastAsia="ru-RU"/>
          </w:rPr>
          <w:t xml:space="preserve">3.3.2 Селективность образования углеводородов на </w:t>
        </w:r>
        <w:r w:rsidRPr="00E53681">
          <w:rPr>
            <w:rFonts w:ascii="Times New Roman" w:eastAsia="Times New Roman" w:hAnsi="Times New Roman" w:cs="Times New Roman"/>
            <w:spacing w:val="-1"/>
            <w:kern w:val="0"/>
            <w:sz w:val="24"/>
            <w:szCs w:val="24"/>
            <w:lang w:val="en-US" w:eastAsia="ru-RU"/>
          </w:rPr>
          <w:t>Mg</w:t>
        </w:r>
        <w:r w:rsidRPr="00E53681">
          <w:rPr>
            <w:rFonts w:ascii="Times New Roman" w:eastAsia="Times New Roman" w:hAnsi="Times New Roman" w:cs="Times New Roman"/>
            <w:spacing w:val="-1"/>
            <w:kern w:val="0"/>
            <w:sz w:val="24"/>
            <w:szCs w:val="24"/>
            <w:lang w:eastAsia="ru-RU"/>
          </w:rPr>
          <w:t>-</w:t>
        </w:r>
        <w:r w:rsidRPr="00E53681">
          <w:rPr>
            <w:rFonts w:ascii="Times New Roman" w:eastAsia="Times New Roman" w:hAnsi="Times New Roman" w:cs="Times New Roman"/>
            <w:spacing w:val="-1"/>
            <w:kern w:val="0"/>
            <w:sz w:val="24"/>
            <w:szCs w:val="24"/>
            <w:lang w:val="en-US" w:eastAsia="ru-RU"/>
          </w:rPr>
          <w:t>HSZM</w:t>
        </w:r>
        <w:r w:rsidRPr="00E53681">
          <w:rPr>
            <w:rFonts w:ascii="Times New Roman" w:eastAsia="Times New Roman" w:hAnsi="Times New Roman" w:cs="Times New Roman"/>
            <w:spacing w:val="-1"/>
            <w:kern w:val="0"/>
            <w:sz w:val="24"/>
            <w:szCs w:val="24"/>
            <w:lang w:eastAsia="ru-RU"/>
          </w:rPr>
          <w:t>-5/</w:t>
        </w:r>
        <w:r w:rsidRPr="00E53681">
          <w:rPr>
            <w:rFonts w:ascii="Times New Roman" w:eastAsia="Times New Roman" w:hAnsi="Times New Roman" w:cs="Times New Roman"/>
            <w:spacing w:val="-1"/>
            <w:kern w:val="0"/>
            <w:sz w:val="24"/>
            <w:szCs w:val="24"/>
            <w:lang w:val="en-US" w:eastAsia="ru-RU"/>
          </w:rPr>
          <w:t>Al</w:t>
        </w:r>
        <w:r w:rsidRPr="00E53681">
          <w:rPr>
            <w:rFonts w:ascii="Times New Roman" w:eastAsia="Times New Roman" w:hAnsi="Times New Roman" w:cs="Times New Roman"/>
            <w:spacing w:val="-1"/>
            <w:kern w:val="0"/>
            <w:sz w:val="24"/>
            <w:szCs w:val="24"/>
            <w:vertAlign w:val="subscript"/>
            <w:lang w:eastAsia="ru-RU"/>
          </w:rPr>
          <w:t>2</w:t>
        </w:r>
        <w:r w:rsidRPr="00E53681">
          <w:rPr>
            <w:rFonts w:ascii="Times New Roman" w:eastAsia="Times New Roman" w:hAnsi="Times New Roman" w:cs="Times New Roman"/>
            <w:spacing w:val="-1"/>
            <w:kern w:val="0"/>
            <w:sz w:val="24"/>
            <w:szCs w:val="24"/>
            <w:lang w:val="en-US" w:eastAsia="ru-RU"/>
          </w:rPr>
          <w:t>O</w:t>
        </w:r>
        <w:r w:rsidRPr="00E53681">
          <w:rPr>
            <w:rFonts w:ascii="Times New Roman" w:eastAsia="Times New Roman" w:hAnsi="Times New Roman" w:cs="Times New Roman"/>
            <w:spacing w:val="-1"/>
            <w:kern w:val="0"/>
            <w:sz w:val="24"/>
            <w:szCs w:val="24"/>
            <w:vertAlign w:val="subscript"/>
            <w:lang w:eastAsia="ru-RU"/>
          </w:rPr>
          <w:t>3</w:t>
        </w:r>
        <w:r w:rsidRPr="00E53681">
          <w:rPr>
            <w:rFonts w:ascii="Times New Roman" w:eastAsia="Times New Roman" w:hAnsi="Times New Roman" w:cs="Times New Roman"/>
            <w:spacing w:val="-1"/>
            <w:kern w:val="0"/>
            <w:sz w:val="24"/>
            <w:szCs w:val="24"/>
            <w:lang w:eastAsia="ru-RU"/>
          </w:rPr>
          <w:t xml:space="preserve"> и </w:t>
        </w:r>
        <w:r w:rsidRPr="00E53681">
          <w:rPr>
            <w:rFonts w:ascii="Times New Roman" w:eastAsia="Times New Roman" w:hAnsi="Times New Roman" w:cs="Times New Roman"/>
            <w:spacing w:val="-1"/>
            <w:kern w:val="0"/>
            <w:sz w:val="24"/>
            <w:szCs w:val="24"/>
            <w:lang w:val="en-US" w:eastAsia="ru-RU"/>
          </w:rPr>
          <w:t>Pd</w:t>
        </w:r>
        <w:r w:rsidRPr="00E53681">
          <w:rPr>
            <w:rFonts w:ascii="Times New Roman" w:eastAsia="Times New Roman" w:hAnsi="Times New Roman" w:cs="Times New Roman"/>
            <w:spacing w:val="-1"/>
            <w:kern w:val="0"/>
            <w:sz w:val="24"/>
            <w:szCs w:val="24"/>
            <w:lang w:eastAsia="ru-RU"/>
          </w:rPr>
          <w:t>-</w:t>
        </w:r>
        <w:r w:rsidRPr="00E53681">
          <w:rPr>
            <w:rFonts w:ascii="Times New Roman" w:eastAsia="Times New Roman" w:hAnsi="Times New Roman" w:cs="Times New Roman"/>
            <w:spacing w:val="-1"/>
            <w:kern w:val="0"/>
            <w:sz w:val="24"/>
            <w:szCs w:val="24"/>
            <w:lang w:val="en-US" w:eastAsia="ru-RU"/>
          </w:rPr>
          <w:t>Zn</w:t>
        </w:r>
        <w:r w:rsidRPr="00E53681">
          <w:rPr>
            <w:rFonts w:ascii="Times New Roman" w:eastAsia="Times New Roman" w:hAnsi="Times New Roman" w:cs="Times New Roman"/>
            <w:spacing w:val="-1"/>
            <w:kern w:val="0"/>
            <w:sz w:val="24"/>
            <w:szCs w:val="24"/>
            <w:lang w:eastAsia="ru-RU"/>
          </w:rPr>
          <w:t>-</w:t>
        </w:r>
        <w:r w:rsidRPr="00E53681">
          <w:rPr>
            <w:rFonts w:ascii="Times New Roman" w:eastAsia="Times New Roman" w:hAnsi="Times New Roman" w:cs="Times New Roman"/>
            <w:spacing w:val="-1"/>
            <w:kern w:val="0"/>
            <w:sz w:val="24"/>
            <w:szCs w:val="24"/>
            <w:lang w:val="en-US" w:eastAsia="ru-RU"/>
          </w:rPr>
          <w:t>HSZM</w:t>
        </w:r>
        <w:r w:rsidRPr="00E53681">
          <w:rPr>
            <w:rFonts w:ascii="Times New Roman" w:eastAsia="Times New Roman" w:hAnsi="Times New Roman" w:cs="Times New Roman"/>
            <w:spacing w:val="-1"/>
            <w:kern w:val="0"/>
            <w:sz w:val="24"/>
            <w:szCs w:val="24"/>
            <w:lang w:eastAsia="ru-RU"/>
          </w:rPr>
          <w:t>-</w:t>
        </w:r>
        <w:r w:rsidRPr="00E53681">
          <w:rPr>
            <w:rFonts w:ascii="Times New Roman" w:eastAsia="Times New Roman" w:hAnsi="Times New Roman" w:cs="Times New Roman"/>
            <w:spacing w:val="-1"/>
            <w:kern w:val="0"/>
            <w:sz w:val="24"/>
            <w:szCs w:val="24"/>
            <w:lang w:eastAsia="ru-RU"/>
          </w:rPr>
          <w:br/>
        </w:r>
        <w:r w:rsidRPr="00E53681">
          <w:rPr>
            <w:rFonts w:ascii="Times New Roman" w:eastAsia="Times New Roman" w:hAnsi="Times New Roman" w:cs="Times New Roman"/>
            <w:spacing w:val="-6"/>
            <w:kern w:val="0"/>
            <w:sz w:val="24"/>
            <w:szCs w:val="24"/>
            <w:lang w:eastAsia="ru-RU"/>
          </w:rPr>
          <w:t>5/</w:t>
        </w:r>
        <w:r w:rsidRPr="00E53681">
          <w:rPr>
            <w:rFonts w:ascii="Times New Roman" w:eastAsia="Times New Roman" w:hAnsi="Times New Roman" w:cs="Times New Roman"/>
            <w:spacing w:val="-6"/>
            <w:kern w:val="0"/>
            <w:sz w:val="24"/>
            <w:szCs w:val="24"/>
            <w:lang w:val="en-US" w:eastAsia="ru-RU"/>
          </w:rPr>
          <w:t>Al</w:t>
        </w:r>
        <w:r w:rsidRPr="00E53681">
          <w:rPr>
            <w:rFonts w:ascii="Times New Roman" w:eastAsia="Times New Roman" w:hAnsi="Times New Roman" w:cs="Times New Roman"/>
            <w:spacing w:val="-6"/>
            <w:kern w:val="0"/>
            <w:sz w:val="24"/>
            <w:szCs w:val="24"/>
            <w:vertAlign w:val="subscript"/>
            <w:lang w:eastAsia="ru-RU"/>
          </w:rPr>
          <w:t>2</w:t>
        </w:r>
        <w:r w:rsidRPr="00E53681">
          <w:rPr>
            <w:rFonts w:ascii="Times New Roman" w:eastAsia="Times New Roman" w:hAnsi="Times New Roman" w:cs="Times New Roman"/>
            <w:spacing w:val="-6"/>
            <w:kern w:val="0"/>
            <w:sz w:val="24"/>
            <w:szCs w:val="24"/>
            <w:lang w:val="en-US" w:eastAsia="ru-RU"/>
          </w:rPr>
          <w:t>O</w:t>
        </w:r>
        <w:r w:rsidRPr="00E53681">
          <w:rPr>
            <w:rFonts w:ascii="Times New Roman" w:eastAsia="Times New Roman" w:hAnsi="Times New Roman" w:cs="Times New Roman"/>
            <w:spacing w:val="-6"/>
            <w:kern w:val="0"/>
            <w:sz w:val="24"/>
            <w:szCs w:val="24"/>
            <w:vertAlign w:val="subscript"/>
            <w:lang w:eastAsia="ru-RU"/>
          </w:rPr>
          <w:t>3</w:t>
        </w:r>
        <w:r w:rsidRPr="00E53681">
          <w:rPr>
            <w:rFonts w:ascii="Times New Roman" w:eastAsia="Times New Roman" w:hAnsi="Times New Roman" w:cs="Times New Roman"/>
            <w:spacing w:val="-6"/>
            <w:kern w:val="0"/>
            <w:sz w:val="24"/>
            <w:szCs w:val="24"/>
            <w:lang w:eastAsia="ru-RU"/>
          </w:rPr>
          <w:t xml:space="preserve"> катализаторах </w:t>
        </w:r>
        <w:r w:rsidRPr="00E53681">
          <w:rPr>
            <w:rFonts w:ascii="Times New Roman" w:eastAsia="Times New Roman" w:hAnsi="Times New Roman" w:cs="Times New Roman"/>
            <w:kern w:val="0"/>
            <w:sz w:val="24"/>
            <w:szCs w:val="24"/>
            <w:lang w:eastAsia="ru-RU"/>
          </w:rPr>
          <w:tab/>
          <w:t xml:space="preserve"> 93</w:t>
        </w:r>
      </w:hyperlink>
    </w:p>
    <w:p w:rsidR="00E53681" w:rsidRPr="00E53681" w:rsidRDefault="00E53681" w:rsidP="00E53681">
      <w:pPr>
        <w:shd w:val="clear" w:color="auto" w:fill="FFFFFF"/>
        <w:tabs>
          <w:tab w:val="clear" w:pos="709"/>
        </w:tabs>
        <w:suppressAutoHyphens w:val="0"/>
        <w:autoSpaceDE w:val="0"/>
        <w:autoSpaceDN w:val="0"/>
        <w:adjustRightInd w:val="0"/>
        <w:spacing w:after="0" w:line="413" w:lineRule="exact"/>
        <w:ind w:left="235" w:firstLine="0"/>
        <w:jc w:val="left"/>
        <w:rPr>
          <w:rFonts w:ascii="Times New Roman" w:eastAsia="Times New Roman" w:hAnsi="Times New Roman" w:cs="Times New Roman"/>
          <w:kern w:val="0"/>
          <w:sz w:val="20"/>
          <w:szCs w:val="20"/>
          <w:lang w:eastAsia="ru-RU"/>
        </w:rPr>
      </w:pPr>
      <w:hyperlink w:anchor="bookmark37" w:history="1">
        <w:r w:rsidRPr="00E53681">
          <w:rPr>
            <w:rFonts w:ascii="Times New Roman" w:eastAsia="Times New Roman" w:hAnsi="Times New Roman" w:cs="Times New Roman"/>
            <w:kern w:val="0"/>
            <w:sz w:val="24"/>
            <w:szCs w:val="24"/>
            <w:lang w:eastAsia="ru-RU"/>
          </w:rPr>
          <w:t xml:space="preserve">3.4. Анализ особенностей химизма реакций, протекающих при конверсии ДМЭ в различных </w:t>
        </w:r>
        <w:r w:rsidRPr="00E53681">
          <w:rPr>
            <w:rFonts w:ascii="Times New Roman" w:eastAsia="Times New Roman" w:hAnsi="Times New Roman" w:cs="Times New Roman"/>
            <w:spacing w:val="-4"/>
            <w:kern w:val="0"/>
            <w:sz w:val="24"/>
            <w:szCs w:val="24"/>
            <w:lang w:eastAsia="ru-RU"/>
          </w:rPr>
          <w:t xml:space="preserve">реакционных средах на цеолитных катализаторах </w:t>
        </w:r>
        <w:r w:rsidRPr="00E53681">
          <w:rPr>
            <w:rFonts w:ascii="Times New Roman" w:eastAsia="Times New Roman" w:hAnsi="Times New Roman" w:cs="Times New Roman"/>
            <w:spacing w:val="-4"/>
            <w:kern w:val="0"/>
            <w:sz w:val="24"/>
            <w:szCs w:val="24"/>
            <w:lang w:val="en-US" w:eastAsia="ru-RU"/>
          </w:rPr>
          <w:t>Mg</w:t>
        </w:r>
        <w:r w:rsidRPr="00E53681">
          <w:rPr>
            <w:rFonts w:ascii="Times New Roman" w:eastAsia="Times New Roman" w:hAnsi="Times New Roman" w:cs="Times New Roman"/>
            <w:spacing w:val="-4"/>
            <w:kern w:val="0"/>
            <w:sz w:val="24"/>
            <w:szCs w:val="24"/>
            <w:lang w:eastAsia="ru-RU"/>
          </w:rPr>
          <w:t>-</w:t>
        </w:r>
        <w:r w:rsidRPr="00E53681">
          <w:rPr>
            <w:rFonts w:ascii="Times New Roman" w:eastAsia="Times New Roman" w:hAnsi="Times New Roman" w:cs="Times New Roman"/>
            <w:spacing w:val="-4"/>
            <w:kern w:val="0"/>
            <w:sz w:val="24"/>
            <w:szCs w:val="24"/>
            <w:lang w:val="en-US" w:eastAsia="ru-RU"/>
          </w:rPr>
          <w:t>HZSM</w:t>
        </w:r>
        <w:r w:rsidRPr="00E53681">
          <w:rPr>
            <w:rFonts w:ascii="Times New Roman" w:eastAsia="Times New Roman" w:hAnsi="Times New Roman" w:cs="Times New Roman"/>
            <w:spacing w:val="-4"/>
            <w:kern w:val="0"/>
            <w:sz w:val="24"/>
            <w:szCs w:val="24"/>
            <w:lang w:eastAsia="ru-RU"/>
          </w:rPr>
          <w:t>-5/</w:t>
        </w:r>
        <w:r w:rsidRPr="00E53681">
          <w:rPr>
            <w:rFonts w:ascii="Times New Roman" w:eastAsia="Times New Roman" w:hAnsi="Times New Roman" w:cs="Times New Roman"/>
            <w:spacing w:val="-4"/>
            <w:kern w:val="0"/>
            <w:sz w:val="24"/>
            <w:szCs w:val="24"/>
            <w:lang w:val="en-US" w:eastAsia="ru-RU"/>
          </w:rPr>
          <w:t>Al</w:t>
        </w:r>
        <w:r w:rsidRPr="00E53681">
          <w:rPr>
            <w:rFonts w:ascii="Times New Roman" w:eastAsia="Times New Roman" w:hAnsi="Times New Roman" w:cs="Times New Roman"/>
            <w:spacing w:val="-4"/>
            <w:kern w:val="0"/>
            <w:sz w:val="24"/>
            <w:szCs w:val="24"/>
            <w:vertAlign w:val="subscript"/>
            <w:lang w:eastAsia="ru-RU"/>
          </w:rPr>
          <w:t>2</w:t>
        </w:r>
        <w:r w:rsidRPr="00E53681">
          <w:rPr>
            <w:rFonts w:ascii="Times New Roman" w:eastAsia="Times New Roman" w:hAnsi="Times New Roman" w:cs="Times New Roman"/>
            <w:spacing w:val="-4"/>
            <w:kern w:val="0"/>
            <w:sz w:val="24"/>
            <w:szCs w:val="24"/>
            <w:lang w:val="en-US" w:eastAsia="ru-RU"/>
          </w:rPr>
          <w:t>O</w:t>
        </w:r>
        <w:r w:rsidRPr="00E53681">
          <w:rPr>
            <w:rFonts w:ascii="Times New Roman" w:eastAsia="Times New Roman" w:hAnsi="Times New Roman" w:cs="Times New Roman"/>
            <w:spacing w:val="-4"/>
            <w:kern w:val="0"/>
            <w:sz w:val="24"/>
            <w:szCs w:val="24"/>
            <w:vertAlign w:val="subscript"/>
            <w:lang w:eastAsia="ru-RU"/>
          </w:rPr>
          <w:t>3</w:t>
        </w:r>
        <w:r w:rsidRPr="00E53681">
          <w:rPr>
            <w:rFonts w:ascii="Times New Roman" w:eastAsia="Times New Roman" w:hAnsi="Times New Roman" w:cs="Times New Roman"/>
            <w:spacing w:val="-4"/>
            <w:kern w:val="0"/>
            <w:sz w:val="24"/>
            <w:szCs w:val="24"/>
            <w:lang w:eastAsia="ru-RU"/>
          </w:rPr>
          <w:t xml:space="preserve"> и    </w:t>
        </w:r>
        <w:r w:rsidRPr="00E53681">
          <w:rPr>
            <w:rFonts w:ascii="Times New Roman" w:eastAsia="Times New Roman" w:hAnsi="Times New Roman" w:cs="Times New Roman"/>
            <w:spacing w:val="-4"/>
            <w:kern w:val="0"/>
            <w:sz w:val="24"/>
            <w:szCs w:val="24"/>
            <w:lang w:val="en-US" w:eastAsia="ru-RU"/>
          </w:rPr>
          <w:t>Pd</w:t>
        </w:r>
        <w:r w:rsidRPr="00E53681">
          <w:rPr>
            <w:rFonts w:ascii="Times New Roman" w:eastAsia="Times New Roman" w:hAnsi="Times New Roman" w:cs="Times New Roman"/>
            <w:spacing w:val="-4"/>
            <w:kern w:val="0"/>
            <w:sz w:val="24"/>
            <w:szCs w:val="24"/>
            <w:lang w:eastAsia="ru-RU"/>
          </w:rPr>
          <w:t>-</w:t>
        </w:r>
        <w:r w:rsidRPr="00E53681">
          <w:rPr>
            <w:rFonts w:ascii="Times New Roman" w:eastAsia="Times New Roman" w:hAnsi="Times New Roman" w:cs="Times New Roman"/>
            <w:spacing w:val="-4"/>
            <w:kern w:val="0"/>
            <w:sz w:val="24"/>
            <w:szCs w:val="24"/>
            <w:lang w:val="en-US" w:eastAsia="ru-RU"/>
          </w:rPr>
          <w:t>Zn</w:t>
        </w:r>
        <w:r w:rsidRPr="00E53681">
          <w:rPr>
            <w:rFonts w:ascii="Times New Roman" w:eastAsia="Times New Roman" w:hAnsi="Times New Roman" w:cs="Times New Roman"/>
            <w:spacing w:val="-4"/>
            <w:kern w:val="0"/>
            <w:sz w:val="24"/>
            <w:szCs w:val="24"/>
            <w:lang w:eastAsia="ru-RU"/>
          </w:rPr>
          <w:t>-</w:t>
        </w:r>
        <w:r w:rsidRPr="00E53681">
          <w:rPr>
            <w:rFonts w:ascii="Times New Roman" w:eastAsia="Times New Roman" w:hAnsi="Times New Roman" w:cs="Times New Roman"/>
            <w:spacing w:val="-4"/>
            <w:kern w:val="0"/>
            <w:sz w:val="24"/>
            <w:szCs w:val="24"/>
            <w:lang w:val="en-US" w:eastAsia="ru-RU"/>
          </w:rPr>
          <w:t>HZSM</w:t>
        </w:r>
        <w:r w:rsidRPr="00E53681">
          <w:rPr>
            <w:rFonts w:ascii="Times New Roman" w:eastAsia="Times New Roman" w:hAnsi="Times New Roman" w:cs="Times New Roman"/>
            <w:spacing w:val="-4"/>
            <w:kern w:val="0"/>
            <w:sz w:val="24"/>
            <w:szCs w:val="24"/>
            <w:lang w:eastAsia="ru-RU"/>
          </w:rPr>
          <w:t>-5/</w:t>
        </w:r>
        <w:r w:rsidRPr="00E53681">
          <w:rPr>
            <w:rFonts w:ascii="Times New Roman" w:eastAsia="Times New Roman" w:hAnsi="Times New Roman" w:cs="Times New Roman"/>
            <w:spacing w:val="-4"/>
            <w:kern w:val="0"/>
            <w:sz w:val="24"/>
            <w:szCs w:val="24"/>
            <w:lang w:val="en-US" w:eastAsia="ru-RU"/>
          </w:rPr>
          <w:t>Al</w:t>
        </w:r>
        <w:r w:rsidRPr="00E53681">
          <w:rPr>
            <w:rFonts w:ascii="Times New Roman" w:eastAsia="Times New Roman" w:hAnsi="Times New Roman" w:cs="Times New Roman"/>
            <w:spacing w:val="-4"/>
            <w:kern w:val="0"/>
            <w:sz w:val="24"/>
            <w:szCs w:val="24"/>
            <w:vertAlign w:val="subscript"/>
            <w:lang w:eastAsia="ru-RU"/>
          </w:rPr>
          <w:t>2</w:t>
        </w:r>
        <w:r w:rsidRPr="00E53681">
          <w:rPr>
            <w:rFonts w:ascii="Times New Roman" w:eastAsia="Times New Roman" w:hAnsi="Times New Roman" w:cs="Times New Roman"/>
            <w:spacing w:val="-4"/>
            <w:kern w:val="0"/>
            <w:sz w:val="24"/>
            <w:szCs w:val="24"/>
            <w:lang w:val="en-US" w:eastAsia="ru-RU"/>
          </w:rPr>
          <w:t>O</w:t>
        </w:r>
        <w:r w:rsidRPr="00E53681">
          <w:rPr>
            <w:rFonts w:ascii="Times New Roman" w:eastAsia="Times New Roman" w:hAnsi="Times New Roman" w:cs="Times New Roman"/>
            <w:spacing w:val="-4"/>
            <w:kern w:val="0"/>
            <w:sz w:val="24"/>
            <w:szCs w:val="24"/>
            <w:vertAlign w:val="subscript"/>
            <w:lang w:eastAsia="ru-RU"/>
          </w:rPr>
          <w:t>3</w:t>
        </w:r>
      </w:hyperlink>
    </w:p>
    <w:p w:rsidR="00E53681" w:rsidRPr="00E53681" w:rsidRDefault="00E53681" w:rsidP="00E53681">
      <w:pPr>
        <w:shd w:val="clear" w:color="auto" w:fill="FFFFFF"/>
        <w:tabs>
          <w:tab w:val="clear" w:pos="709"/>
          <w:tab w:val="left" w:leader="dot" w:pos="9619"/>
        </w:tabs>
        <w:suppressAutoHyphens w:val="0"/>
        <w:autoSpaceDE w:val="0"/>
        <w:autoSpaceDN w:val="0"/>
        <w:adjustRightInd w:val="0"/>
        <w:spacing w:after="0" w:line="413" w:lineRule="exact"/>
        <w:ind w:left="259" w:firstLine="0"/>
        <w:jc w:val="left"/>
        <w:rPr>
          <w:rFonts w:ascii="Times New Roman" w:eastAsia="Times New Roman" w:hAnsi="Times New Roman" w:cs="Times New Roman"/>
          <w:kern w:val="0"/>
          <w:sz w:val="20"/>
          <w:szCs w:val="20"/>
          <w:lang w:eastAsia="ru-RU"/>
        </w:rPr>
      </w:pPr>
      <w:hyperlink w:anchor="bookmark37" w:history="1">
        <w:r w:rsidRPr="00E53681">
          <w:rPr>
            <w:rFonts w:ascii="Times New Roman" w:eastAsia="Times New Roman" w:hAnsi="Times New Roman" w:cs="Times New Roman"/>
            <w:kern w:val="0"/>
            <w:sz w:val="24"/>
            <w:szCs w:val="24"/>
            <w:lang w:eastAsia="ru-RU"/>
          </w:rPr>
          <w:tab/>
          <w:t xml:space="preserve"> 98</w:t>
        </w:r>
      </w:hyperlink>
    </w:p>
    <w:p w:rsidR="00E53681" w:rsidRPr="00E53681" w:rsidRDefault="00E53681" w:rsidP="00E53681">
      <w:pPr>
        <w:shd w:val="clear" w:color="auto" w:fill="FFFFFF"/>
        <w:tabs>
          <w:tab w:val="clear" w:pos="709"/>
          <w:tab w:val="left" w:leader="dot" w:pos="9499"/>
        </w:tabs>
        <w:suppressAutoHyphens w:val="0"/>
        <w:autoSpaceDE w:val="0"/>
        <w:autoSpaceDN w:val="0"/>
        <w:adjustRightInd w:val="0"/>
        <w:spacing w:after="0" w:line="413" w:lineRule="exact"/>
        <w:ind w:firstLine="0"/>
        <w:jc w:val="left"/>
        <w:rPr>
          <w:rFonts w:ascii="Times New Roman" w:eastAsia="Times New Roman" w:hAnsi="Times New Roman" w:cs="Times New Roman"/>
          <w:kern w:val="0"/>
          <w:sz w:val="20"/>
          <w:szCs w:val="20"/>
          <w:lang w:eastAsia="ru-RU"/>
        </w:rPr>
      </w:pPr>
      <w:r w:rsidRPr="00E53681">
        <w:rPr>
          <w:rFonts w:ascii="Times New Roman" w:eastAsia="Times New Roman" w:hAnsi="Times New Roman" w:cs="Times New Roman"/>
          <w:spacing w:val="-2"/>
          <w:kern w:val="0"/>
          <w:sz w:val="24"/>
          <w:szCs w:val="24"/>
          <w:lang w:eastAsia="ru-RU"/>
        </w:rPr>
        <w:t xml:space="preserve">ГЛАВА 4. Расчетные исследования </w:t>
      </w:r>
      <w:r w:rsidRPr="00E53681">
        <w:rPr>
          <w:rFonts w:ascii="Times New Roman" w:eastAsia="Times New Roman" w:hAnsi="Times New Roman" w:cs="Times New Roman"/>
          <w:kern w:val="0"/>
          <w:sz w:val="24"/>
          <w:szCs w:val="24"/>
          <w:lang w:eastAsia="ru-RU"/>
        </w:rPr>
        <w:tab/>
        <w:t xml:space="preserve"> 110</w:t>
      </w:r>
    </w:p>
    <w:p w:rsidR="00E53681" w:rsidRPr="00E53681" w:rsidRDefault="00E53681" w:rsidP="00E53681">
      <w:pPr>
        <w:shd w:val="clear" w:color="auto" w:fill="FFFFFF"/>
        <w:tabs>
          <w:tab w:val="clear" w:pos="709"/>
          <w:tab w:val="left" w:pos="595"/>
          <w:tab w:val="left" w:leader="dot" w:pos="9499"/>
        </w:tabs>
        <w:suppressAutoHyphens w:val="0"/>
        <w:autoSpaceDE w:val="0"/>
        <w:autoSpaceDN w:val="0"/>
        <w:adjustRightInd w:val="0"/>
        <w:spacing w:after="0" w:line="413" w:lineRule="exact"/>
        <w:ind w:left="235" w:firstLine="0"/>
        <w:jc w:val="left"/>
        <w:rPr>
          <w:rFonts w:ascii="Times New Roman" w:eastAsia="Times New Roman" w:hAnsi="Times New Roman" w:cs="Times New Roman"/>
          <w:kern w:val="0"/>
          <w:sz w:val="20"/>
          <w:szCs w:val="20"/>
          <w:lang w:eastAsia="ru-RU"/>
        </w:rPr>
      </w:pPr>
      <w:hyperlink w:anchor="bookmark38" w:history="1">
        <w:r w:rsidRPr="00E53681">
          <w:rPr>
            <w:rFonts w:ascii="Times New Roman" w:eastAsia="Times New Roman" w:hAnsi="Times New Roman" w:cs="Times New Roman"/>
            <w:spacing w:val="-1"/>
            <w:kern w:val="0"/>
            <w:sz w:val="24"/>
            <w:szCs w:val="24"/>
            <w:lang w:eastAsia="ru-RU"/>
          </w:rPr>
          <w:t>4.1</w:t>
        </w:r>
        <w:r w:rsidRPr="00E53681">
          <w:rPr>
            <w:rFonts w:ascii="Times New Roman" w:eastAsia="Times New Roman" w:hAnsi="Times New Roman" w:cs="Times New Roman"/>
            <w:kern w:val="0"/>
            <w:sz w:val="24"/>
            <w:szCs w:val="24"/>
            <w:lang w:eastAsia="ru-RU"/>
          </w:rPr>
          <w:tab/>
        </w:r>
        <w:r w:rsidRPr="00E53681">
          <w:rPr>
            <w:rFonts w:ascii="Times New Roman" w:eastAsia="Times New Roman" w:hAnsi="Times New Roman" w:cs="Times New Roman"/>
            <w:spacing w:val="-2"/>
            <w:kern w:val="0"/>
            <w:sz w:val="24"/>
            <w:szCs w:val="24"/>
            <w:lang w:eastAsia="ru-RU"/>
          </w:rPr>
          <w:t xml:space="preserve">Разработка схемного решения </w:t>
        </w:r>
        <w:r w:rsidRPr="00E53681">
          <w:rPr>
            <w:rFonts w:ascii="Times New Roman" w:eastAsia="Times New Roman" w:hAnsi="Times New Roman" w:cs="Times New Roman"/>
            <w:kern w:val="0"/>
            <w:sz w:val="24"/>
            <w:szCs w:val="24"/>
            <w:lang w:eastAsia="ru-RU"/>
          </w:rPr>
          <w:tab/>
          <w:t xml:space="preserve"> 110</w:t>
        </w:r>
      </w:hyperlink>
    </w:p>
    <w:p w:rsidR="00E53681" w:rsidRPr="00E53681" w:rsidRDefault="00E53681" w:rsidP="00E53681">
      <w:pPr>
        <w:shd w:val="clear" w:color="auto" w:fill="FFFFFF"/>
        <w:tabs>
          <w:tab w:val="clear" w:pos="709"/>
          <w:tab w:val="left" w:pos="658"/>
          <w:tab w:val="left" w:leader="dot" w:pos="9499"/>
        </w:tabs>
        <w:suppressAutoHyphens w:val="0"/>
        <w:autoSpaceDE w:val="0"/>
        <w:autoSpaceDN w:val="0"/>
        <w:adjustRightInd w:val="0"/>
        <w:spacing w:after="0" w:line="413" w:lineRule="exact"/>
        <w:ind w:left="235" w:firstLine="0"/>
        <w:jc w:val="left"/>
        <w:rPr>
          <w:rFonts w:ascii="Times New Roman" w:eastAsia="Times New Roman" w:hAnsi="Times New Roman" w:cs="Times New Roman"/>
          <w:kern w:val="0"/>
          <w:sz w:val="20"/>
          <w:szCs w:val="20"/>
          <w:lang w:eastAsia="ru-RU"/>
        </w:rPr>
      </w:pPr>
      <w:hyperlink w:anchor="bookmark39" w:history="1">
        <w:r w:rsidRPr="00E53681">
          <w:rPr>
            <w:rFonts w:ascii="Times New Roman" w:eastAsia="Times New Roman" w:hAnsi="Times New Roman" w:cs="Times New Roman"/>
            <w:spacing w:val="-1"/>
            <w:kern w:val="0"/>
            <w:sz w:val="24"/>
            <w:szCs w:val="24"/>
            <w:lang w:eastAsia="ru-RU"/>
          </w:rPr>
          <w:t>4.2</w:t>
        </w:r>
        <w:r w:rsidRPr="00E53681">
          <w:rPr>
            <w:rFonts w:ascii="Times New Roman" w:eastAsia="Times New Roman" w:hAnsi="Times New Roman" w:cs="Times New Roman"/>
            <w:kern w:val="0"/>
            <w:sz w:val="24"/>
            <w:szCs w:val="24"/>
            <w:lang w:eastAsia="ru-RU"/>
          </w:rPr>
          <w:tab/>
        </w:r>
        <w:r w:rsidRPr="00E53681">
          <w:rPr>
            <w:rFonts w:ascii="Times New Roman" w:eastAsia="Times New Roman" w:hAnsi="Times New Roman" w:cs="Times New Roman"/>
            <w:spacing w:val="-2"/>
            <w:kern w:val="0"/>
            <w:sz w:val="24"/>
            <w:szCs w:val="24"/>
            <w:lang w:eastAsia="ru-RU"/>
          </w:rPr>
          <w:t xml:space="preserve">Одностадийный синтез ДМЭ </w:t>
        </w:r>
        <w:r w:rsidRPr="00E53681">
          <w:rPr>
            <w:rFonts w:ascii="Times New Roman" w:eastAsia="Times New Roman" w:hAnsi="Times New Roman" w:cs="Times New Roman"/>
            <w:kern w:val="0"/>
            <w:sz w:val="24"/>
            <w:szCs w:val="24"/>
            <w:lang w:eastAsia="ru-RU"/>
          </w:rPr>
          <w:tab/>
          <w:t xml:space="preserve"> 111</w:t>
        </w:r>
      </w:hyperlink>
    </w:p>
    <w:p w:rsidR="00E53681" w:rsidRPr="00E53681" w:rsidRDefault="00E53681" w:rsidP="00E53681">
      <w:pPr>
        <w:shd w:val="clear" w:color="auto" w:fill="FFFFFF"/>
        <w:tabs>
          <w:tab w:val="clear" w:pos="709"/>
          <w:tab w:val="left" w:pos="595"/>
          <w:tab w:val="left" w:leader="dot" w:pos="9499"/>
        </w:tabs>
        <w:suppressAutoHyphens w:val="0"/>
        <w:autoSpaceDE w:val="0"/>
        <w:autoSpaceDN w:val="0"/>
        <w:adjustRightInd w:val="0"/>
        <w:spacing w:after="0" w:line="413" w:lineRule="exact"/>
        <w:ind w:left="235" w:firstLine="0"/>
        <w:jc w:val="left"/>
        <w:rPr>
          <w:rFonts w:ascii="Times New Roman" w:eastAsia="Times New Roman" w:hAnsi="Times New Roman" w:cs="Times New Roman"/>
          <w:kern w:val="0"/>
          <w:sz w:val="20"/>
          <w:szCs w:val="20"/>
          <w:lang w:eastAsia="ru-RU"/>
        </w:rPr>
      </w:pPr>
      <w:hyperlink w:anchor="bookmark40" w:history="1">
        <w:r w:rsidRPr="00E53681">
          <w:rPr>
            <w:rFonts w:ascii="Times New Roman" w:eastAsia="Times New Roman" w:hAnsi="Times New Roman" w:cs="Times New Roman"/>
            <w:spacing w:val="-1"/>
            <w:kern w:val="0"/>
            <w:sz w:val="24"/>
            <w:szCs w:val="24"/>
            <w:lang w:eastAsia="ru-RU"/>
          </w:rPr>
          <w:t>4.3</w:t>
        </w:r>
        <w:r w:rsidRPr="00E53681">
          <w:rPr>
            <w:rFonts w:ascii="Times New Roman" w:eastAsia="Times New Roman" w:hAnsi="Times New Roman" w:cs="Times New Roman"/>
            <w:kern w:val="0"/>
            <w:sz w:val="24"/>
            <w:szCs w:val="24"/>
            <w:lang w:eastAsia="ru-RU"/>
          </w:rPr>
          <w:tab/>
        </w:r>
        <w:r w:rsidRPr="00E53681">
          <w:rPr>
            <w:rFonts w:ascii="Times New Roman" w:eastAsia="Times New Roman" w:hAnsi="Times New Roman" w:cs="Times New Roman"/>
            <w:spacing w:val="-2"/>
            <w:kern w:val="0"/>
            <w:sz w:val="24"/>
            <w:szCs w:val="24"/>
            <w:lang w:eastAsia="ru-RU"/>
          </w:rPr>
          <w:t xml:space="preserve">Синтез углеводородов </w:t>
        </w:r>
        <w:r w:rsidRPr="00E53681">
          <w:rPr>
            <w:rFonts w:ascii="Times New Roman" w:eastAsia="Times New Roman" w:hAnsi="Times New Roman" w:cs="Times New Roman"/>
            <w:kern w:val="0"/>
            <w:sz w:val="24"/>
            <w:szCs w:val="24"/>
            <w:lang w:eastAsia="ru-RU"/>
          </w:rPr>
          <w:tab/>
          <w:t xml:space="preserve"> 114</w:t>
        </w:r>
      </w:hyperlink>
    </w:p>
    <w:p w:rsidR="00E53681" w:rsidRPr="00E53681" w:rsidRDefault="00E53681" w:rsidP="00E53681">
      <w:pPr>
        <w:numPr>
          <w:ilvl w:val="0"/>
          <w:numId w:val="17"/>
        </w:numPr>
        <w:shd w:val="clear" w:color="auto" w:fill="FFFFFF"/>
        <w:tabs>
          <w:tab w:val="clear" w:pos="709"/>
          <w:tab w:val="left" w:pos="1018"/>
          <w:tab w:val="left" w:leader="dot" w:pos="9499"/>
        </w:tabs>
        <w:suppressAutoHyphens w:val="0"/>
        <w:autoSpaceDE w:val="0"/>
        <w:autoSpaceDN w:val="0"/>
        <w:adjustRightInd w:val="0"/>
        <w:spacing w:after="0" w:line="413" w:lineRule="exact"/>
        <w:jc w:val="left"/>
        <w:rPr>
          <w:rFonts w:ascii="Times New Roman" w:eastAsia="Times New Roman" w:hAnsi="Times New Roman" w:cs="Times New Roman"/>
          <w:spacing w:val="-1"/>
          <w:kern w:val="0"/>
          <w:sz w:val="24"/>
          <w:szCs w:val="24"/>
          <w:lang w:eastAsia="ru-RU"/>
        </w:rPr>
      </w:pPr>
      <w:hyperlink w:anchor="bookmark41" w:history="1">
        <w:r w:rsidRPr="00E53681">
          <w:rPr>
            <w:rFonts w:ascii="Times New Roman" w:eastAsia="Times New Roman" w:hAnsi="Times New Roman" w:cs="Times New Roman"/>
            <w:spacing w:val="-6"/>
            <w:kern w:val="0"/>
            <w:sz w:val="24"/>
            <w:szCs w:val="24"/>
            <w:lang w:eastAsia="ru-RU"/>
          </w:rPr>
          <w:t xml:space="preserve">Синтез олефинов </w:t>
        </w:r>
        <w:r w:rsidRPr="00E53681">
          <w:rPr>
            <w:rFonts w:ascii="Times New Roman" w:eastAsia="Times New Roman" w:hAnsi="Times New Roman" w:cs="Times New Roman"/>
            <w:spacing w:val="-6"/>
            <w:kern w:val="0"/>
            <w:sz w:val="24"/>
            <w:szCs w:val="24"/>
            <w:lang w:val="en-US" w:eastAsia="ru-RU"/>
          </w:rPr>
          <w:t>C</w:t>
        </w:r>
        <w:r w:rsidRPr="00E53681">
          <w:rPr>
            <w:rFonts w:ascii="Times New Roman" w:eastAsia="Times New Roman" w:hAnsi="Times New Roman" w:cs="Times New Roman"/>
            <w:spacing w:val="-6"/>
            <w:kern w:val="0"/>
            <w:sz w:val="24"/>
            <w:szCs w:val="24"/>
            <w:vertAlign w:val="subscript"/>
            <w:lang w:val="en-US" w:eastAsia="ru-RU"/>
          </w:rPr>
          <w:t>2</w:t>
        </w:r>
        <w:r w:rsidRPr="00E53681">
          <w:rPr>
            <w:rFonts w:ascii="Times New Roman" w:eastAsia="Times New Roman" w:hAnsi="Times New Roman" w:cs="Times New Roman"/>
            <w:spacing w:val="-6"/>
            <w:kern w:val="0"/>
            <w:sz w:val="24"/>
            <w:szCs w:val="24"/>
            <w:lang w:val="en-US" w:eastAsia="ru-RU"/>
          </w:rPr>
          <w:t>-C</w:t>
        </w:r>
        <w:r w:rsidRPr="00E53681">
          <w:rPr>
            <w:rFonts w:ascii="Times New Roman" w:eastAsia="Times New Roman" w:hAnsi="Times New Roman" w:cs="Times New Roman"/>
            <w:spacing w:val="-6"/>
            <w:kern w:val="0"/>
            <w:sz w:val="24"/>
            <w:szCs w:val="24"/>
            <w:vertAlign w:val="subscript"/>
            <w:lang w:val="en-US" w:eastAsia="ru-RU"/>
          </w:rPr>
          <w:t>4</w:t>
        </w:r>
        <w:r w:rsidRPr="00E53681">
          <w:rPr>
            <w:rFonts w:ascii="Times New Roman" w:eastAsia="Times New Roman" w:hAnsi="Times New Roman" w:cs="Times New Roman"/>
            <w:spacing w:val="-6"/>
            <w:kern w:val="0"/>
            <w:sz w:val="24"/>
            <w:szCs w:val="24"/>
            <w:lang w:val="en-US" w:eastAsia="ru-RU"/>
          </w:rPr>
          <w:t xml:space="preserve"> </w:t>
        </w:r>
        <w:r w:rsidRPr="00E53681">
          <w:rPr>
            <w:rFonts w:ascii="Times New Roman" w:eastAsia="Times New Roman" w:hAnsi="Times New Roman" w:cs="Times New Roman"/>
            <w:kern w:val="0"/>
            <w:sz w:val="24"/>
            <w:szCs w:val="24"/>
            <w:lang w:val="en-US" w:eastAsia="ru-RU"/>
          </w:rPr>
          <w:tab/>
          <w:t xml:space="preserve"> 114</w:t>
        </w:r>
      </w:hyperlink>
    </w:p>
    <w:p w:rsidR="00E53681" w:rsidRPr="00E53681" w:rsidRDefault="00E53681" w:rsidP="00E53681">
      <w:pPr>
        <w:numPr>
          <w:ilvl w:val="0"/>
          <w:numId w:val="18"/>
        </w:numPr>
        <w:shd w:val="clear" w:color="auto" w:fill="FFFFFF"/>
        <w:tabs>
          <w:tab w:val="clear" w:pos="709"/>
          <w:tab w:val="left" w:pos="1018"/>
          <w:tab w:val="left" w:leader="dot" w:pos="9499"/>
        </w:tabs>
        <w:suppressAutoHyphens w:val="0"/>
        <w:autoSpaceDE w:val="0"/>
        <w:autoSpaceDN w:val="0"/>
        <w:adjustRightInd w:val="0"/>
        <w:spacing w:after="0" w:line="413" w:lineRule="exact"/>
        <w:jc w:val="left"/>
        <w:rPr>
          <w:rFonts w:ascii="Times New Roman" w:eastAsia="Times New Roman" w:hAnsi="Times New Roman" w:cs="Times New Roman"/>
          <w:spacing w:val="-1"/>
          <w:kern w:val="0"/>
          <w:sz w:val="24"/>
          <w:szCs w:val="24"/>
          <w:lang w:val="en-US" w:eastAsia="ru-RU"/>
        </w:rPr>
      </w:pPr>
      <w:hyperlink w:anchor="bookmark42" w:history="1">
        <w:r w:rsidRPr="00E53681">
          <w:rPr>
            <w:rFonts w:ascii="Times New Roman" w:eastAsia="Times New Roman" w:hAnsi="Times New Roman" w:cs="Times New Roman"/>
            <w:spacing w:val="-2"/>
            <w:kern w:val="0"/>
            <w:sz w:val="24"/>
            <w:szCs w:val="24"/>
            <w:lang w:eastAsia="ru-RU"/>
          </w:rPr>
          <w:t>Синтез углеводородов С</w:t>
        </w:r>
        <w:r w:rsidRPr="00E53681">
          <w:rPr>
            <w:rFonts w:ascii="Times New Roman" w:eastAsia="Times New Roman" w:hAnsi="Times New Roman" w:cs="Times New Roman"/>
            <w:spacing w:val="-1"/>
            <w:kern w:val="0"/>
            <w:sz w:val="24"/>
            <w:szCs w:val="24"/>
            <w:vertAlign w:val="subscript"/>
            <w:lang w:eastAsia="ru-RU"/>
          </w:rPr>
          <w:t>5+</w:t>
        </w:r>
        <w:r w:rsidRPr="00E53681">
          <w:rPr>
            <w:rFonts w:ascii="Times New Roman" w:eastAsia="Times New Roman" w:hAnsi="Times New Roman" w:cs="Times New Roman"/>
            <w:spacing w:val="-1"/>
            <w:kern w:val="0"/>
            <w:sz w:val="24"/>
            <w:szCs w:val="24"/>
            <w:lang w:eastAsia="ru-RU"/>
          </w:rPr>
          <w:t xml:space="preserve"> </w:t>
        </w:r>
        <w:r w:rsidRPr="00E53681">
          <w:rPr>
            <w:rFonts w:ascii="Times New Roman" w:eastAsia="Times New Roman" w:hAnsi="Times New Roman" w:cs="Times New Roman"/>
            <w:kern w:val="0"/>
            <w:sz w:val="24"/>
            <w:szCs w:val="24"/>
            <w:lang w:eastAsia="ru-RU"/>
          </w:rPr>
          <w:tab/>
          <w:t xml:space="preserve"> 115</w:t>
        </w:r>
      </w:hyperlink>
    </w:p>
    <w:p w:rsidR="00E53681" w:rsidRPr="00E53681" w:rsidRDefault="00E53681" w:rsidP="00E53681">
      <w:pPr>
        <w:shd w:val="clear" w:color="auto" w:fill="FFFFFF"/>
        <w:tabs>
          <w:tab w:val="clear" w:pos="709"/>
          <w:tab w:val="left" w:leader="dot" w:pos="9499"/>
        </w:tabs>
        <w:suppressAutoHyphens w:val="0"/>
        <w:autoSpaceDE w:val="0"/>
        <w:autoSpaceDN w:val="0"/>
        <w:adjustRightInd w:val="0"/>
        <w:spacing w:after="0" w:line="413" w:lineRule="exact"/>
        <w:ind w:firstLine="0"/>
        <w:jc w:val="left"/>
        <w:rPr>
          <w:rFonts w:ascii="Times New Roman" w:eastAsia="Times New Roman" w:hAnsi="Times New Roman" w:cs="Times New Roman"/>
          <w:kern w:val="0"/>
          <w:sz w:val="20"/>
          <w:szCs w:val="20"/>
          <w:lang w:eastAsia="ru-RU"/>
        </w:rPr>
      </w:pPr>
      <w:hyperlink w:anchor="bookmark43" w:history="1">
        <w:r w:rsidRPr="00E53681">
          <w:rPr>
            <w:rFonts w:ascii="Times New Roman" w:eastAsia="Times New Roman" w:hAnsi="Times New Roman" w:cs="Times New Roman"/>
            <w:spacing w:val="-2"/>
            <w:kern w:val="0"/>
            <w:sz w:val="24"/>
            <w:szCs w:val="24"/>
            <w:lang w:eastAsia="ru-RU"/>
          </w:rPr>
          <w:t xml:space="preserve">ОСНОВНЫЕ РЕЗУЛЬТАТЫ И ВЫВОДЫ </w:t>
        </w:r>
        <w:r w:rsidRPr="00E53681">
          <w:rPr>
            <w:rFonts w:ascii="Times New Roman" w:eastAsia="Times New Roman" w:hAnsi="Times New Roman" w:cs="Times New Roman"/>
            <w:kern w:val="0"/>
            <w:sz w:val="24"/>
            <w:szCs w:val="24"/>
            <w:lang w:eastAsia="ru-RU"/>
          </w:rPr>
          <w:tab/>
          <w:t xml:space="preserve"> 118</w:t>
        </w:r>
      </w:hyperlink>
    </w:p>
    <w:p w:rsidR="00E53681" w:rsidRPr="00E53681" w:rsidRDefault="00E53681" w:rsidP="00E53681">
      <w:pPr>
        <w:shd w:val="clear" w:color="auto" w:fill="FFFFFF"/>
        <w:tabs>
          <w:tab w:val="clear" w:pos="709"/>
          <w:tab w:val="left" w:leader="dot" w:pos="9499"/>
        </w:tabs>
        <w:suppressAutoHyphens w:val="0"/>
        <w:autoSpaceDE w:val="0"/>
        <w:autoSpaceDN w:val="0"/>
        <w:adjustRightInd w:val="0"/>
        <w:spacing w:after="0" w:line="413" w:lineRule="exact"/>
        <w:ind w:firstLine="0"/>
        <w:jc w:val="left"/>
        <w:rPr>
          <w:rFonts w:ascii="Times New Roman" w:eastAsia="Times New Roman" w:hAnsi="Times New Roman" w:cs="Times New Roman"/>
          <w:kern w:val="0"/>
          <w:sz w:val="20"/>
          <w:szCs w:val="20"/>
          <w:lang w:eastAsia="ru-RU"/>
        </w:rPr>
      </w:pPr>
      <w:hyperlink w:anchor="bookmark44" w:history="1">
        <w:r w:rsidRPr="00E53681">
          <w:rPr>
            <w:rFonts w:ascii="Times New Roman" w:eastAsia="Times New Roman" w:hAnsi="Times New Roman" w:cs="Times New Roman"/>
            <w:spacing w:val="-2"/>
            <w:kern w:val="0"/>
            <w:sz w:val="24"/>
            <w:szCs w:val="24"/>
            <w:lang w:eastAsia="ru-RU"/>
          </w:rPr>
          <w:t xml:space="preserve">СПИСОК ЛИТЕРАТУРЫ </w:t>
        </w:r>
        <w:r w:rsidRPr="00E53681">
          <w:rPr>
            <w:rFonts w:ascii="Times New Roman" w:eastAsia="Times New Roman" w:hAnsi="Times New Roman" w:cs="Times New Roman"/>
            <w:kern w:val="0"/>
            <w:sz w:val="24"/>
            <w:szCs w:val="24"/>
            <w:lang w:eastAsia="ru-RU"/>
          </w:rPr>
          <w:tab/>
          <w:t xml:space="preserve"> 119</w:t>
        </w:r>
      </w:hyperlink>
    </w:p>
    <w:p w:rsidR="00E53681" w:rsidRPr="00E53681" w:rsidRDefault="00E53681" w:rsidP="00E53681">
      <w:pPr>
        <w:shd w:val="clear" w:color="auto" w:fill="FFFFFF"/>
        <w:tabs>
          <w:tab w:val="clear" w:pos="709"/>
          <w:tab w:val="left" w:leader="dot" w:pos="9499"/>
        </w:tabs>
        <w:suppressAutoHyphens w:val="0"/>
        <w:autoSpaceDE w:val="0"/>
        <w:autoSpaceDN w:val="0"/>
        <w:adjustRightInd w:val="0"/>
        <w:spacing w:after="0" w:line="413" w:lineRule="exact"/>
        <w:ind w:firstLine="0"/>
        <w:jc w:val="left"/>
        <w:rPr>
          <w:rFonts w:ascii="Times New Roman" w:eastAsia="Times New Roman" w:hAnsi="Times New Roman" w:cs="Times New Roman"/>
          <w:kern w:val="0"/>
          <w:sz w:val="20"/>
          <w:szCs w:val="20"/>
          <w:lang w:eastAsia="ru-RU"/>
        </w:rPr>
        <w:sectPr w:rsidR="00E53681" w:rsidRPr="00E53681">
          <w:pgSz w:w="11909" w:h="16834"/>
          <w:pgMar w:top="1440" w:right="576" w:bottom="720" w:left="1421" w:header="720" w:footer="720" w:gutter="0"/>
          <w:cols w:space="60"/>
          <w:noEndnote/>
        </w:sectPr>
      </w:pPr>
    </w:p>
    <w:p w:rsidR="00E53681" w:rsidRPr="00E53681" w:rsidRDefault="00E53681" w:rsidP="00E53681">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E53681">
        <w:rPr>
          <w:rFonts w:ascii="Times New Roman" w:eastAsia="Times New Roman" w:hAnsi="Times New Roman" w:cs="Times New Roman"/>
          <w:kern w:val="0"/>
          <w:sz w:val="24"/>
          <w:szCs w:val="24"/>
          <w:lang w:eastAsia="ru-RU"/>
        </w:rPr>
        <w:t>4</w:t>
      </w:r>
    </w:p>
    <w:p w:rsidR="00E53681" w:rsidRPr="00E53681" w:rsidRDefault="00E53681" w:rsidP="00E53681">
      <w:pPr>
        <w:shd w:val="clear" w:color="auto" w:fill="FFFFFF"/>
        <w:tabs>
          <w:tab w:val="clear" w:pos="709"/>
        </w:tabs>
        <w:suppressAutoHyphens w:val="0"/>
        <w:autoSpaceDE w:val="0"/>
        <w:autoSpaceDN w:val="0"/>
        <w:adjustRightInd w:val="0"/>
        <w:spacing w:before="154" w:after="0" w:line="240" w:lineRule="auto"/>
        <w:ind w:left="4459" w:firstLine="0"/>
        <w:jc w:val="left"/>
        <w:rPr>
          <w:rFonts w:ascii="Times New Roman" w:eastAsia="Times New Roman" w:hAnsi="Times New Roman" w:cs="Times New Roman"/>
          <w:kern w:val="0"/>
          <w:sz w:val="20"/>
          <w:szCs w:val="20"/>
          <w:lang w:eastAsia="ru-RU"/>
        </w:rPr>
      </w:pPr>
      <w:r w:rsidRPr="00E53681">
        <w:rPr>
          <w:rFonts w:ascii="Times New Roman" w:eastAsia="Times New Roman" w:hAnsi="Times New Roman" w:cs="Times New Roman"/>
          <w:b/>
          <w:bCs/>
          <w:kern w:val="0"/>
          <w:sz w:val="28"/>
          <w:szCs w:val="28"/>
          <w:lang w:eastAsia="ru-RU"/>
        </w:rPr>
        <w:t>ВВЕДЕНИЕ</w:t>
      </w:r>
    </w:p>
    <w:p w:rsidR="00E53681" w:rsidRPr="00E53681" w:rsidRDefault="00E53681" w:rsidP="00E53681">
      <w:pPr>
        <w:shd w:val="clear" w:color="auto" w:fill="FFFFFF"/>
        <w:tabs>
          <w:tab w:val="clear" w:pos="709"/>
        </w:tabs>
        <w:suppressAutoHyphens w:val="0"/>
        <w:autoSpaceDE w:val="0"/>
        <w:autoSpaceDN w:val="0"/>
        <w:adjustRightInd w:val="0"/>
        <w:spacing w:before="768" w:after="0" w:line="413" w:lineRule="exact"/>
        <w:ind w:firstLine="566"/>
        <w:rPr>
          <w:rFonts w:ascii="Times New Roman" w:eastAsia="Times New Roman" w:hAnsi="Times New Roman" w:cs="Times New Roman"/>
          <w:kern w:val="0"/>
          <w:sz w:val="20"/>
          <w:szCs w:val="20"/>
          <w:lang w:eastAsia="ru-RU"/>
        </w:rPr>
      </w:pPr>
      <w:bookmarkStart w:id="0" w:name="bookmark0"/>
      <w:r w:rsidRPr="00E53681">
        <w:rPr>
          <w:rFonts w:ascii="Times New Roman" w:eastAsia="Times New Roman" w:hAnsi="Times New Roman" w:cs="Times New Roman"/>
          <w:b/>
          <w:bCs/>
          <w:kern w:val="0"/>
          <w:sz w:val="24"/>
          <w:szCs w:val="24"/>
          <w:u w:val="single"/>
          <w:lang w:eastAsia="ru-RU"/>
        </w:rPr>
        <w:t>А</w:t>
      </w:r>
      <w:bookmarkEnd w:id="0"/>
      <w:r w:rsidRPr="00E53681">
        <w:rPr>
          <w:rFonts w:ascii="Times New Roman" w:eastAsia="Times New Roman" w:hAnsi="Times New Roman" w:cs="Times New Roman"/>
          <w:b/>
          <w:bCs/>
          <w:kern w:val="0"/>
          <w:sz w:val="24"/>
          <w:szCs w:val="24"/>
          <w:u w:val="single"/>
          <w:lang w:eastAsia="ru-RU"/>
        </w:rPr>
        <w:t>ктуальность темы.</w:t>
      </w:r>
      <w:r w:rsidRPr="00E53681">
        <w:rPr>
          <w:rFonts w:ascii="Times New Roman" w:eastAsia="Times New Roman" w:hAnsi="Times New Roman" w:cs="Times New Roman"/>
          <w:b/>
          <w:bCs/>
          <w:kern w:val="0"/>
          <w:sz w:val="24"/>
          <w:szCs w:val="24"/>
          <w:lang w:eastAsia="ru-RU"/>
        </w:rPr>
        <w:t xml:space="preserve"> </w:t>
      </w:r>
      <w:r w:rsidRPr="00E53681">
        <w:rPr>
          <w:rFonts w:ascii="Times New Roman" w:eastAsia="Times New Roman" w:hAnsi="Times New Roman" w:cs="Times New Roman"/>
          <w:kern w:val="0"/>
          <w:sz w:val="24"/>
          <w:szCs w:val="24"/>
          <w:lang w:eastAsia="ru-RU"/>
        </w:rPr>
        <w:t>Синтез углеводородов из метанола и/или ДМЭ на цеолитных катализаторах является одним из наиболее перспективных направлений получения нефтехимических продуктов на базе ненефтяного сырья – природного газа, попутного нефтяного газа, угля, биогаза. Так, в зависимости от давления процесса могут быть получены: при атмосферном давлении - олефины С</w:t>
      </w:r>
      <w:r w:rsidRPr="00E53681">
        <w:rPr>
          <w:rFonts w:ascii="Times New Roman" w:eastAsia="Times New Roman" w:hAnsi="Times New Roman" w:cs="Times New Roman"/>
          <w:kern w:val="0"/>
          <w:sz w:val="24"/>
          <w:szCs w:val="24"/>
          <w:vertAlign w:val="subscript"/>
          <w:lang w:eastAsia="ru-RU"/>
        </w:rPr>
        <w:t>2</w:t>
      </w:r>
      <w:r w:rsidRPr="00E53681">
        <w:rPr>
          <w:rFonts w:ascii="Times New Roman" w:eastAsia="Times New Roman" w:hAnsi="Times New Roman" w:cs="Times New Roman"/>
          <w:kern w:val="0"/>
          <w:sz w:val="24"/>
          <w:szCs w:val="24"/>
          <w:lang w:eastAsia="ru-RU"/>
        </w:rPr>
        <w:t>-С</w:t>
      </w:r>
      <w:r w:rsidRPr="00E53681">
        <w:rPr>
          <w:rFonts w:ascii="Times New Roman" w:eastAsia="Times New Roman" w:hAnsi="Times New Roman" w:cs="Times New Roman"/>
          <w:kern w:val="0"/>
          <w:sz w:val="24"/>
          <w:szCs w:val="24"/>
          <w:vertAlign w:val="subscript"/>
          <w:lang w:eastAsia="ru-RU"/>
        </w:rPr>
        <w:t>4</w:t>
      </w:r>
      <w:r w:rsidRPr="00E53681">
        <w:rPr>
          <w:rFonts w:ascii="Times New Roman" w:eastAsia="Times New Roman" w:hAnsi="Times New Roman" w:cs="Times New Roman"/>
          <w:kern w:val="0"/>
          <w:sz w:val="24"/>
          <w:szCs w:val="24"/>
          <w:lang w:eastAsia="ru-RU"/>
        </w:rPr>
        <w:t>; при давлении до 10,0 МПа - смесь углеводородов С</w:t>
      </w:r>
      <w:r w:rsidRPr="00E53681">
        <w:rPr>
          <w:rFonts w:ascii="Times New Roman" w:eastAsia="Times New Roman" w:hAnsi="Times New Roman" w:cs="Times New Roman"/>
          <w:kern w:val="0"/>
          <w:sz w:val="24"/>
          <w:szCs w:val="24"/>
          <w:vertAlign w:val="subscript"/>
          <w:lang w:eastAsia="ru-RU"/>
        </w:rPr>
        <w:t>5+</w:t>
      </w:r>
      <w:r w:rsidRPr="00E53681">
        <w:rPr>
          <w:rFonts w:ascii="Times New Roman" w:eastAsia="Times New Roman" w:hAnsi="Times New Roman" w:cs="Times New Roman"/>
          <w:kern w:val="0"/>
          <w:sz w:val="24"/>
          <w:szCs w:val="24"/>
          <w:lang w:eastAsia="ru-RU"/>
        </w:rPr>
        <w:t>, выкипающих в пределах кипения бензиновых фракций нефтей.</w:t>
      </w:r>
    </w:p>
    <w:p w:rsidR="00E53681" w:rsidRPr="00E53681" w:rsidRDefault="00E53681" w:rsidP="00E53681">
      <w:pPr>
        <w:shd w:val="clear" w:color="auto" w:fill="FFFFFF"/>
        <w:tabs>
          <w:tab w:val="clear" w:pos="709"/>
        </w:tabs>
        <w:suppressAutoHyphens w:val="0"/>
        <w:autoSpaceDE w:val="0"/>
        <w:autoSpaceDN w:val="0"/>
        <w:adjustRightInd w:val="0"/>
        <w:spacing w:after="0" w:line="413" w:lineRule="exact"/>
        <w:ind w:firstLine="566"/>
        <w:rPr>
          <w:rFonts w:ascii="Times New Roman" w:eastAsia="Times New Roman" w:hAnsi="Times New Roman" w:cs="Times New Roman"/>
          <w:kern w:val="0"/>
          <w:sz w:val="20"/>
          <w:szCs w:val="20"/>
          <w:lang w:eastAsia="ru-RU"/>
        </w:rPr>
      </w:pPr>
      <w:r w:rsidRPr="00E53681">
        <w:rPr>
          <w:rFonts w:ascii="Times New Roman" w:eastAsia="Times New Roman" w:hAnsi="Times New Roman" w:cs="Times New Roman"/>
          <w:spacing w:val="-1"/>
          <w:kern w:val="0"/>
          <w:sz w:val="24"/>
          <w:szCs w:val="24"/>
          <w:lang w:eastAsia="ru-RU"/>
        </w:rPr>
        <w:t>Конверсия метанола в углеводороды протекает с большим выделением тепла (</w:t>
      </w:r>
      <w:r w:rsidRPr="00E53681">
        <w:rPr>
          <w:rFonts w:ascii="Times New Roman" w:eastAsia="Times New Roman" w:hAnsi="Times New Roman" w:cs="Times New Roman"/>
          <w:i/>
          <w:iCs/>
          <w:spacing w:val="-1"/>
          <w:kern w:val="0"/>
          <w:sz w:val="24"/>
          <w:szCs w:val="24"/>
          <w:lang w:eastAsia="ru-RU"/>
        </w:rPr>
        <w:t>ΔН</w:t>
      </w:r>
      <w:r w:rsidRPr="00E53681">
        <w:rPr>
          <w:rFonts w:ascii="Times New Roman" w:eastAsia="Times New Roman" w:hAnsi="Times New Roman" w:cs="Times New Roman"/>
          <w:i/>
          <w:iCs/>
          <w:kern w:val="0"/>
          <w:sz w:val="24"/>
          <w:szCs w:val="24"/>
          <w:vertAlign w:val="superscript"/>
          <w:lang w:eastAsia="ru-RU"/>
        </w:rPr>
        <w:t>298</w:t>
      </w:r>
      <w:r w:rsidRPr="00E53681">
        <w:rPr>
          <w:rFonts w:ascii="Times New Roman" w:eastAsia="Times New Roman" w:hAnsi="Times New Roman" w:cs="Times New Roman"/>
          <w:i/>
          <w:iCs/>
          <w:kern w:val="0"/>
          <w:sz w:val="24"/>
          <w:szCs w:val="24"/>
          <w:vertAlign w:val="subscript"/>
          <w:lang w:val="en-US" w:eastAsia="ru-RU"/>
        </w:rPr>
        <w:t>r</w:t>
      </w:r>
      <w:r w:rsidRPr="00E53681">
        <w:rPr>
          <w:rFonts w:ascii="Times New Roman" w:eastAsia="Times New Roman" w:hAnsi="Times New Roman" w:cs="Times New Roman"/>
          <w:i/>
          <w:iCs/>
          <w:kern w:val="0"/>
          <w:sz w:val="24"/>
          <w:szCs w:val="24"/>
          <w:lang w:eastAsia="ru-RU"/>
        </w:rPr>
        <w:t xml:space="preserve"> </w:t>
      </w:r>
      <w:r w:rsidRPr="00E53681">
        <w:rPr>
          <w:rFonts w:ascii="Times New Roman" w:eastAsia="Times New Roman" w:hAnsi="Times New Roman" w:cs="Times New Roman"/>
          <w:kern w:val="0"/>
          <w:sz w:val="24"/>
          <w:szCs w:val="24"/>
          <w:lang w:eastAsia="ru-RU"/>
        </w:rPr>
        <w:t xml:space="preserve">=-223 </w:t>
      </w:r>
      <w:r w:rsidRPr="00E53681">
        <w:rPr>
          <w:rFonts w:ascii="Times New Roman" w:eastAsia="Times New Roman" w:hAnsi="Times New Roman" w:cs="Times New Roman"/>
          <w:spacing w:val="-1"/>
          <w:kern w:val="0"/>
          <w:sz w:val="24"/>
          <w:szCs w:val="24"/>
          <w:lang w:eastAsia="ru-RU"/>
        </w:rPr>
        <w:t>ккал/кг</w:t>
      </w:r>
      <w:r w:rsidRPr="00E53681">
        <w:rPr>
          <w:rFonts w:ascii="Times New Roman" w:eastAsia="Times New Roman" w:hAnsi="Times New Roman" w:cs="Times New Roman"/>
          <w:spacing w:val="-1"/>
          <w:kern w:val="0"/>
          <w:sz w:val="24"/>
          <w:szCs w:val="24"/>
          <w:vertAlign w:val="subscript"/>
          <w:lang w:eastAsia="ru-RU"/>
        </w:rPr>
        <w:t>СН3ОН</w:t>
      </w:r>
      <w:r w:rsidRPr="00E53681">
        <w:rPr>
          <w:rFonts w:ascii="Times New Roman" w:eastAsia="Times New Roman" w:hAnsi="Times New Roman" w:cs="Times New Roman"/>
          <w:spacing w:val="-1"/>
          <w:kern w:val="0"/>
          <w:sz w:val="24"/>
          <w:szCs w:val="24"/>
          <w:lang w:eastAsia="ru-RU"/>
        </w:rPr>
        <w:t xml:space="preserve">), при этом в соответствие с литературными данными лимитирующей стадией </w:t>
      </w:r>
      <w:r w:rsidRPr="00E53681">
        <w:rPr>
          <w:rFonts w:ascii="Times New Roman" w:eastAsia="Times New Roman" w:hAnsi="Times New Roman" w:cs="Times New Roman"/>
          <w:spacing w:val="-9"/>
          <w:kern w:val="0"/>
          <w:sz w:val="24"/>
          <w:szCs w:val="24"/>
          <w:lang w:eastAsia="ru-RU"/>
        </w:rPr>
        <w:t>является его дегидратация в ДМЭ (</w:t>
      </w:r>
      <w:r w:rsidRPr="00E53681">
        <w:rPr>
          <w:rFonts w:ascii="Times New Roman" w:eastAsia="Times New Roman" w:hAnsi="Times New Roman" w:cs="Times New Roman"/>
          <w:i/>
          <w:iCs/>
          <w:spacing w:val="-9"/>
          <w:kern w:val="0"/>
          <w:sz w:val="24"/>
          <w:szCs w:val="24"/>
          <w:lang w:eastAsia="ru-RU"/>
        </w:rPr>
        <w:t>ΔН</w:t>
      </w:r>
      <w:r w:rsidRPr="00E53681">
        <w:rPr>
          <w:rFonts w:ascii="Times New Roman" w:eastAsia="Times New Roman" w:hAnsi="Times New Roman" w:cs="Times New Roman"/>
          <w:i/>
          <w:iCs/>
          <w:kern w:val="0"/>
          <w:sz w:val="24"/>
          <w:szCs w:val="24"/>
          <w:vertAlign w:val="superscript"/>
          <w:lang w:eastAsia="ru-RU"/>
        </w:rPr>
        <w:t>298</w:t>
      </w:r>
      <w:r w:rsidRPr="00E53681">
        <w:rPr>
          <w:rFonts w:ascii="Times New Roman" w:eastAsia="Times New Roman" w:hAnsi="Times New Roman" w:cs="Times New Roman"/>
          <w:i/>
          <w:iCs/>
          <w:kern w:val="0"/>
          <w:sz w:val="24"/>
          <w:szCs w:val="24"/>
          <w:vertAlign w:val="subscript"/>
          <w:lang w:val="en-US" w:eastAsia="ru-RU"/>
        </w:rPr>
        <w:t>r</w:t>
      </w:r>
      <w:r w:rsidRPr="00E53681">
        <w:rPr>
          <w:rFonts w:ascii="Times New Roman" w:eastAsia="Times New Roman" w:hAnsi="Times New Roman" w:cs="Times New Roman"/>
          <w:spacing w:val="-3"/>
          <w:kern w:val="0"/>
          <w:sz w:val="24"/>
          <w:szCs w:val="24"/>
          <w:lang w:eastAsia="ru-RU"/>
        </w:rPr>
        <w:t>=-184 ккал/кг</w:t>
      </w:r>
      <w:r w:rsidRPr="00E53681">
        <w:rPr>
          <w:rFonts w:ascii="Times New Roman" w:eastAsia="Times New Roman" w:hAnsi="Times New Roman" w:cs="Times New Roman"/>
          <w:spacing w:val="-3"/>
          <w:kern w:val="0"/>
          <w:sz w:val="24"/>
          <w:szCs w:val="24"/>
          <w:vertAlign w:val="subscript"/>
          <w:lang w:eastAsia="ru-RU"/>
        </w:rPr>
        <w:t>СН3ОН</w:t>
      </w:r>
      <w:r w:rsidRPr="00E53681">
        <w:rPr>
          <w:rFonts w:ascii="Times New Roman" w:eastAsia="Times New Roman" w:hAnsi="Times New Roman" w:cs="Times New Roman"/>
          <w:spacing w:val="-3"/>
          <w:kern w:val="0"/>
          <w:sz w:val="24"/>
          <w:szCs w:val="24"/>
          <w:lang w:eastAsia="ru-RU"/>
        </w:rPr>
        <w:t xml:space="preserve">). В связи с этим с целью </w:t>
      </w:r>
      <w:r w:rsidRPr="00E53681">
        <w:rPr>
          <w:rFonts w:ascii="Times New Roman" w:eastAsia="Times New Roman" w:hAnsi="Times New Roman" w:cs="Times New Roman"/>
          <w:kern w:val="0"/>
          <w:sz w:val="24"/>
          <w:szCs w:val="24"/>
          <w:lang w:eastAsia="ru-RU"/>
        </w:rPr>
        <w:t>сохранения высокой селективности образования целевых продуктов в качестве сырья предпочтительно использовать диметиловый эфир.</w:t>
      </w:r>
    </w:p>
    <w:p w:rsidR="00E53681" w:rsidRPr="00E53681" w:rsidRDefault="00E53681" w:rsidP="00E53681">
      <w:pPr>
        <w:shd w:val="clear" w:color="auto" w:fill="FFFFFF"/>
        <w:tabs>
          <w:tab w:val="clear" w:pos="709"/>
        </w:tabs>
        <w:suppressAutoHyphens w:val="0"/>
        <w:autoSpaceDE w:val="0"/>
        <w:autoSpaceDN w:val="0"/>
        <w:adjustRightInd w:val="0"/>
        <w:spacing w:after="0" w:line="413" w:lineRule="exact"/>
        <w:ind w:firstLine="566"/>
        <w:rPr>
          <w:rFonts w:ascii="Times New Roman" w:eastAsia="Times New Roman" w:hAnsi="Times New Roman" w:cs="Times New Roman"/>
          <w:kern w:val="0"/>
          <w:sz w:val="20"/>
          <w:szCs w:val="20"/>
          <w:lang w:eastAsia="ru-RU"/>
        </w:rPr>
      </w:pPr>
      <w:r w:rsidRPr="00E53681">
        <w:rPr>
          <w:rFonts w:ascii="Times New Roman" w:eastAsia="Times New Roman" w:hAnsi="Times New Roman" w:cs="Times New Roman"/>
          <w:kern w:val="0"/>
          <w:sz w:val="24"/>
          <w:szCs w:val="24"/>
          <w:lang w:eastAsia="ru-RU"/>
        </w:rPr>
        <w:t>В промышленных масштабах синтез диметилового эфира осуществляется из метанола на оксидных катализаторах, среди которых наиболее распространенным является γ-</w:t>
      </w:r>
      <w:r w:rsidRPr="00E53681">
        <w:rPr>
          <w:rFonts w:ascii="Times New Roman" w:eastAsia="Times New Roman" w:hAnsi="Times New Roman" w:cs="Times New Roman"/>
          <w:kern w:val="0"/>
          <w:sz w:val="24"/>
          <w:szCs w:val="24"/>
          <w:lang w:val="en-US" w:eastAsia="ru-RU"/>
        </w:rPr>
        <w:t>Al</w:t>
      </w:r>
      <w:r w:rsidRPr="00E53681">
        <w:rPr>
          <w:rFonts w:ascii="Times New Roman" w:eastAsia="Times New Roman" w:hAnsi="Times New Roman" w:cs="Times New Roman"/>
          <w:kern w:val="0"/>
          <w:sz w:val="24"/>
          <w:szCs w:val="24"/>
          <w:vertAlign w:val="subscript"/>
          <w:lang w:eastAsia="ru-RU"/>
        </w:rPr>
        <w:t>2</w:t>
      </w:r>
      <w:r w:rsidRPr="00E53681">
        <w:rPr>
          <w:rFonts w:ascii="Times New Roman" w:eastAsia="Times New Roman" w:hAnsi="Times New Roman" w:cs="Times New Roman"/>
          <w:kern w:val="0"/>
          <w:sz w:val="24"/>
          <w:szCs w:val="24"/>
          <w:lang w:val="en-US" w:eastAsia="ru-RU"/>
        </w:rPr>
        <w:t>O</w:t>
      </w:r>
      <w:r w:rsidRPr="00E53681">
        <w:rPr>
          <w:rFonts w:ascii="Times New Roman" w:eastAsia="Times New Roman" w:hAnsi="Times New Roman" w:cs="Times New Roman"/>
          <w:kern w:val="0"/>
          <w:sz w:val="24"/>
          <w:szCs w:val="24"/>
          <w:vertAlign w:val="subscript"/>
          <w:lang w:eastAsia="ru-RU"/>
        </w:rPr>
        <w:t>3</w:t>
      </w:r>
      <w:r w:rsidRPr="00E53681">
        <w:rPr>
          <w:rFonts w:ascii="Times New Roman" w:eastAsia="Times New Roman" w:hAnsi="Times New Roman" w:cs="Times New Roman"/>
          <w:kern w:val="0"/>
          <w:sz w:val="24"/>
          <w:szCs w:val="24"/>
          <w:lang w:eastAsia="ru-RU"/>
        </w:rPr>
        <w:t>. Вместе с тем по сравнению с двухстадийным процессом (синтез метанола+дегидратация) по энергетическим показателям более привлекательным является одностадийный синтез ДМЭ из синтез-газа. Такой вариант конверсии синтез-газа впервые был разработан Розовским А.Я. Однако в этом случае для выделения ДМЭ в качестве товарного продукта в схемном решении одностадийного синтеза, как правило, предусматривается сложная система, включающая в себя абсорбцию метанолом, стриппинг, ректификацию, что значительно удорожает капитальные затраты и себестоимость продукта. При использовании ДМЭ в качестве сырья синтеза углеводородов привлекательным решением является осуществление процесса его конверсии в углеводороды в реакционной среде (синтез-газе) в качестве разбавителя.</w:t>
      </w:r>
    </w:p>
    <w:p w:rsidR="00E53681" w:rsidRPr="00E53681" w:rsidRDefault="00E53681" w:rsidP="00E53681">
      <w:pPr>
        <w:shd w:val="clear" w:color="auto" w:fill="FFFFFF"/>
        <w:tabs>
          <w:tab w:val="clear" w:pos="709"/>
        </w:tabs>
        <w:suppressAutoHyphens w:val="0"/>
        <w:autoSpaceDE w:val="0"/>
        <w:autoSpaceDN w:val="0"/>
        <w:adjustRightInd w:val="0"/>
        <w:spacing w:after="0" w:line="413" w:lineRule="exact"/>
        <w:ind w:firstLine="566"/>
        <w:rPr>
          <w:rFonts w:ascii="Times New Roman" w:eastAsia="Times New Roman" w:hAnsi="Times New Roman" w:cs="Times New Roman"/>
          <w:kern w:val="0"/>
          <w:sz w:val="20"/>
          <w:szCs w:val="20"/>
          <w:lang w:eastAsia="ru-RU"/>
        </w:rPr>
      </w:pPr>
      <w:r w:rsidRPr="00E53681">
        <w:rPr>
          <w:rFonts w:ascii="Times New Roman" w:eastAsia="Times New Roman" w:hAnsi="Times New Roman" w:cs="Times New Roman"/>
          <w:kern w:val="0"/>
          <w:sz w:val="24"/>
          <w:szCs w:val="24"/>
          <w:lang w:eastAsia="ru-RU"/>
        </w:rPr>
        <w:t>В ИНХС РАН разработаны и приготовлены в опытных масштабах цеолитные катализаторы, модифицированные различными металлами, для конверсии ДМЭ в низшие олефины и углеводороды С</w:t>
      </w:r>
      <w:r w:rsidRPr="00E53681">
        <w:rPr>
          <w:rFonts w:ascii="Times New Roman" w:eastAsia="Times New Roman" w:hAnsi="Times New Roman" w:cs="Times New Roman"/>
          <w:kern w:val="0"/>
          <w:sz w:val="24"/>
          <w:szCs w:val="24"/>
          <w:vertAlign w:val="subscript"/>
          <w:lang w:eastAsia="ru-RU"/>
        </w:rPr>
        <w:t>5+</w:t>
      </w:r>
      <w:r w:rsidRPr="00E53681">
        <w:rPr>
          <w:rFonts w:ascii="Times New Roman" w:eastAsia="Times New Roman" w:hAnsi="Times New Roman" w:cs="Times New Roman"/>
          <w:kern w:val="0"/>
          <w:sz w:val="24"/>
          <w:szCs w:val="24"/>
          <w:lang w:eastAsia="ru-RU"/>
        </w:rPr>
        <w:t>, которые испытаны в условиях оценки начальной активности, селективности образования продуктов и стабильности. Для разработки основ технологии и проведения инжиниринговых расчетов актуальной задачей является исследование химизма конверсии ДМЭ в синтетические углеводороды на рекомендованных для опытного производства цеолитных катализаторах, стабилизированных по активности и селективности до уровня, ожидаемого при промышленном применении.</w:t>
      </w:r>
    </w:p>
    <w:p w:rsidR="00E53681" w:rsidRPr="00E53681" w:rsidRDefault="00E53681" w:rsidP="00E53681">
      <w:pPr>
        <w:shd w:val="clear" w:color="auto" w:fill="FFFFFF"/>
        <w:tabs>
          <w:tab w:val="clear" w:pos="709"/>
        </w:tabs>
        <w:suppressAutoHyphens w:val="0"/>
        <w:autoSpaceDE w:val="0"/>
        <w:autoSpaceDN w:val="0"/>
        <w:adjustRightInd w:val="0"/>
        <w:spacing w:after="0" w:line="413" w:lineRule="exact"/>
        <w:ind w:firstLine="566"/>
        <w:rPr>
          <w:rFonts w:ascii="Times New Roman" w:eastAsia="Times New Roman" w:hAnsi="Times New Roman" w:cs="Times New Roman"/>
          <w:kern w:val="0"/>
          <w:sz w:val="20"/>
          <w:szCs w:val="20"/>
          <w:lang w:eastAsia="ru-RU"/>
        </w:rPr>
        <w:sectPr w:rsidR="00E53681" w:rsidRPr="00E53681">
          <w:pgSz w:w="11909" w:h="16834"/>
          <w:pgMar w:top="1440" w:right="566" w:bottom="360" w:left="1421" w:header="720" w:footer="720" w:gutter="0"/>
          <w:cols w:space="60"/>
          <w:noEndnote/>
        </w:sectPr>
      </w:pPr>
    </w:p>
    <w:p w:rsidR="00E53681" w:rsidRPr="00E53681" w:rsidRDefault="00E53681" w:rsidP="00E53681">
      <w:pPr>
        <w:shd w:val="clear" w:color="auto" w:fill="FFFFFF"/>
        <w:tabs>
          <w:tab w:val="clear" w:pos="709"/>
        </w:tabs>
        <w:suppressAutoHyphens w:val="0"/>
        <w:autoSpaceDE w:val="0"/>
        <w:autoSpaceDN w:val="0"/>
        <w:adjustRightInd w:val="0"/>
        <w:spacing w:after="0" w:line="413" w:lineRule="exact"/>
        <w:ind w:firstLine="0"/>
        <w:jc w:val="center"/>
        <w:rPr>
          <w:rFonts w:ascii="Times New Roman" w:eastAsia="Times New Roman" w:hAnsi="Times New Roman" w:cs="Times New Roman"/>
          <w:kern w:val="0"/>
          <w:sz w:val="20"/>
          <w:szCs w:val="20"/>
          <w:lang w:eastAsia="ru-RU"/>
        </w:rPr>
      </w:pPr>
      <w:r w:rsidRPr="00E53681">
        <w:rPr>
          <w:rFonts w:ascii="Times New Roman" w:eastAsia="Times New Roman" w:hAnsi="Times New Roman" w:cs="Times New Roman"/>
          <w:kern w:val="0"/>
          <w:sz w:val="24"/>
          <w:szCs w:val="24"/>
          <w:lang w:eastAsia="ru-RU"/>
        </w:rPr>
        <w:t>5</w:t>
      </w:r>
    </w:p>
    <w:p w:rsidR="00E53681" w:rsidRPr="00E53681" w:rsidRDefault="00E53681" w:rsidP="00E53681">
      <w:pPr>
        <w:shd w:val="clear" w:color="auto" w:fill="FFFFFF"/>
        <w:tabs>
          <w:tab w:val="clear" w:pos="709"/>
        </w:tabs>
        <w:suppressAutoHyphens w:val="0"/>
        <w:autoSpaceDE w:val="0"/>
        <w:autoSpaceDN w:val="0"/>
        <w:adjustRightInd w:val="0"/>
        <w:spacing w:before="10" w:after="0" w:line="413" w:lineRule="exact"/>
        <w:ind w:right="10" w:firstLine="566"/>
        <w:rPr>
          <w:rFonts w:ascii="Times New Roman" w:eastAsia="Times New Roman" w:hAnsi="Times New Roman" w:cs="Times New Roman"/>
          <w:kern w:val="0"/>
          <w:sz w:val="20"/>
          <w:szCs w:val="20"/>
          <w:lang w:eastAsia="ru-RU"/>
        </w:rPr>
      </w:pPr>
      <w:r w:rsidRPr="00E53681">
        <w:rPr>
          <w:rFonts w:ascii="Times New Roman" w:eastAsia="Times New Roman" w:hAnsi="Times New Roman" w:cs="Times New Roman"/>
          <w:b/>
          <w:bCs/>
          <w:kern w:val="0"/>
          <w:sz w:val="24"/>
          <w:szCs w:val="24"/>
          <w:u w:val="single"/>
          <w:lang w:eastAsia="ru-RU"/>
        </w:rPr>
        <w:t>Цель работы</w:t>
      </w:r>
      <w:r w:rsidRPr="00E53681">
        <w:rPr>
          <w:rFonts w:ascii="Times New Roman" w:eastAsia="Times New Roman" w:hAnsi="Times New Roman" w:cs="Times New Roman"/>
          <w:kern w:val="0"/>
          <w:sz w:val="24"/>
          <w:szCs w:val="24"/>
          <w:lang w:eastAsia="ru-RU"/>
        </w:rPr>
        <w:t>: исследование химизма и закономерностей конверсии ДМЭ в углеводороды на стабилизированных цеолитных катализаторах в различных реакционных средах: водород, синтез-газ.</w:t>
      </w:r>
    </w:p>
    <w:p w:rsidR="00E53681" w:rsidRPr="00E53681" w:rsidRDefault="00E53681" w:rsidP="00E53681">
      <w:pPr>
        <w:shd w:val="clear" w:color="auto" w:fill="FFFFFF"/>
        <w:tabs>
          <w:tab w:val="clear" w:pos="709"/>
        </w:tabs>
        <w:suppressAutoHyphens w:val="0"/>
        <w:autoSpaceDE w:val="0"/>
        <w:autoSpaceDN w:val="0"/>
        <w:adjustRightInd w:val="0"/>
        <w:spacing w:after="0" w:line="413" w:lineRule="exact"/>
        <w:ind w:left="566" w:firstLine="0"/>
        <w:jc w:val="left"/>
        <w:rPr>
          <w:rFonts w:ascii="Times New Roman" w:eastAsia="Times New Roman" w:hAnsi="Times New Roman" w:cs="Times New Roman"/>
          <w:kern w:val="0"/>
          <w:sz w:val="20"/>
          <w:szCs w:val="20"/>
          <w:lang w:eastAsia="ru-RU"/>
        </w:rPr>
      </w:pPr>
      <w:r w:rsidRPr="00E53681">
        <w:rPr>
          <w:rFonts w:ascii="Times New Roman" w:eastAsia="Times New Roman" w:hAnsi="Times New Roman" w:cs="Times New Roman"/>
          <w:kern w:val="0"/>
          <w:sz w:val="24"/>
          <w:szCs w:val="24"/>
          <w:lang w:eastAsia="ru-RU"/>
        </w:rPr>
        <w:t>Для достижения поставленной цели необходимо было решить следующие задачи:</w:t>
      </w:r>
    </w:p>
    <w:p w:rsidR="00E53681" w:rsidRPr="00E53681" w:rsidRDefault="00E53681" w:rsidP="00E53681">
      <w:pPr>
        <w:shd w:val="clear" w:color="auto" w:fill="FFFFFF"/>
        <w:tabs>
          <w:tab w:val="clear" w:pos="709"/>
          <w:tab w:val="left" w:pos="926"/>
        </w:tabs>
        <w:suppressAutoHyphens w:val="0"/>
        <w:autoSpaceDE w:val="0"/>
        <w:autoSpaceDN w:val="0"/>
        <w:adjustRightInd w:val="0"/>
        <w:spacing w:after="0" w:line="413" w:lineRule="exact"/>
        <w:ind w:right="5" w:firstLine="566"/>
        <w:rPr>
          <w:rFonts w:ascii="Times New Roman" w:eastAsia="Times New Roman" w:hAnsi="Times New Roman" w:cs="Times New Roman"/>
          <w:kern w:val="0"/>
          <w:sz w:val="20"/>
          <w:szCs w:val="20"/>
          <w:lang w:eastAsia="ru-RU"/>
        </w:rPr>
      </w:pPr>
      <w:r w:rsidRPr="00E53681">
        <w:rPr>
          <w:rFonts w:ascii="Times New Roman" w:eastAsia="Times New Roman" w:hAnsi="Times New Roman" w:cs="Times New Roman"/>
          <w:spacing w:val="-2"/>
          <w:kern w:val="0"/>
          <w:sz w:val="24"/>
          <w:szCs w:val="24"/>
          <w:lang w:eastAsia="ru-RU"/>
        </w:rPr>
        <w:t>1.</w:t>
      </w:r>
      <w:r w:rsidRPr="00E53681">
        <w:rPr>
          <w:rFonts w:ascii="Times New Roman" w:eastAsia="Times New Roman" w:hAnsi="Times New Roman" w:cs="Times New Roman"/>
          <w:kern w:val="0"/>
          <w:sz w:val="24"/>
          <w:szCs w:val="24"/>
          <w:lang w:eastAsia="ru-RU"/>
        </w:rPr>
        <w:tab/>
        <w:t>Установить влияние обработки водяным паром при 500</w:t>
      </w:r>
      <w:r w:rsidRPr="00E53681">
        <w:rPr>
          <w:rFonts w:ascii="Times New Roman" w:eastAsia="Times New Roman" w:hAnsi="Times New Roman" w:cs="Times New Roman"/>
          <w:kern w:val="0"/>
          <w:sz w:val="24"/>
          <w:szCs w:val="24"/>
          <w:vertAlign w:val="superscript"/>
          <w:lang w:eastAsia="ru-RU"/>
        </w:rPr>
        <w:t>о</w:t>
      </w:r>
      <w:r w:rsidRPr="00E53681">
        <w:rPr>
          <w:rFonts w:ascii="Times New Roman" w:eastAsia="Times New Roman" w:hAnsi="Times New Roman" w:cs="Times New Roman"/>
          <w:kern w:val="0"/>
          <w:sz w:val="24"/>
          <w:szCs w:val="24"/>
          <w:lang w:eastAsia="ru-RU"/>
        </w:rPr>
        <w:t>С в течение 6 часов</w:t>
      </w:r>
      <w:r w:rsidRPr="00E53681">
        <w:rPr>
          <w:rFonts w:ascii="Times New Roman" w:eastAsia="Times New Roman" w:hAnsi="Times New Roman" w:cs="Times New Roman"/>
          <w:kern w:val="0"/>
          <w:sz w:val="24"/>
          <w:szCs w:val="24"/>
          <w:lang w:eastAsia="ru-RU"/>
        </w:rPr>
        <w:br/>
        <w:t xml:space="preserve">(стабилизация) на активность и селективность </w:t>
      </w:r>
      <w:r w:rsidRPr="00E53681">
        <w:rPr>
          <w:rFonts w:ascii="Times New Roman" w:eastAsia="Times New Roman" w:hAnsi="Times New Roman" w:cs="Times New Roman"/>
          <w:kern w:val="0"/>
          <w:sz w:val="24"/>
          <w:szCs w:val="24"/>
          <w:lang w:val="en-US" w:eastAsia="ru-RU"/>
        </w:rPr>
        <w:t>Mg</w:t>
      </w:r>
      <w:r w:rsidRPr="00E53681">
        <w:rPr>
          <w:rFonts w:ascii="Times New Roman" w:eastAsia="Times New Roman" w:hAnsi="Times New Roman" w:cs="Times New Roman"/>
          <w:kern w:val="0"/>
          <w:sz w:val="24"/>
          <w:szCs w:val="24"/>
          <w:lang w:eastAsia="ru-RU"/>
        </w:rPr>
        <w:t>-</w:t>
      </w:r>
      <w:r w:rsidRPr="00E53681">
        <w:rPr>
          <w:rFonts w:ascii="Times New Roman" w:eastAsia="Times New Roman" w:hAnsi="Times New Roman" w:cs="Times New Roman"/>
          <w:kern w:val="0"/>
          <w:sz w:val="24"/>
          <w:szCs w:val="24"/>
          <w:lang w:val="en-US" w:eastAsia="ru-RU"/>
        </w:rPr>
        <w:t>HZSM</w:t>
      </w:r>
      <w:r w:rsidRPr="00E53681">
        <w:rPr>
          <w:rFonts w:ascii="Times New Roman" w:eastAsia="Times New Roman" w:hAnsi="Times New Roman" w:cs="Times New Roman"/>
          <w:kern w:val="0"/>
          <w:sz w:val="24"/>
          <w:szCs w:val="24"/>
          <w:lang w:eastAsia="ru-RU"/>
        </w:rPr>
        <w:t>-5/</w:t>
      </w:r>
      <w:r w:rsidRPr="00E53681">
        <w:rPr>
          <w:rFonts w:ascii="Times New Roman" w:eastAsia="Times New Roman" w:hAnsi="Times New Roman" w:cs="Times New Roman"/>
          <w:kern w:val="0"/>
          <w:sz w:val="24"/>
          <w:szCs w:val="24"/>
          <w:lang w:val="en-US" w:eastAsia="ru-RU"/>
        </w:rPr>
        <w:t>Al</w:t>
      </w:r>
      <w:r w:rsidRPr="00E53681">
        <w:rPr>
          <w:rFonts w:ascii="Times New Roman" w:eastAsia="Times New Roman" w:hAnsi="Times New Roman" w:cs="Times New Roman"/>
          <w:kern w:val="0"/>
          <w:sz w:val="24"/>
          <w:szCs w:val="24"/>
          <w:vertAlign w:val="subscript"/>
          <w:lang w:eastAsia="ru-RU"/>
        </w:rPr>
        <w:t>2</w:t>
      </w:r>
      <w:r w:rsidRPr="00E53681">
        <w:rPr>
          <w:rFonts w:ascii="Times New Roman" w:eastAsia="Times New Roman" w:hAnsi="Times New Roman" w:cs="Times New Roman"/>
          <w:kern w:val="0"/>
          <w:sz w:val="24"/>
          <w:szCs w:val="24"/>
          <w:lang w:val="en-US" w:eastAsia="ru-RU"/>
        </w:rPr>
        <w:t>O</w:t>
      </w:r>
      <w:r w:rsidRPr="00E53681">
        <w:rPr>
          <w:rFonts w:ascii="Times New Roman" w:eastAsia="Times New Roman" w:hAnsi="Times New Roman" w:cs="Times New Roman"/>
          <w:kern w:val="0"/>
          <w:sz w:val="24"/>
          <w:szCs w:val="24"/>
          <w:vertAlign w:val="subscript"/>
          <w:lang w:eastAsia="ru-RU"/>
        </w:rPr>
        <w:t>3</w:t>
      </w:r>
      <w:r w:rsidRPr="00E53681">
        <w:rPr>
          <w:rFonts w:ascii="Times New Roman" w:eastAsia="Times New Roman" w:hAnsi="Times New Roman" w:cs="Times New Roman"/>
          <w:kern w:val="0"/>
          <w:sz w:val="24"/>
          <w:szCs w:val="24"/>
          <w:lang w:eastAsia="ru-RU"/>
        </w:rPr>
        <w:t xml:space="preserve"> катализатора в синтезе</w:t>
      </w:r>
      <w:r w:rsidRPr="00E53681">
        <w:rPr>
          <w:rFonts w:ascii="Times New Roman" w:eastAsia="Times New Roman" w:hAnsi="Times New Roman" w:cs="Times New Roman"/>
          <w:kern w:val="0"/>
          <w:sz w:val="24"/>
          <w:szCs w:val="24"/>
          <w:lang w:eastAsia="ru-RU"/>
        </w:rPr>
        <w:br/>
        <w:t>олефинов С</w:t>
      </w:r>
      <w:r w:rsidRPr="00E53681">
        <w:rPr>
          <w:rFonts w:ascii="Times New Roman" w:eastAsia="Times New Roman" w:hAnsi="Times New Roman" w:cs="Times New Roman"/>
          <w:kern w:val="0"/>
          <w:sz w:val="24"/>
          <w:szCs w:val="24"/>
          <w:vertAlign w:val="subscript"/>
          <w:lang w:eastAsia="ru-RU"/>
        </w:rPr>
        <w:t>2</w:t>
      </w:r>
      <w:r w:rsidRPr="00E53681">
        <w:rPr>
          <w:rFonts w:ascii="Times New Roman" w:eastAsia="Times New Roman" w:hAnsi="Times New Roman" w:cs="Times New Roman"/>
          <w:kern w:val="0"/>
          <w:sz w:val="24"/>
          <w:szCs w:val="24"/>
          <w:lang w:eastAsia="ru-RU"/>
        </w:rPr>
        <w:t>-С</w:t>
      </w:r>
      <w:r w:rsidRPr="00E53681">
        <w:rPr>
          <w:rFonts w:ascii="Times New Roman" w:eastAsia="Times New Roman" w:hAnsi="Times New Roman" w:cs="Times New Roman"/>
          <w:kern w:val="0"/>
          <w:sz w:val="24"/>
          <w:szCs w:val="24"/>
          <w:vertAlign w:val="subscript"/>
          <w:lang w:eastAsia="ru-RU"/>
        </w:rPr>
        <w:t>4</w:t>
      </w:r>
      <w:r w:rsidRPr="00E53681">
        <w:rPr>
          <w:rFonts w:ascii="Times New Roman" w:eastAsia="Times New Roman" w:hAnsi="Times New Roman" w:cs="Times New Roman"/>
          <w:kern w:val="0"/>
          <w:sz w:val="24"/>
          <w:szCs w:val="24"/>
          <w:lang w:eastAsia="ru-RU"/>
        </w:rPr>
        <w:t>.</w:t>
      </w:r>
    </w:p>
    <w:p w:rsidR="00E53681" w:rsidRPr="00E53681" w:rsidRDefault="00E53681" w:rsidP="00E53681">
      <w:pPr>
        <w:shd w:val="clear" w:color="auto" w:fill="FFFFFF"/>
        <w:tabs>
          <w:tab w:val="clear" w:pos="709"/>
          <w:tab w:val="left" w:pos="874"/>
        </w:tabs>
        <w:suppressAutoHyphens w:val="0"/>
        <w:autoSpaceDE w:val="0"/>
        <w:autoSpaceDN w:val="0"/>
        <w:adjustRightInd w:val="0"/>
        <w:spacing w:after="0" w:line="413" w:lineRule="exact"/>
        <w:ind w:firstLine="566"/>
        <w:rPr>
          <w:rFonts w:ascii="Times New Roman" w:eastAsia="Times New Roman" w:hAnsi="Times New Roman" w:cs="Times New Roman"/>
          <w:kern w:val="0"/>
          <w:sz w:val="20"/>
          <w:szCs w:val="20"/>
          <w:lang w:eastAsia="ru-RU"/>
        </w:rPr>
      </w:pPr>
      <w:r w:rsidRPr="00E53681">
        <w:rPr>
          <w:rFonts w:ascii="Times New Roman" w:eastAsia="Times New Roman" w:hAnsi="Times New Roman" w:cs="Times New Roman"/>
          <w:spacing w:val="-2"/>
          <w:kern w:val="0"/>
          <w:sz w:val="24"/>
          <w:szCs w:val="24"/>
          <w:lang w:eastAsia="ru-RU"/>
        </w:rPr>
        <w:t>2.</w:t>
      </w:r>
      <w:r w:rsidRPr="00E53681">
        <w:rPr>
          <w:rFonts w:ascii="Times New Roman" w:eastAsia="Times New Roman" w:hAnsi="Times New Roman" w:cs="Times New Roman"/>
          <w:kern w:val="0"/>
          <w:sz w:val="24"/>
          <w:szCs w:val="24"/>
          <w:lang w:eastAsia="ru-RU"/>
        </w:rPr>
        <w:tab/>
      </w:r>
      <w:r w:rsidRPr="00E53681">
        <w:rPr>
          <w:rFonts w:ascii="Times New Roman" w:eastAsia="Times New Roman" w:hAnsi="Times New Roman" w:cs="Times New Roman"/>
          <w:spacing w:val="-10"/>
          <w:kern w:val="0"/>
          <w:sz w:val="24"/>
          <w:szCs w:val="24"/>
          <w:lang w:eastAsia="ru-RU"/>
        </w:rPr>
        <w:t>Изучить синтез олефинов С</w:t>
      </w:r>
      <w:r w:rsidRPr="00E53681">
        <w:rPr>
          <w:rFonts w:ascii="Times New Roman" w:eastAsia="Times New Roman" w:hAnsi="Times New Roman" w:cs="Times New Roman"/>
          <w:spacing w:val="-10"/>
          <w:kern w:val="0"/>
          <w:sz w:val="24"/>
          <w:szCs w:val="24"/>
          <w:vertAlign w:val="subscript"/>
          <w:lang w:eastAsia="ru-RU"/>
        </w:rPr>
        <w:t>2</w:t>
      </w:r>
      <w:r w:rsidRPr="00E53681">
        <w:rPr>
          <w:rFonts w:ascii="Times New Roman" w:eastAsia="Times New Roman" w:hAnsi="Times New Roman" w:cs="Times New Roman"/>
          <w:spacing w:val="-10"/>
          <w:kern w:val="0"/>
          <w:sz w:val="24"/>
          <w:szCs w:val="24"/>
          <w:lang w:eastAsia="ru-RU"/>
        </w:rPr>
        <w:t>-С</w:t>
      </w:r>
      <w:r w:rsidRPr="00E53681">
        <w:rPr>
          <w:rFonts w:ascii="Times New Roman" w:eastAsia="Times New Roman" w:hAnsi="Times New Roman" w:cs="Times New Roman"/>
          <w:kern w:val="0"/>
          <w:sz w:val="24"/>
          <w:szCs w:val="24"/>
          <w:vertAlign w:val="subscript"/>
          <w:lang w:eastAsia="ru-RU"/>
        </w:rPr>
        <w:t>4</w:t>
      </w:r>
      <w:r w:rsidRPr="00E53681">
        <w:rPr>
          <w:rFonts w:ascii="Times New Roman" w:eastAsia="Times New Roman" w:hAnsi="Times New Roman" w:cs="Times New Roman"/>
          <w:kern w:val="0"/>
          <w:sz w:val="24"/>
          <w:szCs w:val="24"/>
          <w:lang w:eastAsia="ru-RU"/>
        </w:rPr>
        <w:t xml:space="preserve"> из ДМЭ на стабилизированном </w:t>
      </w:r>
      <w:r w:rsidRPr="00E53681">
        <w:rPr>
          <w:rFonts w:ascii="Times New Roman" w:eastAsia="Times New Roman" w:hAnsi="Times New Roman" w:cs="Times New Roman"/>
          <w:kern w:val="0"/>
          <w:sz w:val="24"/>
          <w:szCs w:val="24"/>
          <w:lang w:val="en-US" w:eastAsia="ru-RU"/>
        </w:rPr>
        <w:t>Mg</w:t>
      </w:r>
      <w:r w:rsidRPr="00E53681">
        <w:rPr>
          <w:rFonts w:ascii="Times New Roman" w:eastAsia="Times New Roman" w:hAnsi="Times New Roman" w:cs="Times New Roman"/>
          <w:kern w:val="0"/>
          <w:sz w:val="24"/>
          <w:szCs w:val="24"/>
          <w:lang w:eastAsia="ru-RU"/>
        </w:rPr>
        <w:t>-</w:t>
      </w:r>
      <w:r w:rsidRPr="00E53681">
        <w:rPr>
          <w:rFonts w:ascii="Times New Roman" w:eastAsia="Times New Roman" w:hAnsi="Times New Roman" w:cs="Times New Roman"/>
          <w:kern w:val="0"/>
          <w:sz w:val="24"/>
          <w:szCs w:val="24"/>
          <w:lang w:val="en-US" w:eastAsia="ru-RU"/>
        </w:rPr>
        <w:t>HZSM</w:t>
      </w:r>
      <w:r w:rsidRPr="00E53681">
        <w:rPr>
          <w:rFonts w:ascii="Times New Roman" w:eastAsia="Times New Roman" w:hAnsi="Times New Roman" w:cs="Times New Roman"/>
          <w:kern w:val="0"/>
          <w:sz w:val="24"/>
          <w:szCs w:val="24"/>
          <w:lang w:eastAsia="ru-RU"/>
        </w:rPr>
        <w:t>-5/</w:t>
      </w:r>
      <w:r w:rsidRPr="00E53681">
        <w:rPr>
          <w:rFonts w:ascii="Times New Roman" w:eastAsia="Times New Roman" w:hAnsi="Times New Roman" w:cs="Times New Roman"/>
          <w:kern w:val="0"/>
          <w:sz w:val="24"/>
          <w:szCs w:val="24"/>
          <w:lang w:val="en-US" w:eastAsia="ru-RU"/>
        </w:rPr>
        <w:t>Al</w:t>
      </w:r>
      <w:r w:rsidRPr="00E53681">
        <w:rPr>
          <w:rFonts w:ascii="Times New Roman" w:eastAsia="Times New Roman" w:hAnsi="Times New Roman" w:cs="Times New Roman"/>
          <w:kern w:val="0"/>
          <w:sz w:val="24"/>
          <w:szCs w:val="24"/>
          <w:vertAlign w:val="subscript"/>
          <w:lang w:eastAsia="ru-RU"/>
        </w:rPr>
        <w:t>2</w:t>
      </w:r>
      <w:r w:rsidRPr="00E53681">
        <w:rPr>
          <w:rFonts w:ascii="Times New Roman" w:eastAsia="Times New Roman" w:hAnsi="Times New Roman" w:cs="Times New Roman"/>
          <w:kern w:val="0"/>
          <w:sz w:val="24"/>
          <w:szCs w:val="24"/>
          <w:lang w:val="en-US" w:eastAsia="ru-RU"/>
        </w:rPr>
        <w:t>O</w:t>
      </w:r>
      <w:r w:rsidRPr="00E53681">
        <w:rPr>
          <w:rFonts w:ascii="Times New Roman" w:eastAsia="Times New Roman" w:hAnsi="Times New Roman" w:cs="Times New Roman"/>
          <w:kern w:val="0"/>
          <w:sz w:val="24"/>
          <w:szCs w:val="24"/>
          <w:vertAlign w:val="subscript"/>
          <w:lang w:eastAsia="ru-RU"/>
        </w:rPr>
        <w:t>3</w:t>
      </w:r>
      <w:r w:rsidRPr="00E53681">
        <w:rPr>
          <w:rFonts w:ascii="Times New Roman" w:eastAsia="Times New Roman" w:hAnsi="Times New Roman" w:cs="Times New Roman"/>
          <w:kern w:val="0"/>
          <w:sz w:val="24"/>
          <w:szCs w:val="24"/>
          <w:vertAlign w:val="subscript"/>
          <w:lang w:eastAsia="ru-RU"/>
        </w:rPr>
        <w:br/>
      </w:r>
      <w:r w:rsidRPr="00E53681">
        <w:rPr>
          <w:rFonts w:ascii="Times New Roman" w:eastAsia="Times New Roman" w:hAnsi="Times New Roman" w:cs="Times New Roman"/>
          <w:kern w:val="0"/>
          <w:sz w:val="24"/>
          <w:szCs w:val="24"/>
          <w:lang w:eastAsia="ru-RU"/>
        </w:rPr>
        <w:t>катализаторе в проточном режиме при атмосферном давлении в различных реакционных</w:t>
      </w:r>
      <w:r w:rsidRPr="00E53681">
        <w:rPr>
          <w:rFonts w:ascii="Times New Roman" w:eastAsia="Times New Roman" w:hAnsi="Times New Roman" w:cs="Times New Roman"/>
          <w:kern w:val="0"/>
          <w:sz w:val="24"/>
          <w:szCs w:val="24"/>
          <w:lang w:eastAsia="ru-RU"/>
        </w:rPr>
        <w:br/>
        <w:t>средах: водород, синтез-газ с различной концентрацией СО, оределить влияние температуры и</w:t>
      </w:r>
      <w:r w:rsidRPr="00E53681">
        <w:rPr>
          <w:rFonts w:ascii="Times New Roman" w:eastAsia="Times New Roman" w:hAnsi="Times New Roman" w:cs="Times New Roman"/>
          <w:kern w:val="0"/>
          <w:sz w:val="24"/>
          <w:szCs w:val="24"/>
          <w:lang w:eastAsia="ru-RU"/>
        </w:rPr>
        <w:br/>
        <w:t>состава сопутствующего газа на конверсию ДМЭ и распределение продуктов.</w:t>
      </w:r>
    </w:p>
    <w:p w:rsidR="00E53681" w:rsidRPr="00E53681" w:rsidRDefault="00E53681" w:rsidP="00E53681">
      <w:pPr>
        <w:numPr>
          <w:ilvl w:val="0"/>
          <w:numId w:val="19"/>
        </w:numPr>
        <w:shd w:val="clear" w:color="auto" w:fill="FFFFFF"/>
        <w:tabs>
          <w:tab w:val="clear" w:pos="709"/>
          <w:tab w:val="left" w:pos="821"/>
        </w:tabs>
        <w:suppressAutoHyphens w:val="0"/>
        <w:autoSpaceDE w:val="0"/>
        <w:autoSpaceDN w:val="0"/>
        <w:adjustRightInd w:val="0"/>
        <w:spacing w:before="5" w:after="0" w:line="413" w:lineRule="exact"/>
        <w:ind w:right="5"/>
        <w:jc w:val="left"/>
        <w:rPr>
          <w:rFonts w:ascii="Times New Roman" w:eastAsia="Times New Roman" w:hAnsi="Times New Roman" w:cs="Times New Roman"/>
          <w:spacing w:val="-2"/>
          <w:kern w:val="0"/>
          <w:sz w:val="24"/>
          <w:szCs w:val="24"/>
          <w:lang w:eastAsia="ru-RU"/>
        </w:rPr>
      </w:pPr>
      <w:r w:rsidRPr="00E53681">
        <w:rPr>
          <w:rFonts w:ascii="Times New Roman" w:eastAsia="Times New Roman" w:hAnsi="Times New Roman" w:cs="Times New Roman"/>
          <w:spacing w:val="-8"/>
          <w:kern w:val="0"/>
          <w:sz w:val="24"/>
          <w:szCs w:val="24"/>
          <w:lang w:eastAsia="ru-RU"/>
        </w:rPr>
        <w:t>Изучить синтез углеводородов С</w:t>
      </w:r>
      <w:r w:rsidRPr="00E53681">
        <w:rPr>
          <w:rFonts w:ascii="Times New Roman" w:eastAsia="Times New Roman" w:hAnsi="Times New Roman" w:cs="Times New Roman"/>
          <w:spacing w:val="-12"/>
          <w:kern w:val="0"/>
          <w:sz w:val="24"/>
          <w:szCs w:val="24"/>
          <w:vertAlign w:val="subscript"/>
          <w:lang w:eastAsia="ru-RU"/>
        </w:rPr>
        <w:t>5+</w:t>
      </w:r>
      <w:r w:rsidRPr="00E53681">
        <w:rPr>
          <w:rFonts w:ascii="Times New Roman" w:eastAsia="Times New Roman" w:hAnsi="Times New Roman" w:cs="Times New Roman"/>
          <w:spacing w:val="-12"/>
          <w:kern w:val="0"/>
          <w:sz w:val="24"/>
          <w:szCs w:val="24"/>
          <w:lang w:eastAsia="ru-RU"/>
        </w:rPr>
        <w:t xml:space="preserve"> </w:t>
      </w:r>
      <w:r w:rsidRPr="00E53681">
        <w:rPr>
          <w:rFonts w:ascii="Times New Roman" w:eastAsia="Times New Roman" w:hAnsi="Times New Roman" w:cs="Times New Roman"/>
          <w:kern w:val="0"/>
          <w:sz w:val="24"/>
          <w:szCs w:val="24"/>
          <w:lang w:eastAsia="ru-RU"/>
        </w:rPr>
        <w:t xml:space="preserve">из ДМЭ на стабилизированном </w:t>
      </w:r>
      <w:r w:rsidRPr="00E53681">
        <w:rPr>
          <w:rFonts w:ascii="Times New Roman" w:eastAsia="Times New Roman" w:hAnsi="Times New Roman" w:cs="Times New Roman"/>
          <w:kern w:val="0"/>
          <w:sz w:val="24"/>
          <w:szCs w:val="24"/>
          <w:lang w:val="en-US" w:eastAsia="ru-RU"/>
        </w:rPr>
        <w:t>Mg</w:t>
      </w:r>
      <w:r w:rsidRPr="00E53681">
        <w:rPr>
          <w:rFonts w:ascii="Times New Roman" w:eastAsia="Times New Roman" w:hAnsi="Times New Roman" w:cs="Times New Roman"/>
          <w:kern w:val="0"/>
          <w:sz w:val="24"/>
          <w:szCs w:val="24"/>
          <w:lang w:eastAsia="ru-RU"/>
        </w:rPr>
        <w:t>-</w:t>
      </w:r>
      <w:r w:rsidRPr="00E53681">
        <w:rPr>
          <w:rFonts w:ascii="Times New Roman" w:eastAsia="Times New Roman" w:hAnsi="Times New Roman" w:cs="Times New Roman"/>
          <w:kern w:val="0"/>
          <w:sz w:val="24"/>
          <w:szCs w:val="24"/>
          <w:lang w:val="en-US" w:eastAsia="ru-RU"/>
        </w:rPr>
        <w:t>HZSM</w:t>
      </w:r>
      <w:r w:rsidRPr="00E53681">
        <w:rPr>
          <w:rFonts w:ascii="Times New Roman" w:eastAsia="Times New Roman" w:hAnsi="Times New Roman" w:cs="Times New Roman"/>
          <w:kern w:val="0"/>
          <w:sz w:val="24"/>
          <w:szCs w:val="24"/>
          <w:lang w:eastAsia="ru-RU"/>
        </w:rPr>
        <w:t>-5/</w:t>
      </w:r>
      <w:r w:rsidRPr="00E53681">
        <w:rPr>
          <w:rFonts w:ascii="Times New Roman" w:eastAsia="Times New Roman" w:hAnsi="Times New Roman" w:cs="Times New Roman"/>
          <w:kern w:val="0"/>
          <w:sz w:val="24"/>
          <w:szCs w:val="24"/>
          <w:lang w:val="en-US" w:eastAsia="ru-RU"/>
        </w:rPr>
        <w:t>Al</w:t>
      </w:r>
      <w:r w:rsidRPr="00E53681">
        <w:rPr>
          <w:rFonts w:ascii="Times New Roman" w:eastAsia="Times New Roman" w:hAnsi="Times New Roman" w:cs="Times New Roman"/>
          <w:kern w:val="0"/>
          <w:sz w:val="24"/>
          <w:szCs w:val="24"/>
          <w:vertAlign w:val="subscript"/>
          <w:lang w:eastAsia="ru-RU"/>
        </w:rPr>
        <w:t>2</w:t>
      </w:r>
      <w:r w:rsidRPr="00E53681">
        <w:rPr>
          <w:rFonts w:ascii="Times New Roman" w:eastAsia="Times New Roman" w:hAnsi="Times New Roman" w:cs="Times New Roman"/>
          <w:kern w:val="0"/>
          <w:sz w:val="24"/>
          <w:szCs w:val="24"/>
          <w:lang w:val="en-US" w:eastAsia="ru-RU"/>
        </w:rPr>
        <w:t>O</w:t>
      </w:r>
      <w:r w:rsidRPr="00E53681">
        <w:rPr>
          <w:rFonts w:ascii="Times New Roman" w:eastAsia="Times New Roman" w:hAnsi="Times New Roman" w:cs="Times New Roman"/>
          <w:kern w:val="0"/>
          <w:sz w:val="24"/>
          <w:szCs w:val="24"/>
          <w:vertAlign w:val="subscript"/>
          <w:lang w:eastAsia="ru-RU"/>
        </w:rPr>
        <w:t xml:space="preserve">3 </w:t>
      </w:r>
      <w:r w:rsidRPr="00E53681">
        <w:rPr>
          <w:rFonts w:ascii="Times New Roman" w:eastAsia="Times New Roman" w:hAnsi="Times New Roman" w:cs="Times New Roman"/>
          <w:kern w:val="0"/>
          <w:sz w:val="24"/>
          <w:szCs w:val="24"/>
          <w:lang w:eastAsia="ru-RU"/>
        </w:rPr>
        <w:t xml:space="preserve">катализаторе в проточно-циркуляционном режиме при повышенном давлении (10,0 МПа) для </w:t>
      </w:r>
      <w:r w:rsidRPr="00E53681">
        <w:rPr>
          <w:rFonts w:ascii="Times New Roman" w:eastAsia="Times New Roman" w:hAnsi="Times New Roman" w:cs="Times New Roman"/>
          <w:spacing w:val="-1"/>
          <w:kern w:val="0"/>
          <w:sz w:val="24"/>
          <w:szCs w:val="24"/>
          <w:lang w:eastAsia="ru-RU"/>
        </w:rPr>
        <w:t xml:space="preserve">модельной смеси ДМЭ/синтез-газ. Сопоставить закономерности синтеза углеводородов из ДМЭ </w:t>
      </w:r>
      <w:r w:rsidRPr="00E53681">
        <w:rPr>
          <w:rFonts w:ascii="Times New Roman" w:eastAsia="Times New Roman" w:hAnsi="Times New Roman" w:cs="Times New Roman"/>
          <w:kern w:val="0"/>
          <w:sz w:val="24"/>
          <w:szCs w:val="24"/>
          <w:lang w:eastAsia="ru-RU"/>
        </w:rPr>
        <w:t>при атмосферном и повышенном давлении.</w:t>
      </w:r>
    </w:p>
    <w:p w:rsidR="00E53681" w:rsidRPr="00E53681" w:rsidRDefault="00E53681" w:rsidP="00E53681">
      <w:pPr>
        <w:numPr>
          <w:ilvl w:val="0"/>
          <w:numId w:val="19"/>
        </w:numPr>
        <w:shd w:val="clear" w:color="auto" w:fill="FFFFFF"/>
        <w:tabs>
          <w:tab w:val="clear" w:pos="709"/>
          <w:tab w:val="left" w:pos="821"/>
        </w:tabs>
        <w:suppressAutoHyphens w:val="0"/>
        <w:autoSpaceDE w:val="0"/>
        <w:autoSpaceDN w:val="0"/>
        <w:adjustRightInd w:val="0"/>
        <w:spacing w:before="5" w:after="0" w:line="413" w:lineRule="exact"/>
        <w:jc w:val="left"/>
        <w:rPr>
          <w:rFonts w:ascii="Times New Roman" w:eastAsia="Times New Roman" w:hAnsi="Times New Roman" w:cs="Times New Roman"/>
          <w:spacing w:val="-2"/>
          <w:kern w:val="0"/>
          <w:sz w:val="24"/>
          <w:szCs w:val="24"/>
          <w:lang w:eastAsia="ru-RU"/>
        </w:rPr>
      </w:pPr>
      <w:r w:rsidRPr="00E53681">
        <w:rPr>
          <w:rFonts w:ascii="Times New Roman" w:eastAsia="Times New Roman" w:hAnsi="Times New Roman" w:cs="Times New Roman"/>
          <w:kern w:val="0"/>
          <w:sz w:val="24"/>
          <w:szCs w:val="24"/>
          <w:lang w:eastAsia="ru-RU"/>
        </w:rPr>
        <w:t>Исследовать синтез углеводородов С</w:t>
      </w:r>
      <w:r w:rsidRPr="00E53681">
        <w:rPr>
          <w:rFonts w:ascii="Times New Roman" w:eastAsia="Times New Roman" w:hAnsi="Times New Roman" w:cs="Times New Roman"/>
          <w:spacing w:val="-12"/>
          <w:kern w:val="0"/>
          <w:sz w:val="24"/>
          <w:szCs w:val="24"/>
          <w:vertAlign w:val="subscript"/>
          <w:lang w:eastAsia="ru-RU"/>
        </w:rPr>
        <w:t>5+</w:t>
      </w:r>
      <w:r w:rsidRPr="00E53681">
        <w:rPr>
          <w:rFonts w:ascii="Times New Roman" w:eastAsia="Times New Roman" w:hAnsi="Times New Roman" w:cs="Times New Roman"/>
          <w:spacing w:val="-12"/>
          <w:kern w:val="0"/>
          <w:sz w:val="24"/>
          <w:szCs w:val="24"/>
          <w:lang w:eastAsia="ru-RU"/>
        </w:rPr>
        <w:t xml:space="preserve"> </w:t>
      </w:r>
      <w:r w:rsidRPr="00E53681">
        <w:rPr>
          <w:rFonts w:ascii="Times New Roman" w:eastAsia="Times New Roman" w:hAnsi="Times New Roman" w:cs="Times New Roman"/>
          <w:kern w:val="0"/>
          <w:sz w:val="24"/>
          <w:szCs w:val="24"/>
          <w:lang w:eastAsia="ru-RU"/>
        </w:rPr>
        <w:t xml:space="preserve">из ДМЭ на </w:t>
      </w:r>
      <w:r w:rsidRPr="00E53681">
        <w:rPr>
          <w:rFonts w:ascii="Times New Roman" w:eastAsia="Times New Roman" w:hAnsi="Times New Roman" w:cs="Times New Roman"/>
          <w:kern w:val="0"/>
          <w:sz w:val="24"/>
          <w:szCs w:val="24"/>
          <w:lang w:val="en-US" w:eastAsia="ru-RU"/>
        </w:rPr>
        <w:t>Pd</w:t>
      </w:r>
      <w:r w:rsidRPr="00E53681">
        <w:rPr>
          <w:rFonts w:ascii="Times New Roman" w:eastAsia="Times New Roman" w:hAnsi="Times New Roman" w:cs="Times New Roman"/>
          <w:kern w:val="0"/>
          <w:sz w:val="24"/>
          <w:szCs w:val="24"/>
          <w:lang w:eastAsia="ru-RU"/>
        </w:rPr>
        <w:t>-</w:t>
      </w:r>
      <w:r w:rsidRPr="00E53681">
        <w:rPr>
          <w:rFonts w:ascii="Times New Roman" w:eastAsia="Times New Roman" w:hAnsi="Times New Roman" w:cs="Times New Roman"/>
          <w:kern w:val="0"/>
          <w:sz w:val="24"/>
          <w:szCs w:val="24"/>
          <w:lang w:val="en-US" w:eastAsia="ru-RU"/>
        </w:rPr>
        <w:t>Zn</w:t>
      </w:r>
      <w:r w:rsidRPr="00E53681">
        <w:rPr>
          <w:rFonts w:ascii="Times New Roman" w:eastAsia="Times New Roman" w:hAnsi="Times New Roman" w:cs="Times New Roman"/>
          <w:kern w:val="0"/>
          <w:sz w:val="24"/>
          <w:szCs w:val="24"/>
          <w:lang w:eastAsia="ru-RU"/>
        </w:rPr>
        <w:t>-</w:t>
      </w:r>
      <w:r w:rsidRPr="00E53681">
        <w:rPr>
          <w:rFonts w:ascii="Times New Roman" w:eastAsia="Times New Roman" w:hAnsi="Times New Roman" w:cs="Times New Roman"/>
          <w:kern w:val="0"/>
          <w:sz w:val="24"/>
          <w:szCs w:val="24"/>
          <w:lang w:val="en-US" w:eastAsia="ru-RU"/>
        </w:rPr>
        <w:t>HZSM</w:t>
      </w:r>
      <w:r w:rsidRPr="00E53681">
        <w:rPr>
          <w:rFonts w:ascii="Times New Roman" w:eastAsia="Times New Roman" w:hAnsi="Times New Roman" w:cs="Times New Roman"/>
          <w:kern w:val="0"/>
          <w:sz w:val="24"/>
          <w:szCs w:val="24"/>
          <w:lang w:eastAsia="ru-RU"/>
        </w:rPr>
        <w:t>-5/</w:t>
      </w:r>
      <w:r w:rsidRPr="00E53681">
        <w:rPr>
          <w:rFonts w:ascii="Times New Roman" w:eastAsia="Times New Roman" w:hAnsi="Times New Roman" w:cs="Times New Roman"/>
          <w:kern w:val="0"/>
          <w:sz w:val="24"/>
          <w:szCs w:val="24"/>
          <w:lang w:val="en-US" w:eastAsia="ru-RU"/>
        </w:rPr>
        <w:t>Al</w:t>
      </w:r>
      <w:r w:rsidRPr="00E53681">
        <w:rPr>
          <w:rFonts w:ascii="Times New Roman" w:eastAsia="Times New Roman" w:hAnsi="Times New Roman" w:cs="Times New Roman"/>
          <w:kern w:val="0"/>
          <w:sz w:val="24"/>
          <w:szCs w:val="24"/>
          <w:vertAlign w:val="subscript"/>
          <w:lang w:eastAsia="ru-RU"/>
        </w:rPr>
        <w:t>2</w:t>
      </w:r>
      <w:r w:rsidRPr="00E53681">
        <w:rPr>
          <w:rFonts w:ascii="Times New Roman" w:eastAsia="Times New Roman" w:hAnsi="Times New Roman" w:cs="Times New Roman"/>
          <w:kern w:val="0"/>
          <w:sz w:val="24"/>
          <w:szCs w:val="24"/>
          <w:lang w:val="en-US" w:eastAsia="ru-RU"/>
        </w:rPr>
        <w:t>O</w:t>
      </w:r>
      <w:r w:rsidRPr="00E53681">
        <w:rPr>
          <w:rFonts w:ascii="Times New Roman" w:eastAsia="Times New Roman" w:hAnsi="Times New Roman" w:cs="Times New Roman"/>
          <w:kern w:val="0"/>
          <w:sz w:val="24"/>
          <w:szCs w:val="24"/>
          <w:vertAlign w:val="subscript"/>
          <w:lang w:eastAsia="ru-RU"/>
        </w:rPr>
        <w:t>3</w:t>
      </w:r>
      <w:r w:rsidRPr="00E53681">
        <w:rPr>
          <w:rFonts w:ascii="Times New Roman" w:eastAsia="Times New Roman" w:hAnsi="Times New Roman" w:cs="Times New Roman"/>
          <w:kern w:val="0"/>
          <w:sz w:val="24"/>
          <w:szCs w:val="24"/>
          <w:lang w:eastAsia="ru-RU"/>
        </w:rPr>
        <w:t xml:space="preserve"> катализаторе в </w:t>
      </w:r>
      <w:r w:rsidRPr="00E53681">
        <w:rPr>
          <w:rFonts w:ascii="Times New Roman" w:eastAsia="Times New Roman" w:hAnsi="Times New Roman" w:cs="Times New Roman"/>
          <w:spacing w:val="-1"/>
          <w:kern w:val="0"/>
          <w:sz w:val="24"/>
          <w:szCs w:val="24"/>
          <w:lang w:eastAsia="ru-RU"/>
        </w:rPr>
        <w:t xml:space="preserve">проточно-циркуляционном режиме при повышенном давлении (10,0 МПа) для модельной смеси </w:t>
      </w:r>
      <w:r w:rsidRPr="00E53681">
        <w:rPr>
          <w:rFonts w:ascii="Times New Roman" w:eastAsia="Times New Roman" w:hAnsi="Times New Roman" w:cs="Times New Roman"/>
          <w:kern w:val="0"/>
          <w:sz w:val="24"/>
          <w:szCs w:val="24"/>
          <w:lang w:eastAsia="ru-RU"/>
        </w:rPr>
        <w:t>ДМЭ/синтез-газ. Провести оценку влияния модифицирования катализатора различными металлами на химические превращения ДМЭ.</w:t>
      </w:r>
    </w:p>
    <w:p w:rsidR="00E53681" w:rsidRPr="00E53681" w:rsidRDefault="00E53681" w:rsidP="00E53681">
      <w:pPr>
        <w:shd w:val="clear" w:color="auto" w:fill="FFFFFF"/>
        <w:tabs>
          <w:tab w:val="clear" w:pos="709"/>
        </w:tabs>
        <w:suppressAutoHyphens w:val="0"/>
        <w:autoSpaceDE w:val="0"/>
        <w:autoSpaceDN w:val="0"/>
        <w:adjustRightInd w:val="0"/>
        <w:spacing w:before="5" w:after="0" w:line="413" w:lineRule="exact"/>
        <w:ind w:left="566" w:firstLine="0"/>
        <w:jc w:val="left"/>
        <w:rPr>
          <w:rFonts w:ascii="Times New Roman" w:eastAsia="Times New Roman" w:hAnsi="Times New Roman" w:cs="Times New Roman"/>
          <w:kern w:val="0"/>
          <w:sz w:val="20"/>
          <w:szCs w:val="20"/>
          <w:lang w:eastAsia="ru-RU"/>
        </w:rPr>
      </w:pPr>
      <w:r w:rsidRPr="00E53681">
        <w:rPr>
          <w:rFonts w:ascii="Times New Roman" w:eastAsia="Times New Roman" w:hAnsi="Times New Roman" w:cs="Times New Roman"/>
          <w:b/>
          <w:bCs/>
          <w:kern w:val="0"/>
          <w:sz w:val="24"/>
          <w:szCs w:val="24"/>
          <w:u w:val="single"/>
          <w:lang w:eastAsia="ru-RU"/>
        </w:rPr>
        <w:t>Научная новизна.</w:t>
      </w:r>
    </w:p>
    <w:p w:rsidR="00E53681" w:rsidRPr="00E53681" w:rsidRDefault="00E53681" w:rsidP="00E53681">
      <w:pPr>
        <w:numPr>
          <w:ilvl w:val="0"/>
          <w:numId w:val="20"/>
        </w:numPr>
        <w:shd w:val="clear" w:color="auto" w:fill="FFFFFF"/>
        <w:tabs>
          <w:tab w:val="clear" w:pos="709"/>
          <w:tab w:val="left" w:pos="811"/>
        </w:tabs>
        <w:suppressAutoHyphens w:val="0"/>
        <w:autoSpaceDE w:val="0"/>
        <w:autoSpaceDN w:val="0"/>
        <w:adjustRightInd w:val="0"/>
        <w:spacing w:after="0" w:line="413" w:lineRule="exact"/>
        <w:jc w:val="left"/>
        <w:rPr>
          <w:rFonts w:ascii="Times New Roman" w:eastAsia="Times New Roman" w:hAnsi="Times New Roman" w:cs="Times New Roman"/>
          <w:spacing w:val="-2"/>
          <w:kern w:val="0"/>
          <w:sz w:val="24"/>
          <w:szCs w:val="24"/>
          <w:lang w:eastAsia="ru-RU"/>
        </w:rPr>
      </w:pPr>
      <w:r w:rsidRPr="00E53681">
        <w:rPr>
          <w:rFonts w:ascii="Times New Roman" w:eastAsia="Times New Roman" w:hAnsi="Times New Roman" w:cs="Times New Roman"/>
          <w:spacing w:val="-1"/>
          <w:kern w:val="0"/>
          <w:sz w:val="24"/>
          <w:szCs w:val="24"/>
          <w:lang w:eastAsia="ru-RU"/>
        </w:rPr>
        <w:t>Впервые осуществлены систематические исследования синтеза олефинов С</w:t>
      </w:r>
      <w:r w:rsidRPr="00E53681">
        <w:rPr>
          <w:rFonts w:ascii="Times New Roman" w:eastAsia="Times New Roman" w:hAnsi="Times New Roman" w:cs="Times New Roman"/>
          <w:spacing w:val="-1"/>
          <w:kern w:val="0"/>
          <w:sz w:val="24"/>
          <w:szCs w:val="24"/>
          <w:vertAlign w:val="subscript"/>
          <w:lang w:eastAsia="ru-RU"/>
        </w:rPr>
        <w:t>2</w:t>
      </w:r>
      <w:r w:rsidRPr="00E53681">
        <w:rPr>
          <w:rFonts w:ascii="Times New Roman" w:eastAsia="Times New Roman" w:hAnsi="Times New Roman" w:cs="Times New Roman"/>
          <w:spacing w:val="-1"/>
          <w:kern w:val="0"/>
          <w:sz w:val="24"/>
          <w:szCs w:val="24"/>
          <w:lang w:eastAsia="ru-RU"/>
        </w:rPr>
        <w:t>-С</w:t>
      </w:r>
      <w:r w:rsidRPr="00E53681">
        <w:rPr>
          <w:rFonts w:ascii="Times New Roman" w:eastAsia="Times New Roman" w:hAnsi="Times New Roman" w:cs="Times New Roman"/>
          <w:kern w:val="0"/>
          <w:sz w:val="24"/>
          <w:szCs w:val="24"/>
          <w:vertAlign w:val="subscript"/>
          <w:lang w:eastAsia="ru-RU"/>
        </w:rPr>
        <w:t>4</w:t>
      </w:r>
      <w:r w:rsidRPr="00E53681">
        <w:rPr>
          <w:rFonts w:ascii="Times New Roman" w:eastAsia="Times New Roman" w:hAnsi="Times New Roman" w:cs="Times New Roman"/>
          <w:kern w:val="0"/>
          <w:sz w:val="24"/>
          <w:szCs w:val="24"/>
          <w:lang w:eastAsia="ru-RU"/>
        </w:rPr>
        <w:t xml:space="preserve"> из ДМЭ в различных реакционных средах (водород, синтез-газ с разной концентрацией СО) с </w:t>
      </w:r>
      <w:r w:rsidRPr="00E53681">
        <w:rPr>
          <w:rFonts w:ascii="Times New Roman" w:eastAsia="Times New Roman" w:hAnsi="Times New Roman" w:cs="Times New Roman"/>
          <w:spacing w:val="-1"/>
          <w:kern w:val="0"/>
          <w:sz w:val="24"/>
          <w:szCs w:val="24"/>
          <w:lang w:eastAsia="ru-RU"/>
        </w:rPr>
        <w:t xml:space="preserve">применением стабилизированного водяным паром </w:t>
      </w:r>
      <w:r w:rsidRPr="00E53681">
        <w:rPr>
          <w:rFonts w:ascii="Times New Roman" w:eastAsia="Times New Roman" w:hAnsi="Times New Roman" w:cs="Times New Roman"/>
          <w:spacing w:val="-1"/>
          <w:kern w:val="0"/>
          <w:sz w:val="24"/>
          <w:szCs w:val="24"/>
          <w:lang w:val="en-US" w:eastAsia="ru-RU"/>
        </w:rPr>
        <w:t>Mg</w:t>
      </w:r>
      <w:r w:rsidRPr="00E53681">
        <w:rPr>
          <w:rFonts w:ascii="Times New Roman" w:eastAsia="Times New Roman" w:hAnsi="Times New Roman" w:cs="Times New Roman"/>
          <w:spacing w:val="-1"/>
          <w:kern w:val="0"/>
          <w:sz w:val="24"/>
          <w:szCs w:val="24"/>
          <w:lang w:eastAsia="ru-RU"/>
        </w:rPr>
        <w:t>-</w:t>
      </w:r>
      <w:r w:rsidRPr="00E53681">
        <w:rPr>
          <w:rFonts w:ascii="Times New Roman" w:eastAsia="Times New Roman" w:hAnsi="Times New Roman" w:cs="Times New Roman"/>
          <w:spacing w:val="-1"/>
          <w:kern w:val="0"/>
          <w:sz w:val="24"/>
          <w:szCs w:val="24"/>
          <w:lang w:val="en-US" w:eastAsia="ru-RU"/>
        </w:rPr>
        <w:t>HZSM</w:t>
      </w:r>
      <w:r w:rsidRPr="00E53681">
        <w:rPr>
          <w:rFonts w:ascii="Times New Roman" w:eastAsia="Times New Roman" w:hAnsi="Times New Roman" w:cs="Times New Roman"/>
          <w:spacing w:val="-1"/>
          <w:kern w:val="0"/>
          <w:sz w:val="24"/>
          <w:szCs w:val="24"/>
          <w:lang w:eastAsia="ru-RU"/>
        </w:rPr>
        <w:t>-5/</w:t>
      </w:r>
      <w:r w:rsidRPr="00E53681">
        <w:rPr>
          <w:rFonts w:ascii="Times New Roman" w:eastAsia="Times New Roman" w:hAnsi="Times New Roman" w:cs="Times New Roman"/>
          <w:spacing w:val="-1"/>
          <w:kern w:val="0"/>
          <w:sz w:val="24"/>
          <w:szCs w:val="24"/>
          <w:lang w:val="en-US" w:eastAsia="ru-RU"/>
        </w:rPr>
        <w:t>Al</w:t>
      </w:r>
      <w:r w:rsidRPr="00E53681">
        <w:rPr>
          <w:rFonts w:ascii="Times New Roman" w:eastAsia="Times New Roman" w:hAnsi="Times New Roman" w:cs="Times New Roman"/>
          <w:spacing w:val="-1"/>
          <w:kern w:val="0"/>
          <w:sz w:val="24"/>
          <w:szCs w:val="24"/>
          <w:vertAlign w:val="subscript"/>
          <w:lang w:eastAsia="ru-RU"/>
        </w:rPr>
        <w:t>2</w:t>
      </w:r>
      <w:r w:rsidRPr="00E53681">
        <w:rPr>
          <w:rFonts w:ascii="Times New Roman" w:eastAsia="Times New Roman" w:hAnsi="Times New Roman" w:cs="Times New Roman"/>
          <w:spacing w:val="-1"/>
          <w:kern w:val="0"/>
          <w:sz w:val="24"/>
          <w:szCs w:val="24"/>
          <w:lang w:val="en-US" w:eastAsia="ru-RU"/>
        </w:rPr>
        <w:t>O</w:t>
      </w:r>
      <w:r w:rsidRPr="00E53681">
        <w:rPr>
          <w:rFonts w:ascii="Times New Roman" w:eastAsia="Times New Roman" w:hAnsi="Times New Roman" w:cs="Times New Roman"/>
          <w:spacing w:val="-1"/>
          <w:kern w:val="0"/>
          <w:sz w:val="24"/>
          <w:szCs w:val="24"/>
          <w:vertAlign w:val="subscript"/>
          <w:lang w:eastAsia="ru-RU"/>
        </w:rPr>
        <w:t>3</w:t>
      </w:r>
      <w:r w:rsidRPr="00E53681">
        <w:rPr>
          <w:rFonts w:ascii="Times New Roman" w:eastAsia="Times New Roman" w:hAnsi="Times New Roman" w:cs="Times New Roman"/>
          <w:spacing w:val="-1"/>
          <w:kern w:val="0"/>
          <w:sz w:val="24"/>
          <w:szCs w:val="24"/>
          <w:lang w:eastAsia="ru-RU"/>
        </w:rPr>
        <w:t xml:space="preserve"> катализатора.</w:t>
      </w:r>
    </w:p>
    <w:p w:rsidR="00E53681" w:rsidRPr="00E53681" w:rsidRDefault="00E53681" w:rsidP="00E53681">
      <w:pPr>
        <w:numPr>
          <w:ilvl w:val="0"/>
          <w:numId w:val="20"/>
        </w:numPr>
        <w:shd w:val="clear" w:color="auto" w:fill="FFFFFF"/>
        <w:tabs>
          <w:tab w:val="clear" w:pos="709"/>
          <w:tab w:val="left" w:pos="811"/>
        </w:tabs>
        <w:suppressAutoHyphens w:val="0"/>
        <w:autoSpaceDE w:val="0"/>
        <w:autoSpaceDN w:val="0"/>
        <w:adjustRightInd w:val="0"/>
        <w:spacing w:after="0" w:line="413" w:lineRule="exact"/>
        <w:jc w:val="left"/>
        <w:rPr>
          <w:rFonts w:ascii="Times New Roman" w:eastAsia="Times New Roman" w:hAnsi="Times New Roman" w:cs="Times New Roman"/>
          <w:spacing w:val="-2"/>
          <w:kern w:val="0"/>
          <w:sz w:val="24"/>
          <w:szCs w:val="24"/>
          <w:lang w:eastAsia="ru-RU"/>
        </w:rPr>
      </w:pPr>
      <w:r w:rsidRPr="00E53681">
        <w:rPr>
          <w:rFonts w:ascii="Times New Roman" w:eastAsia="Times New Roman" w:hAnsi="Times New Roman" w:cs="Times New Roman"/>
          <w:kern w:val="0"/>
          <w:sz w:val="24"/>
          <w:szCs w:val="24"/>
          <w:lang w:eastAsia="ru-RU"/>
        </w:rPr>
        <w:t>Впервые показано, что основными первичными продуктами в синтезе олефинов С</w:t>
      </w:r>
      <w:r w:rsidRPr="00E53681">
        <w:rPr>
          <w:rFonts w:ascii="Times New Roman" w:eastAsia="Times New Roman" w:hAnsi="Times New Roman" w:cs="Times New Roman"/>
          <w:kern w:val="0"/>
          <w:sz w:val="24"/>
          <w:szCs w:val="24"/>
          <w:vertAlign w:val="subscript"/>
          <w:lang w:eastAsia="ru-RU"/>
        </w:rPr>
        <w:t>2</w:t>
      </w:r>
      <w:r w:rsidRPr="00E53681">
        <w:rPr>
          <w:rFonts w:ascii="Times New Roman" w:eastAsia="Times New Roman" w:hAnsi="Times New Roman" w:cs="Times New Roman"/>
          <w:kern w:val="0"/>
          <w:sz w:val="24"/>
          <w:szCs w:val="24"/>
          <w:lang w:eastAsia="ru-RU"/>
        </w:rPr>
        <w:t>-С</w:t>
      </w:r>
      <w:r w:rsidRPr="00E53681">
        <w:rPr>
          <w:rFonts w:ascii="Times New Roman" w:eastAsia="Times New Roman" w:hAnsi="Times New Roman" w:cs="Times New Roman"/>
          <w:kern w:val="0"/>
          <w:sz w:val="24"/>
          <w:szCs w:val="24"/>
          <w:vertAlign w:val="subscript"/>
          <w:lang w:eastAsia="ru-RU"/>
        </w:rPr>
        <w:t xml:space="preserve">4 </w:t>
      </w:r>
      <w:r w:rsidRPr="00E53681">
        <w:rPr>
          <w:rFonts w:ascii="Times New Roman" w:eastAsia="Times New Roman" w:hAnsi="Times New Roman" w:cs="Times New Roman"/>
          <w:kern w:val="0"/>
          <w:sz w:val="24"/>
          <w:szCs w:val="24"/>
          <w:lang w:eastAsia="ru-RU"/>
        </w:rPr>
        <w:t xml:space="preserve">из ДМЭ на стабилизированном водяным паром </w:t>
      </w:r>
      <w:r w:rsidRPr="00E53681">
        <w:rPr>
          <w:rFonts w:ascii="Times New Roman" w:eastAsia="Times New Roman" w:hAnsi="Times New Roman" w:cs="Times New Roman"/>
          <w:kern w:val="0"/>
          <w:sz w:val="24"/>
          <w:szCs w:val="24"/>
          <w:lang w:val="en-US" w:eastAsia="ru-RU"/>
        </w:rPr>
        <w:t>Mg</w:t>
      </w:r>
      <w:r w:rsidRPr="00E53681">
        <w:rPr>
          <w:rFonts w:ascii="Times New Roman" w:eastAsia="Times New Roman" w:hAnsi="Times New Roman" w:cs="Times New Roman"/>
          <w:kern w:val="0"/>
          <w:sz w:val="24"/>
          <w:szCs w:val="24"/>
          <w:lang w:eastAsia="ru-RU"/>
        </w:rPr>
        <w:t>-</w:t>
      </w:r>
      <w:r w:rsidRPr="00E53681">
        <w:rPr>
          <w:rFonts w:ascii="Times New Roman" w:eastAsia="Times New Roman" w:hAnsi="Times New Roman" w:cs="Times New Roman"/>
          <w:kern w:val="0"/>
          <w:sz w:val="24"/>
          <w:szCs w:val="24"/>
          <w:lang w:val="en-US" w:eastAsia="ru-RU"/>
        </w:rPr>
        <w:t>HZSM</w:t>
      </w:r>
      <w:r w:rsidRPr="00E53681">
        <w:rPr>
          <w:rFonts w:ascii="Times New Roman" w:eastAsia="Times New Roman" w:hAnsi="Times New Roman" w:cs="Times New Roman"/>
          <w:kern w:val="0"/>
          <w:sz w:val="24"/>
          <w:szCs w:val="24"/>
          <w:lang w:eastAsia="ru-RU"/>
        </w:rPr>
        <w:t>-5/</w:t>
      </w:r>
      <w:r w:rsidRPr="00E53681">
        <w:rPr>
          <w:rFonts w:ascii="Times New Roman" w:eastAsia="Times New Roman" w:hAnsi="Times New Roman" w:cs="Times New Roman"/>
          <w:kern w:val="0"/>
          <w:sz w:val="24"/>
          <w:szCs w:val="24"/>
          <w:lang w:val="en-US" w:eastAsia="ru-RU"/>
        </w:rPr>
        <w:t>Al</w:t>
      </w:r>
      <w:r w:rsidRPr="00E53681">
        <w:rPr>
          <w:rFonts w:ascii="Times New Roman" w:eastAsia="Times New Roman" w:hAnsi="Times New Roman" w:cs="Times New Roman"/>
          <w:kern w:val="0"/>
          <w:sz w:val="24"/>
          <w:szCs w:val="24"/>
          <w:vertAlign w:val="subscript"/>
          <w:lang w:eastAsia="ru-RU"/>
        </w:rPr>
        <w:t>2</w:t>
      </w:r>
      <w:r w:rsidRPr="00E53681">
        <w:rPr>
          <w:rFonts w:ascii="Times New Roman" w:eastAsia="Times New Roman" w:hAnsi="Times New Roman" w:cs="Times New Roman"/>
          <w:kern w:val="0"/>
          <w:sz w:val="24"/>
          <w:szCs w:val="24"/>
          <w:lang w:val="en-US" w:eastAsia="ru-RU"/>
        </w:rPr>
        <w:t>O</w:t>
      </w:r>
      <w:r w:rsidRPr="00E53681">
        <w:rPr>
          <w:rFonts w:ascii="Times New Roman" w:eastAsia="Times New Roman" w:hAnsi="Times New Roman" w:cs="Times New Roman"/>
          <w:kern w:val="0"/>
          <w:sz w:val="24"/>
          <w:szCs w:val="24"/>
          <w:vertAlign w:val="subscript"/>
          <w:lang w:eastAsia="ru-RU"/>
        </w:rPr>
        <w:t>3</w:t>
      </w:r>
      <w:r w:rsidRPr="00E53681">
        <w:rPr>
          <w:rFonts w:ascii="Times New Roman" w:eastAsia="Times New Roman" w:hAnsi="Times New Roman" w:cs="Times New Roman"/>
          <w:kern w:val="0"/>
          <w:sz w:val="24"/>
          <w:szCs w:val="24"/>
          <w:lang w:eastAsia="ru-RU"/>
        </w:rPr>
        <w:t xml:space="preserve"> катализаторе являются метанол, пропилен и бутены. Предложены новые представления о механизме образования С-С связи при конверсии ДМЭ, базирующиеся на синхронном образовании метанола и олефинов в первичных реакциях.</w:t>
      </w:r>
    </w:p>
    <w:p w:rsidR="00E53681" w:rsidRPr="00E53681" w:rsidRDefault="00E53681" w:rsidP="00E53681">
      <w:pPr>
        <w:numPr>
          <w:ilvl w:val="0"/>
          <w:numId w:val="20"/>
        </w:numPr>
        <w:shd w:val="clear" w:color="auto" w:fill="FFFFFF"/>
        <w:tabs>
          <w:tab w:val="clear" w:pos="709"/>
          <w:tab w:val="left" w:pos="811"/>
        </w:tabs>
        <w:suppressAutoHyphens w:val="0"/>
        <w:autoSpaceDE w:val="0"/>
        <w:autoSpaceDN w:val="0"/>
        <w:adjustRightInd w:val="0"/>
        <w:spacing w:after="0" w:line="413" w:lineRule="exact"/>
        <w:jc w:val="left"/>
        <w:rPr>
          <w:rFonts w:ascii="Times New Roman" w:eastAsia="Times New Roman" w:hAnsi="Times New Roman" w:cs="Times New Roman"/>
          <w:spacing w:val="-2"/>
          <w:kern w:val="0"/>
          <w:sz w:val="24"/>
          <w:szCs w:val="24"/>
          <w:lang w:eastAsia="ru-RU"/>
        </w:rPr>
      </w:pPr>
      <w:r w:rsidRPr="00E53681">
        <w:rPr>
          <w:rFonts w:ascii="Times New Roman" w:eastAsia="Times New Roman" w:hAnsi="Times New Roman" w:cs="Times New Roman"/>
          <w:kern w:val="0"/>
          <w:sz w:val="24"/>
          <w:szCs w:val="24"/>
          <w:lang w:eastAsia="ru-RU"/>
        </w:rPr>
        <w:t xml:space="preserve">Впервые получены данные по синтезу углеводородов из ДМЭ на стабилизированном водяным паром </w:t>
      </w:r>
      <w:r w:rsidRPr="00E53681">
        <w:rPr>
          <w:rFonts w:ascii="Times New Roman" w:eastAsia="Times New Roman" w:hAnsi="Times New Roman" w:cs="Times New Roman"/>
          <w:kern w:val="0"/>
          <w:sz w:val="24"/>
          <w:szCs w:val="24"/>
          <w:lang w:val="en-US" w:eastAsia="ru-RU"/>
        </w:rPr>
        <w:t>Mg</w:t>
      </w:r>
      <w:r w:rsidRPr="00E53681">
        <w:rPr>
          <w:rFonts w:ascii="Times New Roman" w:eastAsia="Times New Roman" w:hAnsi="Times New Roman" w:cs="Times New Roman"/>
          <w:kern w:val="0"/>
          <w:sz w:val="24"/>
          <w:szCs w:val="24"/>
          <w:lang w:eastAsia="ru-RU"/>
        </w:rPr>
        <w:t>-</w:t>
      </w:r>
      <w:r w:rsidRPr="00E53681">
        <w:rPr>
          <w:rFonts w:ascii="Times New Roman" w:eastAsia="Times New Roman" w:hAnsi="Times New Roman" w:cs="Times New Roman"/>
          <w:kern w:val="0"/>
          <w:sz w:val="24"/>
          <w:szCs w:val="24"/>
          <w:lang w:val="en-US" w:eastAsia="ru-RU"/>
        </w:rPr>
        <w:t>HZSM</w:t>
      </w:r>
      <w:r w:rsidRPr="00E53681">
        <w:rPr>
          <w:rFonts w:ascii="Times New Roman" w:eastAsia="Times New Roman" w:hAnsi="Times New Roman" w:cs="Times New Roman"/>
          <w:kern w:val="0"/>
          <w:sz w:val="24"/>
          <w:szCs w:val="24"/>
          <w:lang w:eastAsia="ru-RU"/>
        </w:rPr>
        <w:t>-5/</w:t>
      </w:r>
      <w:r w:rsidRPr="00E53681">
        <w:rPr>
          <w:rFonts w:ascii="Times New Roman" w:eastAsia="Times New Roman" w:hAnsi="Times New Roman" w:cs="Times New Roman"/>
          <w:kern w:val="0"/>
          <w:sz w:val="24"/>
          <w:szCs w:val="24"/>
          <w:lang w:val="en-US" w:eastAsia="ru-RU"/>
        </w:rPr>
        <w:t>Al</w:t>
      </w:r>
      <w:r w:rsidRPr="00E53681">
        <w:rPr>
          <w:rFonts w:ascii="Times New Roman" w:eastAsia="Times New Roman" w:hAnsi="Times New Roman" w:cs="Times New Roman"/>
          <w:kern w:val="0"/>
          <w:sz w:val="24"/>
          <w:szCs w:val="24"/>
          <w:vertAlign w:val="subscript"/>
          <w:lang w:eastAsia="ru-RU"/>
        </w:rPr>
        <w:t>2</w:t>
      </w:r>
      <w:r w:rsidRPr="00E53681">
        <w:rPr>
          <w:rFonts w:ascii="Times New Roman" w:eastAsia="Times New Roman" w:hAnsi="Times New Roman" w:cs="Times New Roman"/>
          <w:kern w:val="0"/>
          <w:sz w:val="24"/>
          <w:szCs w:val="24"/>
          <w:lang w:val="en-US" w:eastAsia="ru-RU"/>
        </w:rPr>
        <w:t>O</w:t>
      </w:r>
      <w:r w:rsidRPr="00E53681">
        <w:rPr>
          <w:rFonts w:ascii="Times New Roman" w:eastAsia="Times New Roman" w:hAnsi="Times New Roman" w:cs="Times New Roman"/>
          <w:kern w:val="0"/>
          <w:sz w:val="24"/>
          <w:szCs w:val="24"/>
          <w:vertAlign w:val="subscript"/>
          <w:lang w:eastAsia="ru-RU"/>
        </w:rPr>
        <w:t>3</w:t>
      </w:r>
      <w:r w:rsidRPr="00E53681">
        <w:rPr>
          <w:rFonts w:ascii="Times New Roman" w:eastAsia="Times New Roman" w:hAnsi="Times New Roman" w:cs="Times New Roman"/>
          <w:kern w:val="0"/>
          <w:sz w:val="24"/>
          <w:szCs w:val="24"/>
          <w:lang w:eastAsia="ru-RU"/>
        </w:rPr>
        <w:t xml:space="preserve"> катализаторе при атмосферном и повышенном (10,0 МПа) давлении в среде синтез-газа. Установлено влияние концентрации СО в составе синтез-газа на протекание вторичных реакций в конверсии ДМЭ в углеводороды .</w:t>
      </w:r>
    </w:p>
    <w:p w:rsidR="00E53681" w:rsidRPr="00E53681" w:rsidRDefault="00E53681" w:rsidP="00E53681">
      <w:pPr>
        <w:numPr>
          <w:ilvl w:val="0"/>
          <w:numId w:val="20"/>
        </w:numPr>
        <w:shd w:val="clear" w:color="auto" w:fill="FFFFFF"/>
        <w:tabs>
          <w:tab w:val="clear" w:pos="709"/>
          <w:tab w:val="left" w:pos="811"/>
        </w:tabs>
        <w:suppressAutoHyphens w:val="0"/>
        <w:autoSpaceDE w:val="0"/>
        <w:autoSpaceDN w:val="0"/>
        <w:adjustRightInd w:val="0"/>
        <w:spacing w:after="0" w:line="413" w:lineRule="exact"/>
        <w:jc w:val="left"/>
        <w:rPr>
          <w:rFonts w:ascii="Times New Roman" w:eastAsia="Times New Roman" w:hAnsi="Times New Roman" w:cs="Times New Roman"/>
          <w:spacing w:val="-2"/>
          <w:kern w:val="0"/>
          <w:sz w:val="24"/>
          <w:szCs w:val="24"/>
          <w:lang w:eastAsia="ru-RU"/>
        </w:rPr>
      </w:pPr>
      <w:r w:rsidRPr="00E53681">
        <w:rPr>
          <w:rFonts w:ascii="Times New Roman" w:eastAsia="Times New Roman" w:hAnsi="Times New Roman" w:cs="Times New Roman"/>
          <w:kern w:val="0"/>
          <w:sz w:val="24"/>
          <w:szCs w:val="24"/>
          <w:lang w:eastAsia="ru-RU"/>
        </w:rPr>
        <w:t xml:space="preserve">Впервые проведены сравнительные исследования по химизму реакций, протекающих в среде синтез-газа при повышенном давлении (10,0 МПа) на катализаторах, предназначенных </w:t>
      </w:r>
      <w:r w:rsidRPr="00E53681">
        <w:rPr>
          <w:rFonts w:ascii="Times New Roman" w:eastAsia="Times New Roman" w:hAnsi="Times New Roman" w:cs="Times New Roman"/>
          <w:spacing w:val="-10"/>
          <w:kern w:val="0"/>
          <w:sz w:val="24"/>
          <w:szCs w:val="24"/>
          <w:lang w:eastAsia="ru-RU"/>
        </w:rPr>
        <w:t>для    получения    олефинов    С</w:t>
      </w:r>
      <w:r w:rsidRPr="00E53681">
        <w:rPr>
          <w:rFonts w:ascii="Times New Roman" w:eastAsia="Times New Roman" w:hAnsi="Times New Roman" w:cs="Times New Roman"/>
          <w:spacing w:val="-10"/>
          <w:kern w:val="0"/>
          <w:sz w:val="24"/>
          <w:szCs w:val="24"/>
          <w:vertAlign w:val="subscript"/>
          <w:lang w:eastAsia="ru-RU"/>
        </w:rPr>
        <w:t>2</w:t>
      </w:r>
      <w:r w:rsidRPr="00E53681">
        <w:rPr>
          <w:rFonts w:ascii="Times New Roman" w:eastAsia="Times New Roman" w:hAnsi="Times New Roman" w:cs="Times New Roman"/>
          <w:spacing w:val="-10"/>
          <w:kern w:val="0"/>
          <w:sz w:val="24"/>
          <w:szCs w:val="24"/>
          <w:lang w:eastAsia="ru-RU"/>
        </w:rPr>
        <w:t>-С</w:t>
      </w:r>
      <w:r w:rsidRPr="00E53681">
        <w:rPr>
          <w:rFonts w:ascii="Times New Roman" w:eastAsia="Times New Roman" w:hAnsi="Times New Roman" w:cs="Times New Roman"/>
          <w:kern w:val="0"/>
          <w:sz w:val="24"/>
          <w:szCs w:val="24"/>
          <w:vertAlign w:val="subscript"/>
          <w:lang w:eastAsia="ru-RU"/>
        </w:rPr>
        <w:t>4</w:t>
      </w:r>
      <w:r w:rsidRPr="00E53681">
        <w:rPr>
          <w:rFonts w:ascii="Times New Roman" w:eastAsia="Times New Roman" w:hAnsi="Times New Roman" w:cs="Times New Roman"/>
          <w:kern w:val="0"/>
          <w:sz w:val="24"/>
          <w:szCs w:val="24"/>
          <w:lang w:eastAsia="ru-RU"/>
        </w:rPr>
        <w:t xml:space="preserve">    </w:t>
      </w:r>
      <w:r w:rsidRPr="00E53681">
        <w:rPr>
          <w:rFonts w:ascii="Times New Roman" w:eastAsia="Times New Roman" w:hAnsi="Times New Roman" w:cs="Times New Roman"/>
          <w:spacing w:val="-7"/>
          <w:kern w:val="0"/>
          <w:sz w:val="24"/>
          <w:szCs w:val="24"/>
          <w:lang w:eastAsia="ru-RU"/>
        </w:rPr>
        <w:t>(</w:t>
      </w:r>
      <w:r w:rsidRPr="00E53681">
        <w:rPr>
          <w:rFonts w:ascii="Times New Roman" w:eastAsia="Times New Roman" w:hAnsi="Times New Roman" w:cs="Times New Roman"/>
          <w:spacing w:val="-7"/>
          <w:kern w:val="0"/>
          <w:sz w:val="24"/>
          <w:szCs w:val="24"/>
          <w:lang w:val="en-US" w:eastAsia="ru-RU"/>
        </w:rPr>
        <w:t>Mg</w:t>
      </w:r>
      <w:r w:rsidRPr="00E53681">
        <w:rPr>
          <w:rFonts w:ascii="Times New Roman" w:eastAsia="Times New Roman" w:hAnsi="Times New Roman" w:cs="Times New Roman"/>
          <w:spacing w:val="-7"/>
          <w:kern w:val="0"/>
          <w:sz w:val="24"/>
          <w:szCs w:val="24"/>
          <w:lang w:eastAsia="ru-RU"/>
        </w:rPr>
        <w:t>-</w:t>
      </w:r>
      <w:r w:rsidRPr="00E53681">
        <w:rPr>
          <w:rFonts w:ascii="Times New Roman" w:eastAsia="Times New Roman" w:hAnsi="Times New Roman" w:cs="Times New Roman"/>
          <w:spacing w:val="-7"/>
          <w:kern w:val="0"/>
          <w:sz w:val="24"/>
          <w:szCs w:val="24"/>
          <w:lang w:val="en-US" w:eastAsia="ru-RU"/>
        </w:rPr>
        <w:t>HZSM</w:t>
      </w:r>
      <w:r w:rsidRPr="00E53681">
        <w:rPr>
          <w:rFonts w:ascii="Times New Roman" w:eastAsia="Times New Roman" w:hAnsi="Times New Roman" w:cs="Times New Roman"/>
          <w:spacing w:val="-7"/>
          <w:kern w:val="0"/>
          <w:sz w:val="24"/>
          <w:szCs w:val="24"/>
          <w:lang w:eastAsia="ru-RU"/>
        </w:rPr>
        <w:t>-5/</w:t>
      </w:r>
      <w:r w:rsidRPr="00E53681">
        <w:rPr>
          <w:rFonts w:ascii="Times New Roman" w:eastAsia="Times New Roman" w:hAnsi="Times New Roman" w:cs="Times New Roman"/>
          <w:spacing w:val="-7"/>
          <w:kern w:val="0"/>
          <w:sz w:val="24"/>
          <w:szCs w:val="24"/>
          <w:lang w:val="en-US" w:eastAsia="ru-RU"/>
        </w:rPr>
        <w:t>Al</w:t>
      </w:r>
      <w:r w:rsidRPr="00E53681">
        <w:rPr>
          <w:rFonts w:ascii="Times New Roman" w:eastAsia="Times New Roman" w:hAnsi="Times New Roman" w:cs="Times New Roman"/>
          <w:spacing w:val="-7"/>
          <w:kern w:val="0"/>
          <w:sz w:val="24"/>
          <w:szCs w:val="24"/>
          <w:vertAlign w:val="subscript"/>
          <w:lang w:eastAsia="ru-RU"/>
        </w:rPr>
        <w:t>2</w:t>
      </w:r>
      <w:r w:rsidRPr="00E53681">
        <w:rPr>
          <w:rFonts w:ascii="Times New Roman" w:eastAsia="Times New Roman" w:hAnsi="Times New Roman" w:cs="Times New Roman"/>
          <w:spacing w:val="-7"/>
          <w:kern w:val="0"/>
          <w:sz w:val="24"/>
          <w:szCs w:val="24"/>
          <w:lang w:val="en-US" w:eastAsia="ru-RU"/>
        </w:rPr>
        <w:t>O</w:t>
      </w:r>
      <w:r w:rsidRPr="00E53681">
        <w:rPr>
          <w:rFonts w:ascii="Times New Roman" w:eastAsia="Times New Roman" w:hAnsi="Times New Roman" w:cs="Times New Roman"/>
          <w:spacing w:val="-7"/>
          <w:kern w:val="0"/>
          <w:sz w:val="24"/>
          <w:szCs w:val="24"/>
          <w:vertAlign w:val="subscript"/>
          <w:lang w:eastAsia="ru-RU"/>
        </w:rPr>
        <w:t>3</w:t>
      </w:r>
      <w:r w:rsidRPr="00E53681">
        <w:rPr>
          <w:rFonts w:ascii="Times New Roman" w:eastAsia="Times New Roman" w:hAnsi="Times New Roman" w:cs="Times New Roman"/>
          <w:spacing w:val="-7"/>
          <w:kern w:val="0"/>
          <w:sz w:val="24"/>
          <w:szCs w:val="24"/>
          <w:lang w:eastAsia="ru-RU"/>
        </w:rPr>
        <w:t>)    и    бензиновой    фракции    (</w:t>
      </w:r>
      <w:r w:rsidRPr="00E53681">
        <w:rPr>
          <w:rFonts w:ascii="Times New Roman" w:eastAsia="Times New Roman" w:hAnsi="Times New Roman" w:cs="Times New Roman"/>
          <w:spacing w:val="-7"/>
          <w:kern w:val="0"/>
          <w:sz w:val="24"/>
          <w:szCs w:val="24"/>
          <w:lang w:val="en-US" w:eastAsia="ru-RU"/>
        </w:rPr>
        <w:t>Pd</w:t>
      </w:r>
      <w:r w:rsidRPr="00E53681">
        <w:rPr>
          <w:rFonts w:ascii="Times New Roman" w:eastAsia="Times New Roman" w:hAnsi="Times New Roman" w:cs="Times New Roman"/>
          <w:spacing w:val="-7"/>
          <w:kern w:val="0"/>
          <w:sz w:val="24"/>
          <w:szCs w:val="24"/>
          <w:lang w:eastAsia="ru-RU"/>
        </w:rPr>
        <w:t>-</w:t>
      </w:r>
      <w:r w:rsidRPr="00E53681">
        <w:rPr>
          <w:rFonts w:ascii="Times New Roman" w:eastAsia="Times New Roman" w:hAnsi="Times New Roman" w:cs="Times New Roman"/>
          <w:spacing w:val="-7"/>
          <w:kern w:val="0"/>
          <w:sz w:val="24"/>
          <w:szCs w:val="24"/>
          <w:lang w:val="en-US" w:eastAsia="ru-RU"/>
        </w:rPr>
        <w:t>Zn</w:t>
      </w:r>
      <w:r w:rsidRPr="00E53681">
        <w:rPr>
          <w:rFonts w:ascii="Times New Roman" w:eastAsia="Times New Roman" w:hAnsi="Times New Roman" w:cs="Times New Roman"/>
          <w:spacing w:val="-7"/>
          <w:kern w:val="0"/>
          <w:sz w:val="24"/>
          <w:szCs w:val="24"/>
          <w:lang w:eastAsia="ru-RU"/>
        </w:rPr>
        <w:t>-</w:t>
      </w:r>
      <w:r w:rsidRPr="00E53681">
        <w:rPr>
          <w:rFonts w:ascii="Times New Roman" w:eastAsia="Times New Roman" w:hAnsi="Times New Roman" w:cs="Times New Roman"/>
          <w:spacing w:val="-7"/>
          <w:kern w:val="0"/>
          <w:sz w:val="24"/>
          <w:szCs w:val="24"/>
          <w:lang w:val="en-US" w:eastAsia="ru-RU"/>
        </w:rPr>
        <w:t>HZSM</w:t>
      </w:r>
      <w:r w:rsidRPr="00E53681">
        <w:rPr>
          <w:rFonts w:ascii="Times New Roman" w:eastAsia="Times New Roman" w:hAnsi="Times New Roman" w:cs="Times New Roman"/>
          <w:spacing w:val="-7"/>
          <w:kern w:val="0"/>
          <w:sz w:val="24"/>
          <w:szCs w:val="24"/>
          <w:lang w:eastAsia="ru-RU"/>
        </w:rPr>
        <w:t>-</w:t>
      </w:r>
    </w:p>
    <w:p w:rsidR="00E53681" w:rsidRPr="00E53681" w:rsidRDefault="00E53681" w:rsidP="00E53681">
      <w:pPr>
        <w:numPr>
          <w:ilvl w:val="0"/>
          <w:numId w:val="20"/>
        </w:numPr>
        <w:shd w:val="clear" w:color="auto" w:fill="FFFFFF"/>
        <w:tabs>
          <w:tab w:val="clear" w:pos="709"/>
          <w:tab w:val="left" w:pos="811"/>
        </w:tabs>
        <w:suppressAutoHyphens w:val="0"/>
        <w:autoSpaceDE w:val="0"/>
        <w:autoSpaceDN w:val="0"/>
        <w:adjustRightInd w:val="0"/>
        <w:spacing w:after="0" w:line="413" w:lineRule="exact"/>
        <w:jc w:val="left"/>
        <w:rPr>
          <w:rFonts w:ascii="Times New Roman" w:eastAsia="Times New Roman" w:hAnsi="Times New Roman" w:cs="Times New Roman"/>
          <w:spacing w:val="-2"/>
          <w:kern w:val="0"/>
          <w:sz w:val="24"/>
          <w:szCs w:val="24"/>
          <w:lang w:eastAsia="ru-RU"/>
        </w:rPr>
        <w:sectPr w:rsidR="00E53681" w:rsidRPr="00E53681">
          <w:pgSz w:w="11909" w:h="16834"/>
          <w:pgMar w:top="953" w:right="566" w:bottom="360" w:left="1421" w:header="720" w:footer="720" w:gutter="0"/>
          <w:cols w:space="60"/>
          <w:noEndnote/>
        </w:sectPr>
      </w:pPr>
    </w:p>
    <w:p w:rsidR="00E53681" w:rsidRPr="00E53681" w:rsidRDefault="00E53681" w:rsidP="00E53681">
      <w:pPr>
        <w:shd w:val="clear" w:color="auto" w:fill="FFFFFF"/>
        <w:tabs>
          <w:tab w:val="clear" w:pos="709"/>
        </w:tabs>
        <w:suppressAutoHyphens w:val="0"/>
        <w:autoSpaceDE w:val="0"/>
        <w:autoSpaceDN w:val="0"/>
        <w:adjustRightInd w:val="0"/>
        <w:spacing w:after="0" w:line="413" w:lineRule="exact"/>
        <w:ind w:firstLine="4334"/>
        <w:jc w:val="left"/>
        <w:rPr>
          <w:rFonts w:ascii="Times New Roman" w:eastAsia="Times New Roman" w:hAnsi="Times New Roman" w:cs="Times New Roman"/>
          <w:kern w:val="0"/>
          <w:sz w:val="20"/>
          <w:szCs w:val="20"/>
          <w:lang w:eastAsia="ru-RU"/>
        </w:rPr>
      </w:pPr>
      <w:r w:rsidRPr="00E53681">
        <w:rPr>
          <w:rFonts w:ascii="Times New Roman" w:eastAsia="Times New Roman" w:hAnsi="Times New Roman" w:cs="Times New Roman"/>
          <w:kern w:val="0"/>
          <w:sz w:val="24"/>
          <w:szCs w:val="24"/>
          <w:lang w:eastAsia="ru-RU"/>
        </w:rPr>
        <w:t xml:space="preserve">6 </w:t>
      </w:r>
      <w:r w:rsidRPr="00E53681">
        <w:rPr>
          <w:rFonts w:ascii="Times New Roman" w:eastAsia="Times New Roman" w:hAnsi="Times New Roman" w:cs="Times New Roman"/>
          <w:spacing w:val="-4"/>
          <w:kern w:val="0"/>
          <w:sz w:val="24"/>
          <w:szCs w:val="24"/>
          <w:lang w:eastAsia="ru-RU"/>
        </w:rPr>
        <w:t>5/</w:t>
      </w:r>
      <w:r w:rsidRPr="00E53681">
        <w:rPr>
          <w:rFonts w:ascii="Times New Roman" w:eastAsia="Times New Roman" w:hAnsi="Times New Roman" w:cs="Times New Roman"/>
          <w:spacing w:val="-4"/>
          <w:kern w:val="0"/>
          <w:sz w:val="24"/>
          <w:szCs w:val="24"/>
          <w:lang w:val="en-US" w:eastAsia="ru-RU"/>
        </w:rPr>
        <w:t>Al</w:t>
      </w:r>
      <w:r w:rsidRPr="00E53681">
        <w:rPr>
          <w:rFonts w:ascii="Times New Roman" w:eastAsia="Times New Roman" w:hAnsi="Times New Roman" w:cs="Times New Roman"/>
          <w:spacing w:val="-4"/>
          <w:kern w:val="0"/>
          <w:sz w:val="24"/>
          <w:szCs w:val="24"/>
          <w:vertAlign w:val="subscript"/>
          <w:lang w:eastAsia="ru-RU"/>
        </w:rPr>
        <w:t>2</w:t>
      </w:r>
      <w:r w:rsidRPr="00E53681">
        <w:rPr>
          <w:rFonts w:ascii="Times New Roman" w:eastAsia="Times New Roman" w:hAnsi="Times New Roman" w:cs="Times New Roman"/>
          <w:spacing w:val="-4"/>
          <w:kern w:val="0"/>
          <w:sz w:val="24"/>
          <w:szCs w:val="24"/>
          <w:lang w:val="en-US" w:eastAsia="ru-RU"/>
        </w:rPr>
        <w:t>O</w:t>
      </w:r>
      <w:r w:rsidRPr="00E53681">
        <w:rPr>
          <w:rFonts w:ascii="Times New Roman" w:eastAsia="Times New Roman" w:hAnsi="Times New Roman" w:cs="Times New Roman"/>
          <w:spacing w:val="-4"/>
          <w:kern w:val="0"/>
          <w:sz w:val="24"/>
          <w:szCs w:val="24"/>
          <w:vertAlign w:val="subscript"/>
          <w:lang w:eastAsia="ru-RU"/>
        </w:rPr>
        <w:t>3</w:t>
      </w:r>
      <w:r w:rsidRPr="00E53681">
        <w:rPr>
          <w:rFonts w:ascii="Times New Roman" w:eastAsia="Times New Roman" w:hAnsi="Times New Roman" w:cs="Times New Roman"/>
          <w:spacing w:val="-4"/>
          <w:kern w:val="0"/>
          <w:sz w:val="24"/>
          <w:szCs w:val="24"/>
          <w:lang w:eastAsia="ru-RU"/>
        </w:rPr>
        <w:t xml:space="preserve">).  Показана  роль  модифицирующего  компонента   цеолитного  катализатора  в  реакциях </w:t>
      </w:r>
      <w:r w:rsidRPr="00E53681">
        <w:rPr>
          <w:rFonts w:ascii="Times New Roman" w:eastAsia="Times New Roman" w:hAnsi="Times New Roman" w:cs="Times New Roman"/>
          <w:kern w:val="0"/>
          <w:sz w:val="24"/>
          <w:szCs w:val="24"/>
          <w:lang w:eastAsia="ru-RU"/>
        </w:rPr>
        <w:t xml:space="preserve">гидрирования и переноса водорода при синтезе углеводородов из ДМЭ. </w:t>
      </w:r>
      <w:r w:rsidRPr="00E53681">
        <w:rPr>
          <w:rFonts w:ascii="Times New Roman" w:eastAsia="Times New Roman" w:hAnsi="Times New Roman" w:cs="Times New Roman"/>
          <w:b/>
          <w:bCs/>
          <w:kern w:val="0"/>
          <w:sz w:val="24"/>
          <w:szCs w:val="24"/>
          <w:u w:val="single"/>
          <w:lang w:eastAsia="ru-RU"/>
        </w:rPr>
        <w:t>Практическая значимость работы</w:t>
      </w:r>
      <w:r w:rsidRPr="00E53681">
        <w:rPr>
          <w:rFonts w:ascii="Times New Roman" w:eastAsia="Times New Roman" w:hAnsi="Times New Roman" w:cs="Times New Roman"/>
          <w:kern w:val="0"/>
          <w:sz w:val="24"/>
          <w:szCs w:val="24"/>
          <w:lang w:eastAsia="ru-RU"/>
        </w:rPr>
        <w:t>.</w:t>
      </w:r>
    </w:p>
    <w:p w:rsidR="00E53681" w:rsidRPr="00E53681" w:rsidRDefault="00E53681" w:rsidP="00E53681">
      <w:pPr>
        <w:shd w:val="clear" w:color="auto" w:fill="FFFFFF"/>
        <w:tabs>
          <w:tab w:val="clear" w:pos="709"/>
          <w:tab w:val="left" w:pos="869"/>
        </w:tabs>
        <w:suppressAutoHyphens w:val="0"/>
        <w:autoSpaceDE w:val="0"/>
        <w:autoSpaceDN w:val="0"/>
        <w:adjustRightInd w:val="0"/>
        <w:spacing w:after="0" w:line="413" w:lineRule="exact"/>
        <w:ind w:firstLine="566"/>
        <w:rPr>
          <w:rFonts w:ascii="Times New Roman" w:eastAsia="Times New Roman" w:hAnsi="Times New Roman" w:cs="Times New Roman"/>
          <w:kern w:val="0"/>
          <w:sz w:val="20"/>
          <w:szCs w:val="20"/>
          <w:lang w:eastAsia="ru-RU"/>
        </w:rPr>
      </w:pPr>
      <w:r w:rsidRPr="00E53681">
        <w:rPr>
          <w:rFonts w:ascii="Times New Roman" w:eastAsia="Times New Roman" w:hAnsi="Times New Roman" w:cs="Times New Roman"/>
          <w:spacing w:val="-2"/>
          <w:kern w:val="0"/>
          <w:sz w:val="24"/>
          <w:szCs w:val="24"/>
          <w:lang w:eastAsia="ru-RU"/>
        </w:rPr>
        <w:t>1.</w:t>
      </w:r>
      <w:r w:rsidRPr="00E53681">
        <w:rPr>
          <w:rFonts w:ascii="Times New Roman" w:eastAsia="Times New Roman" w:hAnsi="Times New Roman" w:cs="Times New Roman"/>
          <w:kern w:val="0"/>
          <w:sz w:val="24"/>
          <w:szCs w:val="24"/>
          <w:lang w:eastAsia="ru-RU"/>
        </w:rPr>
        <w:tab/>
        <w:t>Разработаны технологически и экономически перспективные схемные решения для</w:t>
      </w:r>
      <w:r w:rsidRPr="00E53681">
        <w:rPr>
          <w:rFonts w:ascii="Times New Roman" w:eastAsia="Times New Roman" w:hAnsi="Times New Roman" w:cs="Times New Roman"/>
          <w:kern w:val="0"/>
          <w:sz w:val="24"/>
          <w:szCs w:val="24"/>
          <w:lang w:eastAsia="ru-RU"/>
        </w:rPr>
        <w:br/>
        <w:t>создания отечественного производства синтеза углеводородов из ДМЭ в среде синтез-газа.</w:t>
      </w:r>
    </w:p>
    <w:p w:rsidR="00E53681" w:rsidRPr="00E53681" w:rsidRDefault="00E53681" w:rsidP="00E53681">
      <w:pPr>
        <w:numPr>
          <w:ilvl w:val="0"/>
          <w:numId w:val="21"/>
        </w:numPr>
        <w:shd w:val="clear" w:color="auto" w:fill="FFFFFF"/>
        <w:tabs>
          <w:tab w:val="clear" w:pos="709"/>
          <w:tab w:val="left" w:pos="816"/>
        </w:tabs>
        <w:suppressAutoHyphens w:val="0"/>
        <w:autoSpaceDE w:val="0"/>
        <w:autoSpaceDN w:val="0"/>
        <w:adjustRightInd w:val="0"/>
        <w:spacing w:after="0" w:line="413" w:lineRule="exact"/>
        <w:jc w:val="left"/>
        <w:rPr>
          <w:rFonts w:ascii="Times New Roman" w:eastAsia="Times New Roman" w:hAnsi="Times New Roman" w:cs="Times New Roman"/>
          <w:spacing w:val="-2"/>
          <w:kern w:val="0"/>
          <w:sz w:val="24"/>
          <w:szCs w:val="24"/>
          <w:lang w:eastAsia="ru-RU"/>
        </w:rPr>
      </w:pPr>
      <w:r w:rsidRPr="00E53681">
        <w:rPr>
          <w:rFonts w:ascii="Times New Roman" w:eastAsia="Times New Roman" w:hAnsi="Times New Roman" w:cs="Times New Roman"/>
          <w:kern w:val="0"/>
          <w:sz w:val="24"/>
          <w:szCs w:val="24"/>
          <w:lang w:eastAsia="ru-RU"/>
        </w:rPr>
        <w:t>В рамках договора с ОАО «СибурХолдинг» разработаны и выданы исходные данные для базового проектирования установки синтеза этилена и пропилена из природного газа мощностью 1,0 млн.т/год по олефинам.</w:t>
      </w:r>
    </w:p>
    <w:p w:rsidR="00E53681" w:rsidRPr="00E53681" w:rsidRDefault="00E53681" w:rsidP="00E53681">
      <w:pPr>
        <w:numPr>
          <w:ilvl w:val="0"/>
          <w:numId w:val="21"/>
        </w:numPr>
        <w:shd w:val="clear" w:color="auto" w:fill="FFFFFF"/>
        <w:tabs>
          <w:tab w:val="clear" w:pos="709"/>
          <w:tab w:val="left" w:pos="816"/>
        </w:tabs>
        <w:suppressAutoHyphens w:val="0"/>
        <w:autoSpaceDE w:val="0"/>
        <w:autoSpaceDN w:val="0"/>
        <w:adjustRightInd w:val="0"/>
        <w:spacing w:after="0" w:line="413" w:lineRule="exact"/>
        <w:jc w:val="left"/>
        <w:rPr>
          <w:rFonts w:ascii="Times New Roman" w:eastAsia="Times New Roman" w:hAnsi="Times New Roman" w:cs="Times New Roman"/>
          <w:spacing w:val="-2"/>
          <w:kern w:val="0"/>
          <w:sz w:val="24"/>
          <w:szCs w:val="24"/>
          <w:lang w:eastAsia="ru-RU"/>
        </w:rPr>
      </w:pPr>
      <w:r w:rsidRPr="00E53681">
        <w:rPr>
          <w:rFonts w:ascii="Times New Roman" w:eastAsia="Times New Roman" w:hAnsi="Times New Roman" w:cs="Times New Roman"/>
          <w:kern w:val="0"/>
          <w:sz w:val="24"/>
          <w:szCs w:val="24"/>
          <w:lang w:eastAsia="ru-RU"/>
        </w:rPr>
        <w:t xml:space="preserve">В рамках договора с компанией </w:t>
      </w:r>
      <w:r w:rsidRPr="00E53681">
        <w:rPr>
          <w:rFonts w:ascii="Times New Roman" w:eastAsia="Times New Roman" w:hAnsi="Times New Roman" w:cs="Times New Roman"/>
          <w:kern w:val="0"/>
          <w:sz w:val="24"/>
          <w:szCs w:val="24"/>
          <w:lang w:val="en-US" w:eastAsia="ru-RU"/>
        </w:rPr>
        <w:t>ARCUS</w:t>
      </w:r>
      <w:r w:rsidRPr="00E53681">
        <w:rPr>
          <w:rFonts w:ascii="Times New Roman" w:eastAsia="Times New Roman" w:hAnsi="Times New Roman" w:cs="Times New Roman"/>
          <w:kern w:val="0"/>
          <w:sz w:val="24"/>
          <w:szCs w:val="24"/>
          <w:lang w:eastAsia="ru-RU"/>
        </w:rPr>
        <w:t xml:space="preserve"> </w:t>
      </w:r>
      <w:r w:rsidRPr="00E53681">
        <w:rPr>
          <w:rFonts w:ascii="Times New Roman" w:eastAsia="Times New Roman" w:hAnsi="Times New Roman" w:cs="Times New Roman"/>
          <w:kern w:val="0"/>
          <w:sz w:val="24"/>
          <w:szCs w:val="24"/>
          <w:lang w:val="en-US" w:eastAsia="ru-RU"/>
        </w:rPr>
        <w:t>Technologie</w:t>
      </w:r>
      <w:r w:rsidRPr="00E53681">
        <w:rPr>
          <w:rFonts w:ascii="Times New Roman" w:eastAsia="Times New Roman" w:hAnsi="Times New Roman" w:cs="Times New Roman"/>
          <w:kern w:val="0"/>
          <w:sz w:val="24"/>
          <w:szCs w:val="24"/>
          <w:lang w:eastAsia="ru-RU"/>
        </w:rPr>
        <w:t xml:space="preserve"> (Германия) разработаны и выданы исходные данные для базового проектирования демонстрационной установки синтеза углеводородов С</w:t>
      </w:r>
      <w:r w:rsidRPr="00E53681">
        <w:rPr>
          <w:rFonts w:ascii="Times New Roman" w:eastAsia="Times New Roman" w:hAnsi="Times New Roman" w:cs="Times New Roman"/>
          <w:kern w:val="0"/>
          <w:sz w:val="24"/>
          <w:szCs w:val="24"/>
          <w:vertAlign w:val="subscript"/>
          <w:lang w:eastAsia="ru-RU"/>
        </w:rPr>
        <w:t>5+</w:t>
      </w:r>
      <w:r w:rsidRPr="00E53681">
        <w:rPr>
          <w:rFonts w:ascii="Times New Roman" w:eastAsia="Times New Roman" w:hAnsi="Times New Roman" w:cs="Times New Roman"/>
          <w:kern w:val="0"/>
          <w:sz w:val="24"/>
          <w:szCs w:val="24"/>
          <w:lang w:eastAsia="ru-RU"/>
        </w:rPr>
        <w:t xml:space="preserve"> из синтез-газа мощностью 1,0 т/сут.</w:t>
      </w:r>
    </w:p>
    <w:p w:rsidR="00E53681" w:rsidRPr="00E53681" w:rsidRDefault="00E53681" w:rsidP="00E53681">
      <w:pPr>
        <w:numPr>
          <w:ilvl w:val="0"/>
          <w:numId w:val="21"/>
        </w:numPr>
        <w:shd w:val="clear" w:color="auto" w:fill="FFFFFF"/>
        <w:tabs>
          <w:tab w:val="clear" w:pos="709"/>
          <w:tab w:val="left" w:pos="816"/>
        </w:tabs>
        <w:suppressAutoHyphens w:val="0"/>
        <w:autoSpaceDE w:val="0"/>
        <w:autoSpaceDN w:val="0"/>
        <w:adjustRightInd w:val="0"/>
        <w:spacing w:after="0" w:line="413" w:lineRule="exact"/>
        <w:jc w:val="left"/>
        <w:rPr>
          <w:rFonts w:ascii="Times New Roman" w:eastAsia="Times New Roman" w:hAnsi="Times New Roman" w:cs="Times New Roman"/>
          <w:spacing w:val="-2"/>
          <w:kern w:val="0"/>
          <w:sz w:val="24"/>
          <w:szCs w:val="24"/>
          <w:lang w:eastAsia="ru-RU"/>
        </w:rPr>
      </w:pPr>
      <w:r w:rsidRPr="00E53681">
        <w:rPr>
          <w:rFonts w:ascii="Times New Roman" w:eastAsia="Times New Roman" w:hAnsi="Times New Roman" w:cs="Times New Roman"/>
          <w:kern w:val="0"/>
          <w:sz w:val="24"/>
          <w:szCs w:val="24"/>
          <w:lang w:eastAsia="ru-RU"/>
        </w:rPr>
        <w:t xml:space="preserve">В рамках договора с компанией </w:t>
      </w:r>
      <w:r w:rsidRPr="00E53681">
        <w:rPr>
          <w:rFonts w:ascii="Times New Roman" w:eastAsia="Times New Roman" w:hAnsi="Times New Roman" w:cs="Times New Roman"/>
          <w:kern w:val="0"/>
          <w:sz w:val="24"/>
          <w:szCs w:val="24"/>
          <w:lang w:val="en-US" w:eastAsia="ru-RU"/>
        </w:rPr>
        <w:t>Extiel</w:t>
      </w:r>
      <w:r w:rsidRPr="00E53681">
        <w:rPr>
          <w:rFonts w:ascii="Times New Roman" w:eastAsia="Times New Roman" w:hAnsi="Times New Roman" w:cs="Times New Roman"/>
          <w:kern w:val="0"/>
          <w:sz w:val="24"/>
          <w:szCs w:val="24"/>
          <w:lang w:eastAsia="ru-RU"/>
        </w:rPr>
        <w:t xml:space="preserve"> (США) разработаны и выданы исходные данные </w:t>
      </w:r>
      <w:r w:rsidRPr="00E53681">
        <w:rPr>
          <w:rFonts w:ascii="Times New Roman" w:eastAsia="Times New Roman" w:hAnsi="Times New Roman" w:cs="Times New Roman"/>
          <w:spacing w:val="-1"/>
          <w:kern w:val="0"/>
          <w:sz w:val="24"/>
          <w:szCs w:val="24"/>
          <w:lang w:eastAsia="ru-RU"/>
        </w:rPr>
        <w:t>для базового проектирования опытной установки синтеза углеводородов С</w:t>
      </w:r>
      <w:r w:rsidRPr="00E53681">
        <w:rPr>
          <w:rFonts w:ascii="Times New Roman" w:eastAsia="Times New Roman" w:hAnsi="Times New Roman" w:cs="Times New Roman"/>
          <w:spacing w:val="-1"/>
          <w:kern w:val="0"/>
          <w:sz w:val="24"/>
          <w:szCs w:val="24"/>
          <w:vertAlign w:val="subscript"/>
          <w:lang w:eastAsia="ru-RU"/>
        </w:rPr>
        <w:t>5+</w:t>
      </w:r>
      <w:r w:rsidRPr="00E53681">
        <w:rPr>
          <w:rFonts w:ascii="Times New Roman" w:eastAsia="Times New Roman" w:hAnsi="Times New Roman" w:cs="Times New Roman"/>
          <w:spacing w:val="-1"/>
          <w:kern w:val="0"/>
          <w:sz w:val="24"/>
          <w:szCs w:val="24"/>
          <w:lang w:eastAsia="ru-RU"/>
        </w:rPr>
        <w:t xml:space="preserve"> </w:t>
      </w:r>
      <w:r w:rsidRPr="00E53681">
        <w:rPr>
          <w:rFonts w:ascii="Times New Roman" w:eastAsia="Times New Roman" w:hAnsi="Times New Roman" w:cs="Times New Roman"/>
          <w:kern w:val="0"/>
          <w:sz w:val="24"/>
          <w:szCs w:val="24"/>
          <w:lang w:eastAsia="ru-RU"/>
        </w:rPr>
        <w:t>из природного газа мощностью 100 млн.м</w:t>
      </w:r>
      <w:r w:rsidRPr="00E53681">
        <w:rPr>
          <w:rFonts w:ascii="Times New Roman" w:eastAsia="Times New Roman" w:hAnsi="Times New Roman" w:cs="Times New Roman"/>
          <w:kern w:val="0"/>
          <w:sz w:val="24"/>
          <w:szCs w:val="24"/>
          <w:vertAlign w:val="superscript"/>
          <w:lang w:eastAsia="ru-RU"/>
        </w:rPr>
        <w:t>3</w:t>
      </w:r>
      <w:r w:rsidRPr="00E53681">
        <w:rPr>
          <w:rFonts w:ascii="Times New Roman" w:eastAsia="Times New Roman" w:hAnsi="Times New Roman" w:cs="Times New Roman"/>
          <w:kern w:val="0"/>
          <w:sz w:val="24"/>
          <w:szCs w:val="24"/>
          <w:lang w:eastAsia="ru-RU"/>
        </w:rPr>
        <w:t>/год.</w:t>
      </w:r>
    </w:p>
    <w:p w:rsidR="00E53681" w:rsidRDefault="00E53681" w:rsidP="00E53681"/>
    <w:p w:rsidR="00E53681" w:rsidRDefault="00E53681" w:rsidP="00E53681"/>
    <w:p w:rsidR="00E53681" w:rsidRDefault="00E53681" w:rsidP="00E53681"/>
    <w:p w:rsidR="00E53681" w:rsidRPr="00E53681" w:rsidRDefault="00E53681" w:rsidP="00E53681">
      <w:pPr>
        <w:shd w:val="clear" w:color="auto" w:fill="FFFFFF"/>
        <w:tabs>
          <w:tab w:val="clear" w:pos="709"/>
        </w:tabs>
        <w:suppressAutoHyphens w:val="0"/>
        <w:autoSpaceDE w:val="0"/>
        <w:autoSpaceDN w:val="0"/>
        <w:adjustRightInd w:val="0"/>
        <w:spacing w:before="144" w:after="0" w:line="240" w:lineRule="auto"/>
        <w:ind w:firstLine="0"/>
        <w:jc w:val="center"/>
        <w:rPr>
          <w:rFonts w:ascii="Times New Roman" w:eastAsia="Times New Roman" w:hAnsi="Times New Roman" w:cs="Times New Roman"/>
          <w:kern w:val="0"/>
          <w:sz w:val="20"/>
          <w:szCs w:val="20"/>
          <w:lang w:eastAsia="ru-RU"/>
        </w:rPr>
      </w:pPr>
      <w:r w:rsidRPr="00E53681">
        <w:rPr>
          <w:rFonts w:ascii="Times New Roman" w:eastAsia="Times New Roman" w:hAnsi="Times New Roman" w:cs="Times New Roman"/>
          <w:b/>
          <w:bCs/>
          <w:kern w:val="0"/>
          <w:sz w:val="28"/>
          <w:szCs w:val="28"/>
          <w:lang w:eastAsia="ru-RU"/>
        </w:rPr>
        <w:t>ОСНОВНЫЕ РЕЗУЛЬТАТЫ И ВЫВОДЫ</w:t>
      </w:r>
    </w:p>
    <w:p w:rsidR="00E53681" w:rsidRPr="00E53681" w:rsidRDefault="00E53681" w:rsidP="00E53681">
      <w:pPr>
        <w:shd w:val="clear" w:color="auto" w:fill="FFFFFF"/>
        <w:tabs>
          <w:tab w:val="clear" w:pos="709"/>
          <w:tab w:val="left" w:pos="240"/>
        </w:tabs>
        <w:suppressAutoHyphens w:val="0"/>
        <w:autoSpaceDE w:val="0"/>
        <w:autoSpaceDN w:val="0"/>
        <w:adjustRightInd w:val="0"/>
        <w:spacing w:before="773" w:after="0" w:line="413" w:lineRule="exact"/>
        <w:ind w:firstLine="0"/>
        <w:rPr>
          <w:rFonts w:ascii="Times New Roman" w:eastAsia="Times New Roman" w:hAnsi="Times New Roman" w:cs="Times New Roman"/>
          <w:kern w:val="0"/>
          <w:sz w:val="20"/>
          <w:szCs w:val="20"/>
          <w:lang w:eastAsia="ru-RU"/>
        </w:rPr>
      </w:pPr>
      <w:bookmarkStart w:id="1" w:name="bookmark43"/>
      <w:r w:rsidRPr="00E53681">
        <w:rPr>
          <w:rFonts w:ascii="Times New Roman" w:eastAsia="Times New Roman" w:hAnsi="Times New Roman" w:cs="Times New Roman"/>
          <w:spacing w:val="-2"/>
          <w:kern w:val="0"/>
          <w:sz w:val="24"/>
          <w:szCs w:val="24"/>
          <w:lang w:eastAsia="ru-RU"/>
        </w:rPr>
        <w:t>1</w:t>
      </w:r>
      <w:bookmarkEnd w:id="1"/>
      <w:r w:rsidRPr="00E53681">
        <w:rPr>
          <w:rFonts w:ascii="Times New Roman" w:eastAsia="Times New Roman" w:hAnsi="Times New Roman" w:cs="Times New Roman"/>
          <w:spacing w:val="-2"/>
          <w:kern w:val="0"/>
          <w:sz w:val="24"/>
          <w:szCs w:val="24"/>
          <w:lang w:eastAsia="ru-RU"/>
        </w:rPr>
        <w:t>.</w:t>
      </w:r>
      <w:r w:rsidRPr="00E53681">
        <w:rPr>
          <w:rFonts w:ascii="Times New Roman" w:eastAsia="Times New Roman" w:hAnsi="Times New Roman" w:cs="Times New Roman"/>
          <w:kern w:val="0"/>
          <w:sz w:val="24"/>
          <w:szCs w:val="24"/>
          <w:lang w:eastAsia="ru-RU"/>
        </w:rPr>
        <w:tab/>
      </w:r>
      <w:r w:rsidRPr="00E53681">
        <w:rPr>
          <w:rFonts w:ascii="Times New Roman" w:eastAsia="Times New Roman" w:hAnsi="Times New Roman" w:cs="Times New Roman"/>
          <w:spacing w:val="-2"/>
          <w:kern w:val="0"/>
          <w:sz w:val="24"/>
          <w:szCs w:val="24"/>
          <w:lang w:eastAsia="ru-RU"/>
        </w:rPr>
        <w:t xml:space="preserve">Высокотемпературная обработка водяным паром </w:t>
      </w:r>
      <w:r w:rsidRPr="00E53681">
        <w:rPr>
          <w:rFonts w:ascii="Times New Roman" w:eastAsia="Times New Roman" w:hAnsi="Times New Roman" w:cs="Times New Roman"/>
          <w:spacing w:val="-2"/>
          <w:kern w:val="0"/>
          <w:sz w:val="24"/>
          <w:szCs w:val="24"/>
          <w:lang w:val="en-US" w:eastAsia="ru-RU"/>
        </w:rPr>
        <w:t>Mg</w:t>
      </w:r>
      <w:r w:rsidRPr="00E53681">
        <w:rPr>
          <w:rFonts w:ascii="Times New Roman" w:eastAsia="Times New Roman" w:hAnsi="Times New Roman" w:cs="Times New Roman"/>
          <w:spacing w:val="-2"/>
          <w:kern w:val="0"/>
          <w:sz w:val="24"/>
          <w:szCs w:val="24"/>
          <w:lang w:eastAsia="ru-RU"/>
        </w:rPr>
        <w:t>-</w:t>
      </w:r>
      <w:r w:rsidRPr="00E53681">
        <w:rPr>
          <w:rFonts w:ascii="Times New Roman" w:eastAsia="Times New Roman" w:hAnsi="Times New Roman" w:cs="Times New Roman"/>
          <w:spacing w:val="-2"/>
          <w:kern w:val="0"/>
          <w:sz w:val="24"/>
          <w:szCs w:val="24"/>
          <w:lang w:val="en-US" w:eastAsia="ru-RU"/>
        </w:rPr>
        <w:t>HZSM</w:t>
      </w:r>
      <w:r w:rsidRPr="00E53681">
        <w:rPr>
          <w:rFonts w:ascii="Times New Roman" w:eastAsia="Times New Roman" w:hAnsi="Times New Roman" w:cs="Times New Roman"/>
          <w:spacing w:val="-2"/>
          <w:kern w:val="0"/>
          <w:sz w:val="24"/>
          <w:szCs w:val="24"/>
          <w:lang w:eastAsia="ru-RU"/>
        </w:rPr>
        <w:t>-5/</w:t>
      </w:r>
      <w:r w:rsidRPr="00E53681">
        <w:rPr>
          <w:rFonts w:ascii="Times New Roman" w:eastAsia="Times New Roman" w:hAnsi="Times New Roman" w:cs="Times New Roman"/>
          <w:spacing w:val="-2"/>
          <w:kern w:val="0"/>
          <w:sz w:val="24"/>
          <w:szCs w:val="24"/>
          <w:lang w:val="en-US" w:eastAsia="ru-RU"/>
        </w:rPr>
        <w:t>Al</w:t>
      </w:r>
      <w:r w:rsidRPr="00E53681">
        <w:rPr>
          <w:rFonts w:ascii="Times New Roman" w:eastAsia="Times New Roman" w:hAnsi="Times New Roman" w:cs="Times New Roman"/>
          <w:spacing w:val="-2"/>
          <w:kern w:val="0"/>
          <w:sz w:val="24"/>
          <w:szCs w:val="24"/>
          <w:vertAlign w:val="subscript"/>
          <w:lang w:eastAsia="ru-RU"/>
        </w:rPr>
        <w:t>2</w:t>
      </w:r>
      <w:r w:rsidRPr="00E53681">
        <w:rPr>
          <w:rFonts w:ascii="Times New Roman" w:eastAsia="Times New Roman" w:hAnsi="Times New Roman" w:cs="Times New Roman"/>
          <w:spacing w:val="-2"/>
          <w:kern w:val="0"/>
          <w:sz w:val="24"/>
          <w:szCs w:val="24"/>
          <w:lang w:val="en-US" w:eastAsia="ru-RU"/>
        </w:rPr>
        <w:t>O</w:t>
      </w:r>
      <w:r w:rsidRPr="00E53681">
        <w:rPr>
          <w:rFonts w:ascii="Times New Roman" w:eastAsia="Times New Roman" w:hAnsi="Times New Roman" w:cs="Times New Roman"/>
          <w:spacing w:val="-2"/>
          <w:kern w:val="0"/>
          <w:sz w:val="24"/>
          <w:szCs w:val="24"/>
          <w:vertAlign w:val="subscript"/>
          <w:lang w:eastAsia="ru-RU"/>
        </w:rPr>
        <w:t>3</w:t>
      </w:r>
      <w:r w:rsidRPr="00E53681">
        <w:rPr>
          <w:rFonts w:ascii="Times New Roman" w:eastAsia="Times New Roman" w:hAnsi="Times New Roman" w:cs="Times New Roman"/>
          <w:spacing w:val="-2"/>
          <w:kern w:val="0"/>
          <w:sz w:val="24"/>
          <w:szCs w:val="24"/>
          <w:lang w:eastAsia="ru-RU"/>
        </w:rPr>
        <w:t xml:space="preserve"> цеолитного катализатора</w:t>
      </w:r>
      <w:r w:rsidRPr="00E53681">
        <w:rPr>
          <w:rFonts w:ascii="Times New Roman" w:eastAsia="Times New Roman" w:hAnsi="Times New Roman" w:cs="Times New Roman"/>
          <w:spacing w:val="-2"/>
          <w:kern w:val="0"/>
          <w:sz w:val="24"/>
          <w:szCs w:val="24"/>
          <w:lang w:eastAsia="ru-RU"/>
        </w:rPr>
        <w:br/>
      </w:r>
      <w:r w:rsidRPr="00E53681">
        <w:rPr>
          <w:rFonts w:ascii="Times New Roman" w:eastAsia="Times New Roman" w:hAnsi="Times New Roman" w:cs="Times New Roman"/>
          <w:kern w:val="0"/>
          <w:sz w:val="24"/>
          <w:szCs w:val="24"/>
          <w:lang w:eastAsia="ru-RU"/>
        </w:rPr>
        <w:t>синтеза олефинов обеспечивает неизменность каталитических свойств во времени, приводит к</w:t>
      </w:r>
      <w:r w:rsidRPr="00E53681">
        <w:rPr>
          <w:rFonts w:ascii="Times New Roman" w:eastAsia="Times New Roman" w:hAnsi="Times New Roman" w:cs="Times New Roman"/>
          <w:kern w:val="0"/>
          <w:sz w:val="24"/>
          <w:szCs w:val="24"/>
          <w:lang w:eastAsia="ru-RU"/>
        </w:rPr>
        <w:br/>
        <w:t>росту количества сильных бренстедовских кислотных центров (пп. 3593 см</w:t>
      </w:r>
      <w:r w:rsidRPr="00E53681">
        <w:rPr>
          <w:rFonts w:ascii="Times New Roman" w:eastAsia="Times New Roman" w:hAnsi="Times New Roman" w:cs="Times New Roman"/>
          <w:kern w:val="0"/>
          <w:sz w:val="24"/>
          <w:szCs w:val="24"/>
          <w:vertAlign w:val="superscript"/>
          <w:lang w:eastAsia="ru-RU"/>
        </w:rPr>
        <w:t>-1</w:t>
      </w:r>
      <w:r w:rsidRPr="00E53681">
        <w:rPr>
          <w:rFonts w:ascii="Times New Roman" w:eastAsia="Times New Roman" w:hAnsi="Times New Roman" w:cs="Times New Roman"/>
          <w:kern w:val="0"/>
          <w:sz w:val="24"/>
          <w:szCs w:val="24"/>
          <w:lang w:eastAsia="ru-RU"/>
        </w:rPr>
        <w:t>) и появлению</w:t>
      </w:r>
      <w:r w:rsidRPr="00E53681">
        <w:rPr>
          <w:rFonts w:ascii="Times New Roman" w:eastAsia="Times New Roman" w:hAnsi="Times New Roman" w:cs="Times New Roman"/>
          <w:kern w:val="0"/>
          <w:sz w:val="24"/>
          <w:szCs w:val="24"/>
          <w:lang w:eastAsia="ru-RU"/>
        </w:rPr>
        <w:br/>
        <w:t>стабилизированных поверхностью гидроксониевых ионов.</w:t>
      </w:r>
    </w:p>
    <w:p w:rsidR="00E53681" w:rsidRPr="00E53681" w:rsidRDefault="00E53681" w:rsidP="00E53681">
      <w:pPr>
        <w:shd w:val="clear" w:color="auto" w:fill="FFFFFF"/>
        <w:tabs>
          <w:tab w:val="clear" w:pos="709"/>
          <w:tab w:val="left" w:pos="326"/>
        </w:tabs>
        <w:suppressAutoHyphens w:val="0"/>
        <w:autoSpaceDE w:val="0"/>
        <w:autoSpaceDN w:val="0"/>
        <w:adjustRightInd w:val="0"/>
        <w:spacing w:before="5" w:after="0" w:line="413" w:lineRule="exact"/>
        <w:ind w:firstLine="0"/>
        <w:rPr>
          <w:rFonts w:ascii="Times New Roman" w:eastAsia="Times New Roman" w:hAnsi="Times New Roman" w:cs="Times New Roman"/>
          <w:kern w:val="0"/>
          <w:sz w:val="20"/>
          <w:szCs w:val="20"/>
          <w:lang w:eastAsia="ru-RU"/>
        </w:rPr>
      </w:pPr>
      <w:r w:rsidRPr="00E53681">
        <w:rPr>
          <w:rFonts w:ascii="Times New Roman" w:eastAsia="Times New Roman" w:hAnsi="Times New Roman" w:cs="Times New Roman"/>
          <w:spacing w:val="-2"/>
          <w:kern w:val="0"/>
          <w:sz w:val="24"/>
          <w:szCs w:val="24"/>
          <w:lang w:eastAsia="ru-RU"/>
        </w:rPr>
        <w:t>2.</w:t>
      </w:r>
      <w:r w:rsidRPr="00E53681">
        <w:rPr>
          <w:rFonts w:ascii="Times New Roman" w:eastAsia="Times New Roman" w:hAnsi="Times New Roman" w:cs="Times New Roman"/>
          <w:kern w:val="0"/>
          <w:sz w:val="24"/>
          <w:szCs w:val="24"/>
          <w:lang w:eastAsia="ru-RU"/>
        </w:rPr>
        <w:tab/>
      </w:r>
      <w:r w:rsidRPr="00E53681">
        <w:rPr>
          <w:rFonts w:ascii="Times New Roman" w:eastAsia="Times New Roman" w:hAnsi="Times New Roman" w:cs="Times New Roman"/>
          <w:spacing w:val="-11"/>
          <w:kern w:val="0"/>
          <w:sz w:val="24"/>
          <w:szCs w:val="24"/>
          <w:lang w:eastAsia="ru-RU"/>
        </w:rPr>
        <w:t>В синтезе олефинов С</w:t>
      </w:r>
      <w:r w:rsidRPr="00E53681">
        <w:rPr>
          <w:rFonts w:ascii="Times New Roman" w:eastAsia="Times New Roman" w:hAnsi="Times New Roman" w:cs="Times New Roman"/>
          <w:spacing w:val="-11"/>
          <w:kern w:val="0"/>
          <w:sz w:val="24"/>
          <w:szCs w:val="24"/>
          <w:vertAlign w:val="subscript"/>
          <w:lang w:eastAsia="ru-RU"/>
        </w:rPr>
        <w:t>2</w:t>
      </w:r>
      <w:r w:rsidRPr="00E53681">
        <w:rPr>
          <w:rFonts w:ascii="Times New Roman" w:eastAsia="Times New Roman" w:hAnsi="Times New Roman" w:cs="Times New Roman"/>
          <w:spacing w:val="-11"/>
          <w:kern w:val="0"/>
          <w:sz w:val="24"/>
          <w:szCs w:val="24"/>
          <w:lang w:eastAsia="ru-RU"/>
        </w:rPr>
        <w:t>-С</w:t>
      </w:r>
      <w:r w:rsidRPr="00E53681">
        <w:rPr>
          <w:rFonts w:ascii="Times New Roman" w:eastAsia="Times New Roman" w:hAnsi="Times New Roman" w:cs="Times New Roman"/>
          <w:kern w:val="0"/>
          <w:sz w:val="24"/>
          <w:szCs w:val="24"/>
          <w:vertAlign w:val="subscript"/>
          <w:lang w:eastAsia="ru-RU"/>
        </w:rPr>
        <w:t>4</w:t>
      </w:r>
      <w:r w:rsidRPr="00E53681">
        <w:rPr>
          <w:rFonts w:ascii="Times New Roman" w:eastAsia="Times New Roman" w:hAnsi="Times New Roman" w:cs="Times New Roman"/>
          <w:kern w:val="0"/>
          <w:sz w:val="24"/>
          <w:szCs w:val="24"/>
          <w:lang w:eastAsia="ru-RU"/>
        </w:rPr>
        <w:t xml:space="preserve"> из ДМЭ на катализаторе </w:t>
      </w:r>
      <w:r w:rsidRPr="00E53681">
        <w:rPr>
          <w:rFonts w:ascii="Times New Roman" w:eastAsia="Times New Roman" w:hAnsi="Times New Roman" w:cs="Times New Roman"/>
          <w:kern w:val="0"/>
          <w:sz w:val="24"/>
          <w:szCs w:val="24"/>
          <w:lang w:val="en-US" w:eastAsia="ru-RU"/>
        </w:rPr>
        <w:t>Mg</w:t>
      </w:r>
      <w:r w:rsidRPr="00E53681">
        <w:rPr>
          <w:rFonts w:ascii="Times New Roman" w:eastAsia="Times New Roman" w:hAnsi="Times New Roman" w:cs="Times New Roman"/>
          <w:kern w:val="0"/>
          <w:sz w:val="24"/>
          <w:szCs w:val="24"/>
          <w:lang w:eastAsia="ru-RU"/>
        </w:rPr>
        <w:t>-</w:t>
      </w:r>
      <w:r w:rsidRPr="00E53681">
        <w:rPr>
          <w:rFonts w:ascii="Times New Roman" w:eastAsia="Times New Roman" w:hAnsi="Times New Roman" w:cs="Times New Roman"/>
          <w:kern w:val="0"/>
          <w:sz w:val="24"/>
          <w:szCs w:val="24"/>
          <w:lang w:val="en-US" w:eastAsia="ru-RU"/>
        </w:rPr>
        <w:t>HZSM</w:t>
      </w:r>
      <w:r w:rsidRPr="00E53681">
        <w:rPr>
          <w:rFonts w:ascii="Times New Roman" w:eastAsia="Times New Roman" w:hAnsi="Times New Roman" w:cs="Times New Roman"/>
          <w:kern w:val="0"/>
          <w:sz w:val="24"/>
          <w:szCs w:val="24"/>
          <w:lang w:eastAsia="ru-RU"/>
        </w:rPr>
        <w:t>-5/</w:t>
      </w:r>
      <w:r w:rsidRPr="00E53681">
        <w:rPr>
          <w:rFonts w:ascii="Times New Roman" w:eastAsia="Times New Roman" w:hAnsi="Times New Roman" w:cs="Times New Roman"/>
          <w:kern w:val="0"/>
          <w:sz w:val="24"/>
          <w:szCs w:val="24"/>
          <w:lang w:val="en-US" w:eastAsia="ru-RU"/>
        </w:rPr>
        <w:t>Al</w:t>
      </w:r>
      <w:r w:rsidRPr="00E53681">
        <w:rPr>
          <w:rFonts w:ascii="Times New Roman" w:eastAsia="Times New Roman" w:hAnsi="Times New Roman" w:cs="Times New Roman"/>
          <w:kern w:val="0"/>
          <w:sz w:val="24"/>
          <w:szCs w:val="24"/>
          <w:vertAlign w:val="subscript"/>
          <w:lang w:eastAsia="ru-RU"/>
        </w:rPr>
        <w:t>2</w:t>
      </w:r>
      <w:r w:rsidRPr="00E53681">
        <w:rPr>
          <w:rFonts w:ascii="Times New Roman" w:eastAsia="Times New Roman" w:hAnsi="Times New Roman" w:cs="Times New Roman"/>
          <w:kern w:val="0"/>
          <w:sz w:val="24"/>
          <w:szCs w:val="24"/>
          <w:lang w:val="en-US" w:eastAsia="ru-RU"/>
        </w:rPr>
        <w:t>O</w:t>
      </w:r>
      <w:r w:rsidRPr="00E53681">
        <w:rPr>
          <w:rFonts w:ascii="Times New Roman" w:eastAsia="Times New Roman" w:hAnsi="Times New Roman" w:cs="Times New Roman"/>
          <w:kern w:val="0"/>
          <w:sz w:val="24"/>
          <w:szCs w:val="24"/>
          <w:vertAlign w:val="subscript"/>
          <w:lang w:eastAsia="ru-RU"/>
        </w:rPr>
        <w:t>3</w:t>
      </w:r>
      <w:r w:rsidRPr="00E53681">
        <w:rPr>
          <w:rFonts w:ascii="Times New Roman" w:eastAsia="Times New Roman" w:hAnsi="Times New Roman" w:cs="Times New Roman"/>
          <w:kern w:val="0"/>
          <w:sz w:val="24"/>
          <w:szCs w:val="24"/>
          <w:lang w:eastAsia="ru-RU"/>
        </w:rPr>
        <w:t>, обработанном</w:t>
      </w:r>
      <w:r w:rsidRPr="00E53681">
        <w:rPr>
          <w:rFonts w:ascii="Times New Roman" w:eastAsia="Times New Roman" w:hAnsi="Times New Roman" w:cs="Times New Roman"/>
          <w:kern w:val="0"/>
          <w:sz w:val="24"/>
          <w:szCs w:val="24"/>
          <w:lang w:eastAsia="ru-RU"/>
        </w:rPr>
        <w:br/>
        <w:t>водяным паром, основными первичными продуктами являются метанол, пропилен и бутены.</w:t>
      </w:r>
      <w:r w:rsidRPr="00E53681">
        <w:rPr>
          <w:rFonts w:ascii="Times New Roman" w:eastAsia="Times New Roman" w:hAnsi="Times New Roman" w:cs="Times New Roman"/>
          <w:kern w:val="0"/>
          <w:sz w:val="24"/>
          <w:szCs w:val="24"/>
          <w:lang w:eastAsia="ru-RU"/>
        </w:rPr>
        <w:br/>
        <w:t>Этилен при низких температурах (320</w:t>
      </w:r>
      <w:r w:rsidRPr="00E53681">
        <w:rPr>
          <w:rFonts w:ascii="Times New Roman" w:eastAsia="Times New Roman" w:hAnsi="Times New Roman" w:cs="Times New Roman"/>
          <w:kern w:val="0"/>
          <w:sz w:val="24"/>
          <w:szCs w:val="24"/>
          <w:vertAlign w:val="superscript"/>
          <w:lang w:eastAsia="ru-RU"/>
        </w:rPr>
        <w:t>о</w:t>
      </w:r>
      <w:r w:rsidRPr="00E53681">
        <w:rPr>
          <w:rFonts w:ascii="Times New Roman" w:eastAsia="Times New Roman" w:hAnsi="Times New Roman" w:cs="Times New Roman"/>
          <w:kern w:val="0"/>
          <w:sz w:val="24"/>
          <w:szCs w:val="24"/>
          <w:lang w:eastAsia="ru-RU"/>
        </w:rPr>
        <w:t>С) является первичным продуктом, при высоких (360</w:t>
      </w:r>
      <w:r w:rsidRPr="00E53681">
        <w:rPr>
          <w:rFonts w:ascii="Times New Roman" w:eastAsia="Times New Roman" w:hAnsi="Times New Roman" w:cs="Times New Roman"/>
          <w:kern w:val="0"/>
          <w:sz w:val="24"/>
          <w:szCs w:val="24"/>
          <w:vertAlign w:val="superscript"/>
          <w:lang w:eastAsia="ru-RU"/>
        </w:rPr>
        <w:t>о</w:t>
      </w:r>
      <w:r w:rsidRPr="00E53681">
        <w:rPr>
          <w:rFonts w:ascii="Times New Roman" w:eastAsia="Times New Roman" w:hAnsi="Times New Roman" w:cs="Times New Roman"/>
          <w:kern w:val="0"/>
          <w:sz w:val="24"/>
          <w:szCs w:val="24"/>
          <w:lang w:eastAsia="ru-RU"/>
        </w:rPr>
        <w:t>С)</w:t>
      </w:r>
      <w:r w:rsidRPr="00E53681">
        <w:rPr>
          <w:rFonts w:ascii="Times New Roman" w:eastAsia="Times New Roman" w:hAnsi="Times New Roman" w:cs="Times New Roman"/>
          <w:kern w:val="0"/>
          <w:sz w:val="24"/>
          <w:szCs w:val="24"/>
          <w:lang w:eastAsia="ru-RU"/>
        </w:rPr>
        <w:br/>
        <w:t>- преимущественно продуктом вторичных реакций.</w:t>
      </w:r>
    </w:p>
    <w:p w:rsidR="00E53681" w:rsidRPr="00E53681" w:rsidRDefault="00E53681" w:rsidP="00E53681">
      <w:pPr>
        <w:numPr>
          <w:ilvl w:val="0"/>
          <w:numId w:val="22"/>
        </w:numPr>
        <w:shd w:val="clear" w:color="auto" w:fill="FFFFFF"/>
        <w:tabs>
          <w:tab w:val="clear" w:pos="709"/>
          <w:tab w:val="left" w:pos="283"/>
        </w:tabs>
        <w:suppressAutoHyphens w:val="0"/>
        <w:autoSpaceDE w:val="0"/>
        <w:autoSpaceDN w:val="0"/>
        <w:adjustRightInd w:val="0"/>
        <w:spacing w:after="0" w:line="413" w:lineRule="exact"/>
        <w:ind w:right="5"/>
        <w:jc w:val="left"/>
        <w:rPr>
          <w:rFonts w:ascii="Times New Roman" w:eastAsia="Times New Roman" w:hAnsi="Times New Roman" w:cs="Times New Roman"/>
          <w:spacing w:val="-2"/>
          <w:kern w:val="0"/>
          <w:sz w:val="24"/>
          <w:szCs w:val="24"/>
          <w:lang w:eastAsia="ru-RU"/>
        </w:rPr>
      </w:pPr>
      <w:r w:rsidRPr="00E53681">
        <w:rPr>
          <w:rFonts w:ascii="Times New Roman" w:eastAsia="Times New Roman" w:hAnsi="Times New Roman" w:cs="Times New Roman"/>
          <w:kern w:val="0"/>
          <w:sz w:val="24"/>
          <w:szCs w:val="24"/>
          <w:lang w:eastAsia="ru-RU"/>
        </w:rPr>
        <w:t>Установлено, что метанол и пропилен интенсивно превращаются во вторичных реакциях. Одинаковый характер зависимости их выхода от времени контакта свидетельствует о синхронном их образовании по оксоний-илидному механизму.</w:t>
      </w:r>
    </w:p>
    <w:p w:rsidR="00E53681" w:rsidRPr="00E53681" w:rsidRDefault="00E53681" w:rsidP="00E53681">
      <w:pPr>
        <w:numPr>
          <w:ilvl w:val="0"/>
          <w:numId w:val="22"/>
        </w:numPr>
        <w:shd w:val="clear" w:color="auto" w:fill="FFFFFF"/>
        <w:tabs>
          <w:tab w:val="clear" w:pos="709"/>
          <w:tab w:val="left" w:pos="283"/>
        </w:tabs>
        <w:suppressAutoHyphens w:val="0"/>
        <w:autoSpaceDE w:val="0"/>
        <w:autoSpaceDN w:val="0"/>
        <w:adjustRightInd w:val="0"/>
        <w:spacing w:after="0" w:line="413" w:lineRule="exact"/>
        <w:ind w:right="5"/>
        <w:jc w:val="left"/>
        <w:rPr>
          <w:rFonts w:ascii="Times New Roman" w:eastAsia="Times New Roman" w:hAnsi="Times New Roman" w:cs="Times New Roman"/>
          <w:spacing w:val="-2"/>
          <w:kern w:val="0"/>
          <w:sz w:val="24"/>
          <w:szCs w:val="24"/>
          <w:lang w:eastAsia="ru-RU"/>
        </w:rPr>
      </w:pPr>
      <w:r w:rsidRPr="00E53681">
        <w:rPr>
          <w:rFonts w:ascii="Times New Roman" w:eastAsia="Times New Roman" w:hAnsi="Times New Roman" w:cs="Times New Roman"/>
          <w:kern w:val="0"/>
          <w:sz w:val="24"/>
          <w:szCs w:val="24"/>
          <w:lang w:eastAsia="ru-RU"/>
        </w:rPr>
        <w:t xml:space="preserve">Определено, что оксид углерода в составе сопутствующего газа при конверсии ДМЭ в </w:t>
      </w:r>
      <w:r w:rsidRPr="00E53681">
        <w:rPr>
          <w:rFonts w:ascii="Times New Roman" w:eastAsia="Times New Roman" w:hAnsi="Times New Roman" w:cs="Times New Roman"/>
          <w:spacing w:val="-12"/>
          <w:kern w:val="0"/>
          <w:sz w:val="24"/>
          <w:szCs w:val="24"/>
          <w:lang w:eastAsia="ru-RU"/>
        </w:rPr>
        <w:t>олефины С</w:t>
      </w:r>
      <w:r w:rsidRPr="00E53681">
        <w:rPr>
          <w:rFonts w:ascii="Times New Roman" w:eastAsia="Times New Roman" w:hAnsi="Times New Roman" w:cs="Times New Roman"/>
          <w:spacing w:val="-12"/>
          <w:kern w:val="0"/>
          <w:sz w:val="24"/>
          <w:szCs w:val="24"/>
          <w:vertAlign w:val="subscript"/>
          <w:lang w:eastAsia="ru-RU"/>
        </w:rPr>
        <w:t>2</w:t>
      </w:r>
      <w:r w:rsidRPr="00E53681">
        <w:rPr>
          <w:rFonts w:ascii="Times New Roman" w:eastAsia="Times New Roman" w:hAnsi="Times New Roman" w:cs="Times New Roman"/>
          <w:spacing w:val="-12"/>
          <w:kern w:val="0"/>
          <w:sz w:val="24"/>
          <w:szCs w:val="24"/>
          <w:lang w:eastAsia="ru-RU"/>
        </w:rPr>
        <w:t>-С</w:t>
      </w:r>
      <w:r w:rsidRPr="00E53681">
        <w:rPr>
          <w:rFonts w:ascii="Times New Roman" w:eastAsia="Times New Roman" w:hAnsi="Times New Roman" w:cs="Times New Roman"/>
          <w:kern w:val="0"/>
          <w:sz w:val="24"/>
          <w:szCs w:val="24"/>
          <w:vertAlign w:val="subscript"/>
          <w:lang w:eastAsia="ru-RU"/>
        </w:rPr>
        <w:t>4</w:t>
      </w:r>
      <w:r w:rsidRPr="00E53681">
        <w:rPr>
          <w:rFonts w:ascii="Times New Roman" w:eastAsia="Times New Roman" w:hAnsi="Times New Roman" w:cs="Times New Roman"/>
          <w:kern w:val="0"/>
          <w:sz w:val="24"/>
          <w:szCs w:val="24"/>
          <w:lang w:eastAsia="ru-RU"/>
        </w:rPr>
        <w:t xml:space="preserve"> на катализаторе </w:t>
      </w:r>
      <w:r w:rsidRPr="00E53681">
        <w:rPr>
          <w:rFonts w:ascii="Times New Roman" w:eastAsia="Times New Roman" w:hAnsi="Times New Roman" w:cs="Times New Roman"/>
          <w:kern w:val="0"/>
          <w:sz w:val="24"/>
          <w:szCs w:val="24"/>
          <w:lang w:val="en-US" w:eastAsia="ru-RU"/>
        </w:rPr>
        <w:t>Mg</w:t>
      </w:r>
      <w:r w:rsidRPr="00E53681">
        <w:rPr>
          <w:rFonts w:ascii="Times New Roman" w:eastAsia="Times New Roman" w:hAnsi="Times New Roman" w:cs="Times New Roman"/>
          <w:kern w:val="0"/>
          <w:sz w:val="24"/>
          <w:szCs w:val="24"/>
          <w:lang w:eastAsia="ru-RU"/>
        </w:rPr>
        <w:t>-</w:t>
      </w:r>
      <w:r w:rsidRPr="00E53681">
        <w:rPr>
          <w:rFonts w:ascii="Times New Roman" w:eastAsia="Times New Roman" w:hAnsi="Times New Roman" w:cs="Times New Roman"/>
          <w:kern w:val="0"/>
          <w:sz w:val="24"/>
          <w:szCs w:val="24"/>
          <w:lang w:val="en-US" w:eastAsia="ru-RU"/>
        </w:rPr>
        <w:t>HZSM</w:t>
      </w:r>
      <w:r w:rsidRPr="00E53681">
        <w:rPr>
          <w:rFonts w:ascii="Times New Roman" w:eastAsia="Times New Roman" w:hAnsi="Times New Roman" w:cs="Times New Roman"/>
          <w:kern w:val="0"/>
          <w:sz w:val="24"/>
          <w:szCs w:val="24"/>
          <w:lang w:eastAsia="ru-RU"/>
        </w:rPr>
        <w:t>-5/</w:t>
      </w:r>
      <w:r w:rsidRPr="00E53681">
        <w:rPr>
          <w:rFonts w:ascii="Times New Roman" w:eastAsia="Times New Roman" w:hAnsi="Times New Roman" w:cs="Times New Roman"/>
          <w:kern w:val="0"/>
          <w:sz w:val="24"/>
          <w:szCs w:val="24"/>
          <w:lang w:val="en-US" w:eastAsia="ru-RU"/>
        </w:rPr>
        <w:t>Al</w:t>
      </w:r>
      <w:r w:rsidRPr="00E53681">
        <w:rPr>
          <w:rFonts w:ascii="Times New Roman" w:eastAsia="Times New Roman" w:hAnsi="Times New Roman" w:cs="Times New Roman"/>
          <w:kern w:val="0"/>
          <w:sz w:val="24"/>
          <w:szCs w:val="24"/>
          <w:vertAlign w:val="subscript"/>
          <w:lang w:eastAsia="ru-RU"/>
        </w:rPr>
        <w:t>2</w:t>
      </w:r>
      <w:r w:rsidRPr="00E53681">
        <w:rPr>
          <w:rFonts w:ascii="Times New Roman" w:eastAsia="Times New Roman" w:hAnsi="Times New Roman" w:cs="Times New Roman"/>
          <w:kern w:val="0"/>
          <w:sz w:val="24"/>
          <w:szCs w:val="24"/>
          <w:lang w:val="en-US" w:eastAsia="ru-RU"/>
        </w:rPr>
        <w:t>O</w:t>
      </w:r>
      <w:r w:rsidRPr="00E53681">
        <w:rPr>
          <w:rFonts w:ascii="Times New Roman" w:eastAsia="Times New Roman" w:hAnsi="Times New Roman" w:cs="Times New Roman"/>
          <w:kern w:val="0"/>
          <w:sz w:val="24"/>
          <w:szCs w:val="24"/>
          <w:vertAlign w:val="subscript"/>
          <w:lang w:eastAsia="ru-RU"/>
        </w:rPr>
        <w:t>3</w:t>
      </w:r>
      <w:r w:rsidRPr="00E53681">
        <w:rPr>
          <w:rFonts w:ascii="Times New Roman" w:eastAsia="Times New Roman" w:hAnsi="Times New Roman" w:cs="Times New Roman"/>
          <w:kern w:val="0"/>
          <w:sz w:val="24"/>
          <w:szCs w:val="24"/>
          <w:lang w:eastAsia="ru-RU"/>
        </w:rPr>
        <w:t xml:space="preserve"> влияет преимущественно на скорость протекания вторичных реакций.</w:t>
      </w:r>
    </w:p>
    <w:p w:rsidR="00E53681" w:rsidRPr="00E53681" w:rsidRDefault="00E53681" w:rsidP="00E53681">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
          <w:szCs w:val="2"/>
          <w:lang w:eastAsia="ru-RU"/>
        </w:rPr>
      </w:pPr>
    </w:p>
    <w:p w:rsidR="00E53681" w:rsidRPr="00E53681" w:rsidRDefault="00E53681" w:rsidP="00E53681">
      <w:pPr>
        <w:numPr>
          <w:ilvl w:val="0"/>
          <w:numId w:val="23"/>
        </w:numPr>
        <w:shd w:val="clear" w:color="auto" w:fill="FFFFFF"/>
        <w:tabs>
          <w:tab w:val="clear" w:pos="709"/>
          <w:tab w:val="left" w:pos="250"/>
        </w:tabs>
        <w:suppressAutoHyphens w:val="0"/>
        <w:autoSpaceDE w:val="0"/>
        <w:autoSpaceDN w:val="0"/>
        <w:adjustRightInd w:val="0"/>
        <w:spacing w:after="0" w:line="413" w:lineRule="exact"/>
        <w:jc w:val="left"/>
        <w:rPr>
          <w:rFonts w:ascii="Times New Roman" w:eastAsia="Times New Roman" w:hAnsi="Times New Roman" w:cs="Times New Roman"/>
          <w:spacing w:val="-2"/>
          <w:kern w:val="0"/>
          <w:sz w:val="24"/>
          <w:szCs w:val="24"/>
          <w:lang w:eastAsia="ru-RU"/>
        </w:rPr>
      </w:pPr>
      <w:r w:rsidRPr="00E53681">
        <w:rPr>
          <w:rFonts w:ascii="Times New Roman" w:eastAsia="Times New Roman" w:hAnsi="Times New Roman" w:cs="Times New Roman"/>
          <w:kern w:val="0"/>
          <w:sz w:val="24"/>
          <w:szCs w:val="24"/>
          <w:lang w:eastAsia="ru-RU"/>
        </w:rPr>
        <w:t xml:space="preserve">Сопоставление закономерностей синтеза углеводородов из ДМЭ на катализаторе </w:t>
      </w:r>
      <w:r w:rsidRPr="00E53681">
        <w:rPr>
          <w:rFonts w:ascii="Times New Roman" w:eastAsia="Times New Roman" w:hAnsi="Times New Roman" w:cs="Times New Roman"/>
          <w:kern w:val="0"/>
          <w:sz w:val="24"/>
          <w:szCs w:val="24"/>
          <w:lang w:val="en-US" w:eastAsia="ru-RU"/>
        </w:rPr>
        <w:t>Mg</w:t>
      </w:r>
      <w:r w:rsidRPr="00E53681">
        <w:rPr>
          <w:rFonts w:ascii="Times New Roman" w:eastAsia="Times New Roman" w:hAnsi="Times New Roman" w:cs="Times New Roman"/>
          <w:kern w:val="0"/>
          <w:sz w:val="24"/>
          <w:szCs w:val="24"/>
          <w:lang w:eastAsia="ru-RU"/>
        </w:rPr>
        <w:t>-</w:t>
      </w:r>
      <w:r w:rsidRPr="00E53681">
        <w:rPr>
          <w:rFonts w:ascii="Times New Roman" w:eastAsia="Times New Roman" w:hAnsi="Times New Roman" w:cs="Times New Roman"/>
          <w:kern w:val="0"/>
          <w:sz w:val="24"/>
          <w:szCs w:val="24"/>
          <w:lang w:val="en-US" w:eastAsia="ru-RU"/>
        </w:rPr>
        <w:t>HZSM</w:t>
      </w:r>
      <w:r w:rsidRPr="00E53681">
        <w:rPr>
          <w:rFonts w:ascii="Times New Roman" w:eastAsia="Times New Roman" w:hAnsi="Times New Roman" w:cs="Times New Roman"/>
          <w:kern w:val="0"/>
          <w:sz w:val="24"/>
          <w:szCs w:val="24"/>
          <w:lang w:eastAsia="ru-RU"/>
        </w:rPr>
        <w:t>-5/</w:t>
      </w:r>
      <w:r w:rsidRPr="00E53681">
        <w:rPr>
          <w:rFonts w:ascii="Times New Roman" w:eastAsia="Times New Roman" w:hAnsi="Times New Roman" w:cs="Times New Roman"/>
          <w:kern w:val="0"/>
          <w:sz w:val="24"/>
          <w:szCs w:val="24"/>
          <w:lang w:val="en-US" w:eastAsia="ru-RU"/>
        </w:rPr>
        <w:t>Al</w:t>
      </w:r>
      <w:r w:rsidRPr="00E53681">
        <w:rPr>
          <w:rFonts w:ascii="Times New Roman" w:eastAsia="Times New Roman" w:hAnsi="Times New Roman" w:cs="Times New Roman"/>
          <w:kern w:val="0"/>
          <w:sz w:val="24"/>
          <w:szCs w:val="24"/>
          <w:vertAlign w:val="subscript"/>
          <w:lang w:eastAsia="ru-RU"/>
        </w:rPr>
        <w:t>2</w:t>
      </w:r>
      <w:r w:rsidRPr="00E53681">
        <w:rPr>
          <w:rFonts w:ascii="Times New Roman" w:eastAsia="Times New Roman" w:hAnsi="Times New Roman" w:cs="Times New Roman"/>
          <w:kern w:val="0"/>
          <w:sz w:val="24"/>
          <w:szCs w:val="24"/>
          <w:lang w:val="en-US" w:eastAsia="ru-RU"/>
        </w:rPr>
        <w:t>O</w:t>
      </w:r>
      <w:r w:rsidRPr="00E53681">
        <w:rPr>
          <w:rFonts w:ascii="Times New Roman" w:eastAsia="Times New Roman" w:hAnsi="Times New Roman" w:cs="Times New Roman"/>
          <w:kern w:val="0"/>
          <w:sz w:val="24"/>
          <w:szCs w:val="24"/>
          <w:vertAlign w:val="subscript"/>
          <w:lang w:eastAsia="ru-RU"/>
        </w:rPr>
        <w:t>3</w:t>
      </w:r>
      <w:r w:rsidRPr="00E53681">
        <w:rPr>
          <w:rFonts w:ascii="Times New Roman" w:eastAsia="Times New Roman" w:hAnsi="Times New Roman" w:cs="Times New Roman"/>
          <w:kern w:val="0"/>
          <w:sz w:val="24"/>
          <w:szCs w:val="24"/>
          <w:lang w:eastAsia="ru-RU"/>
        </w:rPr>
        <w:t>, обработанном водяным паром, при разном давлении показало, что с ростом давления снижается селективность образования метанола и возрастает селективность образования продуктов бимолекулярных реакций метилирования и Н-переноса с образованием более высокомолекулярных соединений.</w:t>
      </w:r>
    </w:p>
    <w:p w:rsidR="00E53681" w:rsidRPr="00E53681" w:rsidRDefault="00E53681" w:rsidP="00E53681">
      <w:pPr>
        <w:numPr>
          <w:ilvl w:val="0"/>
          <w:numId w:val="23"/>
        </w:numPr>
        <w:shd w:val="clear" w:color="auto" w:fill="FFFFFF"/>
        <w:tabs>
          <w:tab w:val="clear" w:pos="709"/>
          <w:tab w:val="left" w:pos="250"/>
        </w:tabs>
        <w:suppressAutoHyphens w:val="0"/>
        <w:autoSpaceDE w:val="0"/>
        <w:autoSpaceDN w:val="0"/>
        <w:adjustRightInd w:val="0"/>
        <w:spacing w:after="0" w:line="413" w:lineRule="exact"/>
        <w:jc w:val="left"/>
        <w:rPr>
          <w:rFonts w:ascii="Times New Roman" w:eastAsia="Times New Roman" w:hAnsi="Times New Roman" w:cs="Times New Roman"/>
          <w:spacing w:val="-2"/>
          <w:kern w:val="0"/>
          <w:sz w:val="24"/>
          <w:szCs w:val="24"/>
          <w:lang w:eastAsia="ru-RU"/>
        </w:rPr>
      </w:pPr>
      <w:r w:rsidRPr="00E53681">
        <w:rPr>
          <w:rFonts w:ascii="Times New Roman" w:eastAsia="Times New Roman" w:hAnsi="Times New Roman" w:cs="Times New Roman"/>
          <w:kern w:val="0"/>
          <w:sz w:val="24"/>
          <w:szCs w:val="24"/>
          <w:lang w:eastAsia="ru-RU"/>
        </w:rPr>
        <w:t xml:space="preserve">Показано, что механизм образования углеводородов на </w:t>
      </w:r>
      <w:r w:rsidRPr="00E53681">
        <w:rPr>
          <w:rFonts w:ascii="Times New Roman" w:eastAsia="Times New Roman" w:hAnsi="Times New Roman" w:cs="Times New Roman"/>
          <w:kern w:val="0"/>
          <w:sz w:val="24"/>
          <w:szCs w:val="24"/>
          <w:lang w:val="en-US" w:eastAsia="ru-RU"/>
        </w:rPr>
        <w:t>Mg</w:t>
      </w:r>
      <w:r w:rsidRPr="00E53681">
        <w:rPr>
          <w:rFonts w:ascii="Times New Roman" w:eastAsia="Times New Roman" w:hAnsi="Times New Roman" w:cs="Times New Roman"/>
          <w:kern w:val="0"/>
          <w:sz w:val="24"/>
          <w:szCs w:val="24"/>
          <w:lang w:eastAsia="ru-RU"/>
        </w:rPr>
        <w:t>-</w:t>
      </w:r>
      <w:r w:rsidRPr="00E53681">
        <w:rPr>
          <w:rFonts w:ascii="Times New Roman" w:eastAsia="Times New Roman" w:hAnsi="Times New Roman" w:cs="Times New Roman"/>
          <w:kern w:val="0"/>
          <w:sz w:val="24"/>
          <w:szCs w:val="24"/>
          <w:lang w:val="en-US" w:eastAsia="ru-RU"/>
        </w:rPr>
        <w:t>HZSM</w:t>
      </w:r>
      <w:r w:rsidRPr="00E53681">
        <w:rPr>
          <w:rFonts w:ascii="Times New Roman" w:eastAsia="Times New Roman" w:hAnsi="Times New Roman" w:cs="Times New Roman"/>
          <w:kern w:val="0"/>
          <w:sz w:val="24"/>
          <w:szCs w:val="24"/>
          <w:lang w:eastAsia="ru-RU"/>
        </w:rPr>
        <w:t>-5/</w:t>
      </w:r>
      <w:r w:rsidRPr="00E53681">
        <w:rPr>
          <w:rFonts w:ascii="Times New Roman" w:eastAsia="Times New Roman" w:hAnsi="Times New Roman" w:cs="Times New Roman"/>
          <w:kern w:val="0"/>
          <w:sz w:val="24"/>
          <w:szCs w:val="24"/>
          <w:lang w:val="en-US" w:eastAsia="ru-RU"/>
        </w:rPr>
        <w:t>Al</w:t>
      </w:r>
      <w:r w:rsidRPr="00E53681">
        <w:rPr>
          <w:rFonts w:ascii="Times New Roman" w:eastAsia="Times New Roman" w:hAnsi="Times New Roman" w:cs="Times New Roman"/>
          <w:kern w:val="0"/>
          <w:sz w:val="24"/>
          <w:szCs w:val="24"/>
          <w:vertAlign w:val="subscript"/>
          <w:lang w:eastAsia="ru-RU"/>
        </w:rPr>
        <w:t>2</w:t>
      </w:r>
      <w:r w:rsidRPr="00E53681">
        <w:rPr>
          <w:rFonts w:ascii="Times New Roman" w:eastAsia="Times New Roman" w:hAnsi="Times New Roman" w:cs="Times New Roman"/>
          <w:kern w:val="0"/>
          <w:sz w:val="24"/>
          <w:szCs w:val="24"/>
          <w:lang w:val="en-US" w:eastAsia="ru-RU"/>
        </w:rPr>
        <w:t>O</w:t>
      </w:r>
      <w:r w:rsidRPr="00E53681">
        <w:rPr>
          <w:rFonts w:ascii="Times New Roman" w:eastAsia="Times New Roman" w:hAnsi="Times New Roman" w:cs="Times New Roman"/>
          <w:kern w:val="0"/>
          <w:sz w:val="24"/>
          <w:szCs w:val="24"/>
          <w:vertAlign w:val="subscript"/>
          <w:lang w:eastAsia="ru-RU"/>
        </w:rPr>
        <w:t>3</w:t>
      </w:r>
      <w:r w:rsidRPr="00E53681">
        <w:rPr>
          <w:rFonts w:ascii="Times New Roman" w:eastAsia="Times New Roman" w:hAnsi="Times New Roman" w:cs="Times New Roman"/>
          <w:kern w:val="0"/>
          <w:sz w:val="24"/>
          <w:szCs w:val="24"/>
          <w:lang w:eastAsia="ru-RU"/>
        </w:rPr>
        <w:t xml:space="preserve"> и </w:t>
      </w:r>
      <w:r w:rsidRPr="00E53681">
        <w:rPr>
          <w:rFonts w:ascii="Times New Roman" w:eastAsia="Times New Roman" w:hAnsi="Times New Roman" w:cs="Times New Roman"/>
          <w:kern w:val="0"/>
          <w:sz w:val="24"/>
          <w:szCs w:val="24"/>
          <w:lang w:val="en-US" w:eastAsia="ru-RU"/>
        </w:rPr>
        <w:t>Pd</w:t>
      </w:r>
      <w:r w:rsidRPr="00E53681">
        <w:rPr>
          <w:rFonts w:ascii="Times New Roman" w:eastAsia="Times New Roman" w:hAnsi="Times New Roman" w:cs="Times New Roman"/>
          <w:kern w:val="0"/>
          <w:sz w:val="24"/>
          <w:szCs w:val="24"/>
          <w:lang w:eastAsia="ru-RU"/>
        </w:rPr>
        <w:t>-</w:t>
      </w:r>
      <w:r w:rsidRPr="00E53681">
        <w:rPr>
          <w:rFonts w:ascii="Times New Roman" w:eastAsia="Times New Roman" w:hAnsi="Times New Roman" w:cs="Times New Roman"/>
          <w:kern w:val="0"/>
          <w:sz w:val="24"/>
          <w:szCs w:val="24"/>
          <w:lang w:val="en-US" w:eastAsia="ru-RU"/>
        </w:rPr>
        <w:t>Zn</w:t>
      </w:r>
      <w:r w:rsidRPr="00E53681">
        <w:rPr>
          <w:rFonts w:ascii="Times New Roman" w:eastAsia="Times New Roman" w:hAnsi="Times New Roman" w:cs="Times New Roman"/>
          <w:kern w:val="0"/>
          <w:sz w:val="24"/>
          <w:szCs w:val="24"/>
          <w:lang w:eastAsia="ru-RU"/>
        </w:rPr>
        <w:t>-</w:t>
      </w:r>
      <w:r w:rsidRPr="00E53681">
        <w:rPr>
          <w:rFonts w:ascii="Times New Roman" w:eastAsia="Times New Roman" w:hAnsi="Times New Roman" w:cs="Times New Roman"/>
          <w:kern w:val="0"/>
          <w:sz w:val="24"/>
          <w:szCs w:val="24"/>
          <w:lang w:val="en-US" w:eastAsia="ru-RU"/>
        </w:rPr>
        <w:t>HZSM</w:t>
      </w:r>
      <w:r w:rsidRPr="00E53681">
        <w:rPr>
          <w:rFonts w:ascii="Times New Roman" w:eastAsia="Times New Roman" w:hAnsi="Times New Roman" w:cs="Times New Roman"/>
          <w:kern w:val="0"/>
          <w:sz w:val="24"/>
          <w:szCs w:val="24"/>
          <w:lang w:eastAsia="ru-RU"/>
        </w:rPr>
        <w:t>-</w:t>
      </w:r>
      <w:r w:rsidRPr="00E53681">
        <w:rPr>
          <w:rFonts w:ascii="Times New Roman" w:eastAsia="Times New Roman" w:hAnsi="Times New Roman" w:cs="Times New Roman"/>
          <w:spacing w:val="-1"/>
          <w:kern w:val="0"/>
          <w:sz w:val="24"/>
          <w:szCs w:val="24"/>
          <w:lang w:eastAsia="ru-RU"/>
        </w:rPr>
        <w:t>5/</w:t>
      </w:r>
      <w:r w:rsidRPr="00E53681">
        <w:rPr>
          <w:rFonts w:ascii="Times New Roman" w:eastAsia="Times New Roman" w:hAnsi="Times New Roman" w:cs="Times New Roman"/>
          <w:spacing w:val="-1"/>
          <w:kern w:val="0"/>
          <w:sz w:val="24"/>
          <w:szCs w:val="24"/>
          <w:lang w:val="en-US" w:eastAsia="ru-RU"/>
        </w:rPr>
        <w:t>Al</w:t>
      </w:r>
      <w:r w:rsidRPr="00E53681">
        <w:rPr>
          <w:rFonts w:ascii="Times New Roman" w:eastAsia="Times New Roman" w:hAnsi="Times New Roman" w:cs="Times New Roman"/>
          <w:spacing w:val="-1"/>
          <w:kern w:val="0"/>
          <w:sz w:val="24"/>
          <w:szCs w:val="24"/>
          <w:vertAlign w:val="subscript"/>
          <w:lang w:eastAsia="ru-RU"/>
        </w:rPr>
        <w:t>2</w:t>
      </w:r>
      <w:r w:rsidRPr="00E53681">
        <w:rPr>
          <w:rFonts w:ascii="Times New Roman" w:eastAsia="Times New Roman" w:hAnsi="Times New Roman" w:cs="Times New Roman"/>
          <w:spacing w:val="-1"/>
          <w:kern w:val="0"/>
          <w:sz w:val="24"/>
          <w:szCs w:val="24"/>
          <w:lang w:val="en-US" w:eastAsia="ru-RU"/>
        </w:rPr>
        <w:t>O</w:t>
      </w:r>
      <w:r w:rsidRPr="00E53681">
        <w:rPr>
          <w:rFonts w:ascii="Times New Roman" w:eastAsia="Times New Roman" w:hAnsi="Times New Roman" w:cs="Times New Roman"/>
          <w:spacing w:val="-1"/>
          <w:kern w:val="0"/>
          <w:sz w:val="24"/>
          <w:szCs w:val="24"/>
          <w:vertAlign w:val="subscript"/>
          <w:lang w:eastAsia="ru-RU"/>
        </w:rPr>
        <w:t>3</w:t>
      </w:r>
      <w:r w:rsidRPr="00E53681">
        <w:rPr>
          <w:rFonts w:ascii="Times New Roman" w:eastAsia="Times New Roman" w:hAnsi="Times New Roman" w:cs="Times New Roman"/>
          <w:spacing w:val="-1"/>
          <w:kern w:val="0"/>
          <w:sz w:val="24"/>
          <w:szCs w:val="24"/>
          <w:lang w:eastAsia="ru-RU"/>
        </w:rPr>
        <w:t xml:space="preserve"> катализаторах одинаков. Модифицирование цинком цеолитного катализатора приводит </w:t>
      </w:r>
      <w:r w:rsidRPr="00E53681">
        <w:rPr>
          <w:rFonts w:ascii="Times New Roman" w:eastAsia="Times New Roman" w:hAnsi="Times New Roman" w:cs="Times New Roman"/>
          <w:spacing w:val="-2"/>
          <w:kern w:val="0"/>
          <w:sz w:val="24"/>
          <w:szCs w:val="24"/>
          <w:lang w:eastAsia="ru-RU"/>
        </w:rPr>
        <w:t>к резкому росту     скоростей бимолекулярных реакций метилирования, Н-переноса.</w:t>
      </w:r>
    </w:p>
    <w:p w:rsidR="00E53681" w:rsidRPr="00E53681" w:rsidRDefault="00E53681" w:rsidP="00E53681">
      <w:pPr>
        <w:shd w:val="clear" w:color="auto" w:fill="FFFFFF"/>
        <w:tabs>
          <w:tab w:val="clear" w:pos="709"/>
          <w:tab w:val="left" w:pos="317"/>
        </w:tabs>
        <w:suppressAutoHyphens w:val="0"/>
        <w:autoSpaceDE w:val="0"/>
        <w:autoSpaceDN w:val="0"/>
        <w:adjustRightInd w:val="0"/>
        <w:spacing w:after="0" w:line="413" w:lineRule="exact"/>
        <w:ind w:firstLine="0"/>
        <w:rPr>
          <w:rFonts w:ascii="Times New Roman" w:eastAsia="Times New Roman" w:hAnsi="Times New Roman" w:cs="Times New Roman"/>
          <w:kern w:val="0"/>
          <w:sz w:val="20"/>
          <w:szCs w:val="20"/>
          <w:lang w:eastAsia="ru-RU"/>
        </w:rPr>
      </w:pPr>
      <w:r w:rsidRPr="00E53681">
        <w:rPr>
          <w:rFonts w:ascii="Times New Roman" w:eastAsia="Times New Roman" w:hAnsi="Times New Roman" w:cs="Times New Roman"/>
          <w:spacing w:val="-2"/>
          <w:kern w:val="0"/>
          <w:sz w:val="24"/>
          <w:szCs w:val="24"/>
          <w:lang w:eastAsia="ru-RU"/>
        </w:rPr>
        <w:t>7.</w:t>
      </w:r>
      <w:r w:rsidRPr="00E53681">
        <w:rPr>
          <w:rFonts w:ascii="Times New Roman" w:eastAsia="Times New Roman" w:hAnsi="Times New Roman" w:cs="Times New Roman"/>
          <w:kern w:val="0"/>
          <w:sz w:val="24"/>
          <w:szCs w:val="24"/>
          <w:lang w:eastAsia="ru-RU"/>
        </w:rPr>
        <w:tab/>
        <w:t xml:space="preserve">Расчетными исследованиями в программе </w:t>
      </w:r>
      <w:r w:rsidRPr="00E53681">
        <w:rPr>
          <w:rFonts w:ascii="Times New Roman" w:eastAsia="Times New Roman" w:hAnsi="Times New Roman" w:cs="Times New Roman"/>
          <w:kern w:val="0"/>
          <w:sz w:val="24"/>
          <w:szCs w:val="24"/>
          <w:lang w:val="en-US" w:eastAsia="ru-RU"/>
        </w:rPr>
        <w:t>AspenPlus</w:t>
      </w:r>
      <w:r w:rsidRPr="00E53681">
        <w:rPr>
          <w:rFonts w:ascii="Times New Roman" w:eastAsia="Times New Roman" w:hAnsi="Times New Roman" w:cs="Times New Roman"/>
          <w:kern w:val="0"/>
          <w:sz w:val="24"/>
          <w:szCs w:val="24"/>
          <w:lang w:eastAsia="ru-RU"/>
        </w:rPr>
        <w:t xml:space="preserve"> определены оптимальные схемные</w:t>
      </w:r>
      <w:r w:rsidRPr="00E53681">
        <w:rPr>
          <w:rFonts w:ascii="Times New Roman" w:eastAsia="Times New Roman" w:hAnsi="Times New Roman" w:cs="Times New Roman"/>
          <w:kern w:val="0"/>
          <w:sz w:val="24"/>
          <w:szCs w:val="24"/>
          <w:lang w:eastAsia="ru-RU"/>
        </w:rPr>
        <w:br/>
      </w:r>
      <w:r w:rsidRPr="00E53681">
        <w:rPr>
          <w:rFonts w:ascii="Times New Roman" w:eastAsia="Times New Roman" w:hAnsi="Times New Roman" w:cs="Times New Roman"/>
          <w:spacing w:val="-10"/>
          <w:kern w:val="0"/>
          <w:sz w:val="24"/>
          <w:szCs w:val="24"/>
          <w:lang w:eastAsia="ru-RU"/>
        </w:rPr>
        <w:t>решения реакторных блоков синтеза олефинов С</w:t>
      </w:r>
      <w:r w:rsidRPr="00E53681">
        <w:rPr>
          <w:rFonts w:ascii="Times New Roman" w:eastAsia="Times New Roman" w:hAnsi="Times New Roman" w:cs="Times New Roman"/>
          <w:spacing w:val="-10"/>
          <w:kern w:val="0"/>
          <w:sz w:val="24"/>
          <w:szCs w:val="24"/>
          <w:vertAlign w:val="subscript"/>
          <w:lang w:eastAsia="ru-RU"/>
        </w:rPr>
        <w:t>2</w:t>
      </w:r>
      <w:r w:rsidRPr="00E53681">
        <w:rPr>
          <w:rFonts w:ascii="Times New Roman" w:eastAsia="Times New Roman" w:hAnsi="Times New Roman" w:cs="Times New Roman"/>
          <w:spacing w:val="-10"/>
          <w:kern w:val="0"/>
          <w:sz w:val="24"/>
          <w:szCs w:val="24"/>
          <w:lang w:eastAsia="ru-RU"/>
        </w:rPr>
        <w:t>-С</w:t>
      </w:r>
      <w:r w:rsidRPr="00E53681">
        <w:rPr>
          <w:rFonts w:ascii="Times New Roman" w:eastAsia="Times New Roman" w:hAnsi="Times New Roman" w:cs="Times New Roman"/>
          <w:kern w:val="0"/>
          <w:sz w:val="24"/>
          <w:szCs w:val="24"/>
          <w:vertAlign w:val="subscript"/>
          <w:lang w:eastAsia="ru-RU"/>
        </w:rPr>
        <w:t>4</w:t>
      </w:r>
      <w:r w:rsidRPr="00E53681">
        <w:rPr>
          <w:rFonts w:ascii="Times New Roman" w:eastAsia="Times New Roman" w:hAnsi="Times New Roman" w:cs="Times New Roman"/>
          <w:kern w:val="0"/>
          <w:sz w:val="24"/>
          <w:szCs w:val="24"/>
          <w:lang w:eastAsia="ru-RU"/>
        </w:rPr>
        <w:t xml:space="preserve"> в интегрированной схеме и синтеза</w:t>
      </w:r>
      <w:r w:rsidRPr="00E53681">
        <w:rPr>
          <w:rFonts w:ascii="Times New Roman" w:eastAsia="Times New Roman" w:hAnsi="Times New Roman" w:cs="Times New Roman"/>
          <w:kern w:val="0"/>
          <w:sz w:val="24"/>
          <w:szCs w:val="24"/>
          <w:lang w:eastAsia="ru-RU"/>
        </w:rPr>
        <w:br/>
        <w:t>углеводородов С</w:t>
      </w:r>
      <w:r w:rsidRPr="00E53681">
        <w:rPr>
          <w:rFonts w:ascii="Times New Roman" w:eastAsia="Times New Roman" w:hAnsi="Times New Roman" w:cs="Times New Roman"/>
          <w:kern w:val="0"/>
          <w:sz w:val="24"/>
          <w:szCs w:val="24"/>
          <w:vertAlign w:val="subscript"/>
          <w:lang w:eastAsia="ru-RU"/>
        </w:rPr>
        <w:t>5</w:t>
      </w:r>
      <w:r w:rsidRPr="00E53681">
        <w:rPr>
          <w:rFonts w:ascii="Times New Roman" w:eastAsia="Times New Roman" w:hAnsi="Times New Roman" w:cs="Times New Roman"/>
          <w:kern w:val="0"/>
          <w:sz w:val="24"/>
          <w:szCs w:val="24"/>
          <w:lang w:eastAsia="ru-RU"/>
        </w:rPr>
        <w:t>+ в проточно-циркуляционной схеме.</w:t>
      </w:r>
    </w:p>
    <w:p w:rsidR="00E53681" w:rsidRPr="00E53681" w:rsidRDefault="00E53681" w:rsidP="00E53681"/>
    <w:sectPr w:rsidR="00E53681" w:rsidRPr="00E5368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45B" w:rsidRDefault="0093745B">
      <w:pPr>
        <w:spacing w:after="0" w:line="240" w:lineRule="auto"/>
      </w:pPr>
      <w:r>
        <w:separator/>
      </w:r>
    </w:p>
  </w:endnote>
  <w:endnote w:type="continuationSeparator" w:id="0">
    <w:p w:rsidR="0093745B" w:rsidRDefault="009374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93745B">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3745B" w:rsidRDefault="0093745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93745B">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3745B" w:rsidRDefault="0093745B">
                <w:pPr>
                  <w:spacing w:line="240" w:lineRule="auto"/>
                </w:pPr>
                <w:fldSimple w:instr=" PAGE \* MERGEFORMAT ">
                  <w:r w:rsidR="00E53681" w:rsidRPr="00E53681">
                    <w:rPr>
                      <w:rStyle w:val="afffff9"/>
                      <w:noProof/>
                    </w:rPr>
                    <w:t>10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45B" w:rsidRDefault="0093745B"/>
    <w:p w:rsidR="0093745B" w:rsidRDefault="0093745B"/>
    <w:p w:rsidR="0093745B" w:rsidRDefault="0093745B"/>
    <w:p w:rsidR="0093745B" w:rsidRDefault="0093745B"/>
    <w:p w:rsidR="0093745B" w:rsidRDefault="0093745B"/>
    <w:p w:rsidR="0093745B" w:rsidRDefault="0093745B"/>
    <w:p w:rsidR="0093745B" w:rsidRDefault="0093745B">
      <w:pPr>
        <w:rPr>
          <w:sz w:val="2"/>
          <w:szCs w:val="2"/>
        </w:rPr>
      </w:pPr>
      <w:r w:rsidRPr="00D61CD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3745B" w:rsidRDefault="0093745B">
                  <w:pPr>
                    <w:spacing w:line="240" w:lineRule="auto"/>
                  </w:pPr>
                  <w:fldSimple w:instr=" PAGE \* MERGEFORMAT ">
                    <w:r w:rsidRPr="001411EE">
                      <w:rPr>
                        <w:rStyle w:val="afffff9"/>
                        <w:b w:val="0"/>
                        <w:bCs w:val="0"/>
                        <w:noProof/>
                      </w:rPr>
                      <w:t>23</w:t>
                    </w:r>
                  </w:fldSimple>
                </w:p>
              </w:txbxContent>
            </v:textbox>
            <w10:wrap anchorx="page" anchory="page"/>
          </v:shape>
        </w:pict>
      </w:r>
    </w:p>
    <w:p w:rsidR="0093745B" w:rsidRDefault="0093745B"/>
    <w:p w:rsidR="0093745B" w:rsidRDefault="0093745B"/>
    <w:p w:rsidR="0093745B" w:rsidRDefault="0093745B">
      <w:pPr>
        <w:rPr>
          <w:sz w:val="2"/>
          <w:szCs w:val="2"/>
        </w:rPr>
      </w:pPr>
      <w:r w:rsidRPr="00D61CD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3745B" w:rsidRDefault="0093745B"/>
              </w:txbxContent>
            </v:textbox>
            <w10:wrap anchorx="page" anchory="page"/>
          </v:shape>
        </w:pict>
      </w:r>
    </w:p>
    <w:p w:rsidR="0093745B" w:rsidRDefault="0093745B"/>
    <w:p w:rsidR="0093745B" w:rsidRDefault="0093745B">
      <w:pPr>
        <w:rPr>
          <w:sz w:val="2"/>
          <w:szCs w:val="2"/>
        </w:rPr>
      </w:pPr>
    </w:p>
    <w:p w:rsidR="0093745B" w:rsidRDefault="0093745B"/>
    <w:p w:rsidR="0093745B" w:rsidRDefault="0093745B">
      <w:pPr>
        <w:spacing w:after="0" w:line="240" w:lineRule="auto"/>
      </w:pPr>
    </w:p>
  </w:footnote>
  <w:footnote w:type="continuationSeparator" w:id="0">
    <w:p w:rsidR="0093745B" w:rsidRDefault="009374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93745B"/>
  <w:p w:rsidR="0093745B" w:rsidRDefault="009374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Pr="005856C0" w:rsidRDefault="0093745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A133BC"/>
    <w:multiLevelType w:val="singleLevel"/>
    <w:tmpl w:val="EFCADCE8"/>
    <w:lvl w:ilvl="0">
      <w:start w:val="3"/>
      <w:numFmt w:val="decimal"/>
      <w:lvlText w:val="3.1.%1"/>
      <w:legacy w:legacy="1" w:legacySpace="0" w:legacyIndent="538"/>
      <w:lvlJc w:val="left"/>
      <w:rPr>
        <w:rFonts w:ascii="Times New Roman" w:hAnsi="Times New Roman" w:cs="Times New Roman"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B466A"/>
    <w:multiLevelType w:val="singleLevel"/>
    <w:tmpl w:val="21901CAE"/>
    <w:lvl w:ilvl="0">
      <w:start w:val="1"/>
      <w:numFmt w:val="decimal"/>
      <w:lvlText w:val="4.3.%1"/>
      <w:legacy w:legacy="1" w:legacySpace="0" w:legacyIndent="538"/>
      <w:lvlJc w:val="left"/>
      <w:rPr>
        <w:rFonts w:ascii="Times New Roman" w:hAnsi="Times New Roman" w:cs="Times New Roman" w:hint="default"/>
      </w:rPr>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A9814E6"/>
    <w:multiLevelType w:val="singleLevel"/>
    <w:tmpl w:val="FC2E1BC0"/>
    <w:lvl w:ilvl="0">
      <w:start w:val="1"/>
      <w:numFmt w:val="decimal"/>
      <w:lvlText w:val="%1."/>
      <w:legacy w:legacy="1" w:legacySpace="0" w:legacyIndent="245"/>
      <w:lvlJc w:val="left"/>
      <w:rPr>
        <w:rFonts w:ascii="Times New Roman" w:hAnsi="Times New Roman" w:cs="Times New Roman" w:hint="default"/>
      </w:rPr>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1">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2">
    <w:nsid w:val="11FA5576"/>
    <w:multiLevelType w:val="singleLevel"/>
    <w:tmpl w:val="BCA2153E"/>
    <w:lvl w:ilvl="0">
      <w:start w:val="1"/>
      <w:numFmt w:val="decimal"/>
      <w:lvlText w:val="1.4.%1"/>
      <w:legacy w:legacy="1" w:legacySpace="0" w:legacyIndent="538"/>
      <w:lvlJc w:val="left"/>
      <w:rPr>
        <w:rFonts w:ascii="Times New Roman" w:hAnsi="Times New Roman" w:cs="Times New Roman" w:hint="default"/>
      </w:rPr>
    </w:lvl>
  </w:abstractNum>
  <w:abstractNum w:abstractNumId="83">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4">
    <w:nsid w:val="166266CA"/>
    <w:multiLevelType w:val="singleLevel"/>
    <w:tmpl w:val="34D4F872"/>
    <w:lvl w:ilvl="0">
      <w:start w:val="1"/>
      <w:numFmt w:val="decimal"/>
      <w:lvlText w:val="1.%1"/>
      <w:legacy w:legacy="1" w:legacySpace="0" w:legacyIndent="360"/>
      <w:lvlJc w:val="left"/>
      <w:rPr>
        <w:rFonts w:ascii="Times New Roman" w:hAnsi="Times New Roman" w:cs="Times New Roman" w:hint="default"/>
      </w:rPr>
    </w:lvl>
  </w:abstractNum>
  <w:abstractNum w:abstractNumId="85">
    <w:nsid w:val="1D4D3A73"/>
    <w:multiLevelType w:val="singleLevel"/>
    <w:tmpl w:val="10EA2E06"/>
    <w:lvl w:ilvl="0">
      <w:start w:val="1"/>
      <w:numFmt w:val="decimal"/>
      <w:lvlText w:val="3.2.%1"/>
      <w:legacy w:legacy="1" w:legacySpace="0" w:legacyIndent="538"/>
      <w:lvlJc w:val="left"/>
      <w:rPr>
        <w:rFonts w:ascii="Times New Roman" w:hAnsi="Times New Roman" w:cs="Times New Roman" w:hint="default"/>
      </w:rPr>
    </w:lvl>
  </w:abstractNum>
  <w:abstractNum w:abstractNumId="86">
    <w:nsid w:val="1DD35E4D"/>
    <w:multiLevelType w:val="singleLevel"/>
    <w:tmpl w:val="027EF97C"/>
    <w:lvl w:ilvl="0">
      <w:start w:val="1"/>
      <w:numFmt w:val="decimal"/>
      <w:lvlText w:val="3.1.%1"/>
      <w:legacy w:legacy="1" w:legacySpace="0" w:legacyIndent="538"/>
      <w:lvlJc w:val="left"/>
      <w:rPr>
        <w:rFonts w:ascii="Times New Roman" w:hAnsi="Times New Roman" w:cs="Times New Roman" w:hint="default"/>
      </w:rPr>
    </w:lvl>
  </w:abstractNum>
  <w:abstractNum w:abstractNumId="87">
    <w:nsid w:val="1DE80480"/>
    <w:multiLevelType w:val="singleLevel"/>
    <w:tmpl w:val="9070BA3A"/>
    <w:lvl w:ilvl="0">
      <w:start w:val="3"/>
      <w:numFmt w:val="decimal"/>
      <w:lvlText w:val="%1."/>
      <w:legacy w:legacy="1" w:legacySpace="0" w:legacyIndent="283"/>
      <w:lvlJc w:val="left"/>
      <w:rPr>
        <w:rFonts w:ascii="Times New Roman" w:hAnsi="Times New Roman" w:cs="Times New Roman"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24006028"/>
    <w:multiLevelType w:val="singleLevel"/>
    <w:tmpl w:val="58029FD0"/>
    <w:lvl w:ilvl="0">
      <w:start w:val="1"/>
      <w:numFmt w:val="decimal"/>
      <w:lvlText w:val="2.%1"/>
      <w:legacy w:legacy="1" w:legacySpace="0" w:legacyIndent="360"/>
      <w:lvlJc w:val="left"/>
      <w:rPr>
        <w:rFonts w:ascii="Times New Roman" w:hAnsi="Times New Roman" w:cs="Times New Roman" w:hint="default"/>
      </w:rPr>
    </w:lvl>
  </w:abstractNum>
  <w:abstractNum w:abstractNumId="90">
    <w:nsid w:val="2DA55748"/>
    <w:multiLevelType w:val="singleLevel"/>
    <w:tmpl w:val="70B6912E"/>
    <w:lvl w:ilvl="0">
      <w:start w:val="1"/>
      <w:numFmt w:val="decimal"/>
      <w:lvlText w:val="2.4.%1"/>
      <w:legacy w:legacy="1" w:legacySpace="0" w:legacyIndent="538"/>
      <w:lvlJc w:val="left"/>
      <w:rPr>
        <w:rFonts w:ascii="Times New Roman" w:hAnsi="Times New Roman" w:cs="Times New Roman" w:hint="default"/>
      </w:rPr>
    </w:lvl>
  </w:abstractNum>
  <w:abstractNum w:abstractNumId="91">
    <w:nsid w:val="39437D67"/>
    <w:multiLevelType w:val="singleLevel"/>
    <w:tmpl w:val="5DD06B4E"/>
    <w:lvl w:ilvl="0">
      <w:start w:val="3"/>
      <w:numFmt w:val="decimal"/>
      <w:lvlText w:val="%1."/>
      <w:legacy w:legacy="1" w:legacySpace="0" w:legacyIndent="255"/>
      <w:lvlJc w:val="left"/>
      <w:rPr>
        <w:rFonts w:ascii="Times New Roman" w:hAnsi="Times New Roman" w:cs="Times New Roman" w:hint="default"/>
      </w:rPr>
    </w:lvl>
  </w:abstractNum>
  <w:abstractNum w:abstractNumId="92">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3">
    <w:nsid w:val="468F296B"/>
    <w:multiLevelType w:val="singleLevel"/>
    <w:tmpl w:val="40C652CA"/>
    <w:lvl w:ilvl="0">
      <w:start w:val="1"/>
      <w:numFmt w:val="decimal"/>
      <w:lvlText w:val="4.4.%1"/>
      <w:legacy w:legacy="1" w:legacySpace="0" w:legacyIndent="538"/>
      <w:lvlJc w:val="left"/>
      <w:rPr>
        <w:rFonts w:ascii="Times New Roman" w:hAnsi="Times New Roman" w:cs="Times New Roman" w:hint="default"/>
      </w:rPr>
    </w:lvl>
  </w:abstractNum>
  <w:abstractNum w:abstractNumId="94">
    <w:nsid w:val="47647EB7"/>
    <w:multiLevelType w:val="singleLevel"/>
    <w:tmpl w:val="192625AC"/>
    <w:lvl w:ilvl="0">
      <w:start w:val="1"/>
      <w:numFmt w:val="decimal"/>
      <w:lvlText w:val="2.2.%1"/>
      <w:legacy w:legacy="1" w:legacySpace="0" w:legacyIndent="538"/>
      <w:lvlJc w:val="left"/>
      <w:rPr>
        <w:rFonts w:ascii="Times New Roman" w:hAnsi="Times New Roman" w:cs="Times New Roman" w:hint="default"/>
      </w:rPr>
    </w:lvl>
  </w:abstractNum>
  <w:abstractNum w:abstractNumId="95">
    <w:nsid w:val="4FFB1396"/>
    <w:multiLevelType w:val="singleLevel"/>
    <w:tmpl w:val="2D9C219C"/>
    <w:lvl w:ilvl="0">
      <w:start w:val="1"/>
      <w:numFmt w:val="decimal"/>
      <w:lvlText w:val="1.2.%1"/>
      <w:legacy w:legacy="1" w:legacySpace="0" w:legacyIndent="538"/>
      <w:lvlJc w:val="left"/>
      <w:rPr>
        <w:rFonts w:ascii="Times New Roman" w:hAnsi="Times New Roman" w:cs="Times New Roman" w:hint="default"/>
      </w:rPr>
    </w:lvl>
  </w:abstractNum>
  <w:abstractNum w:abstractNumId="96">
    <w:nsid w:val="61472A2C"/>
    <w:multiLevelType w:val="singleLevel"/>
    <w:tmpl w:val="352098A4"/>
    <w:lvl w:ilvl="0">
      <w:start w:val="1"/>
      <w:numFmt w:val="decimal"/>
      <w:lvlText w:val="2.3.%1"/>
      <w:legacy w:legacy="1" w:legacySpace="0" w:legacyIndent="538"/>
      <w:lvlJc w:val="left"/>
      <w:rPr>
        <w:rFonts w:ascii="Times New Roman" w:hAnsi="Times New Roman" w:cs="Times New Roman" w:hint="default"/>
      </w:rPr>
    </w:lvl>
  </w:abstractNum>
  <w:abstractNum w:abstractNumId="97">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98">
    <w:nsid w:val="6F085FFA"/>
    <w:multiLevelType w:val="singleLevel"/>
    <w:tmpl w:val="6EB48B78"/>
    <w:lvl w:ilvl="0">
      <w:start w:val="5"/>
      <w:numFmt w:val="decimal"/>
      <w:lvlText w:val="%1."/>
      <w:legacy w:legacy="1" w:legacySpace="0" w:legacyIndent="250"/>
      <w:lvlJc w:val="left"/>
      <w:rPr>
        <w:rFonts w:ascii="Times New Roman" w:hAnsi="Times New Roman" w:cs="Times New Roman" w:hint="default"/>
      </w:rPr>
    </w:lvl>
  </w:abstractNum>
  <w:abstractNum w:abstractNumId="99">
    <w:nsid w:val="704012BC"/>
    <w:multiLevelType w:val="singleLevel"/>
    <w:tmpl w:val="CD8E591C"/>
    <w:lvl w:ilvl="0">
      <w:start w:val="3"/>
      <w:numFmt w:val="decimal"/>
      <w:lvlText w:val="1.%1"/>
      <w:legacy w:legacy="1" w:legacySpace="0" w:legacyIndent="360"/>
      <w:lvlJc w:val="left"/>
      <w:rPr>
        <w:rFonts w:ascii="Times New Roman" w:hAnsi="Times New Roman" w:cs="Times New Roman" w:hint="default"/>
      </w:rPr>
    </w:lvl>
  </w:abstractNum>
  <w:abstractNum w:abstractNumId="100">
    <w:nsid w:val="78797D99"/>
    <w:multiLevelType w:val="singleLevel"/>
    <w:tmpl w:val="49907EF6"/>
    <w:lvl w:ilvl="0">
      <w:start w:val="2"/>
      <w:numFmt w:val="decimal"/>
      <w:lvlText w:val="%1."/>
      <w:legacy w:legacy="1" w:legacySpace="0" w:legacyIndent="250"/>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5"/>
  </w:num>
  <w:num w:numId="8">
    <w:abstractNumId w:val="99"/>
  </w:num>
  <w:num w:numId="9">
    <w:abstractNumId w:val="82"/>
  </w:num>
  <w:num w:numId="10">
    <w:abstractNumId w:val="89"/>
  </w:num>
  <w:num w:numId="11">
    <w:abstractNumId w:val="94"/>
  </w:num>
  <w:num w:numId="12">
    <w:abstractNumId w:val="96"/>
  </w:num>
  <w:num w:numId="13">
    <w:abstractNumId w:val="90"/>
  </w:num>
  <w:num w:numId="14">
    <w:abstractNumId w:val="86"/>
  </w:num>
  <w:num w:numId="15">
    <w:abstractNumId w:val="72"/>
  </w:num>
  <w:num w:numId="16">
    <w:abstractNumId w:val="85"/>
  </w:num>
  <w:num w:numId="17">
    <w:abstractNumId w:val="75"/>
  </w:num>
  <w:num w:numId="18">
    <w:abstractNumId w:val="93"/>
  </w:num>
  <w:num w:numId="19">
    <w:abstractNumId w:val="91"/>
  </w:num>
  <w:num w:numId="20">
    <w:abstractNumId w:val="77"/>
  </w:num>
  <w:num w:numId="21">
    <w:abstractNumId w:val="100"/>
  </w:num>
  <w:num w:numId="22">
    <w:abstractNumId w:val="87"/>
  </w:num>
  <w:num w:numId="23">
    <w:abstractNumId w:val="98"/>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592"/>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5C"/>
    <w:rsid w:val="002F696F"/>
    <w:rsid w:val="002F6A01"/>
    <w:rsid w:val="002F6A17"/>
    <w:rsid w:val="002F6A2F"/>
    <w:rsid w:val="002F6C6E"/>
    <w:rsid w:val="002F6E0D"/>
    <w:rsid w:val="002F6FCE"/>
    <w:rsid w:val="002F7064"/>
    <w:rsid w:val="002F7090"/>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4D95"/>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592"/>
    <o:shapelayout v:ext="edit">
      <o:idmap v:ext="edit" data="1,597"/>
      <o:rules v:ext="edit">
        <o:r id="V:Rule1" type="connector" idref="#_x0000_s1410"/>
        <o:r id="V:Rule2" type="connector" idref="#_x0000_s1430"/>
        <o:r id="V:Rule3" type="connector" idref="#_x0000_s1424"/>
        <o:r id="V:Rule4" type="connector" idref="#_x0000_s1412"/>
        <o:r id="V:Rule5" type="connector" idref="#_x0000_s1413"/>
        <o:r id="V:Rule6" type="connector" idref="#_x0000_s1414"/>
        <o:r id="V:Rule7" type="connector" idref="#_x0000_s1425"/>
        <o:r id="V:Rule8" type="connector" idref="#_x0000_s1440"/>
        <o:r id="V:Rule9" type="connector" idref="#_x0000_s1460"/>
        <o:r id="V:Rule10" type="connector" idref="#_x0000_s1454"/>
        <o:r id="V:Rule11" type="connector" idref="#_x0000_s1442"/>
        <o:r id="V:Rule12" type="connector" idref="#_x0000_s1443"/>
        <o:r id="V:Rule13" type="connector" idref="#_x0000_s1444"/>
        <o:r id="V:Rule14" type="connector" idref="#_x0000_s1455"/>
        <o:r id="V:Rule15" type="arc" idref="#_x0000_s1891"/>
        <o:r id="V:Rule16" type="arc" idref="#_x0000_s1890"/>
        <o:r id="V:Rule17" type="arc" idref="#_x0000_s1879"/>
        <o:r id="V:Rule18" type="arc" idref="#_x0000_s1870"/>
        <o:r id="V:Rule19" type="arc" idref="#_x0000_s1894"/>
        <o:r id="V:Rule20" type="arc" idref="#_x0000_s1880"/>
        <o:r id="V:Rule21" type="arc" idref="#_x0000_s1881"/>
        <o:r id="V:Rule22" type="arc" idref="#_x0000_s1914"/>
        <o:r id="V:Rule23" type="arc" idref="#_x0000_s611550"/>
        <o:r id="V:Rule24" type="arc" idref="#_x0000_s611549"/>
        <o:r id="V:Rule25" type="arc" idref="#_x0000_s611538"/>
        <o:r id="V:Rule26" type="arc" idref="#_x0000_s611529"/>
        <o:r id="V:Rule27" type="arc" idref="#_x0000_s611553"/>
        <o:r id="V:Rule28" type="arc" idref="#_x0000_s611539"/>
        <o:r id="V:Rule29" type="arc" idref="#_x0000_s611540"/>
        <o:r id="V:Rule30" type="arc" idref="#_x0000_s61157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D2481E-5669-4D76-9201-6F7E42940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603</TotalTime>
  <Pages>10</Pages>
  <Words>1877</Words>
  <Characters>10703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12555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50</cp:revision>
  <cp:lastPrinted>2009-02-06T05:36:00Z</cp:lastPrinted>
  <dcterms:created xsi:type="dcterms:W3CDTF">2021-04-12T15:35:00Z</dcterms:created>
  <dcterms:modified xsi:type="dcterms:W3CDTF">2021-04-13T17:09:00Z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