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1CF9" w14:textId="77777777" w:rsidR="009C7B89" w:rsidRDefault="009C7B89" w:rsidP="009C7B8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Оруджев</w:t>
      </w:r>
      <w:proofErr w:type="spellEnd"/>
      <w:r>
        <w:rPr>
          <w:rFonts w:ascii="Helvetica" w:hAnsi="Helvetica" w:cs="Helvetica"/>
          <w:b/>
          <w:bCs w:val="0"/>
          <w:color w:val="222222"/>
          <w:sz w:val="21"/>
          <w:szCs w:val="21"/>
        </w:rPr>
        <w:t xml:space="preserve">, Ашраф </w:t>
      </w:r>
      <w:proofErr w:type="spellStart"/>
      <w:r>
        <w:rPr>
          <w:rFonts w:ascii="Helvetica" w:hAnsi="Helvetica" w:cs="Helvetica"/>
          <w:b/>
          <w:bCs w:val="0"/>
          <w:color w:val="222222"/>
          <w:sz w:val="21"/>
          <w:szCs w:val="21"/>
        </w:rPr>
        <w:t>Давуд</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72DD5AF0" w14:textId="77777777" w:rsidR="009C7B89" w:rsidRDefault="009C7B89" w:rsidP="009C7B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Спектральный анализ одного класса несамосопряженных дифференциальных </w:t>
      </w:r>
      <w:proofErr w:type="gramStart"/>
      <w:r>
        <w:rPr>
          <w:rFonts w:ascii="Helvetica" w:hAnsi="Helvetica" w:cs="Helvetica"/>
          <w:caps/>
          <w:color w:val="222222"/>
          <w:sz w:val="21"/>
          <w:szCs w:val="21"/>
        </w:rPr>
        <w:t>операторов :</w:t>
      </w:r>
      <w:proofErr w:type="gramEnd"/>
      <w:r>
        <w:rPr>
          <w:rFonts w:ascii="Helvetica" w:hAnsi="Helvetica" w:cs="Helvetica"/>
          <w:caps/>
          <w:color w:val="222222"/>
          <w:sz w:val="21"/>
          <w:szCs w:val="21"/>
        </w:rPr>
        <w:t xml:space="preserve"> диссертация ... кандидата физико-математических наук : 01.01.02. - Баку, 1984. - 130 с.</w:t>
      </w:r>
    </w:p>
    <w:p w14:paraId="30F6AB44" w14:textId="77777777" w:rsidR="009C7B89" w:rsidRDefault="009C7B89" w:rsidP="009C7B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Оруджев</w:t>
      </w:r>
      <w:proofErr w:type="spellEnd"/>
      <w:r>
        <w:rPr>
          <w:rFonts w:ascii="Arial" w:hAnsi="Arial" w:cs="Arial"/>
          <w:color w:val="646B71"/>
          <w:sz w:val="18"/>
          <w:szCs w:val="18"/>
        </w:rPr>
        <w:t xml:space="preserve">, Ашраф </w:t>
      </w:r>
      <w:proofErr w:type="spellStart"/>
      <w:r>
        <w:rPr>
          <w:rFonts w:ascii="Arial" w:hAnsi="Arial" w:cs="Arial"/>
          <w:color w:val="646B71"/>
          <w:sz w:val="18"/>
          <w:szCs w:val="18"/>
        </w:rPr>
        <w:t>Давуд</w:t>
      </w:r>
      <w:proofErr w:type="spellEnd"/>
      <w:r>
        <w:rPr>
          <w:rFonts w:ascii="Arial" w:hAnsi="Arial" w:cs="Arial"/>
          <w:color w:val="646B71"/>
          <w:sz w:val="18"/>
          <w:szCs w:val="18"/>
        </w:rPr>
        <w:t xml:space="preserve"> </w:t>
      </w:r>
      <w:proofErr w:type="spellStart"/>
      <w:r>
        <w:rPr>
          <w:rFonts w:ascii="Arial" w:hAnsi="Arial" w:cs="Arial"/>
          <w:color w:val="646B71"/>
          <w:sz w:val="18"/>
          <w:szCs w:val="18"/>
        </w:rPr>
        <w:t>оглы</w:t>
      </w:r>
      <w:proofErr w:type="spellEnd"/>
    </w:p>
    <w:p w14:paraId="02150FC5"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 Н И Е.</w:t>
      </w:r>
    </w:p>
    <w:p w14:paraId="7D0AB7A7"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СПЕКТРАЛЬНЫЙ АНАЛИЗ ОДНОГО КЛАССА</w:t>
      </w:r>
    </w:p>
    <w:p w14:paraId="1F347FA1"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ОБЫКНОВЕННЫХ ДИФФЕРЕНЦИАЛЬНЫХ ОПЕРАТОРОВ С ПОЧТИ-ПЕРИОДИЧЕСКИМИ КОЭФФИЦИЕНТАМИ</w:t>
      </w:r>
    </w:p>
    <w:p w14:paraId="3C10F491"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Вспомогательные факты.</w:t>
      </w:r>
    </w:p>
    <w:p w14:paraId="7183378A"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Построение специальных решений </w:t>
      </w:r>
      <w:proofErr w:type="gramStart"/>
      <w:r>
        <w:rPr>
          <w:rFonts w:ascii="Arial" w:hAnsi="Arial" w:cs="Arial"/>
          <w:color w:val="333333"/>
          <w:sz w:val="21"/>
          <w:szCs w:val="21"/>
        </w:rPr>
        <w:t>уравнения .</w:t>
      </w:r>
      <w:proofErr w:type="gramEnd"/>
      <w:r>
        <w:rPr>
          <w:rFonts w:ascii="Arial" w:hAnsi="Arial" w:cs="Arial"/>
          <w:color w:val="333333"/>
          <w:sz w:val="21"/>
          <w:szCs w:val="21"/>
        </w:rPr>
        <w:t xml:space="preserve"> ^</w:t>
      </w:r>
    </w:p>
    <w:p w14:paraId="51F6934E"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 фундаментальной системе решений уравнения</w:t>
      </w:r>
    </w:p>
    <w:p w14:paraId="7B7E0002"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Исследование резольвенты и спектра оператора L</w:t>
      </w:r>
    </w:p>
    <w:p w14:paraId="2BD3436A"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Разложение по собственным функциям и теорема о </w:t>
      </w:r>
      <w:proofErr w:type="spellStart"/>
      <w:r>
        <w:rPr>
          <w:rFonts w:ascii="Arial" w:hAnsi="Arial" w:cs="Arial"/>
          <w:color w:val="333333"/>
          <w:sz w:val="21"/>
          <w:szCs w:val="21"/>
        </w:rPr>
        <w:t>равносходимости</w:t>
      </w:r>
      <w:proofErr w:type="spellEnd"/>
    </w:p>
    <w:p w14:paraId="62CE088E"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 ВОЗМУЩЕНИИ ОПЕРАТОРОВ С ПЕРИОДИЧЕСКИМИ КОЭФФИЦИЕНТАМИ</w:t>
      </w:r>
    </w:p>
    <w:p w14:paraId="152B21A1"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Спектр и резольвента оператора 7"</w:t>
      </w:r>
    </w:p>
    <w:p w14:paraId="32B5E280" w14:textId="77777777" w:rsidR="009C7B89" w:rsidRDefault="009C7B89" w:rsidP="009C7B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Разложение по собственным функциям оператора 7~</w:t>
      </w:r>
      <w:proofErr w:type="gramStart"/>
      <w:r>
        <w:rPr>
          <w:rFonts w:ascii="Arial" w:hAnsi="Arial" w:cs="Arial"/>
          <w:color w:val="333333"/>
          <w:sz w:val="21"/>
          <w:szCs w:val="21"/>
        </w:rPr>
        <w:t>" .</w:t>
      </w:r>
      <w:proofErr w:type="gramEnd"/>
      <w:r>
        <w:rPr>
          <w:rFonts w:ascii="Arial" w:hAnsi="Arial" w:cs="Arial"/>
          <w:color w:val="333333"/>
          <w:sz w:val="21"/>
          <w:szCs w:val="21"/>
        </w:rPr>
        <w:t xml:space="preserve"> Ю</w:t>
      </w:r>
    </w:p>
    <w:p w14:paraId="4FDAD129" w14:textId="4D25DA4B" w:rsidR="00BD642D" w:rsidRPr="009C7B89" w:rsidRDefault="00BD642D" w:rsidP="009C7B89"/>
    <w:sectPr w:rsidR="00BD642D" w:rsidRPr="009C7B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A49C" w14:textId="77777777" w:rsidR="001F5A31" w:rsidRDefault="001F5A31">
      <w:pPr>
        <w:spacing w:after="0" w:line="240" w:lineRule="auto"/>
      </w:pPr>
      <w:r>
        <w:separator/>
      </w:r>
    </w:p>
  </w:endnote>
  <w:endnote w:type="continuationSeparator" w:id="0">
    <w:p w14:paraId="753DF126" w14:textId="77777777" w:rsidR="001F5A31" w:rsidRDefault="001F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BAB5" w14:textId="77777777" w:rsidR="001F5A31" w:rsidRDefault="001F5A31"/>
    <w:p w14:paraId="05B55C3E" w14:textId="77777777" w:rsidR="001F5A31" w:rsidRDefault="001F5A31"/>
    <w:p w14:paraId="19A069A1" w14:textId="77777777" w:rsidR="001F5A31" w:rsidRDefault="001F5A31"/>
    <w:p w14:paraId="3A010B50" w14:textId="77777777" w:rsidR="001F5A31" w:rsidRDefault="001F5A31"/>
    <w:p w14:paraId="551BD1BE" w14:textId="77777777" w:rsidR="001F5A31" w:rsidRDefault="001F5A31"/>
    <w:p w14:paraId="274A47BB" w14:textId="77777777" w:rsidR="001F5A31" w:rsidRDefault="001F5A31"/>
    <w:p w14:paraId="67AEA560" w14:textId="77777777" w:rsidR="001F5A31" w:rsidRDefault="001F5A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435398" wp14:editId="78EAE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51BF" w14:textId="77777777" w:rsidR="001F5A31" w:rsidRDefault="001F5A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353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3251BF" w14:textId="77777777" w:rsidR="001F5A31" w:rsidRDefault="001F5A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0B48EA" w14:textId="77777777" w:rsidR="001F5A31" w:rsidRDefault="001F5A31"/>
    <w:p w14:paraId="75F90834" w14:textId="77777777" w:rsidR="001F5A31" w:rsidRDefault="001F5A31"/>
    <w:p w14:paraId="6DBCB2DE" w14:textId="77777777" w:rsidR="001F5A31" w:rsidRDefault="001F5A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759E1" wp14:editId="4E8FF8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6BF6" w14:textId="77777777" w:rsidR="001F5A31" w:rsidRDefault="001F5A31"/>
                          <w:p w14:paraId="2B9B705E" w14:textId="77777777" w:rsidR="001F5A31" w:rsidRDefault="001F5A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759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D56BF6" w14:textId="77777777" w:rsidR="001F5A31" w:rsidRDefault="001F5A31"/>
                    <w:p w14:paraId="2B9B705E" w14:textId="77777777" w:rsidR="001F5A31" w:rsidRDefault="001F5A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26D1C6" w14:textId="77777777" w:rsidR="001F5A31" w:rsidRDefault="001F5A31"/>
    <w:p w14:paraId="1B4AA520" w14:textId="77777777" w:rsidR="001F5A31" w:rsidRDefault="001F5A31">
      <w:pPr>
        <w:rPr>
          <w:sz w:val="2"/>
          <w:szCs w:val="2"/>
        </w:rPr>
      </w:pPr>
    </w:p>
    <w:p w14:paraId="19AD6A69" w14:textId="77777777" w:rsidR="001F5A31" w:rsidRDefault="001F5A31"/>
    <w:p w14:paraId="2CD7F0F3" w14:textId="77777777" w:rsidR="001F5A31" w:rsidRDefault="001F5A31">
      <w:pPr>
        <w:spacing w:after="0" w:line="240" w:lineRule="auto"/>
      </w:pPr>
    </w:p>
  </w:footnote>
  <w:footnote w:type="continuationSeparator" w:id="0">
    <w:p w14:paraId="57617946" w14:textId="77777777" w:rsidR="001F5A31" w:rsidRDefault="001F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A31"/>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96390</TotalTime>
  <Pages>1</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617</cp:revision>
  <cp:lastPrinted>2009-02-06T05:36:00Z</cp:lastPrinted>
  <dcterms:created xsi:type="dcterms:W3CDTF">2024-01-07T13:43:00Z</dcterms:created>
  <dcterms:modified xsi:type="dcterms:W3CDTF">2025-05-20T01:50:00Z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