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DD27"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Щеглова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Светлана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Григорьевна</w:t>
      </w:r>
      <w:r w:rsidRPr="00A9000F">
        <w:rPr>
          <w:rFonts w:ascii="Helvetica" w:hAnsi="Helvetica" w:cs="Helvetica"/>
          <w:b/>
          <w:bCs/>
          <w:color w:val="222222"/>
          <w:sz w:val="21"/>
          <w:szCs w:val="21"/>
        </w:rPr>
        <w:t>.</w:t>
      </w:r>
    </w:p>
    <w:p w14:paraId="75CED491"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Микробиологическое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обоснование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пастеризации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 </w:t>
      </w:r>
      <w:r w:rsidRPr="00A9000F">
        <w:rPr>
          <w:rFonts w:ascii="Helvetica" w:hAnsi="Helvetica" w:cs="Helvetica" w:hint="eastAsia"/>
          <w:b/>
          <w:bCs/>
          <w:color w:val="222222"/>
          <w:sz w:val="21"/>
          <w:szCs w:val="21"/>
        </w:rPr>
        <w:t>диссертация</w:t>
      </w:r>
      <w:r w:rsidRPr="00A9000F">
        <w:rPr>
          <w:rFonts w:ascii="Helvetica" w:hAnsi="Helvetica" w:cs="Helvetica"/>
          <w:b/>
          <w:bCs/>
          <w:color w:val="222222"/>
          <w:sz w:val="21"/>
          <w:szCs w:val="21"/>
        </w:rPr>
        <w:t xml:space="preserve"> ... </w:t>
      </w:r>
      <w:r w:rsidRPr="00A9000F">
        <w:rPr>
          <w:rFonts w:ascii="Helvetica" w:hAnsi="Helvetica" w:cs="Helvetica" w:hint="eastAsia"/>
          <w:b/>
          <w:bCs/>
          <w:color w:val="222222"/>
          <w:sz w:val="21"/>
          <w:szCs w:val="21"/>
        </w:rPr>
        <w:t>кандидата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биологических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наук</w:t>
      </w:r>
      <w:r w:rsidRPr="00A9000F">
        <w:rPr>
          <w:rFonts w:ascii="Helvetica" w:hAnsi="Helvetica" w:cs="Helvetica"/>
          <w:b/>
          <w:bCs/>
          <w:color w:val="222222"/>
          <w:sz w:val="21"/>
          <w:szCs w:val="21"/>
        </w:rPr>
        <w:t xml:space="preserve"> : 03.00.07. - </w:t>
      </w:r>
      <w:r w:rsidRPr="00A9000F">
        <w:rPr>
          <w:rFonts w:ascii="Helvetica" w:hAnsi="Helvetica" w:cs="Helvetica" w:hint="eastAsia"/>
          <w:b/>
          <w:bCs/>
          <w:color w:val="222222"/>
          <w:sz w:val="21"/>
          <w:szCs w:val="21"/>
        </w:rPr>
        <w:t>Москва</w:t>
      </w:r>
      <w:r w:rsidRPr="00A9000F">
        <w:rPr>
          <w:rFonts w:ascii="Helvetica" w:hAnsi="Helvetica" w:cs="Helvetica"/>
          <w:b/>
          <w:bCs/>
          <w:color w:val="222222"/>
          <w:sz w:val="21"/>
          <w:szCs w:val="21"/>
        </w:rPr>
        <w:t xml:space="preserve">, 1983. - 137 </w:t>
      </w:r>
      <w:r w:rsidRPr="00A9000F">
        <w:rPr>
          <w:rFonts w:ascii="Helvetica" w:hAnsi="Helvetica" w:cs="Helvetica" w:hint="eastAsia"/>
          <w:b/>
          <w:bCs/>
          <w:color w:val="222222"/>
          <w:sz w:val="21"/>
          <w:szCs w:val="21"/>
        </w:rPr>
        <w:t>с</w:t>
      </w:r>
      <w:r w:rsidRPr="00A9000F">
        <w:rPr>
          <w:rFonts w:ascii="Helvetica" w:hAnsi="Helvetica" w:cs="Helvetica"/>
          <w:b/>
          <w:bCs/>
          <w:color w:val="222222"/>
          <w:sz w:val="21"/>
          <w:szCs w:val="21"/>
        </w:rPr>
        <w:t xml:space="preserve">. : </w:t>
      </w:r>
      <w:r w:rsidRPr="00A9000F">
        <w:rPr>
          <w:rFonts w:ascii="Helvetica" w:hAnsi="Helvetica" w:cs="Helvetica" w:hint="eastAsia"/>
          <w:b/>
          <w:bCs/>
          <w:color w:val="222222"/>
          <w:sz w:val="21"/>
          <w:szCs w:val="21"/>
        </w:rPr>
        <w:t>ил</w:t>
      </w:r>
      <w:r w:rsidRPr="00A9000F">
        <w:rPr>
          <w:rFonts w:ascii="Helvetica" w:hAnsi="Helvetica" w:cs="Helvetica"/>
          <w:b/>
          <w:bCs/>
          <w:color w:val="222222"/>
          <w:sz w:val="21"/>
          <w:szCs w:val="21"/>
        </w:rPr>
        <w:t>.</w:t>
      </w:r>
    </w:p>
    <w:p w14:paraId="1ABDC6BD"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больше</w:t>
      </w:r>
    </w:p>
    <w:p w14:paraId="7D7E05F7"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Цитаты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текста</w:t>
      </w:r>
      <w:r w:rsidRPr="00A9000F">
        <w:rPr>
          <w:rFonts w:ascii="Helvetica" w:hAnsi="Helvetica" w:cs="Helvetica"/>
          <w:b/>
          <w:bCs/>
          <w:color w:val="222222"/>
          <w:sz w:val="21"/>
          <w:szCs w:val="21"/>
        </w:rPr>
        <w:t>:</w:t>
      </w:r>
    </w:p>
    <w:p w14:paraId="66B7D59B"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стр</w:t>
      </w:r>
      <w:r w:rsidRPr="00A9000F">
        <w:rPr>
          <w:rFonts w:ascii="Helvetica" w:hAnsi="Helvetica" w:cs="Helvetica"/>
          <w:b/>
          <w:bCs/>
          <w:color w:val="222222"/>
          <w:sz w:val="21"/>
          <w:szCs w:val="21"/>
        </w:rPr>
        <w:t>. 1</w:t>
      </w:r>
    </w:p>
    <w:p w14:paraId="358A8555"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ef'ff-^//s3('^/ </w:t>
      </w:r>
      <w:r w:rsidRPr="00A9000F">
        <w:rPr>
          <w:rFonts w:ascii="Helvetica" w:hAnsi="Helvetica" w:cs="Helvetica" w:hint="eastAsia"/>
          <w:b/>
          <w:bCs/>
          <w:color w:val="222222"/>
          <w:sz w:val="21"/>
          <w:szCs w:val="21"/>
        </w:rPr>
        <w:t>МШ</w:t>
      </w:r>
      <w:r w:rsidRPr="00A9000F">
        <w:rPr>
          <w:rFonts w:ascii="Helvetica" w:hAnsi="Helvetica" w:cs="Helvetica"/>
          <w:b/>
          <w:bCs/>
          <w:color w:val="222222"/>
          <w:sz w:val="21"/>
          <w:szCs w:val="21"/>
        </w:rPr>
        <w:t>1</w:t>
      </w:r>
      <w:r w:rsidRPr="00A9000F">
        <w:rPr>
          <w:rFonts w:ascii="Helvetica" w:hAnsi="Helvetica" w:cs="Helvetica" w:hint="eastAsia"/>
          <w:b/>
          <w:bCs/>
          <w:color w:val="222222"/>
          <w:sz w:val="21"/>
          <w:szCs w:val="21"/>
        </w:rPr>
        <w:t>СТЕРСТВ</w:t>
      </w:r>
      <w:r w:rsidRPr="00A9000F">
        <w:rPr>
          <w:rFonts w:ascii="Helvetica" w:hAnsi="Helvetica" w:cs="Helvetica"/>
          <w:b/>
          <w:bCs/>
          <w:color w:val="222222"/>
          <w:sz w:val="21"/>
          <w:szCs w:val="21"/>
        </w:rPr>
        <w:t xml:space="preserve">0 </w:t>
      </w:r>
      <w:r w:rsidRPr="00A9000F">
        <w:rPr>
          <w:rFonts w:ascii="Helvetica" w:hAnsi="Helvetica" w:cs="Helvetica" w:hint="eastAsia"/>
          <w:b/>
          <w:bCs/>
          <w:color w:val="222222"/>
          <w:sz w:val="21"/>
          <w:szCs w:val="21"/>
        </w:rPr>
        <w:t>ЗДРАВ</w:t>
      </w:r>
      <w:r w:rsidRPr="00A9000F">
        <w:rPr>
          <w:rFonts w:ascii="Helvetica" w:hAnsi="Helvetica" w:cs="Helvetica"/>
          <w:b/>
          <w:bCs/>
          <w:color w:val="222222"/>
          <w:sz w:val="21"/>
          <w:szCs w:val="21"/>
        </w:rPr>
        <w:t>00</w:t>
      </w:r>
      <w:r w:rsidRPr="00A9000F">
        <w:rPr>
          <w:rFonts w:ascii="Helvetica" w:hAnsi="Helvetica" w:cs="Helvetica" w:hint="eastAsia"/>
          <w:b/>
          <w:bCs/>
          <w:color w:val="222222"/>
          <w:sz w:val="21"/>
          <w:szCs w:val="21"/>
        </w:rPr>
        <w:t>ХРЯ</w:t>
      </w:r>
      <w:r w:rsidRPr="00A9000F">
        <w:rPr>
          <w:rFonts w:ascii="Helvetica" w:hAnsi="Helvetica" w:cs="Helvetica"/>
          <w:b/>
          <w:bCs/>
          <w:color w:val="222222"/>
          <w:sz w:val="21"/>
          <w:szCs w:val="21"/>
        </w:rPr>
        <w:t>1</w:t>
      </w:r>
      <w:r w:rsidRPr="00A9000F">
        <w:rPr>
          <w:rFonts w:ascii="Helvetica" w:hAnsi="Helvetica" w:cs="Helvetica" w:hint="eastAsia"/>
          <w:b/>
          <w:bCs/>
          <w:color w:val="222222"/>
          <w:sz w:val="21"/>
          <w:szCs w:val="21"/>
        </w:rPr>
        <w:t>ЕНШ</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СССР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ОРДЕНА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ШШЕк</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РШСТИТУТ</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БИОФИЗИКИ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правах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рукописи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ЩЕГЛОВА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СВЕТЛАНА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ГРИГОРЬЕВНА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УДК</w:t>
      </w:r>
      <w:r w:rsidRPr="00A9000F">
        <w:rPr>
          <w:rFonts w:ascii="Helvetica" w:hAnsi="Helvetica" w:cs="Helvetica"/>
          <w:b/>
          <w:bCs/>
          <w:color w:val="222222"/>
          <w:sz w:val="21"/>
          <w:szCs w:val="21"/>
        </w:rPr>
        <w:t xml:space="preserve"> 576.8 616-093/098 </w:t>
      </w:r>
      <w:r w:rsidRPr="00A9000F">
        <w:rPr>
          <w:rFonts w:ascii="Helvetica" w:hAnsi="Helvetica" w:cs="Helvetica" w:hint="eastAsia"/>
          <w:b/>
          <w:bCs/>
          <w:color w:val="222222"/>
          <w:sz w:val="21"/>
          <w:szCs w:val="21"/>
        </w:rPr>
        <w:t>МИКРОБИОЖХГИЩЮКОЕ</w:t>
      </w:r>
      <w:r w:rsidRPr="00A9000F">
        <w:rPr>
          <w:rFonts w:ascii="Helvetica" w:hAnsi="Helvetica" w:cs="Helvetica"/>
          <w:b/>
          <w:bCs/>
          <w:color w:val="222222"/>
          <w:sz w:val="21"/>
          <w:szCs w:val="21"/>
        </w:rPr>
        <w:t xml:space="preserve"> 0</w:t>
      </w:r>
      <w:r w:rsidRPr="00A9000F">
        <w:rPr>
          <w:rFonts w:ascii="Helvetica" w:hAnsi="Helvetica" w:cs="Helvetica" w:hint="eastAsia"/>
          <w:b/>
          <w:bCs/>
          <w:color w:val="222222"/>
          <w:sz w:val="21"/>
          <w:szCs w:val="21"/>
        </w:rPr>
        <w:t>Б</w:t>
      </w:r>
      <w:r w:rsidRPr="00A9000F">
        <w:rPr>
          <w:rFonts w:ascii="Helvetica" w:hAnsi="Helvetica" w:cs="Helvetica"/>
          <w:b/>
          <w:bCs/>
          <w:color w:val="222222"/>
          <w:sz w:val="21"/>
          <w:szCs w:val="21"/>
        </w:rPr>
        <w:t>0</w:t>
      </w:r>
      <w:r w:rsidRPr="00A9000F">
        <w:rPr>
          <w:rFonts w:ascii="Helvetica" w:hAnsi="Helvetica" w:cs="Helvetica" w:hint="eastAsia"/>
          <w:b/>
          <w:bCs/>
          <w:color w:val="222222"/>
          <w:sz w:val="21"/>
          <w:szCs w:val="21"/>
        </w:rPr>
        <w:t>СН</w:t>
      </w:r>
      <w:r w:rsidRPr="00A9000F">
        <w:rPr>
          <w:rFonts w:ascii="Helvetica" w:hAnsi="Helvetica" w:cs="Helvetica"/>
          <w:b/>
          <w:bCs/>
          <w:color w:val="222222"/>
          <w:sz w:val="21"/>
          <w:szCs w:val="21"/>
        </w:rPr>
        <w:t>0</w:t>
      </w:r>
      <w:r w:rsidRPr="00A9000F">
        <w:rPr>
          <w:rFonts w:ascii="Helvetica" w:hAnsi="Helvetica" w:cs="Helvetica" w:hint="eastAsia"/>
          <w:b/>
          <w:bCs/>
          <w:color w:val="222222"/>
          <w:sz w:val="21"/>
          <w:szCs w:val="21"/>
        </w:rPr>
        <w:t>ВАН</w:t>
      </w:r>
      <w:r w:rsidRPr="00A9000F">
        <w:rPr>
          <w:rFonts w:ascii="Helvetica" w:hAnsi="Helvetica" w:cs="Helvetica"/>
          <w:b/>
          <w:bCs/>
          <w:color w:val="222222"/>
          <w:sz w:val="21"/>
          <w:szCs w:val="21"/>
        </w:rPr>
        <w:t>]/1</w:t>
      </w:r>
      <w:r w:rsidRPr="00A9000F">
        <w:rPr>
          <w:rFonts w:ascii="Helvetica" w:hAnsi="Helvetica" w:cs="Helvetica" w:hint="eastAsia"/>
          <w:b/>
          <w:bCs/>
          <w:color w:val="222222"/>
          <w:sz w:val="21"/>
          <w:szCs w:val="21"/>
        </w:rPr>
        <w:t>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ШДИОШОЙ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СТЕРИЖЗАфШ</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ПАСТЕРИЗАЦИИ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(03.00.07 - </w:t>
      </w:r>
      <w:r w:rsidRPr="00A9000F">
        <w:rPr>
          <w:rFonts w:ascii="Helvetica" w:hAnsi="Helvetica" w:cs="Helvetica" w:hint="eastAsia"/>
          <w:b/>
          <w:bCs/>
          <w:color w:val="222222"/>
          <w:sz w:val="21"/>
          <w:szCs w:val="21"/>
        </w:rPr>
        <w:t>микробиология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Диссертацрш</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соискание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ученой</w:t>
      </w:r>
    </w:p>
    <w:p w14:paraId="1E29E88B"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стр</w:t>
      </w:r>
      <w:r w:rsidRPr="00A9000F">
        <w:rPr>
          <w:rFonts w:ascii="Helvetica" w:hAnsi="Helvetica" w:cs="Helvetica"/>
          <w:b/>
          <w:bCs/>
          <w:color w:val="222222"/>
          <w:sz w:val="21"/>
          <w:szCs w:val="21"/>
        </w:rPr>
        <w:t>. 4</w:t>
      </w:r>
    </w:p>
    <w:p w14:paraId="48CAEE18"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материал</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катетеры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Кроме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того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радиационный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метод</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оказался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пригодным</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ряда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том</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числе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антибиотиков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вакцин</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ампулированных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физиологический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раствор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стиллированная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вода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раствор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глюкозы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д</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Радиационный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метод</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обладает</w:t>
      </w:r>
    </w:p>
    <w:p w14:paraId="2C1CE124"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стр</w:t>
      </w:r>
      <w:r w:rsidRPr="00A9000F">
        <w:rPr>
          <w:rFonts w:ascii="Helvetica" w:hAnsi="Helvetica" w:cs="Helvetica"/>
          <w:b/>
          <w:bCs/>
          <w:color w:val="222222"/>
          <w:sz w:val="21"/>
          <w:szCs w:val="21"/>
        </w:rPr>
        <w:t>. 4</w:t>
      </w:r>
    </w:p>
    <w:p w14:paraId="6AF5F46C"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вьшуск</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расфасованной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медицинской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продукции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отличие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от</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изделий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медицинского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назначения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радиационная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стерилизация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находится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основном</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стадии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опытных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работ</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настоящее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время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промышленность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выпускает</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лишь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сколько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стерилизованных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том</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числе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радиофарма­</w:t>
      </w:r>
    </w:p>
    <w:p w14:paraId="78AEC4F9" w14:textId="77777777" w:rsidR="00A9000F" w:rsidRPr="00A9000F" w:rsidRDefault="00A9000F" w:rsidP="00A9000F">
      <w:pPr>
        <w:rPr>
          <w:rFonts w:ascii="Helvetica" w:hAnsi="Helvetica" w:cs="Helvetica"/>
          <w:b/>
          <w:bCs/>
          <w:color w:val="222222"/>
          <w:sz w:val="21"/>
          <w:szCs w:val="21"/>
        </w:rPr>
      </w:pPr>
    </w:p>
    <w:p w14:paraId="63C77A78"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Оглавление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диссертации</w:t>
      </w:r>
    </w:p>
    <w:p w14:paraId="76B22ABA"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кандидат</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биологических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наук</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Щеглова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Светлана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Григорьевна</w:t>
      </w:r>
    </w:p>
    <w:p w14:paraId="2C1E194F"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lastRenderedPageBreak/>
        <w:t>ВВЕДЕНИЕ</w:t>
      </w:r>
      <w:r w:rsidRPr="00A9000F">
        <w:rPr>
          <w:rFonts w:ascii="Helvetica" w:hAnsi="Helvetica" w:cs="Helvetica"/>
          <w:b/>
          <w:bCs/>
          <w:color w:val="222222"/>
          <w:sz w:val="21"/>
          <w:szCs w:val="21"/>
        </w:rPr>
        <w:t>.</w:t>
      </w:r>
    </w:p>
    <w:p w14:paraId="19BDA95E" w14:textId="77777777" w:rsidR="00A9000F" w:rsidRPr="00A9000F" w:rsidRDefault="00A9000F" w:rsidP="00A9000F">
      <w:pPr>
        <w:rPr>
          <w:rFonts w:ascii="Helvetica" w:hAnsi="Helvetica" w:cs="Helvetica"/>
          <w:b/>
          <w:bCs/>
          <w:color w:val="222222"/>
          <w:sz w:val="21"/>
          <w:szCs w:val="21"/>
        </w:rPr>
      </w:pPr>
    </w:p>
    <w:p w14:paraId="1C17416F"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ГЛАВА</w:t>
      </w:r>
      <w:r w:rsidRPr="00A9000F">
        <w:rPr>
          <w:rFonts w:ascii="Helvetica" w:hAnsi="Helvetica" w:cs="Helvetica"/>
          <w:b/>
          <w:bCs/>
          <w:color w:val="222222"/>
          <w:sz w:val="21"/>
          <w:szCs w:val="21"/>
        </w:rPr>
        <w:t xml:space="preserve"> I. </w:t>
      </w:r>
      <w:r w:rsidRPr="00A9000F">
        <w:rPr>
          <w:rFonts w:ascii="Helvetica" w:hAnsi="Helvetica" w:cs="Helvetica" w:hint="eastAsia"/>
          <w:b/>
          <w:bCs/>
          <w:color w:val="222222"/>
          <w:sz w:val="21"/>
          <w:szCs w:val="21"/>
        </w:rPr>
        <w:t>ОБЗОР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ЛИТЕРАТУРЫ</w:t>
      </w:r>
      <w:r w:rsidRPr="00A9000F">
        <w:rPr>
          <w:rFonts w:ascii="Helvetica" w:hAnsi="Helvetica" w:cs="Helvetica"/>
          <w:b/>
          <w:bCs/>
          <w:color w:val="222222"/>
          <w:sz w:val="21"/>
          <w:szCs w:val="21"/>
        </w:rPr>
        <w:t>.</w:t>
      </w:r>
    </w:p>
    <w:p w14:paraId="43360156" w14:textId="77777777" w:rsidR="00A9000F" w:rsidRPr="00A9000F" w:rsidRDefault="00A9000F" w:rsidP="00A9000F">
      <w:pPr>
        <w:rPr>
          <w:rFonts w:ascii="Helvetica" w:hAnsi="Helvetica" w:cs="Helvetica"/>
          <w:b/>
          <w:bCs/>
          <w:color w:val="222222"/>
          <w:sz w:val="21"/>
          <w:szCs w:val="21"/>
        </w:rPr>
      </w:pPr>
    </w:p>
    <w:p w14:paraId="09DE1B0F"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1.1. </w:t>
      </w:r>
      <w:r w:rsidRPr="00A9000F">
        <w:rPr>
          <w:rFonts w:ascii="Helvetica" w:hAnsi="Helvetica" w:cs="Helvetica" w:hint="eastAsia"/>
          <w:b/>
          <w:bCs/>
          <w:color w:val="222222"/>
          <w:sz w:val="21"/>
          <w:szCs w:val="21"/>
        </w:rPr>
        <w:t>Радиационная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чувствительность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p>
    <w:p w14:paraId="28C0C79F" w14:textId="77777777" w:rsidR="00A9000F" w:rsidRPr="00A9000F" w:rsidRDefault="00A9000F" w:rsidP="00A9000F">
      <w:pPr>
        <w:rPr>
          <w:rFonts w:ascii="Helvetica" w:hAnsi="Helvetica" w:cs="Helvetica"/>
          <w:b/>
          <w:bCs/>
          <w:color w:val="222222"/>
          <w:sz w:val="21"/>
          <w:szCs w:val="21"/>
        </w:rPr>
      </w:pPr>
    </w:p>
    <w:p w14:paraId="06B6E8F2"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1.2. </w:t>
      </w:r>
      <w:r w:rsidRPr="00A9000F">
        <w:rPr>
          <w:rFonts w:ascii="Helvetica" w:hAnsi="Helvetica" w:cs="Helvetica" w:hint="eastAsia"/>
          <w:b/>
          <w:bCs/>
          <w:color w:val="222222"/>
          <w:sz w:val="21"/>
          <w:szCs w:val="21"/>
        </w:rPr>
        <w:t>Влияние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различных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факторов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радиационную</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чувствительность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p>
    <w:p w14:paraId="321338A6" w14:textId="77777777" w:rsidR="00A9000F" w:rsidRPr="00A9000F" w:rsidRDefault="00A9000F" w:rsidP="00A9000F">
      <w:pPr>
        <w:rPr>
          <w:rFonts w:ascii="Helvetica" w:hAnsi="Helvetica" w:cs="Helvetica"/>
          <w:b/>
          <w:bCs/>
          <w:color w:val="222222"/>
          <w:sz w:val="21"/>
          <w:szCs w:val="21"/>
        </w:rPr>
      </w:pPr>
    </w:p>
    <w:p w14:paraId="2670FCA4"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1.2.1. </w:t>
      </w:r>
      <w:r w:rsidRPr="00A9000F">
        <w:rPr>
          <w:rFonts w:ascii="Helvetica" w:hAnsi="Helvetica" w:cs="Helvetica" w:hint="eastAsia"/>
          <w:b/>
          <w:bCs/>
          <w:color w:val="222222"/>
          <w:sz w:val="21"/>
          <w:szCs w:val="21"/>
        </w:rPr>
        <w:t>Вода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радиопротекторы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температура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среды</w:t>
      </w:r>
      <w:r w:rsidRPr="00A9000F">
        <w:rPr>
          <w:rFonts w:ascii="Helvetica" w:hAnsi="Helvetica" w:cs="Helvetica"/>
          <w:b/>
          <w:bCs/>
          <w:color w:val="222222"/>
          <w:sz w:val="21"/>
          <w:szCs w:val="21"/>
        </w:rPr>
        <w:t>.</w:t>
      </w:r>
    </w:p>
    <w:p w14:paraId="5798EC3B" w14:textId="77777777" w:rsidR="00A9000F" w:rsidRPr="00A9000F" w:rsidRDefault="00A9000F" w:rsidP="00A9000F">
      <w:pPr>
        <w:rPr>
          <w:rFonts w:ascii="Helvetica" w:hAnsi="Helvetica" w:cs="Helvetica"/>
          <w:b/>
          <w:bCs/>
          <w:color w:val="222222"/>
          <w:sz w:val="21"/>
          <w:szCs w:val="21"/>
        </w:rPr>
      </w:pPr>
    </w:p>
    <w:p w14:paraId="20AB664E"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1.2.2. </w:t>
      </w:r>
      <w:r w:rsidRPr="00A9000F">
        <w:rPr>
          <w:rFonts w:ascii="Helvetica" w:hAnsi="Helvetica" w:cs="Helvetica" w:hint="eastAsia"/>
          <w:b/>
          <w:bCs/>
          <w:color w:val="222222"/>
          <w:sz w:val="21"/>
          <w:szCs w:val="21"/>
        </w:rPr>
        <w:t>Виды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режим</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облучения</w:t>
      </w:r>
      <w:r w:rsidRPr="00A9000F">
        <w:rPr>
          <w:rFonts w:ascii="Helvetica" w:hAnsi="Helvetica" w:cs="Helvetica"/>
          <w:b/>
          <w:bCs/>
          <w:color w:val="222222"/>
          <w:sz w:val="21"/>
          <w:szCs w:val="21"/>
        </w:rPr>
        <w:t>.'.</w:t>
      </w:r>
    </w:p>
    <w:p w14:paraId="6A809420" w14:textId="77777777" w:rsidR="00A9000F" w:rsidRPr="00A9000F" w:rsidRDefault="00A9000F" w:rsidP="00A9000F">
      <w:pPr>
        <w:rPr>
          <w:rFonts w:ascii="Helvetica" w:hAnsi="Helvetica" w:cs="Helvetica"/>
          <w:b/>
          <w:bCs/>
          <w:color w:val="222222"/>
          <w:sz w:val="21"/>
          <w:szCs w:val="21"/>
        </w:rPr>
      </w:pPr>
    </w:p>
    <w:p w14:paraId="61BF8F00"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1.3. </w:t>
      </w:r>
      <w:r w:rsidRPr="00A9000F">
        <w:rPr>
          <w:rFonts w:ascii="Helvetica" w:hAnsi="Helvetica" w:cs="Helvetica" w:hint="eastAsia"/>
          <w:b/>
          <w:bCs/>
          <w:color w:val="222222"/>
          <w:sz w:val="21"/>
          <w:szCs w:val="21"/>
        </w:rPr>
        <w:t>Радиационная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стерилизация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p>
    <w:p w14:paraId="0CDDEB1D" w14:textId="77777777" w:rsidR="00A9000F" w:rsidRPr="00A9000F" w:rsidRDefault="00A9000F" w:rsidP="00A9000F">
      <w:pPr>
        <w:rPr>
          <w:rFonts w:ascii="Helvetica" w:hAnsi="Helvetica" w:cs="Helvetica"/>
          <w:b/>
          <w:bCs/>
          <w:color w:val="222222"/>
          <w:sz w:val="21"/>
          <w:szCs w:val="21"/>
        </w:rPr>
      </w:pPr>
    </w:p>
    <w:p w14:paraId="38917188"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1.4. </w:t>
      </w:r>
      <w:r w:rsidRPr="00A9000F">
        <w:rPr>
          <w:rFonts w:ascii="Helvetica" w:hAnsi="Helvetica" w:cs="Helvetica" w:hint="eastAsia"/>
          <w:b/>
          <w:bCs/>
          <w:color w:val="222222"/>
          <w:sz w:val="21"/>
          <w:szCs w:val="21"/>
        </w:rPr>
        <w:t>Выбор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доз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ионизирующих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излучений</w:t>
      </w:r>
    </w:p>
    <w:p w14:paraId="3EBD3883" w14:textId="77777777" w:rsidR="00A9000F" w:rsidRPr="00A9000F" w:rsidRDefault="00A9000F" w:rsidP="00A9000F">
      <w:pPr>
        <w:rPr>
          <w:rFonts w:ascii="Helvetica" w:hAnsi="Helvetica" w:cs="Helvetica"/>
          <w:b/>
          <w:bCs/>
          <w:color w:val="222222"/>
          <w:sz w:val="21"/>
          <w:szCs w:val="21"/>
        </w:rPr>
      </w:pPr>
    </w:p>
    <w:p w14:paraId="7C2DC5B7"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1.5. </w:t>
      </w:r>
      <w:r w:rsidRPr="00A9000F">
        <w:rPr>
          <w:rFonts w:ascii="Helvetica" w:hAnsi="Helvetica" w:cs="Helvetica" w:hint="eastAsia"/>
          <w:b/>
          <w:bCs/>
          <w:color w:val="222222"/>
          <w:sz w:val="21"/>
          <w:szCs w:val="21"/>
        </w:rPr>
        <w:t>Использование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ионизирующих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излучений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снижения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семененностж</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лшзнеспособными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микроорганизмами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нестерильных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средств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вспомогательных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веществ</w:t>
      </w:r>
    </w:p>
    <w:p w14:paraId="0306EC4E" w14:textId="77777777" w:rsidR="00A9000F" w:rsidRPr="00A9000F" w:rsidRDefault="00A9000F" w:rsidP="00A9000F">
      <w:pPr>
        <w:rPr>
          <w:rFonts w:ascii="Helvetica" w:hAnsi="Helvetica" w:cs="Helvetica"/>
          <w:b/>
          <w:bCs/>
          <w:color w:val="222222"/>
          <w:sz w:val="21"/>
          <w:szCs w:val="21"/>
        </w:rPr>
      </w:pPr>
    </w:p>
    <w:p w14:paraId="3BA41253"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ГЛАВА</w:t>
      </w:r>
      <w:r w:rsidRPr="00A9000F">
        <w:rPr>
          <w:rFonts w:ascii="Helvetica" w:hAnsi="Helvetica" w:cs="Helvetica"/>
          <w:b/>
          <w:bCs/>
          <w:color w:val="222222"/>
          <w:sz w:val="21"/>
          <w:szCs w:val="21"/>
        </w:rPr>
        <w:t xml:space="preserve"> 2. </w:t>
      </w:r>
      <w:r w:rsidRPr="00A9000F">
        <w:rPr>
          <w:rFonts w:ascii="Helvetica" w:hAnsi="Helvetica" w:cs="Helvetica" w:hint="eastAsia"/>
          <w:b/>
          <w:bCs/>
          <w:color w:val="222222"/>
          <w:sz w:val="21"/>
          <w:szCs w:val="21"/>
        </w:rPr>
        <w:t>МАТЕРИАЛЕ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МЕТОДЫ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ИССЛЕДОВАНИЙ</w:t>
      </w:r>
      <w:r w:rsidRPr="00A9000F">
        <w:rPr>
          <w:rFonts w:ascii="Helvetica" w:hAnsi="Helvetica" w:cs="Helvetica"/>
          <w:b/>
          <w:bCs/>
          <w:color w:val="222222"/>
          <w:sz w:val="21"/>
          <w:szCs w:val="21"/>
        </w:rPr>
        <w:t xml:space="preserve"> '.</w:t>
      </w:r>
    </w:p>
    <w:p w14:paraId="205FD785" w14:textId="77777777" w:rsidR="00A9000F" w:rsidRPr="00A9000F" w:rsidRDefault="00A9000F" w:rsidP="00A9000F">
      <w:pPr>
        <w:rPr>
          <w:rFonts w:ascii="Helvetica" w:hAnsi="Helvetica" w:cs="Helvetica"/>
          <w:b/>
          <w:bCs/>
          <w:color w:val="222222"/>
          <w:sz w:val="21"/>
          <w:szCs w:val="21"/>
        </w:rPr>
      </w:pPr>
    </w:p>
    <w:p w14:paraId="17DBB9DF"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2.1. </w:t>
      </w:r>
      <w:r w:rsidRPr="00A9000F">
        <w:rPr>
          <w:rFonts w:ascii="Helvetica" w:hAnsi="Helvetica" w:cs="Helvetica" w:hint="eastAsia"/>
          <w:b/>
          <w:bCs/>
          <w:color w:val="222222"/>
          <w:sz w:val="21"/>
          <w:szCs w:val="21"/>
        </w:rPr>
        <w:t>Определение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д</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водных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взвесей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p>
    <w:p w14:paraId="63766E76" w14:textId="77777777" w:rsidR="00A9000F" w:rsidRPr="00A9000F" w:rsidRDefault="00A9000F" w:rsidP="00A9000F">
      <w:pPr>
        <w:rPr>
          <w:rFonts w:ascii="Helvetica" w:hAnsi="Helvetica" w:cs="Helvetica"/>
          <w:b/>
          <w:bCs/>
          <w:color w:val="222222"/>
          <w:sz w:val="21"/>
          <w:szCs w:val="21"/>
        </w:rPr>
      </w:pPr>
    </w:p>
    <w:p w14:paraId="51788586"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2.2. </w:t>
      </w:r>
      <w:r w:rsidRPr="00A9000F">
        <w:rPr>
          <w:rFonts w:ascii="Helvetica" w:hAnsi="Helvetica" w:cs="Helvetica" w:hint="eastAsia"/>
          <w:b/>
          <w:bCs/>
          <w:color w:val="222222"/>
          <w:sz w:val="21"/>
          <w:szCs w:val="21"/>
        </w:rPr>
        <w:t>Определение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высушенных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культур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w:t>
      </w:r>
      <w:r w:rsidRPr="00A9000F">
        <w:rPr>
          <w:rFonts w:ascii="Helvetica" w:hAnsi="Helvetica" w:cs="Helvetica" w:hint="eastAsia"/>
          <w:b/>
          <w:bCs/>
          <w:color w:val="222222"/>
          <w:sz w:val="21"/>
          <w:szCs w:val="21"/>
        </w:rPr>
        <w:lastRenderedPageBreak/>
        <w:t>рганизмов</w:t>
      </w:r>
      <w:r w:rsidRPr="00A9000F">
        <w:rPr>
          <w:rFonts w:ascii="Helvetica" w:hAnsi="Helvetica" w:cs="Helvetica"/>
          <w:b/>
          <w:bCs/>
          <w:color w:val="222222"/>
          <w:sz w:val="21"/>
          <w:szCs w:val="21"/>
        </w:rPr>
        <w:t>.</w:t>
      </w:r>
    </w:p>
    <w:p w14:paraId="17A74BA9" w14:textId="77777777" w:rsidR="00A9000F" w:rsidRPr="00A9000F" w:rsidRDefault="00A9000F" w:rsidP="00A9000F">
      <w:pPr>
        <w:rPr>
          <w:rFonts w:ascii="Helvetica" w:hAnsi="Helvetica" w:cs="Helvetica"/>
          <w:b/>
          <w:bCs/>
          <w:color w:val="222222"/>
          <w:sz w:val="21"/>
          <w:szCs w:val="21"/>
        </w:rPr>
      </w:pPr>
    </w:p>
    <w:p w14:paraId="080E4E0B"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2.3. </w:t>
      </w:r>
      <w:r w:rsidRPr="00A9000F">
        <w:rPr>
          <w:rFonts w:ascii="Helvetica" w:hAnsi="Helvetica" w:cs="Helvetica" w:hint="eastAsia"/>
          <w:b/>
          <w:bCs/>
          <w:color w:val="222222"/>
          <w:sz w:val="21"/>
          <w:szCs w:val="21"/>
        </w:rPr>
        <w:t>Определение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бактерицидных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доз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ионизирующих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излучений</w:t>
      </w:r>
      <w:r w:rsidRPr="00A9000F">
        <w:rPr>
          <w:rFonts w:ascii="Helvetica" w:hAnsi="Helvetica" w:cs="Helvetica"/>
          <w:b/>
          <w:bCs/>
          <w:color w:val="222222"/>
          <w:sz w:val="21"/>
          <w:szCs w:val="21"/>
        </w:rPr>
        <w:t xml:space="preserve"> .3?</w:t>
      </w:r>
    </w:p>
    <w:p w14:paraId="27D49F97" w14:textId="77777777" w:rsidR="00A9000F" w:rsidRPr="00A9000F" w:rsidRDefault="00A9000F" w:rsidP="00A9000F">
      <w:pPr>
        <w:rPr>
          <w:rFonts w:ascii="Helvetica" w:hAnsi="Helvetica" w:cs="Helvetica"/>
          <w:b/>
          <w:bCs/>
          <w:color w:val="222222"/>
          <w:sz w:val="21"/>
          <w:szCs w:val="21"/>
        </w:rPr>
      </w:pPr>
    </w:p>
    <w:p w14:paraId="22FB220C"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2.4. </w:t>
      </w:r>
      <w:r w:rsidRPr="00A9000F">
        <w:rPr>
          <w:rFonts w:ascii="Helvetica" w:hAnsi="Helvetica" w:cs="Helvetica" w:hint="eastAsia"/>
          <w:b/>
          <w:bCs/>
          <w:color w:val="222222"/>
          <w:sz w:val="21"/>
          <w:szCs w:val="21"/>
        </w:rPr>
        <w:t>Контроль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стерильности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препаратов</w:t>
      </w:r>
    </w:p>
    <w:p w14:paraId="1755F70F" w14:textId="77777777" w:rsidR="00A9000F" w:rsidRPr="00A9000F" w:rsidRDefault="00A9000F" w:rsidP="00A9000F">
      <w:pPr>
        <w:rPr>
          <w:rFonts w:ascii="Helvetica" w:hAnsi="Helvetica" w:cs="Helvetica"/>
          <w:b/>
          <w:bCs/>
          <w:color w:val="222222"/>
          <w:sz w:val="21"/>
          <w:szCs w:val="21"/>
        </w:rPr>
      </w:pPr>
    </w:p>
    <w:p w14:paraId="57F3C5FA"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2.5. </w:t>
      </w:r>
      <w:r w:rsidRPr="00A9000F">
        <w:rPr>
          <w:rFonts w:ascii="Helvetica" w:hAnsi="Helvetica" w:cs="Helvetica" w:hint="eastAsia"/>
          <w:b/>
          <w:bCs/>
          <w:color w:val="222222"/>
          <w:sz w:val="21"/>
          <w:szCs w:val="21"/>
        </w:rPr>
        <w:t>Определение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микробной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загрязненности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лекарственного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сырья</w:t>
      </w:r>
    </w:p>
    <w:p w14:paraId="3DFEE542" w14:textId="77777777" w:rsidR="00A9000F" w:rsidRPr="00A9000F" w:rsidRDefault="00A9000F" w:rsidP="00A9000F">
      <w:pPr>
        <w:rPr>
          <w:rFonts w:ascii="Helvetica" w:hAnsi="Helvetica" w:cs="Helvetica"/>
          <w:b/>
          <w:bCs/>
          <w:color w:val="222222"/>
          <w:sz w:val="21"/>
          <w:szCs w:val="21"/>
        </w:rPr>
      </w:pPr>
    </w:p>
    <w:p w14:paraId="76ADDBDB"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2.6. </w:t>
      </w:r>
      <w:r w:rsidRPr="00A9000F">
        <w:rPr>
          <w:rFonts w:ascii="Helvetica" w:hAnsi="Helvetica" w:cs="Helvetica" w:hint="eastAsia"/>
          <w:b/>
          <w:bCs/>
          <w:color w:val="222222"/>
          <w:sz w:val="21"/>
          <w:szCs w:val="21"/>
        </w:rPr>
        <w:t>Определение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факторов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радиационной</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инактивации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обсеменяющих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лекарственное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сырье</w:t>
      </w:r>
    </w:p>
    <w:p w14:paraId="06D85A52" w14:textId="77777777" w:rsidR="00A9000F" w:rsidRPr="00A9000F" w:rsidRDefault="00A9000F" w:rsidP="00A9000F">
      <w:pPr>
        <w:rPr>
          <w:rFonts w:ascii="Helvetica" w:hAnsi="Helvetica" w:cs="Helvetica"/>
          <w:b/>
          <w:bCs/>
          <w:color w:val="222222"/>
          <w:sz w:val="21"/>
          <w:szCs w:val="21"/>
        </w:rPr>
      </w:pPr>
    </w:p>
    <w:p w14:paraId="350DB5B6"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ГЛАЗА</w:t>
      </w:r>
      <w:r w:rsidRPr="00A9000F">
        <w:rPr>
          <w:rFonts w:ascii="Helvetica" w:hAnsi="Helvetica" w:cs="Helvetica"/>
          <w:b/>
          <w:bCs/>
          <w:color w:val="222222"/>
          <w:sz w:val="21"/>
          <w:szCs w:val="21"/>
        </w:rPr>
        <w:t xml:space="preserve"> 3. </w:t>
      </w:r>
      <w:r w:rsidRPr="00A9000F">
        <w:rPr>
          <w:rFonts w:ascii="Helvetica" w:hAnsi="Helvetica" w:cs="Helvetica" w:hint="eastAsia"/>
          <w:b/>
          <w:bCs/>
          <w:color w:val="222222"/>
          <w:sz w:val="21"/>
          <w:szCs w:val="21"/>
        </w:rPr>
        <w:t>РЕЗУЛЬТАТЫ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СОБСТВЕННЫХ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ИССЛЕДОВАНИЙ</w:t>
      </w:r>
      <w:r w:rsidRPr="00A9000F">
        <w:rPr>
          <w:rFonts w:ascii="Helvetica" w:hAnsi="Helvetica" w:cs="Helvetica"/>
          <w:b/>
          <w:bCs/>
          <w:color w:val="222222"/>
          <w:sz w:val="21"/>
          <w:szCs w:val="21"/>
        </w:rPr>
        <w:t>.</w:t>
      </w:r>
    </w:p>
    <w:p w14:paraId="6A00CA40" w14:textId="77777777" w:rsidR="00A9000F" w:rsidRPr="00A9000F" w:rsidRDefault="00A9000F" w:rsidP="00A9000F">
      <w:pPr>
        <w:rPr>
          <w:rFonts w:ascii="Helvetica" w:hAnsi="Helvetica" w:cs="Helvetica"/>
          <w:b/>
          <w:bCs/>
          <w:color w:val="222222"/>
          <w:sz w:val="21"/>
          <w:szCs w:val="21"/>
        </w:rPr>
      </w:pPr>
    </w:p>
    <w:p w14:paraId="3B5BEFDD"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3.1. </w:t>
      </w:r>
      <w:r w:rsidRPr="00A9000F">
        <w:rPr>
          <w:rFonts w:ascii="Helvetica" w:hAnsi="Helvetica" w:cs="Helvetica" w:hint="eastAsia"/>
          <w:b/>
          <w:bCs/>
          <w:color w:val="222222"/>
          <w:sz w:val="21"/>
          <w:szCs w:val="21"/>
        </w:rPr>
        <w:t>Влияние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воды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сульфитов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также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кордиамина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20% </w:t>
      </w:r>
      <w:r w:rsidRPr="00A9000F">
        <w:rPr>
          <w:rFonts w:ascii="Helvetica" w:hAnsi="Helvetica" w:cs="Helvetica" w:hint="eastAsia"/>
          <w:b/>
          <w:bCs/>
          <w:color w:val="222222"/>
          <w:sz w:val="21"/>
          <w:szCs w:val="21"/>
        </w:rPr>
        <w:t>раствора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кофеина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бензоата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натрия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радиационную</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чувствительность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p>
    <w:p w14:paraId="510DB95E" w14:textId="77777777" w:rsidR="00A9000F" w:rsidRPr="00A9000F" w:rsidRDefault="00A9000F" w:rsidP="00A9000F">
      <w:pPr>
        <w:rPr>
          <w:rFonts w:ascii="Helvetica" w:hAnsi="Helvetica" w:cs="Helvetica"/>
          <w:b/>
          <w:bCs/>
          <w:color w:val="222222"/>
          <w:sz w:val="21"/>
          <w:szCs w:val="21"/>
        </w:rPr>
      </w:pPr>
    </w:p>
    <w:p w14:paraId="168D1AF3"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3.2. </w:t>
      </w:r>
      <w:r w:rsidRPr="00A9000F">
        <w:rPr>
          <w:rFonts w:ascii="Helvetica" w:hAnsi="Helvetica" w:cs="Helvetica" w:hint="eastAsia"/>
          <w:b/>
          <w:bCs/>
          <w:color w:val="222222"/>
          <w:sz w:val="21"/>
          <w:szCs w:val="21"/>
        </w:rPr>
        <w:t>Влияние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температуры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среды</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бактерицидное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действие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гамма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излучения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радиационную</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чувствительность</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стабилизированных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препаратах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кордиамина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20</w:t>
      </w:r>
      <w:r w:rsidRPr="00A9000F">
        <w:rPr>
          <w:rFonts w:ascii="Helvetica" w:hAnsi="Helvetica" w:cs="Helvetica" w:hint="eastAsia"/>
          <w:b/>
          <w:bCs/>
          <w:color w:val="222222"/>
          <w:sz w:val="21"/>
          <w:szCs w:val="21"/>
        </w:rPr>
        <w:t>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раствора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кофеина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бензоата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натрия</w:t>
      </w:r>
      <w:r w:rsidRPr="00A9000F">
        <w:rPr>
          <w:rFonts w:ascii="Helvetica" w:hAnsi="Helvetica" w:cs="Helvetica"/>
          <w:b/>
          <w:bCs/>
          <w:color w:val="222222"/>
          <w:sz w:val="21"/>
          <w:szCs w:val="21"/>
        </w:rPr>
        <w:t>.</w:t>
      </w:r>
    </w:p>
    <w:p w14:paraId="3E4FA0E9" w14:textId="77777777" w:rsidR="00A9000F" w:rsidRPr="00A9000F" w:rsidRDefault="00A9000F" w:rsidP="00A9000F">
      <w:pPr>
        <w:rPr>
          <w:rFonts w:ascii="Helvetica" w:hAnsi="Helvetica" w:cs="Helvetica"/>
          <w:b/>
          <w:bCs/>
          <w:color w:val="222222"/>
          <w:sz w:val="21"/>
          <w:szCs w:val="21"/>
        </w:rPr>
      </w:pPr>
    </w:p>
    <w:p w14:paraId="0FDCF32C"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3.3. </w:t>
      </w:r>
      <w:r w:rsidRPr="00A9000F">
        <w:rPr>
          <w:rFonts w:ascii="Helvetica" w:hAnsi="Helvetica" w:cs="Helvetica" w:hint="eastAsia"/>
          <w:b/>
          <w:bCs/>
          <w:color w:val="222222"/>
          <w:sz w:val="21"/>
          <w:szCs w:val="21"/>
        </w:rPr>
        <w:t>Особенности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бактерицидного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действия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гамма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излучения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ускоренных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электронов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различных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режимах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облучения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микроорганизмов</w:t>
      </w:r>
      <w:r w:rsidRPr="00A9000F">
        <w:rPr>
          <w:rFonts w:ascii="Helvetica" w:hAnsi="Helvetica" w:cs="Helvetica"/>
          <w:b/>
          <w:bCs/>
          <w:color w:val="222222"/>
          <w:sz w:val="21"/>
          <w:szCs w:val="21"/>
        </w:rPr>
        <w:t xml:space="preserve"> .■.</w:t>
      </w:r>
    </w:p>
    <w:p w14:paraId="2A69A15F" w14:textId="77777777" w:rsidR="00A9000F" w:rsidRPr="00A9000F" w:rsidRDefault="00A9000F" w:rsidP="00A9000F">
      <w:pPr>
        <w:rPr>
          <w:rFonts w:ascii="Helvetica" w:hAnsi="Helvetica" w:cs="Helvetica"/>
          <w:b/>
          <w:bCs/>
          <w:color w:val="222222"/>
          <w:sz w:val="21"/>
          <w:szCs w:val="21"/>
        </w:rPr>
      </w:pPr>
    </w:p>
    <w:p w14:paraId="316090CE"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3.4. </w:t>
      </w:r>
      <w:r w:rsidRPr="00A9000F">
        <w:rPr>
          <w:rFonts w:ascii="Helvetica" w:hAnsi="Helvetica" w:cs="Helvetica" w:hint="eastAsia"/>
          <w:b/>
          <w:bCs/>
          <w:color w:val="222222"/>
          <w:sz w:val="21"/>
          <w:szCs w:val="21"/>
        </w:rPr>
        <w:t>Выбор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оценка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стерилизующих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доз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гамма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излучения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инъекционных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препаратов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кордиамина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w:t>
      </w:r>
      <w:r w:rsidRPr="00A9000F">
        <w:rPr>
          <w:rFonts w:ascii="Helvetica" w:hAnsi="Helvetica" w:cs="Helvetica"/>
          <w:b/>
          <w:bCs/>
          <w:color w:val="222222"/>
          <w:sz w:val="21"/>
          <w:szCs w:val="21"/>
        </w:rPr>
        <w:t xml:space="preserve"> 20/</w:t>
      </w:r>
      <w:r w:rsidRPr="00A9000F">
        <w:rPr>
          <w:rFonts w:ascii="Helvetica" w:hAnsi="Helvetica" w:cs="Helvetica" w:hint="eastAsia"/>
          <w:b/>
          <w:bCs/>
          <w:color w:val="222222"/>
          <w:sz w:val="21"/>
          <w:szCs w:val="21"/>
        </w:rPr>
        <w:t>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раствора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кофеинабензоата</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натрия</w:t>
      </w:r>
      <w:r w:rsidRPr="00A9000F">
        <w:rPr>
          <w:rFonts w:ascii="Helvetica" w:hAnsi="Helvetica" w:cs="Helvetica"/>
          <w:b/>
          <w:bCs/>
          <w:color w:val="222222"/>
          <w:sz w:val="21"/>
          <w:szCs w:val="21"/>
        </w:rPr>
        <w:t>.</w:t>
      </w:r>
    </w:p>
    <w:p w14:paraId="609FF9C3" w14:textId="77777777" w:rsidR="00A9000F" w:rsidRPr="00A9000F" w:rsidRDefault="00A9000F" w:rsidP="00A9000F">
      <w:pPr>
        <w:rPr>
          <w:rFonts w:ascii="Helvetica" w:hAnsi="Helvetica" w:cs="Helvetica"/>
          <w:b/>
          <w:bCs/>
          <w:color w:val="222222"/>
          <w:sz w:val="21"/>
          <w:szCs w:val="21"/>
        </w:rPr>
      </w:pPr>
    </w:p>
    <w:p w14:paraId="743DA041"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b/>
          <w:bCs/>
          <w:color w:val="222222"/>
          <w:sz w:val="21"/>
          <w:szCs w:val="21"/>
        </w:rPr>
        <w:t xml:space="preserve">3.5. </w:t>
      </w:r>
      <w:r w:rsidRPr="00A9000F">
        <w:rPr>
          <w:rFonts w:ascii="Helvetica" w:hAnsi="Helvetica" w:cs="Helvetica" w:hint="eastAsia"/>
          <w:b/>
          <w:bCs/>
          <w:color w:val="222222"/>
          <w:sz w:val="21"/>
          <w:szCs w:val="21"/>
        </w:rPr>
        <w:t>Выбор</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пастеризующих</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доз</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гамма</w:t>
      </w:r>
      <w:r w:rsidRPr="00A9000F">
        <w:rPr>
          <w:rFonts w:ascii="Helvetica" w:hAnsi="Helvetica" w:cs="Helvetica"/>
          <w:b/>
          <w:bCs/>
          <w:color w:val="222222"/>
          <w:sz w:val="21"/>
          <w:szCs w:val="21"/>
        </w:rPr>
        <w:t>-</w:t>
      </w:r>
      <w:r w:rsidRPr="00A9000F">
        <w:rPr>
          <w:rFonts w:ascii="Helvetica" w:hAnsi="Helvetica" w:cs="Helvetica" w:hint="eastAsia"/>
          <w:b/>
          <w:bCs/>
          <w:color w:val="222222"/>
          <w:sz w:val="21"/>
          <w:szCs w:val="21"/>
        </w:rPr>
        <w:t>излучения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для</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лекарственного</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сырья</w:t>
      </w:r>
      <w:r w:rsidRPr="00A9000F">
        <w:rPr>
          <w:rFonts w:ascii="Helvetica" w:hAnsi="Helvetica" w:cs="Helvetica"/>
          <w:b/>
          <w:bCs/>
          <w:color w:val="222222"/>
          <w:sz w:val="21"/>
          <w:szCs w:val="21"/>
        </w:rPr>
        <w:t>.■</w:t>
      </w:r>
    </w:p>
    <w:p w14:paraId="7B39C576" w14:textId="77777777" w:rsidR="00A9000F" w:rsidRPr="00A9000F" w:rsidRDefault="00A9000F" w:rsidP="00A9000F">
      <w:pPr>
        <w:rPr>
          <w:rFonts w:ascii="Helvetica" w:hAnsi="Helvetica" w:cs="Helvetica"/>
          <w:b/>
          <w:bCs/>
          <w:color w:val="222222"/>
          <w:sz w:val="21"/>
          <w:szCs w:val="21"/>
        </w:rPr>
      </w:pPr>
    </w:p>
    <w:p w14:paraId="725936C7" w14:textId="77777777" w:rsidR="00A9000F" w:rsidRPr="00A9000F" w:rsidRDefault="00A9000F" w:rsidP="00A9000F">
      <w:pPr>
        <w:rPr>
          <w:rFonts w:ascii="Helvetica" w:hAnsi="Helvetica" w:cs="Helvetica"/>
          <w:b/>
          <w:bCs/>
          <w:color w:val="222222"/>
          <w:sz w:val="21"/>
          <w:szCs w:val="21"/>
        </w:rPr>
      </w:pPr>
      <w:r w:rsidRPr="00A9000F">
        <w:rPr>
          <w:rFonts w:ascii="Helvetica" w:hAnsi="Helvetica" w:cs="Helvetica" w:hint="eastAsia"/>
          <w:b/>
          <w:bCs/>
          <w:color w:val="222222"/>
          <w:sz w:val="21"/>
          <w:szCs w:val="21"/>
        </w:rPr>
        <w:t>ГЛАВА</w:t>
      </w:r>
      <w:r w:rsidRPr="00A9000F">
        <w:rPr>
          <w:rFonts w:ascii="Helvetica" w:hAnsi="Helvetica" w:cs="Helvetica"/>
          <w:b/>
          <w:bCs/>
          <w:color w:val="222222"/>
          <w:sz w:val="21"/>
          <w:szCs w:val="21"/>
        </w:rPr>
        <w:t xml:space="preserve"> 4. </w:t>
      </w:r>
      <w:r w:rsidRPr="00A9000F">
        <w:rPr>
          <w:rFonts w:ascii="Helvetica" w:hAnsi="Helvetica" w:cs="Helvetica" w:hint="eastAsia"/>
          <w:b/>
          <w:bCs/>
          <w:color w:val="222222"/>
          <w:sz w:val="21"/>
          <w:szCs w:val="21"/>
        </w:rPr>
        <w:t>ОБСУЖДЕНИЕ</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РЕЗУЛЬТАТОВ</w:t>
      </w:r>
      <w:r w:rsidRPr="00A9000F">
        <w:rPr>
          <w:rFonts w:ascii="Helvetica" w:hAnsi="Helvetica" w:cs="Helvetica"/>
          <w:b/>
          <w:bCs/>
          <w:color w:val="222222"/>
          <w:sz w:val="21"/>
          <w:szCs w:val="21"/>
        </w:rPr>
        <w:t xml:space="preserve"> </w:t>
      </w:r>
      <w:r w:rsidRPr="00A9000F">
        <w:rPr>
          <w:rFonts w:ascii="Helvetica" w:hAnsi="Helvetica" w:cs="Helvetica" w:hint="eastAsia"/>
          <w:b/>
          <w:bCs/>
          <w:color w:val="222222"/>
          <w:sz w:val="21"/>
          <w:szCs w:val="21"/>
        </w:rPr>
        <w:t>ИССЛЕДОВАНИЙ</w:t>
      </w:r>
      <w:r w:rsidRPr="00A9000F">
        <w:rPr>
          <w:rFonts w:ascii="Helvetica" w:hAnsi="Helvetica" w:cs="Helvetica"/>
          <w:b/>
          <w:bCs/>
          <w:color w:val="222222"/>
          <w:sz w:val="21"/>
          <w:szCs w:val="21"/>
        </w:rPr>
        <w:t>..</w:t>
      </w:r>
    </w:p>
    <w:p w14:paraId="63975452" w14:textId="77777777" w:rsidR="00A9000F" w:rsidRPr="00A9000F" w:rsidRDefault="00A9000F" w:rsidP="00A9000F">
      <w:pPr>
        <w:rPr>
          <w:rFonts w:ascii="Helvetica" w:hAnsi="Helvetica" w:cs="Helvetica"/>
          <w:b/>
          <w:bCs/>
          <w:color w:val="222222"/>
          <w:sz w:val="21"/>
          <w:szCs w:val="21"/>
        </w:rPr>
      </w:pPr>
    </w:p>
    <w:p w14:paraId="109CC004" w14:textId="3F8ABA83" w:rsidR="00484EB4" w:rsidRPr="00A9000F" w:rsidRDefault="00A9000F" w:rsidP="00A9000F">
      <w:r w:rsidRPr="00A9000F">
        <w:rPr>
          <w:rFonts w:ascii="Helvetica" w:hAnsi="Helvetica" w:cs="Helvetica" w:hint="eastAsia"/>
          <w:b/>
          <w:bCs/>
          <w:color w:val="222222"/>
          <w:sz w:val="21"/>
          <w:szCs w:val="21"/>
        </w:rPr>
        <w:t>ВЫВОДЫ</w:t>
      </w:r>
      <w:r w:rsidRPr="00A9000F">
        <w:rPr>
          <w:rFonts w:ascii="Helvetica" w:hAnsi="Helvetica" w:cs="Helvetica"/>
          <w:b/>
          <w:bCs/>
          <w:color w:val="222222"/>
          <w:sz w:val="21"/>
          <w:szCs w:val="21"/>
        </w:rPr>
        <w:t>.</w:t>
      </w:r>
    </w:p>
    <w:sectPr w:rsidR="00484EB4" w:rsidRPr="00A900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38F2" w14:textId="77777777" w:rsidR="0020596C" w:rsidRDefault="0020596C">
      <w:pPr>
        <w:spacing w:after="0" w:line="240" w:lineRule="auto"/>
      </w:pPr>
      <w:r>
        <w:separator/>
      </w:r>
    </w:p>
  </w:endnote>
  <w:endnote w:type="continuationSeparator" w:id="0">
    <w:p w14:paraId="5048C89D" w14:textId="77777777" w:rsidR="0020596C" w:rsidRDefault="0020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1BD8" w14:textId="77777777" w:rsidR="0020596C" w:rsidRDefault="0020596C"/>
    <w:p w14:paraId="3A2FEA9C" w14:textId="77777777" w:rsidR="0020596C" w:rsidRDefault="0020596C"/>
    <w:p w14:paraId="5B4844E7" w14:textId="77777777" w:rsidR="0020596C" w:rsidRDefault="0020596C"/>
    <w:p w14:paraId="7E8830C6" w14:textId="77777777" w:rsidR="0020596C" w:rsidRDefault="0020596C"/>
    <w:p w14:paraId="49C41A7C" w14:textId="77777777" w:rsidR="0020596C" w:rsidRDefault="0020596C"/>
    <w:p w14:paraId="0338D8F3" w14:textId="77777777" w:rsidR="0020596C" w:rsidRDefault="0020596C"/>
    <w:p w14:paraId="36E783D9" w14:textId="77777777" w:rsidR="0020596C" w:rsidRDefault="002059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4E906A" wp14:editId="2F06EF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78CFD" w14:textId="77777777" w:rsidR="0020596C" w:rsidRDefault="002059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4E90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578CFD" w14:textId="77777777" w:rsidR="0020596C" w:rsidRDefault="002059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B9DDB2" w14:textId="77777777" w:rsidR="0020596C" w:rsidRDefault="0020596C"/>
    <w:p w14:paraId="777AD98A" w14:textId="77777777" w:rsidR="0020596C" w:rsidRDefault="0020596C"/>
    <w:p w14:paraId="3EF88835" w14:textId="77777777" w:rsidR="0020596C" w:rsidRDefault="002059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1B5AA" wp14:editId="00431D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EFD33" w14:textId="77777777" w:rsidR="0020596C" w:rsidRDefault="0020596C"/>
                          <w:p w14:paraId="5EB435EA" w14:textId="77777777" w:rsidR="0020596C" w:rsidRDefault="002059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1B5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2EFD33" w14:textId="77777777" w:rsidR="0020596C" w:rsidRDefault="0020596C"/>
                    <w:p w14:paraId="5EB435EA" w14:textId="77777777" w:rsidR="0020596C" w:rsidRDefault="002059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8E2382" w14:textId="77777777" w:rsidR="0020596C" w:rsidRDefault="0020596C"/>
    <w:p w14:paraId="6AF50C4A" w14:textId="77777777" w:rsidR="0020596C" w:rsidRDefault="0020596C">
      <w:pPr>
        <w:rPr>
          <w:sz w:val="2"/>
          <w:szCs w:val="2"/>
        </w:rPr>
      </w:pPr>
    </w:p>
    <w:p w14:paraId="55E55975" w14:textId="77777777" w:rsidR="0020596C" w:rsidRDefault="0020596C"/>
    <w:p w14:paraId="5AA5D0F8" w14:textId="77777777" w:rsidR="0020596C" w:rsidRDefault="0020596C">
      <w:pPr>
        <w:spacing w:after="0" w:line="240" w:lineRule="auto"/>
      </w:pPr>
    </w:p>
  </w:footnote>
  <w:footnote w:type="continuationSeparator" w:id="0">
    <w:p w14:paraId="796A24A9" w14:textId="77777777" w:rsidR="0020596C" w:rsidRDefault="00205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6C"/>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207710</TotalTime>
  <Pages>4</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1794</cp:revision>
  <cp:lastPrinted>2009-02-06T05:36:00Z</cp:lastPrinted>
  <dcterms:created xsi:type="dcterms:W3CDTF">2024-01-07T13:43:00Z</dcterms:created>
  <dcterms:modified xsi:type="dcterms:W3CDTF">2025-11-16T20:52:00Z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