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11A5C" w:rsidRDefault="00011A5C" w:rsidP="00011A5C">
      <w:r w:rsidRPr="007F10FE">
        <w:rPr>
          <w:rFonts w:ascii="Times New Roman" w:eastAsia="Times New Roman" w:hAnsi="Times New Roman" w:cs="Times New Roman"/>
          <w:b/>
          <w:color w:val="191919"/>
          <w:sz w:val="24"/>
          <w:szCs w:val="24"/>
          <w:lang w:eastAsia="ru-RU"/>
        </w:rPr>
        <w:t>Соколов Олександр Анатолійович</w:t>
      </w:r>
      <w:r w:rsidRPr="007F10FE">
        <w:rPr>
          <w:rFonts w:ascii="Times New Roman" w:eastAsia="Times New Roman" w:hAnsi="Times New Roman" w:cs="Times New Roman"/>
          <w:sz w:val="24"/>
          <w:szCs w:val="24"/>
          <w:lang w:eastAsia="ru-RU"/>
        </w:rPr>
        <w:t xml:space="preserve">, старший викладач кафедри тактичної та спеціальної фізичної підготовки факультету № 2 Харківського національного університету внутрішніх справ, МВС України. </w:t>
      </w:r>
      <w:r w:rsidRPr="007F10FE">
        <w:rPr>
          <w:rFonts w:ascii="Times New Roman" w:eastAsia="Times New Roman" w:hAnsi="Times New Roman" w:cs="Times New Roman"/>
          <w:bCs/>
          <w:iCs/>
          <w:sz w:val="24"/>
          <w:szCs w:val="24"/>
          <w:lang w:eastAsia="ru-RU"/>
        </w:rPr>
        <w:t>Назва дисертації</w:t>
      </w:r>
      <w:r w:rsidRPr="007F10FE">
        <w:rPr>
          <w:rFonts w:ascii="Times New Roman" w:eastAsia="Times New Roman" w:hAnsi="Times New Roman" w:cs="Times New Roman"/>
          <w:sz w:val="24"/>
          <w:szCs w:val="24"/>
          <w:lang w:eastAsia="ru-RU"/>
        </w:rPr>
        <w:t xml:space="preserve">: «Психологічні особливості особистісно-професійної відповідальності поліцейських». </w:t>
      </w:r>
      <w:r w:rsidRPr="007F10FE">
        <w:rPr>
          <w:rFonts w:ascii="Times New Roman" w:eastAsia="Times New Roman" w:hAnsi="Times New Roman" w:cs="Times New Roman"/>
          <w:bCs/>
          <w:iCs/>
          <w:sz w:val="24"/>
          <w:szCs w:val="24"/>
          <w:lang w:eastAsia="ru-RU"/>
        </w:rPr>
        <w:t>Шифр та назва спеціальності</w:t>
      </w:r>
      <w:r w:rsidRPr="007F10FE">
        <w:rPr>
          <w:rFonts w:ascii="Times New Roman" w:eastAsia="Times New Roman" w:hAnsi="Times New Roman" w:cs="Times New Roman"/>
          <w:sz w:val="24"/>
          <w:szCs w:val="24"/>
          <w:lang w:eastAsia="ru-RU"/>
        </w:rPr>
        <w:t xml:space="preserve"> – 19.00.06 – юридична психологія. </w:t>
      </w:r>
      <w:r w:rsidRPr="007F10FE">
        <w:rPr>
          <w:rFonts w:ascii="Times New Roman" w:eastAsia="Times New Roman" w:hAnsi="Times New Roman" w:cs="Times New Roman"/>
          <w:bCs/>
          <w:iCs/>
          <w:sz w:val="24"/>
          <w:szCs w:val="24"/>
          <w:lang w:eastAsia="ru-RU"/>
        </w:rPr>
        <w:t>Спецрада</w:t>
      </w:r>
      <w:r w:rsidRPr="007F10FE">
        <w:rPr>
          <w:rFonts w:ascii="Times New Roman" w:eastAsia="Times New Roman" w:hAnsi="Times New Roman" w:cs="Times New Roman"/>
          <w:sz w:val="24"/>
          <w:szCs w:val="24"/>
          <w:lang w:eastAsia="ru-RU"/>
        </w:rPr>
        <w:t xml:space="preserve"> – Д 64.700.04 Харківського національного університету внутрішніх справ</w:t>
      </w:r>
    </w:p>
    <w:sectPr w:rsidR="0064656E" w:rsidRPr="00011A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011A5C" w:rsidRPr="00011A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8F5A9-D401-4E9B-BAA5-E95CBE74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cp:revision>
  <cp:lastPrinted>2009-02-06T05:36:00Z</cp:lastPrinted>
  <dcterms:created xsi:type="dcterms:W3CDTF">2021-04-12T15:35:00Z</dcterms:created>
  <dcterms:modified xsi:type="dcterms:W3CDTF">2021-04-28T12:20:00Z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