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144562" w:rsidRDefault="00144562" w:rsidP="00144562">
      <w:r w:rsidRPr="00144562">
        <w:rPr>
          <w:rFonts w:ascii="Times New Roman" w:eastAsia="Arial Narrow" w:hAnsi="Times New Roman" w:cs="Times New Roman"/>
          <w:b/>
          <w:bCs/>
          <w:color w:val="000000"/>
          <w:kern w:val="0"/>
          <w:sz w:val="24"/>
          <w:lang w:val="uk-UA" w:eastAsia="uk-UA" w:bidi="uk-UA"/>
        </w:rPr>
        <w:t>Швець Ірина Владиславівна</w:t>
      </w:r>
      <w:r w:rsidRPr="00144562">
        <w:rPr>
          <w:rFonts w:ascii="Times New Roman" w:hAnsi="Times New Roman" w:cs="Times New Roman"/>
          <w:color w:val="000000"/>
          <w:kern w:val="0"/>
          <w:sz w:val="24"/>
          <w:szCs w:val="24"/>
          <w:lang w:val="uk-UA" w:eastAsia="uk-UA" w:bidi="uk-UA"/>
        </w:rPr>
        <w:t>, завідувач лабораторії еколо</w:t>
      </w:r>
      <w:r w:rsidRPr="00144562">
        <w:rPr>
          <w:rFonts w:ascii="Times New Roman" w:hAnsi="Times New Roman" w:cs="Times New Roman"/>
          <w:color w:val="000000"/>
          <w:kern w:val="0"/>
          <w:sz w:val="24"/>
          <w:szCs w:val="24"/>
          <w:lang w:val="uk-UA" w:eastAsia="uk-UA" w:bidi="uk-UA"/>
        </w:rPr>
        <w:softHyphen/>
        <w:t xml:space="preserve">гії рослин та біотехнології Національного університету біоре- сурсів і природокористування України: </w:t>
      </w:r>
      <w:r w:rsidRPr="00144562">
        <w:rPr>
          <w:rFonts w:ascii="Times New Roman" w:eastAsia="Arial Narrow" w:hAnsi="Times New Roman" w:cs="Times New Roman"/>
          <w:i/>
          <w:iCs/>
          <w:color w:val="000000"/>
          <w:kern w:val="0"/>
          <w:sz w:val="24"/>
          <w:lang w:val="uk-UA" w:eastAsia="en-US" w:bidi="en-US"/>
        </w:rPr>
        <w:t>«</w:t>
      </w:r>
      <w:r w:rsidRPr="00144562">
        <w:rPr>
          <w:rFonts w:ascii="Times New Roman" w:eastAsia="Arial Narrow" w:hAnsi="Times New Roman" w:cs="Times New Roman"/>
          <w:i/>
          <w:iCs/>
          <w:color w:val="000000"/>
          <w:kern w:val="0"/>
          <w:sz w:val="24"/>
          <w:lang w:val="en-US" w:eastAsia="en-US" w:bidi="en-US"/>
        </w:rPr>
        <w:t>Darmera</w:t>
      </w:r>
      <w:r w:rsidRPr="00144562">
        <w:rPr>
          <w:rFonts w:ascii="Times New Roman" w:eastAsia="Arial Narrow" w:hAnsi="Times New Roman" w:cs="Times New Roman"/>
          <w:i/>
          <w:iCs/>
          <w:color w:val="000000"/>
          <w:kern w:val="0"/>
          <w:sz w:val="24"/>
          <w:lang w:val="uk-UA" w:eastAsia="en-US" w:bidi="en-US"/>
        </w:rPr>
        <w:t xml:space="preserve"> </w:t>
      </w:r>
      <w:r w:rsidRPr="00144562">
        <w:rPr>
          <w:rFonts w:ascii="Times New Roman" w:eastAsia="Arial Narrow" w:hAnsi="Times New Roman" w:cs="Times New Roman"/>
          <w:i/>
          <w:iCs/>
          <w:color w:val="000000"/>
          <w:kern w:val="0"/>
          <w:sz w:val="24"/>
          <w:lang w:val="en-US" w:eastAsia="en-US" w:bidi="en-US"/>
        </w:rPr>
        <w:t>peltata</w:t>
      </w:r>
      <w:r w:rsidRPr="00144562">
        <w:rPr>
          <w:rFonts w:ascii="Times New Roman" w:hAnsi="Times New Roman" w:cs="Times New Roman"/>
          <w:color w:val="000000"/>
          <w:kern w:val="0"/>
          <w:sz w:val="24"/>
          <w:szCs w:val="24"/>
          <w:lang w:val="uk-UA" w:eastAsia="en-US" w:bidi="en-US"/>
        </w:rPr>
        <w:t xml:space="preserve"> (</w:t>
      </w:r>
      <w:r w:rsidRPr="00144562">
        <w:rPr>
          <w:rFonts w:ascii="Times New Roman" w:hAnsi="Times New Roman" w:cs="Times New Roman"/>
          <w:color w:val="000000"/>
          <w:kern w:val="0"/>
          <w:sz w:val="24"/>
          <w:szCs w:val="24"/>
          <w:lang w:val="en-US" w:eastAsia="en-US" w:bidi="en-US"/>
        </w:rPr>
        <w:t>Torr</w:t>
      </w:r>
      <w:r w:rsidRPr="00144562">
        <w:rPr>
          <w:rFonts w:ascii="Times New Roman" w:hAnsi="Times New Roman" w:cs="Times New Roman"/>
          <w:color w:val="000000"/>
          <w:kern w:val="0"/>
          <w:sz w:val="24"/>
          <w:szCs w:val="24"/>
          <w:lang w:val="uk-UA" w:eastAsia="en-US" w:bidi="en-US"/>
        </w:rPr>
        <w:t xml:space="preserve">. </w:t>
      </w:r>
      <w:r w:rsidRPr="00144562">
        <w:rPr>
          <w:rFonts w:ascii="Times New Roman" w:hAnsi="Times New Roman" w:cs="Times New Roman"/>
          <w:color w:val="000000"/>
          <w:kern w:val="0"/>
          <w:sz w:val="24"/>
          <w:szCs w:val="24"/>
          <w:lang w:val="en-US" w:eastAsia="en-US" w:bidi="en-US"/>
        </w:rPr>
        <w:t>ex</w:t>
      </w:r>
      <w:r w:rsidRPr="00144562">
        <w:rPr>
          <w:rFonts w:ascii="Times New Roman" w:hAnsi="Times New Roman" w:cs="Times New Roman"/>
          <w:color w:val="000000"/>
          <w:kern w:val="0"/>
          <w:sz w:val="24"/>
          <w:szCs w:val="24"/>
          <w:lang w:val="uk-UA" w:eastAsia="en-US" w:bidi="en-US"/>
        </w:rPr>
        <w:t xml:space="preserve"> </w:t>
      </w:r>
      <w:r w:rsidRPr="00144562">
        <w:rPr>
          <w:rFonts w:ascii="Times New Roman" w:hAnsi="Times New Roman" w:cs="Times New Roman"/>
          <w:color w:val="000000"/>
          <w:kern w:val="0"/>
          <w:sz w:val="24"/>
          <w:szCs w:val="24"/>
          <w:lang w:val="en-US" w:eastAsia="en-US" w:bidi="en-US"/>
        </w:rPr>
        <w:t>Benth</w:t>
      </w:r>
      <w:r w:rsidRPr="00144562">
        <w:rPr>
          <w:rFonts w:ascii="Times New Roman" w:hAnsi="Times New Roman" w:cs="Times New Roman"/>
          <w:color w:val="000000"/>
          <w:kern w:val="0"/>
          <w:sz w:val="24"/>
          <w:szCs w:val="24"/>
          <w:lang w:val="uk-UA" w:eastAsia="en-US" w:bidi="en-US"/>
        </w:rPr>
        <w:t xml:space="preserve">.) </w:t>
      </w:r>
      <w:r w:rsidRPr="00144562">
        <w:rPr>
          <w:rFonts w:ascii="Times New Roman" w:hAnsi="Times New Roman" w:cs="Times New Roman"/>
          <w:color w:val="000000"/>
          <w:kern w:val="0"/>
          <w:sz w:val="24"/>
          <w:szCs w:val="24"/>
          <w:lang w:val="en-US" w:eastAsia="en-US" w:bidi="en-US"/>
        </w:rPr>
        <w:t>Voss</w:t>
      </w:r>
      <w:r w:rsidRPr="00144562">
        <w:rPr>
          <w:rFonts w:ascii="Times New Roman" w:hAnsi="Times New Roman" w:cs="Times New Roman"/>
          <w:color w:val="000000"/>
          <w:kern w:val="0"/>
          <w:sz w:val="24"/>
          <w:szCs w:val="24"/>
          <w:lang w:val="uk-UA" w:eastAsia="en-US" w:bidi="en-US"/>
        </w:rPr>
        <w:t xml:space="preserve"> </w:t>
      </w:r>
      <w:r w:rsidRPr="00144562">
        <w:rPr>
          <w:rFonts w:ascii="Times New Roman" w:hAnsi="Times New Roman" w:cs="Times New Roman"/>
          <w:color w:val="000000"/>
          <w:kern w:val="0"/>
          <w:sz w:val="24"/>
          <w:szCs w:val="24"/>
          <w:lang w:val="uk-UA" w:eastAsia="uk-UA" w:bidi="uk-UA"/>
        </w:rPr>
        <w:t>у місті Києві: морфологія, репродуктивна біологія й аутекологія» (06.03.01 - лісові культури та фіто- меліорація). Спецрада Д 26.004.09 у Національному універси</w:t>
      </w:r>
      <w:r w:rsidRPr="00144562">
        <w:rPr>
          <w:rFonts w:ascii="Times New Roman" w:hAnsi="Times New Roman" w:cs="Times New Roman"/>
          <w:color w:val="000000"/>
          <w:kern w:val="0"/>
          <w:sz w:val="24"/>
          <w:szCs w:val="24"/>
          <w:lang w:val="uk-UA" w:eastAsia="uk-UA" w:bidi="uk-UA"/>
        </w:rPr>
        <w:softHyphen/>
        <w:t>теті біоресурсів і природокористування України</w:t>
      </w:r>
    </w:p>
    <w:sectPr w:rsidR="00086D61" w:rsidRPr="0014456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B3EF9-B2F9-4A39-9F9D-0867CADC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2020-05-14T12:20:00Z</dcterms:created>
  <dcterms:modified xsi:type="dcterms:W3CDTF">2020-05-16T12:05:00Z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