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C229"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Налбандян</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Тарон</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Альбертович</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лікар</w:t>
      </w:r>
      <w:r w:rsidRPr="00535C69">
        <w:rPr>
          <w:rFonts w:ascii="Helvetica" w:hAnsi="Helvetica" w:cs="Helvetica"/>
          <w:b/>
          <w:bCs/>
          <w:color w:val="222222"/>
          <w:sz w:val="21"/>
          <w:szCs w:val="21"/>
        </w:rPr>
        <w:t>-</w:t>
      </w:r>
      <w:r w:rsidRPr="00535C69">
        <w:rPr>
          <w:rFonts w:ascii="Helvetica" w:hAnsi="Helvetica" w:cs="Helvetica" w:hint="eastAsia"/>
          <w:b/>
          <w:bCs/>
          <w:color w:val="222222"/>
          <w:sz w:val="21"/>
          <w:szCs w:val="21"/>
        </w:rPr>
        <w:t>хірург</w:t>
      </w:r>
      <w:r w:rsidRPr="00535C69">
        <w:rPr>
          <w:rFonts w:ascii="Helvetica" w:hAnsi="Helvetica" w:cs="Helvetica"/>
          <w:b/>
          <w:bCs/>
          <w:color w:val="222222"/>
          <w:sz w:val="21"/>
          <w:szCs w:val="21"/>
        </w:rPr>
        <w:t>-</w:t>
      </w:r>
      <w:r w:rsidRPr="00535C69">
        <w:rPr>
          <w:rFonts w:ascii="Helvetica" w:hAnsi="Helvetica" w:cs="Helvetica" w:hint="eastAsia"/>
          <w:b/>
          <w:bCs/>
          <w:color w:val="222222"/>
          <w:sz w:val="21"/>
          <w:szCs w:val="21"/>
        </w:rPr>
        <w:t>онколог</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Центру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хірургії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та</w:t>
      </w:r>
    </w:p>
    <w:p w14:paraId="74357CED"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трансплантології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Комунального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некомерційного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підприємства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w:t>
      </w:r>
      <w:r w:rsidRPr="00535C69">
        <w:rPr>
          <w:rFonts w:ascii="Helvetica" w:hAnsi="Helvetica" w:cs="Helvetica" w:hint="eastAsia"/>
          <w:b/>
          <w:bCs/>
          <w:color w:val="222222"/>
          <w:sz w:val="21"/>
          <w:szCs w:val="21"/>
        </w:rPr>
        <w:t>Центральна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міська</w:t>
      </w:r>
    </w:p>
    <w:p w14:paraId="43068EBA"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лікарня</w:t>
      </w:r>
      <w:r w:rsidRPr="00535C69">
        <w:rPr>
          <w:rFonts w:ascii="Helvetica" w:hAnsi="Helvetica" w:cs="Helvetica" w:hint="eastAsia"/>
          <w:b/>
          <w:bCs/>
          <w:color w:val="222222"/>
          <w:sz w:val="21"/>
          <w:szCs w:val="21"/>
        </w:rPr>
        <w:t>»</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Рівненської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міської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ради</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Рівне</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Назва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дисертації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w:t>
      </w:r>
      <w:r w:rsidRPr="00535C69">
        <w:rPr>
          <w:rFonts w:ascii="Helvetica" w:hAnsi="Helvetica" w:cs="Helvetica" w:hint="eastAsia"/>
          <w:b/>
          <w:bCs/>
          <w:color w:val="222222"/>
          <w:sz w:val="21"/>
          <w:szCs w:val="21"/>
        </w:rPr>
        <w:t>Особливості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перебігу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та</w:t>
      </w:r>
    </w:p>
    <w:p w14:paraId="6D9E4E82"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лікування</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хворих</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рак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передміхурової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залози</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тлі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метаболічного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синдрому</w:t>
      </w:r>
      <w:r w:rsidRPr="00535C69">
        <w:rPr>
          <w:rFonts w:ascii="Helvetica" w:hAnsi="Helvetica" w:cs="Helvetica" w:hint="eastAsia"/>
          <w:b/>
          <w:bCs/>
          <w:color w:val="222222"/>
          <w:sz w:val="21"/>
          <w:szCs w:val="21"/>
        </w:rPr>
        <w:t>»</w:t>
      </w:r>
      <w:r w:rsidRPr="00535C69">
        <w:rPr>
          <w:rFonts w:ascii="Helvetica" w:hAnsi="Helvetica" w:cs="Helvetica"/>
          <w:b/>
          <w:bCs/>
          <w:color w:val="222222"/>
          <w:sz w:val="21"/>
          <w:szCs w:val="21"/>
        </w:rPr>
        <w:t>.</w:t>
      </w:r>
    </w:p>
    <w:p w14:paraId="6D36C25E"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Шифр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назва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спеціальності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w:t>
      </w:r>
      <w:r w:rsidRPr="00535C69">
        <w:rPr>
          <w:rFonts w:ascii="Helvetica" w:hAnsi="Helvetica" w:cs="Helvetica"/>
          <w:b/>
          <w:bCs/>
          <w:color w:val="222222"/>
          <w:sz w:val="21"/>
          <w:szCs w:val="21"/>
        </w:rPr>
        <w:t xml:space="preserve"> 14.01.06 </w:t>
      </w:r>
      <w:r w:rsidRPr="00535C69">
        <w:rPr>
          <w:rFonts w:ascii="Helvetica" w:hAnsi="Helvetica" w:cs="Helvetica" w:hint="eastAsia"/>
          <w:b/>
          <w:bCs/>
          <w:color w:val="222222"/>
          <w:sz w:val="21"/>
          <w:szCs w:val="21"/>
        </w:rPr>
        <w:t>«</w:t>
      </w:r>
      <w:r w:rsidRPr="00535C69">
        <w:rPr>
          <w:rFonts w:ascii="Helvetica" w:hAnsi="Helvetica" w:cs="Helvetica" w:hint="eastAsia"/>
          <w:b/>
          <w:bCs/>
          <w:color w:val="222222"/>
          <w:sz w:val="21"/>
          <w:szCs w:val="21"/>
        </w:rPr>
        <w:t>Урологія</w:t>
      </w:r>
      <w:r w:rsidRPr="00535C69">
        <w:rPr>
          <w:rFonts w:ascii="Helvetica" w:hAnsi="Helvetica" w:cs="Helvetica" w:hint="eastAsia"/>
          <w:b/>
          <w:bCs/>
          <w:color w:val="222222"/>
          <w:sz w:val="21"/>
          <w:szCs w:val="21"/>
        </w:rPr>
        <w:t>»</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Докторська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рада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w:t>
      </w:r>
      <w:r w:rsidRPr="00535C69">
        <w:rPr>
          <w:rFonts w:ascii="Helvetica" w:hAnsi="Helvetica" w:cs="Helvetica"/>
          <w:b/>
          <w:bCs/>
          <w:color w:val="222222"/>
          <w:sz w:val="21"/>
          <w:szCs w:val="21"/>
        </w:rPr>
        <w:t xml:space="preserve"> 64.600.01</w:t>
      </w:r>
    </w:p>
    <w:p w14:paraId="68CB74C6"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Харківського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національного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медичного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університету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пр</w:t>
      </w:r>
      <w:r w:rsidRPr="00535C69">
        <w:rPr>
          <w:rFonts w:ascii="Helvetica" w:hAnsi="Helvetica" w:cs="Helvetica"/>
          <w:b/>
          <w:bCs/>
          <w:color w:val="222222"/>
          <w:sz w:val="21"/>
          <w:szCs w:val="21"/>
        </w:rPr>
        <w:t>-</w:t>
      </w:r>
      <w:r w:rsidRPr="00535C69">
        <w:rPr>
          <w:rFonts w:ascii="Helvetica" w:hAnsi="Helvetica" w:cs="Helvetica" w:hint="eastAsia"/>
          <w:b/>
          <w:bCs/>
          <w:color w:val="222222"/>
          <w:sz w:val="21"/>
          <w:szCs w:val="21"/>
        </w:rPr>
        <w:t>т</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Науки</w:t>
      </w:r>
      <w:r w:rsidRPr="00535C69">
        <w:rPr>
          <w:rFonts w:ascii="Helvetica" w:hAnsi="Helvetica" w:cs="Helvetica"/>
          <w:b/>
          <w:bCs/>
          <w:color w:val="222222"/>
          <w:sz w:val="21"/>
          <w:szCs w:val="21"/>
        </w:rPr>
        <w:t xml:space="preserve">, 4, </w:t>
      </w:r>
      <w:r w:rsidRPr="00535C69">
        <w:rPr>
          <w:rFonts w:ascii="Helvetica" w:hAnsi="Helvetica" w:cs="Helvetica" w:hint="eastAsia"/>
          <w:b/>
          <w:bCs/>
          <w:color w:val="222222"/>
          <w:sz w:val="21"/>
          <w:szCs w:val="21"/>
        </w:rPr>
        <w:t>Харків</w:t>
      </w:r>
      <w:r w:rsidRPr="00535C69">
        <w:rPr>
          <w:rFonts w:ascii="Helvetica" w:hAnsi="Helvetica" w:cs="Helvetica"/>
          <w:b/>
          <w:bCs/>
          <w:color w:val="222222"/>
          <w:sz w:val="21"/>
          <w:szCs w:val="21"/>
        </w:rPr>
        <w:t>-022, 61022,</w:t>
      </w:r>
    </w:p>
    <w:p w14:paraId="604BCE08"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тел</w:t>
      </w:r>
      <w:r w:rsidRPr="00535C69">
        <w:rPr>
          <w:rFonts w:ascii="Helvetica" w:hAnsi="Helvetica" w:cs="Helvetica"/>
          <w:b/>
          <w:bCs/>
          <w:color w:val="222222"/>
          <w:sz w:val="21"/>
          <w:szCs w:val="21"/>
        </w:rPr>
        <w:t xml:space="preserve">. (057) 707-73-21). </w:t>
      </w:r>
      <w:r w:rsidRPr="00535C69">
        <w:rPr>
          <w:rFonts w:ascii="Helvetica" w:hAnsi="Helvetica" w:cs="Helvetica" w:hint="eastAsia"/>
          <w:b/>
          <w:bCs/>
          <w:color w:val="222222"/>
          <w:sz w:val="21"/>
          <w:szCs w:val="21"/>
        </w:rPr>
        <w:t>Науковий</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керівник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Антонян</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Ігор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Михайлович</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доктор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медичних</w:t>
      </w:r>
    </w:p>
    <w:p w14:paraId="572BFDA5"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наук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професор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завідувач</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кафедри</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урології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дитячої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урології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Офіційні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опоненти</w:t>
      </w:r>
      <w:r w:rsidRPr="00535C69">
        <w:rPr>
          <w:rFonts w:ascii="Helvetica" w:hAnsi="Helvetica" w:cs="Helvetica"/>
          <w:b/>
          <w:bCs/>
          <w:color w:val="222222"/>
          <w:sz w:val="21"/>
          <w:szCs w:val="21"/>
        </w:rPr>
        <w:t>:</w:t>
      </w:r>
    </w:p>
    <w:p w14:paraId="4DAE7CA1"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Головко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Сергій</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Вікторович</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доктор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медичних</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наук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професор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професор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кафедри</w:t>
      </w:r>
    </w:p>
    <w:p w14:paraId="39F01696"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урології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Національного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медичного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університету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імені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Богомольця</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Данилець</w:t>
      </w:r>
    </w:p>
    <w:p w14:paraId="4A9F5A20"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Ростислав</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Олегович</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доктор</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медичних</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наук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старший</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дослідник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старший</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науковий</w:t>
      </w:r>
    </w:p>
    <w:p w14:paraId="5E514B19" w14:textId="77777777" w:rsidR="00535C69" w:rsidRPr="00535C69" w:rsidRDefault="00535C69" w:rsidP="00535C69">
      <w:pPr>
        <w:rPr>
          <w:rFonts w:ascii="Helvetica" w:hAnsi="Helvetica" w:cs="Helvetica"/>
          <w:b/>
          <w:bCs/>
          <w:color w:val="222222"/>
          <w:sz w:val="21"/>
          <w:szCs w:val="21"/>
        </w:rPr>
      </w:pPr>
      <w:r w:rsidRPr="00535C69">
        <w:rPr>
          <w:rFonts w:ascii="Helvetica" w:hAnsi="Helvetica" w:cs="Helvetica" w:hint="eastAsia"/>
          <w:b/>
          <w:bCs/>
          <w:color w:val="222222"/>
          <w:sz w:val="21"/>
          <w:szCs w:val="21"/>
        </w:rPr>
        <w:t>співробітник</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відділу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відновної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урології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і</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новітніх</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технологій</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ДУ</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w:t>
      </w:r>
      <w:r w:rsidRPr="00535C69">
        <w:rPr>
          <w:rFonts w:ascii="Helvetica" w:hAnsi="Helvetica" w:cs="Helvetica" w:hint="eastAsia"/>
          <w:b/>
          <w:bCs/>
          <w:color w:val="222222"/>
          <w:sz w:val="21"/>
          <w:szCs w:val="21"/>
        </w:rPr>
        <w:t>Інститут</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урології</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імені</w:t>
      </w:r>
    </w:p>
    <w:p w14:paraId="109CC004" w14:textId="6FBAF73D" w:rsidR="00484EB4" w:rsidRPr="00535C69" w:rsidRDefault="00535C69" w:rsidP="00535C69">
      <w:r w:rsidRPr="00535C69">
        <w:rPr>
          <w:rFonts w:ascii="Helvetica" w:hAnsi="Helvetica" w:cs="Helvetica" w:hint="eastAsia"/>
          <w:b/>
          <w:bCs/>
          <w:color w:val="222222"/>
          <w:sz w:val="21"/>
          <w:szCs w:val="21"/>
        </w:rPr>
        <w:t>академіка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О</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Ф</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Возіанова</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НАМН</w:t>
      </w:r>
      <w:r w:rsidRPr="00535C69">
        <w:rPr>
          <w:rFonts w:ascii="Helvetica" w:hAnsi="Helvetica" w:cs="Helvetica"/>
          <w:b/>
          <w:bCs/>
          <w:color w:val="222222"/>
          <w:sz w:val="21"/>
          <w:szCs w:val="21"/>
        </w:rPr>
        <w:t xml:space="preserve"> </w:t>
      </w:r>
      <w:r w:rsidRPr="00535C69">
        <w:rPr>
          <w:rFonts w:ascii="Helvetica" w:hAnsi="Helvetica" w:cs="Helvetica" w:hint="eastAsia"/>
          <w:b/>
          <w:bCs/>
          <w:color w:val="222222"/>
          <w:sz w:val="21"/>
          <w:szCs w:val="21"/>
        </w:rPr>
        <w:t>України</w:t>
      </w:r>
      <w:r w:rsidRPr="00535C69">
        <w:rPr>
          <w:rFonts w:ascii="Helvetica" w:hAnsi="Helvetica" w:cs="Helvetica" w:hint="eastAsia"/>
          <w:b/>
          <w:bCs/>
          <w:color w:val="222222"/>
          <w:sz w:val="21"/>
          <w:szCs w:val="21"/>
        </w:rPr>
        <w:t>»</w:t>
      </w:r>
      <w:r w:rsidRPr="00535C69">
        <w:rPr>
          <w:rFonts w:ascii="Helvetica" w:hAnsi="Helvetica" w:cs="Helvetica"/>
          <w:b/>
          <w:bCs/>
          <w:color w:val="222222"/>
          <w:sz w:val="21"/>
          <w:szCs w:val="21"/>
        </w:rPr>
        <w:t>.</w:t>
      </w:r>
    </w:p>
    <w:sectPr w:rsidR="00484EB4" w:rsidRPr="00535C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445B" w14:textId="77777777" w:rsidR="004B0521" w:rsidRDefault="004B0521">
      <w:pPr>
        <w:spacing w:after="0" w:line="240" w:lineRule="auto"/>
      </w:pPr>
      <w:r>
        <w:separator/>
      </w:r>
    </w:p>
  </w:endnote>
  <w:endnote w:type="continuationSeparator" w:id="0">
    <w:p w14:paraId="65994723" w14:textId="77777777" w:rsidR="004B0521" w:rsidRDefault="004B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EBE6" w14:textId="77777777" w:rsidR="004B0521" w:rsidRDefault="004B0521"/>
    <w:p w14:paraId="119DA89B" w14:textId="77777777" w:rsidR="004B0521" w:rsidRDefault="004B0521"/>
    <w:p w14:paraId="6859F1D0" w14:textId="77777777" w:rsidR="004B0521" w:rsidRDefault="004B0521"/>
    <w:p w14:paraId="5D9E988B" w14:textId="77777777" w:rsidR="004B0521" w:rsidRDefault="004B0521"/>
    <w:p w14:paraId="284F007D" w14:textId="77777777" w:rsidR="004B0521" w:rsidRDefault="004B0521"/>
    <w:p w14:paraId="79D275C7" w14:textId="77777777" w:rsidR="004B0521" w:rsidRDefault="004B0521"/>
    <w:p w14:paraId="19FD403E" w14:textId="77777777" w:rsidR="004B0521" w:rsidRDefault="004B05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D3171A" wp14:editId="762A07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9422" w14:textId="77777777" w:rsidR="004B0521" w:rsidRDefault="004B0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D317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239422" w14:textId="77777777" w:rsidR="004B0521" w:rsidRDefault="004B0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64232" w14:textId="77777777" w:rsidR="004B0521" w:rsidRDefault="004B0521"/>
    <w:p w14:paraId="5676506E" w14:textId="77777777" w:rsidR="004B0521" w:rsidRDefault="004B0521"/>
    <w:p w14:paraId="13F864C1" w14:textId="77777777" w:rsidR="004B0521" w:rsidRDefault="004B05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F554C" wp14:editId="755831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2B7A4" w14:textId="77777777" w:rsidR="004B0521" w:rsidRDefault="004B0521"/>
                          <w:p w14:paraId="02ABFB9A" w14:textId="77777777" w:rsidR="004B0521" w:rsidRDefault="004B0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F55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E2B7A4" w14:textId="77777777" w:rsidR="004B0521" w:rsidRDefault="004B0521"/>
                    <w:p w14:paraId="02ABFB9A" w14:textId="77777777" w:rsidR="004B0521" w:rsidRDefault="004B0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3DFCF5" w14:textId="77777777" w:rsidR="004B0521" w:rsidRDefault="004B0521"/>
    <w:p w14:paraId="541E095C" w14:textId="77777777" w:rsidR="004B0521" w:rsidRDefault="004B0521">
      <w:pPr>
        <w:rPr>
          <w:sz w:val="2"/>
          <w:szCs w:val="2"/>
        </w:rPr>
      </w:pPr>
    </w:p>
    <w:p w14:paraId="1F59FDC5" w14:textId="77777777" w:rsidR="004B0521" w:rsidRDefault="004B0521"/>
    <w:p w14:paraId="5A691EE5" w14:textId="77777777" w:rsidR="004B0521" w:rsidRDefault="004B0521">
      <w:pPr>
        <w:spacing w:after="0" w:line="240" w:lineRule="auto"/>
      </w:pPr>
    </w:p>
  </w:footnote>
  <w:footnote w:type="continuationSeparator" w:id="0">
    <w:p w14:paraId="0A9C98C4" w14:textId="77777777" w:rsidR="004B0521" w:rsidRDefault="004B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21"/>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203671</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1353</cp:revision>
  <cp:lastPrinted>2009-02-06T05:36:00Z</cp:lastPrinted>
  <dcterms:created xsi:type="dcterms:W3CDTF">2024-01-07T13:43:00Z</dcterms:created>
  <dcterms:modified xsi:type="dcterms:W3CDTF">2025-11-09T19:24:00Z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