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9419" w14:textId="77777777" w:rsidR="00185191" w:rsidRDefault="00185191" w:rsidP="0018519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Нехай, Руслан </w:t>
      </w:r>
      <w:proofErr w:type="spellStart"/>
      <w:r>
        <w:rPr>
          <w:rFonts w:ascii="Helvetica" w:hAnsi="Helvetica" w:cs="Helvetica"/>
          <w:b/>
          <w:bCs w:val="0"/>
          <w:color w:val="222222"/>
          <w:sz w:val="21"/>
          <w:szCs w:val="21"/>
        </w:rPr>
        <w:t>Шамсудинович</w:t>
      </w:r>
      <w:proofErr w:type="spellEnd"/>
      <w:r>
        <w:rPr>
          <w:rFonts w:ascii="Helvetica" w:hAnsi="Helvetica" w:cs="Helvetica"/>
          <w:b/>
          <w:bCs w:val="0"/>
          <w:color w:val="222222"/>
          <w:sz w:val="21"/>
          <w:szCs w:val="21"/>
        </w:rPr>
        <w:t>.</w:t>
      </w:r>
    </w:p>
    <w:p w14:paraId="607163D0" w14:textId="77777777" w:rsidR="00185191" w:rsidRDefault="00185191" w:rsidP="001851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обеспечения военной безопасности региона Российской Федерации: проблема функционирования и </w:t>
      </w:r>
      <w:proofErr w:type="gramStart"/>
      <w:r>
        <w:rPr>
          <w:rFonts w:ascii="Helvetica" w:hAnsi="Helvetica" w:cs="Helvetica"/>
          <w:caps/>
          <w:color w:val="222222"/>
          <w:sz w:val="21"/>
          <w:szCs w:val="21"/>
        </w:rPr>
        <w:t>совершенствования :</w:t>
      </w:r>
      <w:proofErr w:type="gramEnd"/>
      <w:r>
        <w:rPr>
          <w:rFonts w:ascii="Helvetica" w:hAnsi="Helvetica" w:cs="Helvetica"/>
          <w:caps/>
          <w:color w:val="222222"/>
          <w:sz w:val="21"/>
          <w:szCs w:val="21"/>
        </w:rPr>
        <w:t xml:space="preserve"> диссертация ... кандидата политических наук : 23.00.01. - Санкт-Петербург, 2006. - 202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0F0F81" w14:textId="77777777" w:rsidR="00185191" w:rsidRDefault="00185191" w:rsidP="001851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w:t>
      </w:r>
      <w:proofErr w:type="gramStart"/>
      <w:r>
        <w:rPr>
          <w:rFonts w:ascii="Arial" w:hAnsi="Arial" w:cs="Arial"/>
          <w:color w:val="646B71"/>
          <w:sz w:val="18"/>
          <w:szCs w:val="18"/>
        </w:rPr>
        <w:t>наук Нехай</w:t>
      </w:r>
      <w:proofErr w:type="gramEnd"/>
      <w:r>
        <w:rPr>
          <w:rFonts w:ascii="Arial" w:hAnsi="Arial" w:cs="Arial"/>
          <w:color w:val="646B71"/>
          <w:sz w:val="18"/>
          <w:szCs w:val="18"/>
        </w:rPr>
        <w:t xml:space="preserve">, Руслан </w:t>
      </w:r>
      <w:proofErr w:type="spellStart"/>
      <w:r>
        <w:rPr>
          <w:rFonts w:ascii="Arial" w:hAnsi="Arial" w:cs="Arial"/>
          <w:color w:val="646B71"/>
          <w:sz w:val="18"/>
          <w:szCs w:val="18"/>
        </w:rPr>
        <w:t>Шамсудинович</w:t>
      </w:r>
      <w:proofErr w:type="spellEnd"/>
    </w:p>
    <w:p w14:paraId="51D2CC1C"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ED3EF1"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СИСТЕМА ОБЕСПЕЧЕНИЯ ВОЕННОЙ БЕЗОПАСНОСТИ РОССИЙСКОЙ ФЕДЕРАЦИИ И МЕСТО В НЕЙ РЕГИОНАЛЬНОГО КОМПОНЕНТА</w:t>
      </w:r>
    </w:p>
    <w:p w14:paraId="0E946531"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основы анализа военной безопасности</w:t>
      </w:r>
    </w:p>
    <w:p w14:paraId="6DFAC0C5"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содержание военной безопасности Российской Федерации</w:t>
      </w:r>
    </w:p>
    <w:p w14:paraId="47C239B5"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Место и роль региона в системе военной безопасности</w:t>
      </w:r>
    </w:p>
    <w:p w14:paraId="012C9D37"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ОБЕСПЕЧЕНИЯ ВОЕННОЙ БЕЗОПАСНОСТИ РЕГИОНА</w:t>
      </w:r>
    </w:p>
    <w:p w14:paraId="2797ECE5"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Функционирование системы обеспечения военной безопасности региона</w:t>
      </w:r>
    </w:p>
    <w:p w14:paraId="0A67E397"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Геополитические факторы в системе обеспечения военной безопасности региона</w:t>
      </w:r>
    </w:p>
    <w:p w14:paraId="4E92C107" w14:textId="77777777" w:rsidR="00185191" w:rsidRDefault="00185191" w:rsidP="001851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оптимизации механизма обеспечения военной безопасности региона</w:t>
      </w:r>
    </w:p>
    <w:p w14:paraId="40294F55" w14:textId="39852E33" w:rsidR="00050BAD" w:rsidRPr="00185191" w:rsidRDefault="00050BAD" w:rsidP="00185191"/>
    <w:sectPr w:rsidR="00050BAD" w:rsidRPr="001851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E55A" w14:textId="77777777" w:rsidR="00450589" w:rsidRDefault="00450589">
      <w:pPr>
        <w:spacing w:after="0" w:line="240" w:lineRule="auto"/>
      </w:pPr>
      <w:r>
        <w:separator/>
      </w:r>
    </w:p>
  </w:endnote>
  <w:endnote w:type="continuationSeparator" w:id="0">
    <w:p w14:paraId="5BABE4E7" w14:textId="77777777" w:rsidR="00450589" w:rsidRDefault="0045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4502" w14:textId="77777777" w:rsidR="00450589" w:rsidRDefault="00450589"/>
    <w:p w14:paraId="653A5349" w14:textId="77777777" w:rsidR="00450589" w:rsidRDefault="00450589"/>
    <w:p w14:paraId="099A1780" w14:textId="77777777" w:rsidR="00450589" w:rsidRDefault="00450589"/>
    <w:p w14:paraId="77844644" w14:textId="77777777" w:rsidR="00450589" w:rsidRDefault="00450589"/>
    <w:p w14:paraId="28888475" w14:textId="77777777" w:rsidR="00450589" w:rsidRDefault="00450589"/>
    <w:p w14:paraId="184E49C2" w14:textId="77777777" w:rsidR="00450589" w:rsidRDefault="00450589"/>
    <w:p w14:paraId="0E70555F" w14:textId="77777777" w:rsidR="00450589" w:rsidRDefault="004505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2C8DC7" wp14:editId="2347D4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CAC1" w14:textId="77777777" w:rsidR="00450589" w:rsidRDefault="00450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C8D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BCCAC1" w14:textId="77777777" w:rsidR="00450589" w:rsidRDefault="00450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7D257" w14:textId="77777777" w:rsidR="00450589" w:rsidRDefault="00450589"/>
    <w:p w14:paraId="239D0942" w14:textId="77777777" w:rsidR="00450589" w:rsidRDefault="00450589"/>
    <w:p w14:paraId="5A78DE8D" w14:textId="77777777" w:rsidR="00450589" w:rsidRDefault="004505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EB883" wp14:editId="05193F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1017" w14:textId="77777777" w:rsidR="00450589" w:rsidRDefault="00450589"/>
                          <w:p w14:paraId="14B4FF80" w14:textId="77777777" w:rsidR="00450589" w:rsidRDefault="00450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EB8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4B1017" w14:textId="77777777" w:rsidR="00450589" w:rsidRDefault="00450589"/>
                    <w:p w14:paraId="14B4FF80" w14:textId="77777777" w:rsidR="00450589" w:rsidRDefault="00450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E9C30" w14:textId="77777777" w:rsidR="00450589" w:rsidRDefault="00450589"/>
    <w:p w14:paraId="67BADCE3" w14:textId="77777777" w:rsidR="00450589" w:rsidRDefault="00450589">
      <w:pPr>
        <w:rPr>
          <w:sz w:val="2"/>
          <w:szCs w:val="2"/>
        </w:rPr>
      </w:pPr>
    </w:p>
    <w:p w14:paraId="06B8EF8C" w14:textId="77777777" w:rsidR="00450589" w:rsidRDefault="00450589"/>
    <w:p w14:paraId="7FCA83BB" w14:textId="77777777" w:rsidR="00450589" w:rsidRDefault="00450589">
      <w:pPr>
        <w:spacing w:after="0" w:line="240" w:lineRule="auto"/>
      </w:pPr>
    </w:p>
  </w:footnote>
  <w:footnote w:type="continuationSeparator" w:id="0">
    <w:p w14:paraId="59373D53" w14:textId="77777777" w:rsidR="00450589" w:rsidRDefault="0045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589"/>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81594</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2802</cp:revision>
  <cp:lastPrinted>2009-02-06T05:36:00Z</cp:lastPrinted>
  <dcterms:created xsi:type="dcterms:W3CDTF">2024-01-07T13:43:00Z</dcterms:created>
  <dcterms:modified xsi:type="dcterms:W3CDTF">2025-04-25T09:38:00Z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