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5B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Сулимова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Галина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Ефимовна</w:t>
      </w:r>
      <w:r w:rsidRPr="00E1704C">
        <w:rPr>
          <w:rFonts w:ascii="Helvetica" w:hAnsi="Helvetica" w:cs="Helvetica"/>
          <w:b/>
          <w:bCs/>
          <w:color w:val="222222"/>
          <w:sz w:val="21"/>
          <w:szCs w:val="21"/>
        </w:rPr>
        <w:t>.</w:t>
      </w:r>
    </w:p>
    <w:p w14:paraId="7A97B1D1"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Молекулярно</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генетический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животных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использованием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 </w:t>
      </w:r>
      <w:r w:rsidRPr="00E1704C">
        <w:rPr>
          <w:rFonts w:ascii="Helvetica" w:hAnsi="Helvetica" w:cs="Helvetica" w:hint="eastAsia"/>
          <w:b/>
          <w:bCs/>
          <w:color w:val="222222"/>
          <w:sz w:val="21"/>
          <w:szCs w:val="21"/>
        </w:rPr>
        <w:t>диссертация</w:t>
      </w:r>
      <w:r w:rsidRPr="00E1704C">
        <w:rPr>
          <w:rFonts w:ascii="Helvetica" w:hAnsi="Helvetica" w:cs="Helvetica"/>
          <w:b/>
          <w:bCs/>
          <w:color w:val="222222"/>
          <w:sz w:val="21"/>
          <w:szCs w:val="21"/>
        </w:rPr>
        <w:t xml:space="preserve"> ... </w:t>
      </w:r>
      <w:r w:rsidRPr="00E1704C">
        <w:rPr>
          <w:rFonts w:ascii="Helvetica" w:hAnsi="Helvetica" w:cs="Helvetica" w:hint="eastAsia"/>
          <w:b/>
          <w:bCs/>
          <w:color w:val="222222"/>
          <w:sz w:val="21"/>
          <w:szCs w:val="21"/>
        </w:rPr>
        <w:t>доктора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биологических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наук</w:t>
      </w:r>
      <w:r w:rsidRPr="00E1704C">
        <w:rPr>
          <w:rFonts w:ascii="Helvetica" w:hAnsi="Helvetica" w:cs="Helvetica"/>
          <w:b/>
          <w:bCs/>
          <w:color w:val="222222"/>
          <w:sz w:val="21"/>
          <w:szCs w:val="21"/>
        </w:rPr>
        <w:t xml:space="preserve"> : 03.00.15. - </w:t>
      </w:r>
      <w:r w:rsidRPr="00E1704C">
        <w:rPr>
          <w:rFonts w:ascii="Helvetica" w:hAnsi="Helvetica" w:cs="Helvetica" w:hint="eastAsia"/>
          <w:b/>
          <w:bCs/>
          <w:color w:val="222222"/>
          <w:sz w:val="21"/>
          <w:szCs w:val="21"/>
        </w:rPr>
        <w:t>Москва</w:t>
      </w:r>
      <w:r w:rsidRPr="00E1704C">
        <w:rPr>
          <w:rFonts w:ascii="Helvetica" w:hAnsi="Helvetica" w:cs="Helvetica"/>
          <w:b/>
          <w:bCs/>
          <w:color w:val="222222"/>
          <w:sz w:val="21"/>
          <w:szCs w:val="21"/>
        </w:rPr>
        <w:t xml:space="preserve">, 1998. - 212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 </w:t>
      </w:r>
      <w:r w:rsidRPr="00E1704C">
        <w:rPr>
          <w:rFonts w:ascii="Helvetica" w:hAnsi="Helvetica" w:cs="Helvetica" w:hint="eastAsia"/>
          <w:b/>
          <w:bCs/>
          <w:color w:val="222222"/>
          <w:sz w:val="21"/>
          <w:szCs w:val="21"/>
        </w:rPr>
        <w:t>ил</w:t>
      </w:r>
      <w:r w:rsidRPr="00E1704C">
        <w:rPr>
          <w:rFonts w:ascii="Helvetica" w:hAnsi="Helvetica" w:cs="Helvetica"/>
          <w:b/>
          <w:bCs/>
          <w:color w:val="222222"/>
          <w:sz w:val="21"/>
          <w:szCs w:val="21"/>
        </w:rPr>
        <w:t>.</w:t>
      </w:r>
    </w:p>
    <w:p w14:paraId="288DA2C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больше</w:t>
      </w:r>
    </w:p>
    <w:p w14:paraId="5CAB605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Цитаты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текста</w:t>
      </w:r>
      <w:r w:rsidRPr="00E1704C">
        <w:rPr>
          <w:rFonts w:ascii="Helvetica" w:hAnsi="Helvetica" w:cs="Helvetica"/>
          <w:b/>
          <w:bCs/>
          <w:color w:val="222222"/>
          <w:sz w:val="21"/>
          <w:szCs w:val="21"/>
        </w:rPr>
        <w:t>:</w:t>
      </w:r>
    </w:p>
    <w:p w14:paraId="359B1F6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стр</w:t>
      </w:r>
      <w:r w:rsidRPr="00E1704C">
        <w:rPr>
          <w:rFonts w:ascii="Helvetica" w:hAnsi="Helvetica" w:cs="Helvetica"/>
          <w:b/>
          <w:bCs/>
          <w:color w:val="222222"/>
          <w:sz w:val="21"/>
          <w:szCs w:val="21"/>
        </w:rPr>
        <w:t>. 1</w:t>
      </w:r>
    </w:p>
    <w:p w14:paraId="1B11792F"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РОССИЙСКАЯ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АКАДЕМИЯ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НАУК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ИНСТИТУТ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ОБЩЕЙ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ГЕНЕТИКИ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ВАВИЛОВА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правах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рукописи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УДК</w:t>
      </w:r>
      <w:r w:rsidRPr="00E1704C">
        <w:rPr>
          <w:rFonts w:ascii="Helvetica" w:hAnsi="Helvetica" w:cs="Helvetica"/>
          <w:b/>
          <w:bCs/>
          <w:color w:val="222222"/>
          <w:sz w:val="21"/>
          <w:szCs w:val="21"/>
        </w:rPr>
        <w:t xml:space="preserve"> 575.113:577.21.08:599.9:599.735.5 </w:t>
      </w:r>
      <w:r w:rsidRPr="00E1704C">
        <w:rPr>
          <w:rFonts w:ascii="Helvetica" w:hAnsi="Helvetica" w:cs="Helvetica" w:hint="eastAsia"/>
          <w:b/>
          <w:bCs/>
          <w:color w:val="222222"/>
          <w:sz w:val="21"/>
          <w:szCs w:val="21"/>
        </w:rPr>
        <w:t>СУЛИМОВА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Галина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Щ</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от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МОЛЕКУЛЯРНО</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ГЕНЕТИЧЕСКИЙ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ЖИВОТНЫХ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ИСПОЛЬЗОВАНИЕМ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(03.00.15. - </w:t>
      </w:r>
      <w:r w:rsidRPr="00E1704C">
        <w:rPr>
          <w:rFonts w:ascii="Helvetica" w:hAnsi="Helvetica" w:cs="Helvetica" w:hint="eastAsia"/>
          <w:b/>
          <w:bCs/>
          <w:color w:val="222222"/>
          <w:sz w:val="21"/>
          <w:szCs w:val="21"/>
        </w:rPr>
        <w:t>генетика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Диссертация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соискание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ученой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степени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доктора</w:t>
      </w:r>
    </w:p>
    <w:p w14:paraId="0862B8B9"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стр</w:t>
      </w:r>
      <w:r w:rsidRPr="00E1704C">
        <w:rPr>
          <w:rFonts w:ascii="Helvetica" w:hAnsi="Helvetica" w:cs="Helvetica"/>
          <w:b/>
          <w:bCs/>
          <w:color w:val="222222"/>
          <w:sz w:val="21"/>
          <w:szCs w:val="21"/>
        </w:rPr>
        <w:t>. 17</w:t>
      </w:r>
    </w:p>
    <w:p w14:paraId="4E5550F8"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Раздел</w:t>
      </w:r>
      <w:r w:rsidRPr="00E1704C">
        <w:rPr>
          <w:rFonts w:ascii="Helvetica" w:hAnsi="Helvetica" w:cs="Helvetica"/>
          <w:b/>
          <w:bCs/>
          <w:color w:val="222222"/>
          <w:sz w:val="21"/>
          <w:szCs w:val="21"/>
        </w:rPr>
        <w:t xml:space="preserve"> 2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отдель­</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локусов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Структурно</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функцио­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нальная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организация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Воз</w:t>
      </w:r>
      <w:r w:rsidRPr="00E1704C">
        <w:rPr>
          <w:rFonts w:ascii="Helvetica" w:hAnsi="Helvetica" w:cs="Helvetica"/>
          <w:b/>
          <w:bCs/>
          <w:color w:val="222222"/>
          <w:sz w:val="21"/>
          <w:szCs w:val="21"/>
        </w:rPr>
        <w:t xml:space="preserve"> t a u r u s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хромосомспецифичных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ЗТЗ</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области</w:t>
      </w:r>
      <w:r w:rsidRPr="00E1704C">
        <w:rPr>
          <w:rFonts w:ascii="Helvetica" w:hAnsi="Helvetica" w:cs="Helvetica"/>
          <w:b/>
          <w:bCs/>
          <w:color w:val="222222"/>
          <w:sz w:val="21"/>
          <w:szCs w:val="21"/>
        </w:rPr>
        <w:t xml:space="preserve"> 13</w:t>
      </w:r>
      <w:r w:rsidRPr="00E1704C">
        <w:rPr>
          <w:rFonts w:ascii="Helvetica" w:hAnsi="Helvetica" w:cs="Helvetica" w:hint="eastAsia"/>
          <w:b/>
          <w:bCs/>
          <w:color w:val="222222"/>
          <w:sz w:val="21"/>
          <w:szCs w:val="21"/>
        </w:rPr>
        <w:t>д</w:t>
      </w:r>
      <w:r w:rsidRPr="00E1704C">
        <w:rPr>
          <w:rFonts w:ascii="Helvetica" w:hAnsi="Helvetica" w:cs="Helvetica"/>
          <w:b/>
          <w:bCs/>
          <w:color w:val="222222"/>
          <w:sz w:val="21"/>
          <w:szCs w:val="21"/>
        </w:rPr>
        <w:t xml:space="preserve">14.3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Сравнительный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Воу</w:t>
      </w:r>
      <w:r w:rsidRPr="00E1704C">
        <w:rPr>
          <w:rFonts w:ascii="Helvetica" w:hAnsi="Helvetica" w:cs="Helvetica"/>
          <w:b/>
          <w:bCs/>
          <w:color w:val="222222"/>
          <w:sz w:val="21"/>
          <w:szCs w:val="21"/>
        </w:rPr>
        <w:t>1</w:t>
      </w:r>
      <w:r w:rsidRPr="00E1704C">
        <w:rPr>
          <w:rFonts w:ascii="Helvetica" w:hAnsi="Helvetica" w:cs="Helvetica" w:hint="eastAsia"/>
          <w:b/>
          <w:bCs/>
          <w:color w:val="222222"/>
          <w:sz w:val="21"/>
          <w:szCs w:val="21"/>
        </w:rPr>
        <w:t>пае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структуры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получение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отдельных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фракций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транск­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рипцион­</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тивности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ЕЗТмаркеры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сомы</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могх</w:t>
      </w:r>
      <w:r w:rsidRPr="00E1704C">
        <w:rPr>
          <w:rFonts w:ascii="Helvetica" w:hAnsi="Helvetica" w:cs="Helvetica"/>
          <w:b/>
          <w:bCs/>
          <w:color w:val="222222"/>
          <w:sz w:val="21"/>
          <w:szCs w:val="21"/>
        </w:rPr>
        <w:t>-...</w:t>
      </w:r>
    </w:p>
    <w:p w14:paraId="3A102A0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стр</w:t>
      </w:r>
      <w:r w:rsidRPr="00E1704C">
        <w:rPr>
          <w:rFonts w:ascii="Helvetica" w:hAnsi="Helvetica" w:cs="Helvetica"/>
          <w:b/>
          <w:bCs/>
          <w:color w:val="222222"/>
          <w:sz w:val="21"/>
          <w:szCs w:val="21"/>
        </w:rPr>
        <w:t>. 142</w:t>
      </w:r>
    </w:p>
    <w:p w14:paraId="19298359"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3.3.3.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EST-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библиотеки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кДНК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обогащенной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последовательностями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хромосомы</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Наибольший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интерес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представляют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молекулярно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генетические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экспрессирующимся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последовательно­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стям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(EST-</w:t>
      </w:r>
      <w:r w:rsidRPr="00E1704C">
        <w:rPr>
          <w:rFonts w:ascii="Helvetica" w:hAnsi="Helvetica" w:cs="Helvetica" w:hint="eastAsia"/>
          <w:b/>
          <w:bCs/>
          <w:color w:val="222222"/>
          <w:sz w:val="21"/>
          <w:szCs w:val="21"/>
        </w:rPr>
        <w:t>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Хромосома</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составляет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около</w:t>
      </w:r>
      <w:r w:rsidRPr="00E1704C">
        <w:rPr>
          <w:rFonts w:ascii="Helvetica" w:hAnsi="Helvetica" w:cs="Helvetica"/>
          <w:b/>
          <w:bCs/>
          <w:color w:val="222222"/>
          <w:sz w:val="21"/>
          <w:szCs w:val="21"/>
        </w:rPr>
        <w:t xml:space="preserve"> 3% </w:t>
      </w:r>
      <w:r w:rsidRPr="00E1704C">
        <w:rPr>
          <w:rFonts w:ascii="Helvetica" w:hAnsi="Helvetica" w:cs="Helvetica" w:hint="eastAsia"/>
          <w:b/>
          <w:bCs/>
          <w:color w:val="222222"/>
          <w:sz w:val="21"/>
          <w:szCs w:val="21"/>
        </w:rPr>
        <w:t>от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всего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имеет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размер</w:t>
      </w:r>
      <w:r w:rsidRPr="00E1704C">
        <w:rPr>
          <w:rFonts w:ascii="Helvetica" w:hAnsi="Helvetica" w:cs="Helvetica"/>
          <w:b/>
          <w:bCs/>
          <w:color w:val="222222"/>
          <w:sz w:val="21"/>
          <w:szCs w:val="21"/>
        </w:rPr>
        <w:t xml:space="preserve"> 114 Mb, </w:t>
      </w:r>
      <w:r w:rsidRPr="00E1704C">
        <w:rPr>
          <w:rFonts w:ascii="Helvetica" w:hAnsi="Helvetica" w:cs="Helvetica" w:hint="eastAsia"/>
          <w:b/>
          <w:bCs/>
          <w:color w:val="222222"/>
          <w:sz w:val="21"/>
          <w:szCs w:val="21"/>
        </w:rPr>
        <w:t>что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позволяет</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предположить</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исходя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среднего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размера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что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ней</w:t>
      </w:r>
      <w:r w:rsidRPr="00E1704C">
        <w:rPr>
          <w:rFonts w:ascii="Helvetica" w:hAnsi="Helvetica" w:cs="Helvetica"/>
          <w:b/>
          <w:bCs/>
          <w:color w:val="222222"/>
          <w:sz w:val="21"/>
          <w:szCs w:val="21"/>
        </w:rPr>
        <w:t>...</w:t>
      </w:r>
    </w:p>
    <w:p w14:paraId="68A0AC45" w14:textId="77777777" w:rsidR="00E1704C" w:rsidRPr="00E1704C" w:rsidRDefault="00E1704C" w:rsidP="00E1704C">
      <w:pPr>
        <w:rPr>
          <w:rFonts w:ascii="Helvetica" w:hAnsi="Helvetica" w:cs="Helvetica"/>
          <w:b/>
          <w:bCs/>
          <w:color w:val="222222"/>
          <w:sz w:val="21"/>
          <w:szCs w:val="21"/>
        </w:rPr>
      </w:pPr>
    </w:p>
    <w:p w14:paraId="76FDC315"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Оглавление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диссертации</w:t>
      </w:r>
    </w:p>
    <w:p w14:paraId="0031EBA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lastRenderedPageBreak/>
        <w:t>доктор</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биологических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наук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Сулимова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Галина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Ефимовна</w:t>
      </w:r>
    </w:p>
    <w:p w14:paraId="162B06D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ОГЛАВЛЕНИЕ</w:t>
      </w:r>
    </w:p>
    <w:p w14:paraId="0BB157E6" w14:textId="77777777" w:rsidR="00E1704C" w:rsidRPr="00E1704C" w:rsidRDefault="00E1704C" w:rsidP="00E1704C">
      <w:pPr>
        <w:rPr>
          <w:rFonts w:ascii="Helvetica" w:hAnsi="Helvetica" w:cs="Helvetica"/>
          <w:b/>
          <w:bCs/>
          <w:color w:val="222222"/>
          <w:sz w:val="21"/>
          <w:szCs w:val="21"/>
        </w:rPr>
      </w:pPr>
    </w:p>
    <w:p w14:paraId="2D85B77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Стр</w:t>
      </w:r>
      <w:r w:rsidRPr="00E1704C">
        <w:rPr>
          <w:rFonts w:ascii="Helvetica" w:hAnsi="Helvetica" w:cs="Helvetica"/>
          <w:b/>
          <w:bCs/>
          <w:color w:val="222222"/>
          <w:sz w:val="21"/>
          <w:szCs w:val="21"/>
        </w:rPr>
        <w:t>.</w:t>
      </w:r>
    </w:p>
    <w:p w14:paraId="7DDC93B2" w14:textId="77777777" w:rsidR="00E1704C" w:rsidRPr="00E1704C" w:rsidRDefault="00E1704C" w:rsidP="00E1704C">
      <w:pPr>
        <w:rPr>
          <w:rFonts w:ascii="Helvetica" w:hAnsi="Helvetica" w:cs="Helvetica"/>
          <w:b/>
          <w:bCs/>
          <w:color w:val="222222"/>
          <w:sz w:val="21"/>
          <w:szCs w:val="21"/>
        </w:rPr>
      </w:pPr>
    </w:p>
    <w:p w14:paraId="121B17E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1. </w:t>
      </w:r>
      <w:r w:rsidRPr="00E1704C">
        <w:rPr>
          <w:rFonts w:ascii="Helvetica" w:hAnsi="Helvetica" w:cs="Helvetica" w:hint="eastAsia"/>
          <w:b/>
          <w:bCs/>
          <w:color w:val="222222"/>
          <w:sz w:val="21"/>
          <w:szCs w:val="21"/>
        </w:rPr>
        <w:t>введение</w:t>
      </w:r>
      <w:r w:rsidRPr="00E1704C">
        <w:rPr>
          <w:rFonts w:ascii="Helvetica" w:hAnsi="Helvetica" w:cs="Helvetica"/>
          <w:b/>
          <w:bCs/>
          <w:color w:val="222222"/>
          <w:sz w:val="21"/>
          <w:szCs w:val="21"/>
        </w:rPr>
        <w:t xml:space="preserve"> 3-14</w:t>
      </w:r>
    </w:p>
    <w:p w14:paraId="3471366A" w14:textId="77777777" w:rsidR="00E1704C" w:rsidRPr="00E1704C" w:rsidRDefault="00E1704C" w:rsidP="00E1704C">
      <w:pPr>
        <w:rPr>
          <w:rFonts w:ascii="Helvetica" w:hAnsi="Helvetica" w:cs="Helvetica"/>
          <w:b/>
          <w:bCs/>
          <w:color w:val="222222"/>
          <w:sz w:val="21"/>
          <w:szCs w:val="21"/>
        </w:rPr>
      </w:pPr>
    </w:p>
    <w:p w14:paraId="76414224"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2. </w:t>
      </w:r>
      <w:r w:rsidRPr="00E1704C">
        <w:rPr>
          <w:rFonts w:ascii="Helvetica" w:hAnsi="Helvetica" w:cs="Helvetica" w:hint="eastAsia"/>
          <w:b/>
          <w:bCs/>
          <w:color w:val="222222"/>
          <w:sz w:val="21"/>
          <w:szCs w:val="21"/>
        </w:rPr>
        <w:t>структура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исследования</w:t>
      </w:r>
      <w:r w:rsidRPr="00E1704C">
        <w:rPr>
          <w:rFonts w:ascii="Helvetica" w:hAnsi="Helvetica" w:cs="Helvetica"/>
          <w:b/>
          <w:bCs/>
          <w:color w:val="222222"/>
          <w:sz w:val="21"/>
          <w:szCs w:val="21"/>
        </w:rPr>
        <w:t xml:space="preserve"> 15-18</w:t>
      </w:r>
    </w:p>
    <w:p w14:paraId="409363C7" w14:textId="77777777" w:rsidR="00E1704C" w:rsidRPr="00E1704C" w:rsidRDefault="00E1704C" w:rsidP="00E1704C">
      <w:pPr>
        <w:rPr>
          <w:rFonts w:ascii="Helvetica" w:hAnsi="Helvetica" w:cs="Helvetica"/>
          <w:b/>
          <w:bCs/>
          <w:color w:val="222222"/>
          <w:sz w:val="21"/>
          <w:szCs w:val="21"/>
        </w:rPr>
      </w:pPr>
    </w:p>
    <w:p w14:paraId="71679724"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 </w:t>
      </w:r>
      <w:r w:rsidRPr="00E1704C">
        <w:rPr>
          <w:rFonts w:ascii="Helvetica" w:hAnsi="Helvetica" w:cs="Helvetica" w:hint="eastAsia"/>
          <w:b/>
          <w:bCs/>
          <w:color w:val="222222"/>
          <w:sz w:val="21"/>
          <w:szCs w:val="21"/>
        </w:rPr>
        <w:t>результаты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обсуждение</w:t>
      </w:r>
      <w:r w:rsidRPr="00E1704C">
        <w:rPr>
          <w:rFonts w:ascii="Helvetica" w:hAnsi="Helvetica" w:cs="Helvetica"/>
          <w:b/>
          <w:bCs/>
          <w:color w:val="222222"/>
          <w:sz w:val="21"/>
          <w:szCs w:val="21"/>
        </w:rPr>
        <w:t xml:space="preserve"> 19-166</w:t>
      </w:r>
    </w:p>
    <w:p w14:paraId="2E1E35B8" w14:textId="77777777" w:rsidR="00E1704C" w:rsidRPr="00E1704C" w:rsidRDefault="00E1704C" w:rsidP="00E1704C">
      <w:pPr>
        <w:rPr>
          <w:rFonts w:ascii="Helvetica" w:hAnsi="Helvetica" w:cs="Helvetica"/>
          <w:b/>
          <w:bCs/>
          <w:color w:val="222222"/>
          <w:sz w:val="21"/>
          <w:szCs w:val="21"/>
        </w:rPr>
      </w:pPr>
    </w:p>
    <w:p w14:paraId="57FF8E3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3.1. </w:t>
      </w:r>
      <w:r w:rsidRPr="00E1704C">
        <w:rPr>
          <w:rFonts w:ascii="Helvetica" w:hAnsi="Helvetica" w:cs="Helvetica" w:hint="eastAsia"/>
          <w:b/>
          <w:bCs/>
          <w:color w:val="222222"/>
          <w:sz w:val="21"/>
          <w:szCs w:val="21"/>
        </w:rPr>
        <w:t>ОБЩИЙ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СТРУКТУРНО</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ФУНКЦИОНАЛЬНАЯ</w:t>
      </w:r>
    </w:p>
    <w:p w14:paraId="01FF9A91" w14:textId="77777777" w:rsidR="00E1704C" w:rsidRPr="00E1704C" w:rsidRDefault="00E1704C" w:rsidP="00E1704C">
      <w:pPr>
        <w:rPr>
          <w:rFonts w:ascii="Helvetica" w:hAnsi="Helvetica" w:cs="Helvetica"/>
          <w:b/>
          <w:bCs/>
          <w:color w:val="222222"/>
          <w:sz w:val="21"/>
          <w:szCs w:val="21"/>
        </w:rPr>
      </w:pPr>
    </w:p>
    <w:p w14:paraId="45D9643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ОРГАНИЗАЦИЯ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BOS TAURUS 19-43</w:t>
      </w:r>
    </w:p>
    <w:p w14:paraId="3FE5C2DC" w14:textId="77777777" w:rsidR="00E1704C" w:rsidRPr="00E1704C" w:rsidRDefault="00E1704C" w:rsidP="00E1704C">
      <w:pPr>
        <w:rPr>
          <w:rFonts w:ascii="Helvetica" w:hAnsi="Helvetica" w:cs="Helvetica"/>
          <w:b/>
          <w:bCs/>
          <w:color w:val="222222"/>
          <w:sz w:val="21"/>
          <w:szCs w:val="21"/>
        </w:rPr>
      </w:pPr>
    </w:p>
    <w:p w14:paraId="6C714397"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3.1.1. </w:t>
      </w:r>
      <w:r w:rsidRPr="00E1704C">
        <w:rPr>
          <w:rFonts w:ascii="Helvetica" w:hAnsi="Helvetica" w:cs="Helvetica" w:hint="eastAsia"/>
          <w:b/>
          <w:bCs/>
          <w:color w:val="222222"/>
          <w:sz w:val="21"/>
          <w:szCs w:val="21"/>
        </w:rPr>
        <w:t>Материалы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методы</w:t>
      </w:r>
      <w:r w:rsidRPr="00E1704C">
        <w:rPr>
          <w:rFonts w:ascii="Helvetica" w:hAnsi="Helvetica" w:cs="Helvetica"/>
          <w:b/>
          <w:bCs/>
          <w:color w:val="222222"/>
          <w:sz w:val="21"/>
          <w:szCs w:val="21"/>
        </w:rPr>
        <w:t>. 22-24</w:t>
      </w:r>
    </w:p>
    <w:p w14:paraId="503AF79C" w14:textId="77777777" w:rsidR="00E1704C" w:rsidRPr="00E1704C" w:rsidRDefault="00E1704C" w:rsidP="00E1704C">
      <w:pPr>
        <w:rPr>
          <w:rFonts w:ascii="Helvetica" w:hAnsi="Helvetica" w:cs="Helvetica"/>
          <w:b/>
          <w:bCs/>
          <w:color w:val="222222"/>
          <w:sz w:val="21"/>
          <w:szCs w:val="21"/>
        </w:rPr>
      </w:pPr>
    </w:p>
    <w:p w14:paraId="0139E9F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3.1.2. </w:t>
      </w:r>
      <w:r w:rsidRPr="00E1704C">
        <w:rPr>
          <w:rFonts w:ascii="Helvetica" w:hAnsi="Helvetica" w:cs="Helvetica" w:hint="eastAsia"/>
          <w:b/>
          <w:bCs/>
          <w:color w:val="222222"/>
          <w:sz w:val="21"/>
          <w:szCs w:val="21"/>
        </w:rPr>
        <w:t>Термическое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фракционирование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характеристика</w:t>
      </w:r>
      <w:r w:rsidRPr="00E1704C">
        <w:rPr>
          <w:rFonts w:ascii="Helvetica" w:hAnsi="Helvetica" w:cs="Helvetica"/>
          <w:b/>
          <w:bCs/>
          <w:color w:val="222222"/>
          <w:sz w:val="21"/>
          <w:szCs w:val="21"/>
        </w:rPr>
        <w:t xml:space="preserve"> AT-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GC-</w:t>
      </w:r>
      <w:r w:rsidRPr="00E1704C">
        <w:rPr>
          <w:rFonts w:ascii="Helvetica" w:hAnsi="Helvetica" w:cs="Helvetica" w:hint="eastAsia"/>
          <w:b/>
          <w:bCs/>
          <w:color w:val="222222"/>
          <w:sz w:val="21"/>
          <w:szCs w:val="21"/>
        </w:rPr>
        <w:t>обогащенных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фракций</w:t>
      </w:r>
      <w:r w:rsidRPr="00E1704C">
        <w:rPr>
          <w:rFonts w:ascii="Helvetica" w:hAnsi="Helvetica" w:cs="Helvetica"/>
          <w:b/>
          <w:bCs/>
          <w:color w:val="222222"/>
          <w:sz w:val="21"/>
          <w:szCs w:val="21"/>
        </w:rPr>
        <w:t xml:space="preserve"> 24-26</w:t>
      </w:r>
    </w:p>
    <w:p w14:paraId="25D1C82E" w14:textId="77777777" w:rsidR="00E1704C" w:rsidRPr="00E1704C" w:rsidRDefault="00E1704C" w:rsidP="00E1704C">
      <w:pPr>
        <w:rPr>
          <w:rFonts w:ascii="Helvetica" w:hAnsi="Helvetica" w:cs="Helvetica"/>
          <w:b/>
          <w:bCs/>
          <w:color w:val="222222"/>
          <w:sz w:val="21"/>
          <w:szCs w:val="21"/>
        </w:rPr>
      </w:pPr>
    </w:p>
    <w:p w14:paraId="7BF95491"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3.1.3.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транскрипционной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активности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разных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органах</w:t>
      </w:r>
      <w:r w:rsidRPr="00E1704C">
        <w:rPr>
          <w:rFonts w:ascii="Helvetica" w:hAnsi="Helvetica" w:cs="Helvetica"/>
          <w:b/>
          <w:bCs/>
          <w:color w:val="222222"/>
          <w:sz w:val="21"/>
          <w:szCs w:val="21"/>
        </w:rPr>
        <w:t xml:space="preserve"> Bos taurus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кинетики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гибридизации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мРНК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кДНК</w:t>
      </w:r>
      <w:r w:rsidRPr="00E1704C">
        <w:rPr>
          <w:rFonts w:ascii="Helvetica" w:hAnsi="Helvetica" w:cs="Helvetica"/>
          <w:b/>
          <w:bCs/>
          <w:color w:val="222222"/>
          <w:sz w:val="21"/>
          <w:szCs w:val="21"/>
        </w:rPr>
        <w:t>. 27-40</w:t>
      </w:r>
    </w:p>
    <w:p w14:paraId="272E2B70" w14:textId="77777777" w:rsidR="00E1704C" w:rsidRPr="00E1704C" w:rsidRDefault="00E1704C" w:rsidP="00E1704C">
      <w:pPr>
        <w:rPr>
          <w:rFonts w:ascii="Helvetica" w:hAnsi="Helvetica" w:cs="Helvetica"/>
          <w:b/>
          <w:bCs/>
          <w:color w:val="222222"/>
          <w:sz w:val="21"/>
          <w:szCs w:val="21"/>
        </w:rPr>
      </w:pPr>
    </w:p>
    <w:p w14:paraId="3145210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3.1.4.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 xml:space="preserve"> 41-43</w:t>
      </w:r>
    </w:p>
    <w:p w14:paraId="441021D8" w14:textId="77777777" w:rsidR="00E1704C" w:rsidRPr="00E1704C" w:rsidRDefault="00E1704C" w:rsidP="00E1704C">
      <w:pPr>
        <w:rPr>
          <w:rFonts w:ascii="Helvetica" w:hAnsi="Helvetica" w:cs="Helvetica"/>
          <w:b/>
          <w:bCs/>
          <w:color w:val="222222"/>
          <w:sz w:val="21"/>
          <w:szCs w:val="21"/>
        </w:rPr>
      </w:pPr>
    </w:p>
    <w:p w14:paraId="39EF265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ИНДИВИДУАЛЬНЫХ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ЛОКУСОВ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КАЗЕИНОВ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ГЛАВНОГО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КОМПЛЕКСА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ГИСТОСОВМЕСТИМОСТИ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ПРЕДСТАВИТЕЛЕЙ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ПОДСЕМЕЙСТВА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ВОМИАЕ</w:t>
      </w:r>
      <w:r w:rsidRPr="00E1704C">
        <w:rPr>
          <w:rFonts w:ascii="Helvetica" w:hAnsi="Helvetica" w:cs="Helvetica"/>
          <w:b/>
          <w:bCs/>
          <w:color w:val="222222"/>
          <w:sz w:val="21"/>
          <w:szCs w:val="21"/>
        </w:rPr>
        <w:t xml:space="preserve"> 44-128</w:t>
      </w:r>
    </w:p>
    <w:p w14:paraId="269E033D" w14:textId="77777777" w:rsidR="00E1704C" w:rsidRPr="00E1704C" w:rsidRDefault="00E1704C" w:rsidP="00E1704C">
      <w:pPr>
        <w:rPr>
          <w:rFonts w:ascii="Helvetica" w:hAnsi="Helvetica" w:cs="Helvetica"/>
          <w:b/>
          <w:bCs/>
          <w:color w:val="222222"/>
          <w:sz w:val="21"/>
          <w:szCs w:val="21"/>
        </w:rPr>
      </w:pPr>
    </w:p>
    <w:p w14:paraId="16EF00C5"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3.2.1. </w:t>
      </w:r>
      <w:r w:rsidRPr="00E1704C">
        <w:rPr>
          <w:rFonts w:ascii="Helvetica" w:hAnsi="Helvetica" w:cs="Helvetica" w:hint="eastAsia"/>
          <w:b/>
          <w:bCs/>
          <w:color w:val="222222"/>
          <w:sz w:val="21"/>
          <w:szCs w:val="21"/>
        </w:rPr>
        <w:t>Материалы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методы</w:t>
      </w:r>
      <w:r w:rsidRPr="00E1704C">
        <w:rPr>
          <w:rFonts w:ascii="Helvetica" w:hAnsi="Helvetica" w:cs="Helvetica"/>
          <w:b/>
          <w:bCs/>
          <w:color w:val="222222"/>
          <w:sz w:val="21"/>
          <w:szCs w:val="21"/>
        </w:rPr>
        <w:t>. 44-48</w:t>
      </w:r>
    </w:p>
    <w:p w14:paraId="69FD5596" w14:textId="77777777" w:rsidR="00E1704C" w:rsidRPr="00E1704C" w:rsidRDefault="00E1704C" w:rsidP="00E1704C">
      <w:pPr>
        <w:rPr>
          <w:rFonts w:ascii="Helvetica" w:hAnsi="Helvetica" w:cs="Helvetica"/>
          <w:b/>
          <w:bCs/>
          <w:color w:val="222222"/>
          <w:sz w:val="21"/>
          <w:szCs w:val="21"/>
        </w:rPr>
      </w:pPr>
    </w:p>
    <w:p w14:paraId="36C95B65"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3.2.2. </w:t>
      </w:r>
      <w:r w:rsidRPr="00E1704C">
        <w:rPr>
          <w:rFonts w:ascii="Helvetica" w:hAnsi="Helvetica" w:cs="Helvetica" w:hint="eastAsia"/>
          <w:b/>
          <w:bCs/>
          <w:color w:val="222222"/>
          <w:sz w:val="21"/>
          <w:szCs w:val="21"/>
        </w:rPr>
        <w:t>Сравнительная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характеристика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генов</w:t>
      </w:r>
    </w:p>
    <w:p w14:paraId="65C40DDA" w14:textId="77777777" w:rsidR="00E1704C" w:rsidRPr="00E1704C" w:rsidRDefault="00E1704C" w:rsidP="00E1704C">
      <w:pPr>
        <w:rPr>
          <w:rFonts w:ascii="Helvetica" w:hAnsi="Helvetica" w:cs="Helvetica"/>
          <w:b/>
          <w:bCs/>
          <w:color w:val="222222"/>
          <w:sz w:val="21"/>
          <w:szCs w:val="21"/>
        </w:rPr>
      </w:pPr>
    </w:p>
    <w:p w14:paraId="2D544E1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казеинов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представителей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подсемейства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Воутае</w:t>
      </w:r>
      <w:r w:rsidRPr="00E1704C">
        <w:rPr>
          <w:rFonts w:ascii="Helvetica" w:hAnsi="Helvetica" w:cs="Helvetica"/>
          <w:b/>
          <w:bCs/>
          <w:color w:val="222222"/>
          <w:sz w:val="21"/>
          <w:szCs w:val="21"/>
        </w:rPr>
        <w:t>. 49-75</w:t>
      </w:r>
    </w:p>
    <w:p w14:paraId="1643D545" w14:textId="77777777" w:rsidR="00E1704C" w:rsidRPr="00E1704C" w:rsidRDefault="00E1704C" w:rsidP="00E1704C">
      <w:pPr>
        <w:rPr>
          <w:rFonts w:ascii="Helvetica" w:hAnsi="Helvetica" w:cs="Helvetica"/>
          <w:b/>
          <w:bCs/>
          <w:color w:val="222222"/>
          <w:sz w:val="21"/>
          <w:szCs w:val="21"/>
        </w:rPr>
      </w:pPr>
    </w:p>
    <w:p w14:paraId="43596B8B"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3.2.2.1. </w:t>
      </w:r>
      <w:r w:rsidRPr="00E1704C">
        <w:rPr>
          <w:rFonts w:ascii="Helvetica" w:hAnsi="Helvetica" w:cs="Helvetica" w:hint="eastAsia"/>
          <w:b/>
          <w:bCs/>
          <w:color w:val="222222"/>
          <w:sz w:val="21"/>
          <w:szCs w:val="21"/>
        </w:rPr>
        <w:t>Полиморфизм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бета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казеина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крупного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рогатого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скота</w:t>
      </w:r>
      <w:r w:rsidRPr="00E1704C">
        <w:rPr>
          <w:rFonts w:ascii="Helvetica" w:hAnsi="Helvetica" w:cs="Helvetica"/>
          <w:b/>
          <w:bCs/>
          <w:color w:val="222222"/>
          <w:sz w:val="21"/>
          <w:szCs w:val="21"/>
        </w:rPr>
        <w:t>. 54-56</w:t>
      </w:r>
    </w:p>
    <w:p w14:paraId="587F852B" w14:textId="77777777" w:rsidR="00E1704C" w:rsidRPr="00E1704C" w:rsidRDefault="00E1704C" w:rsidP="00E1704C">
      <w:pPr>
        <w:rPr>
          <w:rFonts w:ascii="Helvetica" w:hAnsi="Helvetica" w:cs="Helvetica"/>
          <w:b/>
          <w:bCs/>
          <w:color w:val="222222"/>
          <w:sz w:val="21"/>
          <w:szCs w:val="21"/>
        </w:rPr>
      </w:pPr>
    </w:p>
    <w:p w14:paraId="2F249C0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3.2.2.2. </w:t>
      </w:r>
      <w:r w:rsidRPr="00E1704C">
        <w:rPr>
          <w:rFonts w:ascii="Helvetica" w:hAnsi="Helvetica" w:cs="Helvetica" w:hint="eastAsia"/>
          <w:b/>
          <w:bCs/>
          <w:color w:val="222222"/>
          <w:sz w:val="21"/>
          <w:szCs w:val="21"/>
        </w:rPr>
        <w:t>Сравнительный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каппа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казеина</w:t>
      </w:r>
    </w:p>
    <w:p w14:paraId="2A81ED51" w14:textId="77777777" w:rsidR="00E1704C" w:rsidRPr="00E1704C" w:rsidRDefault="00E1704C" w:rsidP="00E1704C">
      <w:pPr>
        <w:rPr>
          <w:rFonts w:ascii="Helvetica" w:hAnsi="Helvetica" w:cs="Helvetica"/>
          <w:b/>
          <w:bCs/>
          <w:color w:val="222222"/>
          <w:sz w:val="21"/>
          <w:szCs w:val="21"/>
        </w:rPr>
      </w:pPr>
    </w:p>
    <w:p w14:paraId="557A082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представителей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подсемейства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тае</w:t>
      </w:r>
      <w:r w:rsidRPr="00E1704C">
        <w:rPr>
          <w:rFonts w:ascii="Helvetica" w:hAnsi="Helvetica" w:cs="Helvetica"/>
          <w:b/>
          <w:bCs/>
          <w:color w:val="222222"/>
          <w:sz w:val="21"/>
          <w:szCs w:val="21"/>
        </w:rPr>
        <w:t>. 56-73</w:t>
      </w:r>
    </w:p>
    <w:p w14:paraId="459898B0" w14:textId="77777777" w:rsidR="00E1704C" w:rsidRPr="00E1704C" w:rsidRDefault="00E1704C" w:rsidP="00E1704C">
      <w:pPr>
        <w:rPr>
          <w:rFonts w:ascii="Helvetica" w:hAnsi="Helvetica" w:cs="Helvetica"/>
          <w:b/>
          <w:bCs/>
          <w:color w:val="222222"/>
          <w:sz w:val="21"/>
          <w:szCs w:val="21"/>
        </w:rPr>
      </w:pPr>
    </w:p>
    <w:p w14:paraId="0A2678D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3.2.2.3.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 74-75</w:t>
      </w:r>
    </w:p>
    <w:p w14:paraId="00F5E4D0" w14:textId="77777777" w:rsidR="00E1704C" w:rsidRPr="00E1704C" w:rsidRDefault="00E1704C" w:rsidP="00E1704C">
      <w:pPr>
        <w:rPr>
          <w:rFonts w:ascii="Helvetica" w:hAnsi="Helvetica" w:cs="Helvetica"/>
          <w:b/>
          <w:bCs/>
          <w:color w:val="222222"/>
          <w:sz w:val="21"/>
          <w:szCs w:val="21"/>
        </w:rPr>
      </w:pPr>
    </w:p>
    <w:p w14:paraId="7457AED7"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3.2.3. </w:t>
      </w:r>
      <w:r w:rsidRPr="00E1704C">
        <w:rPr>
          <w:rFonts w:ascii="Helvetica" w:hAnsi="Helvetica" w:cs="Helvetica" w:hint="eastAsia"/>
          <w:b/>
          <w:bCs/>
          <w:color w:val="222222"/>
          <w:sz w:val="21"/>
          <w:szCs w:val="21"/>
        </w:rPr>
        <w:t>Сравнительная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характеристика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главного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комплекса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гистосовместимости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крупного</w:t>
      </w:r>
    </w:p>
    <w:p w14:paraId="62DB5F8C" w14:textId="77777777" w:rsidR="00E1704C" w:rsidRPr="00E1704C" w:rsidRDefault="00E1704C" w:rsidP="00E1704C">
      <w:pPr>
        <w:rPr>
          <w:rFonts w:ascii="Helvetica" w:hAnsi="Helvetica" w:cs="Helvetica"/>
          <w:b/>
          <w:bCs/>
          <w:color w:val="222222"/>
          <w:sz w:val="21"/>
          <w:szCs w:val="21"/>
        </w:rPr>
      </w:pPr>
    </w:p>
    <w:p w14:paraId="14ED6364"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рогатого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скота</w:t>
      </w:r>
      <w:r w:rsidRPr="00E1704C">
        <w:rPr>
          <w:rFonts w:ascii="Helvetica" w:hAnsi="Helvetica" w:cs="Helvetica"/>
          <w:b/>
          <w:bCs/>
          <w:color w:val="222222"/>
          <w:sz w:val="21"/>
          <w:szCs w:val="21"/>
        </w:rPr>
        <w:t>. 76-103</w:t>
      </w:r>
    </w:p>
    <w:p w14:paraId="720AAB86" w14:textId="77777777" w:rsidR="00E1704C" w:rsidRPr="00E1704C" w:rsidRDefault="00E1704C" w:rsidP="00E1704C">
      <w:pPr>
        <w:rPr>
          <w:rFonts w:ascii="Helvetica" w:hAnsi="Helvetica" w:cs="Helvetica"/>
          <w:b/>
          <w:bCs/>
          <w:color w:val="222222"/>
          <w:sz w:val="21"/>
          <w:szCs w:val="21"/>
        </w:rPr>
      </w:pPr>
    </w:p>
    <w:p w14:paraId="1E63165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3.2.3.1. </w:t>
      </w:r>
      <w:r w:rsidRPr="00E1704C">
        <w:rPr>
          <w:rFonts w:ascii="Helvetica" w:hAnsi="Helvetica" w:cs="Helvetica" w:hint="eastAsia"/>
          <w:b/>
          <w:bCs/>
          <w:color w:val="222222"/>
          <w:sz w:val="21"/>
          <w:szCs w:val="21"/>
        </w:rPr>
        <w:t>Сравнительная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характеристика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локусов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йРВ</w:t>
      </w:r>
    </w:p>
    <w:p w14:paraId="5A5DA9CD" w14:textId="77777777" w:rsidR="00E1704C" w:rsidRPr="00E1704C" w:rsidRDefault="00E1704C" w:rsidP="00E1704C">
      <w:pPr>
        <w:rPr>
          <w:rFonts w:ascii="Helvetica" w:hAnsi="Helvetica" w:cs="Helvetica"/>
          <w:b/>
          <w:bCs/>
          <w:color w:val="222222"/>
          <w:sz w:val="21"/>
          <w:szCs w:val="21"/>
        </w:rPr>
      </w:pPr>
    </w:p>
    <w:p w14:paraId="56480A44"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0&lt;</w:t>
      </w:r>
      <w:r w:rsidRPr="00E1704C">
        <w:rPr>
          <w:rFonts w:ascii="Helvetica" w:hAnsi="Helvetica" w:cs="Helvetica" w:hint="eastAsia"/>
          <w:b/>
          <w:bCs/>
          <w:color w:val="222222"/>
          <w:sz w:val="21"/>
          <w:szCs w:val="21"/>
        </w:rPr>
        <w:t>ЭВ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ПЦР</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анализа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кодирующей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Ы</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домен</w:t>
      </w:r>
      <w:r w:rsidRPr="00E1704C">
        <w:rPr>
          <w:rFonts w:ascii="Helvetica" w:hAnsi="Helvetica" w:cs="Helvetica"/>
          <w:b/>
          <w:bCs/>
          <w:color w:val="222222"/>
          <w:sz w:val="21"/>
          <w:szCs w:val="21"/>
        </w:rPr>
        <w:t xml:space="preserve"> 84-89</w:t>
      </w:r>
    </w:p>
    <w:p w14:paraId="24BEC904" w14:textId="77777777" w:rsidR="00E1704C" w:rsidRPr="00E1704C" w:rsidRDefault="00E1704C" w:rsidP="00E1704C">
      <w:pPr>
        <w:rPr>
          <w:rFonts w:ascii="Helvetica" w:hAnsi="Helvetica" w:cs="Helvetica"/>
          <w:b/>
          <w:bCs/>
          <w:color w:val="222222"/>
          <w:sz w:val="21"/>
          <w:szCs w:val="21"/>
        </w:rPr>
      </w:pPr>
    </w:p>
    <w:p w14:paraId="4632710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lastRenderedPageBreak/>
        <w:t xml:space="preserve">3.2.3.2. </w:t>
      </w:r>
      <w:r w:rsidRPr="00E1704C">
        <w:rPr>
          <w:rFonts w:ascii="Helvetica" w:hAnsi="Helvetica" w:cs="Helvetica" w:hint="eastAsia"/>
          <w:b/>
          <w:bCs/>
          <w:color w:val="222222"/>
          <w:sz w:val="21"/>
          <w:szCs w:val="21"/>
        </w:rPr>
        <w:t>Сравнительный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уровня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функционально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различных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ООБ</w:t>
      </w:r>
      <w:r w:rsidRPr="00E1704C">
        <w:rPr>
          <w:rFonts w:ascii="Helvetica" w:hAnsi="Helvetica" w:cs="Helvetica"/>
          <w:b/>
          <w:bCs/>
          <w:color w:val="222222"/>
          <w:sz w:val="21"/>
          <w:szCs w:val="21"/>
        </w:rPr>
        <w:t xml:space="preserve"> 89-98</w:t>
      </w:r>
    </w:p>
    <w:p w14:paraId="1826D377" w14:textId="77777777" w:rsidR="00E1704C" w:rsidRPr="00E1704C" w:rsidRDefault="00E1704C" w:rsidP="00E1704C">
      <w:pPr>
        <w:rPr>
          <w:rFonts w:ascii="Helvetica" w:hAnsi="Helvetica" w:cs="Helvetica"/>
          <w:b/>
          <w:bCs/>
          <w:color w:val="222222"/>
          <w:sz w:val="21"/>
          <w:szCs w:val="21"/>
        </w:rPr>
      </w:pPr>
    </w:p>
    <w:p w14:paraId="248B3F5E"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3.2.3.3.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генетического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сходства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генетических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расстояний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исследованных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популяций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данных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полиморфизму</w:t>
      </w:r>
    </w:p>
    <w:p w14:paraId="0D0AC966" w14:textId="77777777" w:rsidR="00E1704C" w:rsidRPr="00E1704C" w:rsidRDefault="00E1704C" w:rsidP="00E1704C">
      <w:pPr>
        <w:rPr>
          <w:rFonts w:ascii="Helvetica" w:hAnsi="Helvetica" w:cs="Helvetica"/>
          <w:b/>
          <w:bCs/>
          <w:color w:val="222222"/>
          <w:sz w:val="21"/>
          <w:szCs w:val="21"/>
        </w:rPr>
      </w:pPr>
    </w:p>
    <w:p w14:paraId="71DD162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генов</w:t>
      </w:r>
      <w:r w:rsidRPr="00E1704C">
        <w:rPr>
          <w:rFonts w:ascii="Helvetica" w:hAnsi="Helvetica" w:cs="Helvetica"/>
          <w:b/>
          <w:bCs/>
          <w:color w:val="222222"/>
          <w:sz w:val="21"/>
          <w:szCs w:val="21"/>
        </w:rPr>
        <w:t xml:space="preserve"> 01</w:t>
      </w:r>
      <w:r w:rsidRPr="00E1704C">
        <w:rPr>
          <w:rFonts w:ascii="Helvetica" w:hAnsi="Helvetica" w:cs="Helvetica" w:hint="eastAsia"/>
          <w:b/>
          <w:bCs/>
          <w:color w:val="222222"/>
          <w:sz w:val="21"/>
          <w:szCs w:val="21"/>
        </w:rPr>
        <w:t>ЧВ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ООВ</w:t>
      </w:r>
      <w:r w:rsidRPr="00E1704C">
        <w:rPr>
          <w:rFonts w:ascii="Helvetica" w:hAnsi="Helvetica" w:cs="Helvetica"/>
          <w:b/>
          <w:bCs/>
          <w:color w:val="222222"/>
          <w:sz w:val="21"/>
          <w:szCs w:val="21"/>
        </w:rPr>
        <w:t>.</w:t>
      </w:r>
    </w:p>
    <w:p w14:paraId="49A70C83" w14:textId="77777777" w:rsidR="00E1704C" w:rsidRPr="00E1704C" w:rsidRDefault="00E1704C" w:rsidP="00E1704C">
      <w:pPr>
        <w:rPr>
          <w:rFonts w:ascii="Helvetica" w:hAnsi="Helvetica" w:cs="Helvetica"/>
          <w:b/>
          <w:bCs/>
          <w:color w:val="222222"/>
          <w:sz w:val="21"/>
          <w:szCs w:val="21"/>
        </w:rPr>
      </w:pPr>
    </w:p>
    <w:p w14:paraId="2897E8A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3.2.3.4.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w:t>
      </w:r>
    </w:p>
    <w:p w14:paraId="66C58AE3" w14:textId="77777777" w:rsidR="00E1704C" w:rsidRPr="00E1704C" w:rsidRDefault="00E1704C" w:rsidP="00E1704C">
      <w:pPr>
        <w:rPr>
          <w:rFonts w:ascii="Helvetica" w:hAnsi="Helvetica" w:cs="Helvetica"/>
          <w:b/>
          <w:bCs/>
          <w:color w:val="222222"/>
          <w:sz w:val="21"/>
          <w:szCs w:val="21"/>
        </w:rPr>
      </w:pPr>
    </w:p>
    <w:p w14:paraId="436E0B18"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3.2.4. </w:t>
      </w:r>
      <w:r w:rsidRPr="00E1704C">
        <w:rPr>
          <w:rFonts w:ascii="Helvetica" w:hAnsi="Helvetica" w:cs="Helvetica" w:hint="eastAsia"/>
          <w:b/>
          <w:bCs/>
          <w:color w:val="222222"/>
          <w:sz w:val="21"/>
          <w:szCs w:val="21"/>
        </w:rPr>
        <w:t>Возможности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практического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применения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полученных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каппа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казеина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w:t>
      </w:r>
      <w:r w:rsidRPr="00E1704C">
        <w:rPr>
          <w:rFonts w:ascii="Helvetica" w:hAnsi="Helvetica" w:cs="Helvetica"/>
          <w:b/>
          <w:bCs/>
          <w:color w:val="222222"/>
          <w:sz w:val="21"/>
          <w:szCs w:val="21"/>
        </w:rPr>
        <w:t>1_</w:t>
      </w:r>
      <w:r w:rsidRPr="00E1704C">
        <w:rPr>
          <w:rFonts w:ascii="Helvetica" w:hAnsi="Helvetica" w:cs="Helvetica" w:hint="eastAsia"/>
          <w:b/>
          <w:bCs/>
          <w:color w:val="222222"/>
          <w:sz w:val="21"/>
          <w:szCs w:val="21"/>
        </w:rPr>
        <w:t>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ОРШЗ</w:t>
      </w:r>
      <w:r w:rsidRPr="00E1704C">
        <w:rPr>
          <w:rFonts w:ascii="Helvetica" w:hAnsi="Helvetica" w:cs="Helvetica"/>
          <w:b/>
          <w:bCs/>
          <w:color w:val="222222"/>
          <w:sz w:val="21"/>
          <w:szCs w:val="21"/>
        </w:rPr>
        <w:t>.</w:t>
      </w:r>
    </w:p>
    <w:p w14:paraId="6FAC6F62" w14:textId="77777777" w:rsidR="00E1704C" w:rsidRPr="00E1704C" w:rsidRDefault="00E1704C" w:rsidP="00E1704C">
      <w:pPr>
        <w:rPr>
          <w:rFonts w:ascii="Helvetica" w:hAnsi="Helvetica" w:cs="Helvetica"/>
          <w:b/>
          <w:bCs/>
          <w:color w:val="222222"/>
          <w:sz w:val="21"/>
          <w:szCs w:val="21"/>
        </w:rPr>
      </w:pPr>
    </w:p>
    <w:p w14:paraId="4539F05F"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3.2.4.1.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каппа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казеина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ПЦР</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ПДРФ</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аллель</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специфичные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пригодных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для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использования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селекционных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программах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улучшению</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качества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молока</w:t>
      </w:r>
      <w:r w:rsidRPr="00E1704C">
        <w:rPr>
          <w:rFonts w:ascii="Helvetica" w:hAnsi="Helvetica" w:cs="Helvetica"/>
          <w:b/>
          <w:bCs/>
          <w:color w:val="222222"/>
          <w:sz w:val="21"/>
          <w:szCs w:val="21"/>
        </w:rPr>
        <w:t>.</w:t>
      </w:r>
    </w:p>
    <w:p w14:paraId="5AC74A65" w14:textId="77777777" w:rsidR="00E1704C" w:rsidRPr="00E1704C" w:rsidRDefault="00E1704C" w:rsidP="00E1704C">
      <w:pPr>
        <w:rPr>
          <w:rFonts w:ascii="Helvetica" w:hAnsi="Helvetica" w:cs="Helvetica"/>
          <w:b/>
          <w:bCs/>
          <w:color w:val="222222"/>
          <w:sz w:val="21"/>
          <w:szCs w:val="21"/>
        </w:rPr>
      </w:pPr>
    </w:p>
    <w:p w14:paraId="2A7DF56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98-101 102-103</w:t>
      </w:r>
    </w:p>
    <w:p w14:paraId="3D3B91A2" w14:textId="77777777" w:rsidR="00E1704C" w:rsidRPr="00E1704C" w:rsidRDefault="00E1704C" w:rsidP="00E1704C">
      <w:pPr>
        <w:rPr>
          <w:rFonts w:ascii="Helvetica" w:hAnsi="Helvetica" w:cs="Helvetica"/>
          <w:b/>
          <w:bCs/>
          <w:color w:val="222222"/>
          <w:sz w:val="21"/>
          <w:szCs w:val="21"/>
        </w:rPr>
      </w:pPr>
    </w:p>
    <w:p w14:paraId="314ED64F"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104-128</w:t>
      </w:r>
    </w:p>
    <w:p w14:paraId="3880621A" w14:textId="77777777" w:rsidR="00E1704C" w:rsidRPr="00E1704C" w:rsidRDefault="00E1704C" w:rsidP="00E1704C">
      <w:pPr>
        <w:rPr>
          <w:rFonts w:ascii="Helvetica" w:hAnsi="Helvetica" w:cs="Helvetica"/>
          <w:b/>
          <w:bCs/>
          <w:color w:val="222222"/>
          <w:sz w:val="21"/>
          <w:szCs w:val="21"/>
        </w:rPr>
      </w:pPr>
    </w:p>
    <w:p w14:paraId="30404B4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104-107</w:t>
      </w:r>
    </w:p>
    <w:p w14:paraId="2D948F60" w14:textId="77777777" w:rsidR="00E1704C" w:rsidRPr="00E1704C" w:rsidRDefault="00E1704C" w:rsidP="00E1704C">
      <w:pPr>
        <w:rPr>
          <w:rFonts w:ascii="Helvetica" w:hAnsi="Helvetica" w:cs="Helvetica"/>
          <w:b/>
          <w:bCs/>
          <w:color w:val="222222"/>
          <w:sz w:val="21"/>
          <w:szCs w:val="21"/>
        </w:rPr>
      </w:pPr>
    </w:p>
    <w:p w14:paraId="374D32A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3.2.4.2. </w:t>
      </w:r>
      <w:r w:rsidRPr="00E1704C">
        <w:rPr>
          <w:rFonts w:ascii="Helvetica" w:hAnsi="Helvetica" w:cs="Helvetica" w:hint="eastAsia"/>
          <w:b/>
          <w:bCs/>
          <w:color w:val="222222"/>
          <w:sz w:val="21"/>
          <w:szCs w:val="21"/>
        </w:rPr>
        <w:t>Генотипирование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аллелей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w:t>
      </w:r>
      <w:r w:rsidRPr="00E1704C">
        <w:rPr>
          <w:rFonts w:ascii="Helvetica" w:hAnsi="Helvetica" w:cs="Helvetica"/>
          <w:b/>
          <w:bCs/>
          <w:color w:val="222222"/>
          <w:sz w:val="21"/>
          <w:szCs w:val="21"/>
        </w:rPr>
        <w:t>1-</w:t>
      </w:r>
      <w:r w:rsidRPr="00E1704C">
        <w:rPr>
          <w:rFonts w:ascii="Helvetica" w:hAnsi="Helvetica" w:cs="Helvetica" w:hint="eastAsia"/>
          <w:b/>
          <w:bCs/>
          <w:color w:val="222222"/>
          <w:sz w:val="21"/>
          <w:szCs w:val="21"/>
        </w:rPr>
        <w:t>А</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ОРВЗ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крупного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рогатого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скота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связи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устойчивостью</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восприимчивостью</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лейкозу</w:t>
      </w:r>
    </w:p>
    <w:p w14:paraId="279C6C1C" w14:textId="77777777" w:rsidR="00E1704C" w:rsidRPr="00E1704C" w:rsidRDefault="00E1704C" w:rsidP="00E1704C">
      <w:pPr>
        <w:rPr>
          <w:rFonts w:ascii="Helvetica" w:hAnsi="Helvetica" w:cs="Helvetica"/>
          <w:b/>
          <w:bCs/>
          <w:color w:val="222222"/>
          <w:sz w:val="21"/>
          <w:szCs w:val="21"/>
        </w:rPr>
      </w:pPr>
    </w:p>
    <w:p w14:paraId="36EC404B"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3.2.4.3.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w:t>
      </w:r>
    </w:p>
    <w:p w14:paraId="206B5A16" w14:textId="77777777" w:rsidR="00E1704C" w:rsidRPr="00E1704C" w:rsidRDefault="00E1704C" w:rsidP="00E1704C">
      <w:pPr>
        <w:rPr>
          <w:rFonts w:ascii="Helvetica" w:hAnsi="Helvetica" w:cs="Helvetica"/>
          <w:b/>
          <w:bCs/>
          <w:color w:val="222222"/>
          <w:sz w:val="21"/>
          <w:szCs w:val="21"/>
        </w:rPr>
      </w:pPr>
    </w:p>
    <w:p w14:paraId="516BB37E"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lastRenderedPageBreak/>
        <w:t>107-126 126-128</w:t>
      </w:r>
    </w:p>
    <w:p w14:paraId="2BD1B6C6" w14:textId="77777777" w:rsidR="00E1704C" w:rsidRPr="00E1704C" w:rsidRDefault="00E1704C" w:rsidP="00E1704C">
      <w:pPr>
        <w:rPr>
          <w:rFonts w:ascii="Helvetica" w:hAnsi="Helvetica" w:cs="Helvetica"/>
          <w:b/>
          <w:bCs/>
          <w:color w:val="222222"/>
          <w:sz w:val="21"/>
          <w:szCs w:val="21"/>
        </w:rPr>
      </w:pPr>
    </w:p>
    <w:p w14:paraId="275DA724"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ОТДЕЛЬНЫХ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ДНК</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w:t>
      </w:r>
      <w:r w:rsidRPr="00E1704C">
        <w:rPr>
          <w:rFonts w:ascii="Helvetica" w:hAnsi="Helvetica" w:cs="Helvetica"/>
          <w:b/>
          <w:bCs/>
          <w:color w:val="222222"/>
          <w:sz w:val="21"/>
          <w:szCs w:val="21"/>
        </w:rPr>
        <w:t xml:space="preserve"> 3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w:t>
      </w:r>
    </w:p>
    <w:p w14:paraId="4EE1E86B" w14:textId="77777777" w:rsidR="00E1704C" w:rsidRPr="00E1704C" w:rsidRDefault="00E1704C" w:rsidP="00E1704C">
      <w:pPr>
        <w:rPr>
          <w:rFonts w:ascii="Helvetica" w:hAnsi="Helvetica" w:cs="Helvetica"/>
          <w:b/>
          <w:bCs/>
          <w:color w:val="222222"/>
          <w:sz w:val="21"/>
          <w:szCs w:val="21"/>
        </w:rPr>
      </w:pPr>
    </w:p>
    <w:p w14:paraId="4B9E30A1"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3.3.1. </w:t>
      </w:r>
      <w:r w:rsidRPr="00E1704C">
        <w:rPr>
          <w:rFonts w:ascii="Helvetica" w:hAnsi="Helvetica" w:cs="Helvetica" w:hint="eastAsia"/>
          <w:b/>
          <w:bCs/>
          <w:color w:val="222222"/>
          <w:sz w:val="21"/>
          <w:szCs w:val="21"/>
        </w:rPr>
        <w:t>Материалы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методы</w:t>
      </w:r>
      <w:r w:rsidRPr="00E1704C">
        <w:rPr>
          <w:rFonts w:ascii="Helvetica" w:hAnsi="Helvetica" w:cs="Helvetica"/>
          <w:b/>
          <w:bCs/>
          <w:color w:val="222222"/>
          <w:sz w:val="21"/>
          <w:szCs w:val="21"/>
        </w:rPr>
        <w:t>.</w:t>
      </w:r>
    </w:p>
    <w:p w14:paraId="0EBC6F93" w14:textId="77777777" w:rsidR="00E1704C" w:rsidRPr="00E1704C" w:rsidRDefault="00E1704C" w:rsidP="00E1704C">
      <w:pPr>
        <w:rPr>
          <w:rFonts w:ascii="Helvetica" w:hAnsi="Helvetica" w:cs="Helvetica"/>
          <w:b/>
          <w:bCs/>
          <w:color w:val="222222"/>
          <w:sz w:val="21"/>
          <w:szCs w:val="21"/>
        </w:rPr>
      </w:pPr>
    </w:p>
    <w:p w14:paraId="6E11212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3.3.2.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ЭТЭ</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последовательностей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прилегающих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ЫоИ</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сайтам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хромосомы</w:t>
      </w:r>
      <w:r w:rsidRPr="00E1704C">
        <w:rPr>
          <w:rFonts w:ascii="Helvetica" w:hAnsi="Helvetica" w:cs="Helvetica"/>
          <w:b/>
          <w:bCs/>
          <w:color w:val="222222"/>
          <w:sz w:val="21"/>
          <w:szCs w:val="21"/>
        </w:rPr>
        <w:t xml:space="preserve"> 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w:t>
      </w:r>
    </w:p>
    <w:p w14:paraId="2231012D" w14:textId="77777777" w:rsidR="00E1704C" w:rsidRPr="00E1704C" w:rsidRDefault="00E1704C" w:rsidP="00E1704C">
      <w:pPr>
        <w:rPr>
          <w:rFonts w:ascii="Helvetica" w:hAnsi="Helvetica" w:cs="Helvetica"/>
          <w:b/>
          <w:bCs/>
          <w:color w:val="222222"/>
          <w:sz w:val="21"/>
          <w:szCs w:val="21"/>
        </w:rPr>
      </w:pPr>
    </w:p>
    <w:p w14:paraId="4D06DD82"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3.3.3.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ЕБТ</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библиотеки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кДНК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обогащенной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последовательностями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хромосомы</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w:t>
      </w:r>
    </w:p>
    <w:p w14:paraId="1B6CACFB" w14:textId="77777777" w:rsidR="00E1704C" w:rsidRPr="00E1704C" w:rsidRDefault="00E1704C" w:rsidP="00E1704C">
      <w:pPr>
        <w:rPr>
          <w:rFonts w:ascii="Helvetica" w:hAnsi="Helvetica" w:cs="Helvetica"/>
          <w:b/>
          <w:bCs/>
          <w:color w:val="222222"/>
          <w:sz w:val="21"/>
          <w:szCs w:val="21"/>
        </w:rPr>
      </w:pPr>
    </w:p>
    <w:p w14:paraId="3334CA1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3.3.4.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w:t>
      </w:r>
    </w:p>
    <w:p w14:paraId="0B3A8578" w14:textId="77777777" w:rsidR="00E1704C" w:rsidRPr="00E1704C" w:rsidRDefault="00E1704C" w:rsidP="00E1704C">
      <w:pPr>
        <w:rPr>
          <w:rFonts w:ascii="Helvetica" w:hAnsi="Helvetica" w:cs="Helvetica"/>
          <w:b/>
          <w:bCs/>
          <w:color w:val="222222"/>
          <w:sz w:val="21"/>
          <w:szCs w:val="21"/>
        </w:rPr>
      </w:pPr>
    </w:p>
    <w:p w14:paraId="5F1EF248"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129-147 132-134</w:t>
      </w:r>
    </w:p>
    <w:p w14:paraId="41419C02" w14:textId="77777777" w:rsidR="00E1704C" w:rsidRPr="00E1704C" w:rsidRDefault="00E1704C" w:rsidP="00E1704C">
      <w:pPr>
        <w:rPr>
          <w:rFonts w:ascii="Helvetica" w:hAnsi="Helvetica" w:cs="Helvetica"/>
          <w:b/>
          <w:bCs/>
          <w:color w:val="222222"/>
          <w:sz w:val="21"/>
          <w:szCs w:val="21"/>
        </w:rPr>
      </w:pPr>
    </w:p>
    <w:p w14:paraId="0D0AC921"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135-141</w:t>
      </w:r>
    </w:p>
    <w:p w14:paraId="71D2A6A4" w14:textId="77777777" w:rsidR="00E1704C" w:rsidRPr="00E1704C" w:rsidRDefault="00E1704C" w:rsidP="00E1704C">
      <w:pPr>
        <w:rPr>
          <w:rFonts w:ascii="Helvetica" w:hAnsi="Helvetica" w:cs="Helvetica"/>
          <w:b/>
          <w:bCs/>
          <w:color w:val="222222"/>
          <w:sz w:val="21"/>
          <w:szCs w:val="21"/>
        </w:rPr>
      </w:pPr>
    </w:p>
    <w:p w14:paraId="394FCF80"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141-146</w:t>
      </w:r>
    </w:p>
    <w:p w14:paraId="45D826F5" w14:textId="77777777" w:rsidR="00E1704C" w:rsidRPr="00E1704C" w:rsidRDefault="00E1704C" w:rsidP="00E1704C">
      <w:pPr>
        <w:rPr>
          <w:rFonts w:ascii="Helvetica" w:hAnsi="Helvetica" w:cs="Helvetica"/>
          <w:b/>
          <w:bCs/>
          <w:color w:val="222222"/>
          <w:sz w:val="21"/>
          <w:szCs w:val="21"/>
        </w:rPr>
      </w:pPr>
    </w:p>
    <w:p w14:paraId="105B6D75"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ОТДЕЛЬНЫХ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ОБЛАСТЕЙ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w:t>
      </w:r>
    </w:p>
    <w:p w14:paraId="1E82DCED" w14:textId="77777777" w:rsidR="00E1704C" w:rsidRPr="00E1704C" w:rsidRDefault="00E1704C" w:rsidP="00E1704C">
      <w:pPr>
        <w:rPr>
          <w:rFonts w:ascii="Helvetica" w:hAnsi="Helvetica" w:cs="Helvetica"/>
          <w:b/>
          <w:bCs/>
          <w:color w:val="222222"/>
          <w:sz w:val="21"/>
          <w:szCs w:val="21"/>
        </w:rPr>
      </w:pPr>
    </w:p>
    <w:p w14:paraId="1D62252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КАРТИРОВАНИЕ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РАЙОНА</w:t>
      </w:r>
      <w:r w:rsidRPr="00E1704C">
        <w:rPr>
          <w:rFonts w:ascii="Helvetica" w:hAnsi="Helvetica" w:cs="Helvetica"/>
          <w:b/>
          <w:bCs/>
          <w:color w:val="222222"/>
          <w:sz w:val="21"/>
          <w:szCs w:val="21"/>
        </w:rPr>
        <w:t xml:space="preserve"> 13</w:t>
      </w:r>
      <w:r w:rsidRPr="00E1704C">
        <w:rPr>
          <w:rFonts w:ascii="Helvetica" w:hAnsi="Helvetica" w:cs="Helvetica" w:hint="eastAsia"/>
          <w:b/>
          <w:bCs/>
          <w:color w:val="222222"/>
          <w:sz w:val="21"/>
          <w:szCs w:val="21"/>
        </w:rPr>
        <w:t>я</w:t>
      </w:r>
      <w:r w:rsidRPr="00E1704C">
        <w:rPr>
          <w:rFonts w:ascii="Helvetica" w:hAnsi="Helvetica" w:cs="Helvetica"/>
          <w:b/>
          <w:bCs/>
          <w:color w:val="222222"/>
          <w:sz w:val="21"/>
          <w:szCs w:val="21"/>
        </w:rPr>
        <w:t xml:space="preserve">14.3 </w:t>
      </w:r>
      <w:r w:rsidRPr="00E1704C">
        <w:rPr>
          <w:rFonts w:ascii="Helvetica" w:hAnsi="Helvetica" w:cs="Helvetica" w:hint="eastAsia"/>
          <w:b/>
          <w:bCs/>
          <w:color w:val="222222"/>
          <w:sz w:val="21"/>
          <w:szCs w:val="21"/>
        </w:rPr>
        <w:t>ХРОМОСОМЫ</w:t>
      </w:r>
      <w:r w:rsidRPr="00E1704C">
        <w:rPr>
          <w:rFonts w:ascii="Helvetica" w:hAnsi="Helvetica" w:cs="Helvetica"/>
          <w:b/>
          <w:bCs/>
          <w:color w:val="222222"/>
          <w:sz w:val="21"/>
          <w:szCs w:val="21"/>
        </w:rPr>
        <w:t xml:space="preserve"> 13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ЧАСТО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УТРАЧИВАЕМОГО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ПРИ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ХРОНИЧЕСКОМ</w:t>
      </w:r>
    </w:p>
    <w:p w14:paraId="5937ED5B" w14:textId="77777777" w:rsidR="00E1704C" w:rsidRPr="00E1704C" w:rsidRDefault="00E1704C" w:rsidP="00E1704C">
      <w:pPr>
        <w:rPr>
          <w:rFonts w:ascii="Helvetica" w:hAnsi="Helvetica" w:cs="Helvetica"/>
          <w:b/>
          <w:bCs/>
          <w:color w:val="222222"/>
          <w:sz w:val="21"/>
          <w:szCs w:val="21"/>
        </w:rPr>
      </w:pPr>
    </w:p>
    <w:p w14:paraId="5199B1FF"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В</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КЛЕТОЧНОМ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ЛИМФОЛЕЙКОЗЕ</w:t>
      </w:r>
      <w:r w:rsidRPr="00E1704C">
        <w:rPr>
          <w:rFonts w:ascii="Helvetica" w:hAnsi="Helvetica" w:cs="Helvetica"/>
          <w:b/>
          <w:bCs/>
          <w:color w:val="222222"/>
          <w:sz w:val="21"/>
          <w:szCs w:val="21"/>
        </w:rPr>
        <w:t>. 148-166</w:t>
      </w:r>
    </w:p>
    <w:p w14:paraId="104E59BC" w14:textId="77777777" w:rsidR="00E1704C" w:rsidRPr="00E1704C" w:rsidRDefault="00E1704C" w:rsidP="00E1704C">
      <w:pPr>
        <w:rPr>
          <w:rFonts w:ascii="Helvetica" w:hAnsi="Helvetica" w:cs="Helvetica"/>
          <w:b/>
          <w:bCs/>
          <w:color w:val="222222"/>
          <w:sz w:val="21"/>
          <w:szCs w:val="21"/>
        </w:rPr>
      </w:pPr>
    </w:p>
    <w:p w14:paraId="28D5297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3.4.1. </w:t>
      </w:r>
      <w:r w:rsidRPr="00E1704C">
        <w:rPr>
          <w:rFonts w:ascii="Helvetica" w:hAnsi="Helvetica" w:cs="Helvetica" w:hint="eastAsia"/>
          <w:b/>
          <w:bCs/>
          <w:color w:val="222222"/>
          <w:sz w:val="21"/>
          <w:szCs w:val="21"/>
        </w:rPr>
        <w:t>Материалы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методы</w:t>
      </w:r>
      <w:r w:rsidRPr="00E1704C">
        <w:rPr>
          <w:rFonts w:ascii="Helvetica" w:hAnsi="Helvetica" w:cs="Helvetica"/>
          <w:b/>
          <w:bCs/>
          <w:color w:val="222222"/>
          <w:sz w:val="21"/>
          <w:szCs w:val="21"/>
        </w:rPr>
        <w:t>. 152-154</w:t>
      </w:r>
    </w:p>
    <w:p w14:paraId="14A45522" w14:textId="77777777" w:rsidR="00E1704C" w:rsidRPr="00E1704C" w:rsidRDefault="00E1704C" w:rsidP="00E1704C">
      <w:pPr>
        <w:rPr>
          <w:rFonts w:ascii="Helvetica" w:hAnsi="Helvetica" w:cs="Helvetica"/>
          <w:b/>
          <w:bCs/>
          <w:color w:val="222222"/>
          <w:sz w:val="21"/>
          <w:szCs w:val="21"/>
        </w:rPr>
      </w:pPr>
    </w:p>
    <w:p w14:paraId="7F62B4D7"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 </w:t>
      </w:r>
      <w:r w:rsidRPr="00E1704C">
        <w:rPr>
          <w:rFonts w:ascii="Helvetica" w:hAnsi="Helvetica" w:cs="Helvetica" w:hint="eastAsia"/>
          <w:b/>
          <w:bCs/>
          <w:color w:val="222222"/>
          <w:sz w:val="21"/>
          <w:szCs w:val="21"/>
        </w:rPr>
        <w:t>Построение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физической</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карты</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области</w:t>
      </w:r>
      <w:r w:rsidRPr="00E1704C">
        <w:rPr>
          <w:rFonts w:ascii="Helvetica" w:hAnsi="Helvetica" w:cs="Helvetica"/>
          <w:b/>
          <w:bCs/>
          <w:color w:val="222222"/>
          <w:sz w:val="21"/>
          <w:szCs w:val="21"/>
        </w:rPr>
        <w:t xml:space="preserve"> 13</w:t>
      </w:r>
      <w:r w:rsidRPr="00E1704C">
        <w:rPr>
          <w:rFonts w:ascii="Helvetica" w:hAnsi="Helvetica" w:cs="Helvetica" w:hint="eastAsia"/>
          <w:b/>
          <w:bCs/>
          <w:color w:val="222222"/>
          <w:sz w:val="21"/>
          <w:szCs w:val="21"/>
        </w:rPr>
        <w:t>я</w:t>
      </w:r>
      <w:r w:rsidRPr="00E1704C">
        <w:rPr>
          <w:rFonts w:ascii="Helvetica" w:hAnsi="Helvetica" w:cs="Helvetica"/>
          <w:b/>
          <w:bCs/>
          <w:color w:val="222222"/>
          <w:sz w:val="21"/>
          <w:szCs w:val="21"/>
        </w:rPr>
        <w:t xml:space="preserve">14.3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154-164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вставок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мега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мидиУАС</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клонов</w:t>
      </w:r>
    </w:p>
    <w:p w14:paraId="08C0A4DA" w14:textId="77777777" w:rsidR="00E1704C" w:rsidRPr="00E1704C" w:rsidRDefault="00E1704C" w:rsidP="00E1704C">
      <w:pPr>
        <w:rPr>
          <w:rFonts w:ascii="Helvetica" w:hAnsi="Helvetica" w:cs="Helvetica"/>
          <w:b/>
          <w:bCs/>
          <w:color w:val="222222"/>
          <w:sz w:val="21"/>
          <w:szCs w:val="21"/>
        </w:rPr>
      </w:pPr>
    </w:p>
    <w:p w14:paraId="618105B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3.4.2.1. </w:t>
      </w:r>
      <w:r w:rsidRPr="00E1704C">
        <w:rPr>
          <w:rFonts w:ascii="Helvetica" w:hAnsi="Helvetica" w:cs="Helvetica" w:hint="eastAsia"/>
          <w:b/>
          <w:bCs/>
          <w:color w:val="222222"/>
          <w:sz w:val="21"/>
          <w:szCs w:val="21"/>
        </w:rPr>
        <w:t>Скрининг</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УАС</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библиотеки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СЯ</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Я</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генома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человека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маркерам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ИВКрЬ</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Мвв</w:t>
      </w:r>
      <w:r w:rsidRPr="00E1704C">
        <w:rPr>
          <w:rFonts w:ascii="Helvetica" w:hAnsi="Helvetica" w:cs="Helvetica"/>
          <w:b/>
          <w:bCs/>
          <w:color w:val="222222"/>
          <w:sz w:val="21"/>
          <w:szCs w:val="21"/>
        </w:rPr>
        <w:t xml:space="preserve">15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013825. 156-158</w:t>
      </w:r>
    </w:p>
    <w:p w14:paraId="2DC4A14F" w14:textId="77777777" w:rsidR="00E1704C" w:rsidRPr="00E1704C" w:rsidRDefault="00E1704C" w:rsidP="00E1704C">
      <w:pPr>
        <w:rPr>
          <w:rFonts w:ascii="Helvetica" w:hAnsi="Helvetica" w:cs="Helvetica"/>
          <w:b/>
          <w:bCs/>
          <w:color w:val="222222"/>
          <w:sz w:val="21"/>
          <w:szCs w:val="21"/>
        </w:rPr>
      </w:pPr>
    </w:p>
    <w:p w14:paraId="6B6D2226"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3.4.2.2. </w:t>
      </w:r>
      <w:r w:rsidRPr="00E1704C">
        <w:rPr>
          <w:rFonts w:ascii="Helvetica" w:hAnsi="Helvetica" w:cs="Helvetica" w:hint="eastAsia"/>
          <w:b/>
          <w:bCs/>
          <w:color w:val="222222"/>
          <w:sz w:val="21"/>
          <w:szCs w:val="21"/>
        </w:rPr>
        <w:t>ПЦР</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мега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клонов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библиотеки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СЕРН</w:t>
      </w:r>
    </w:p>
    <w:p w14:paraId="54C3EC76" w14:textId="77777777" w:rsidR="00E1704C" w:rsidRPr="00E1704C" w:rsidRDefault="00E1704C" w:rsidP="00E1704C">
      <w:pPr>
        <w:rPr>
          <w:rFonts w:ascii="Helvetica" w:hAnsi="Helvetica" w:cs="Helvetica"/>
          <w:b/>
          <w:bCs/>
          <w:color w:val="222222"/>
          <w:sz w:val="21"/>
          <w:szCs w:val="21"/>
        </w:rPr>
      </w:pPr>
    </w:p>
    <w:p w14:paraId="7B5350FE"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по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маркерам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Р</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ВКрЬ</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Мвв</w:t>
      </w:r>
      <w:r w:rsidRPr="00E1704C">
        <w:rPr>
          <w:rFonts w:ascii="Helvetica" w:hAnsi="Helvetica" w:cs="Helvetica"/>
          <w:b/>
          <w:bCs/>
          <w:color w:val="222222"/>
          <w:sz w:val="21"/>
          <w:szCs w:val="21"/>
        </w:rPr>
        <w:t xml:space="preserve">15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013825</w:t>
      </w:r>
    </w:p>
    <w:p w14:paraId="46571037" w14:textId="77777777" w:rsidR="00E1704C" w:rsidRPr="00E1704C" w:rsidRDefault="00E1704C" w:rsidP="00E1704C">
      <w:pPr>
        <w:rPr>
          <w:rFonts w:ascii="Helvetica" w:hAnsi="Helvetica" w:cs="Helvetica"/>
          <w:b/>
          <w:bCs/>
          <w:color w:val="222222"/>
          <w:sz w:val="21"/>
          <w:szCs w:val="21"/>
        </w:rPr>
      </w:pPr>
    </w:p>
    <w:p w14:paraId="1515F635"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3.4.2.3. </w:t>
      </w:r>
      <w:r w:rsidRPr="00E1704C">
        <w:rPr>
          <w:rFonts w:ascii="Helvetica" w:hAnsi="Helvetica" w:cs="Helvetica" w:hint="eastAsia"/>
          <w:b/>
          <w:bCs/>
          <w:color w:val="222222"/>
          <w:sz w:val="21"/>
          <w:szCs w:val="21"/>
        </w:rPr>
        <w:t>Создание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вТЭ</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на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основе</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концевых</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участков</w:t>
      </w:r>
    </w:p>
    <w:p w14:paraId="06931C22" w14:textId="77777777" w:rsidR="00E1704C" w:rsidRPr="00E1704C" w:rsidRDefault="00E1704C" w:rsidP="00E1704C">
      <w:pPr>
        <w:rPr>
          <w:rFonts w:ascii="Helvetica" w:hAnsi="Helvetica" w:cs="Helvetica"/>
          <w:b/>
          <w:bCs/>
          <w:color w:val="222222"/>
          <w:sz w:val="21"/>
          <w:szCs w:val="21"/>
        </w:rPr>
      </w:pPr>
    </w:p>
    <w:p w14:paraId="54AB05C3"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вставок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r w:rsidRPr="00E1704C">
        <w:rPr>
          <w:rFonts w:ascii="Helvetica" w:hAnsi="Helvetica" w:cs="Helvetica"/>
          <w:b/>
          <w:bCs/>
          <w:color w:val="222222"/>
          <w:sz w:val="21"/>
          <w:szCs w:val="21"/>
        </w:rPr>
        <w:t>. 158-160</w:t>
      </w:r>
    </w:p>
    <w:p w14:paraId="4008F9A2" w14:textId="77777777" w:rsidR="00E1704C" w:rsidRPr="00E1704C" w:rsidRDefault="00E1704C" w:rsidP="00E1704C">
      <w:pPr>
        <w:rPr>
          <w:rFonts w:ascii="Helvetica" w:hAnsi="Helvetica" w:cs="Helvetica"/>
          <w:b/>
          <w:bCs/>
          <w:color w:val="222222"/>
          <w:sz w:val="21"/>
          <w:szCs w:val="21"/>
        </w:rPr>
      </w:pPr>
    </w:p>
    <w:p w14:paraId="335D95FE"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3.4.2.4. </w:t>
      </w:r>
      <w:r w:rsidRPr="00E1704C">
        <w:rPr>
          <w:rFonts w:ascii="Helvetica" w:hAnsi="Helvetica" w:cs="Helvetica" w:hint="eastAsia"/>
          <w:b/>
          <w:bCs/>
          <w:color w:val="222222"/>
          <w:sz w:val="21"/>
          <w:szCs w:val="21"/>
        </w:rPr>
        <w:t>ПЦР</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19 </w:t>
      </w:r>
      <w:r w:rsidRPr="00E1704C">
        <w:rPr>
          <w:rFonts w:ascii="Helvetica" w:hAnsi="Helvetica" w:cs="Helvetica" w:hint="eastAsia"/>
          <w:b/>
          <w:bCs/>
          <w:color w:val="222222"/>
          <w:sz w:val="21"/>
          <w:szCs w:val="21"/>
        </w:rPr>
        <w:t>УАС</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клонов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w:t>
      </w:r>
      <w:r w:rsidRPr="00E1704C">
        <w:rPr>
          <w:rFonts w:ascii="Helvetica" w:hAnsi="Helvetica" w:cs="Helvetica"/>
          <w:b/>
          <w:bCs/>
          <w:color w:val="222222"/>
          <w:sz w:val="21"/>
          <w:szCs w:val="21"/>
        </w:rPr>
        <w:t xml:space="preserve"> 10 </w:t>
      </w:r>
      <w:r w:rsidRPr="00E1704C">
        <w:rPr>
          <w:rFonts w:ascii="Helvetica" w:hAnsi="Helvetica" w:cs="Helvetica" w:hint="eastAsia"/>
          <w:b/>
          <w:bCs/>
          <w:color w:val="222222"/>
          <w:sz w:val="21"/>
          <w:szCs w:val="21"/>
        </w:rPr>
        <w:t>вТв</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маркерам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области</w:t>
      </w:r>
      <w:r w:rsidRPr="00E1704C">
        <w:rPr>
          <w:rFonts w:ascii="Helvetica" w:hAnsi="Helvetica" w:cs="Helvetica"/>
          <w:b/>
          <w:bCs/>
          <w:color w:val="222222"/>
          <w:sz w:val="21"/>
          <w:szCs w:val="21"/>
        </w:rPr>
        <w:t xml:space="preserve"> 13</w:t>
      </w:r>
      <w:r w:rsidRPr="00E1704C">
        <w:rPr>
          <w:rFonts w:ascii="Helvetica" w:hAnsi="Helvetica" w:cs="Helvetica" w:hint="eastAsia"/>
          <w:b/>
          <w:bCs/>
          <w:color w:val="222222"/>
          <w:sz w:val="21"/>
          <w:szCs w:val="21"/>
        </w:rPr>
        <w:t>ц</w:t>
      </w:r>
      <w:r w:rsidRPr="00E1704C">
        <w:rPr>
          <w:rFonts w:ascii="Helvetica" w:hAnsi="Helvetica" w:cs="Helvetica"/>
          <w:b/>
          <w:bCs/>
          <w:color w:val="222222"/>
          <w:sz w:val="21"/>
          <w:szCs w:val="21"/>
        </w:rPr>
        <w:t>14.3</w:t>
      </w:r>
    </w:p>
    <w:p w14:paraId="284FF875" w14:textId="77777777" w:rsidR="00E1704C" w:rsidRPr="00E1704C" w:rsidRDefault="00E1704C" w:rsidP="00E1704C">
      <w:pPr>
        <w:rPr>
          <w:rFonts w:ascii="Helvetica" w:hAnsi="Helvetica" w:cs="Helvetica"/>
          <w:b/>
          <w:bCs/>
          <w:color w:val="222222"/>
          <w:sz w:val="21"/>
          <w:szCs w:val="21"/>
        </w:rPr>
      </w:pPr>
    </w:p>
    <w:p w14:paraId="1EFB6969"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3.4.2.5. </w:t>
      </w:r>
      <w:r w:rsidRPr="00E1704C">
        <w:rPr>
          <w:rFonts w:ascii="Helvetica" w:hAnsi="Helvetica" w:cs="Helvetica" w:hint="eastAsia"/>
          <w:b/>
          <w:bCs/>
          <w:color w:val="222222"/>
          <w:sz w:val="21"/>
          <w:szCs w:val="21"/>
        </w:rPr>
        <w:t>ПЦР</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анализ</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построенного</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контига</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УАС</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клонов</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с</w:t>
      </w:r>
    </w:p>
    <w:p w14:paraId="2E07B0DF" w14:textId="77777777" w:rsidR="00E1704C" w:rsidRPr="00E1704C" w:rsidRDefault="00E1704C" w:rsidP="00E1704C">
      <w:pPr>
        <w:rPr>
          <w:rFonts w:ascii="Helvetica" w:hAnsi="Helvetica" w:cs="Helvetica"/>
          <w:b/>
          <w:bCs/>
          <w:color w:val="222222"/>
          <w:sz w:val="21"/>
          <w:szCs w:val="21"/>
        </w:rPr>
      </w:pPr>
    </w:p>
    <w:p w14:paraId="781918AD"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ЭТЭ</w:t>
      </w:r>
      <w:r w:rsidRPr="00E1704C">
        <w:rPr>
          <w:rFonts w:ascii="Helvetica" w:hAnsi="Helvetica" w:cs="Helvetica"/>
          <w:b/>
          <w:bCs/>
          <w:color w:val="222222"/>
          <w:sz w:val="21"/>
          <w:szCs w:val="21"/>
        </w:rPr>
        <w:t>-</w:t>
      </w:r>
      <w:r w:rsidRPr="00E1704C">
        <w:rPr>
          <w:rFonts w:ascii="Helvetica" w:hAnsi="Helvetica" w:cs="Helvetica" w:hint="eastAsia"/>
          <w:b/>
          <w:bCs/>
          <w:color w:val="222222"/>
          <w:sz w:val="21"/>
          <w:szCs w:val="21"/>
        </w:rPr>
        <w:t>маркерами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и</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маркером</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АРМ</w:t>
      </w:r>
      <w:r w:rsidRPr="00E1704C">
        <w:rPr>
          <w:rFonts w:ascii="Helvetica" w:hAnsi="Helvetica" w:cs="Helvetica"/>
          <w:b/>
          <w:bCs/>
          <w:color w:val="222222"/>
          <w:sz w:val="21"/>
          <w:szCs w:val="21"/>
        </w:rPr>
        <w:t>30</w:t>
      </w:r>
      <w:r w:rsidRPr="00E1704C">
        <w:rPr>
          <w:rFonts w:ascii="Helvetica" w:hAnsi="Helvetica" w:cs="Helvetica" w:hint="eastAsia"/>
          <w:b/>
          <w:bCs/>
          <w:color w:val="222222"/>
          <w:sz w:val="21"/>
          <w:szCs w:val="21"/>
        </w:rPr>
        <w:t>ШВ</w:t>
      </w:r>
      <w:r w:rsidRPr="00E1704C">
        <w:rPr>
          <w:rFonts w:ascii="Helvetica" w:hAnsi="Helvetica" w:cs="Helvetica"/>
          <w:b/>
          <w:bCs/>
          <w:color w:val="222222"/>
          <w:sz w:val="21"/>
          <w:szCs w:val="21"/>
        </w:rPr>
        <w:t>5. 161-164</w:t>
      </w:r>
    </w:p>
    <w:p w14:paraId="75D4917E" w14:textId="77777777" w:rsidR="00E1704C" w:rsidRPr="00E1704C" w:rsidRDefault="00E1704C" w:rsidP="00E1704C">
      <w:pPr>
        <w:rPr>
          <w:rFonts w:ascii="Helvetica" w:hAnsi="Helvetica" w:cs="Helvetica"/>
          <w:b/>
          <w:bCs/>
          <w:color w:val="222222"/>
          <w:sz w:val="21"/>
          <w:szCs w:val="21"/>
        </w:rPr>
      </w:pPr>
    </w:p>
    <w:p w14:paraId="76DE774C"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3.4.3. </w:t>
      </w:r>
      <w:r w:rsidRPr="00E1704C">
        <w:rPr>
          <w:rFonts w:ascii="Helvetica" w:hAnsi="Helvetica" w:cs="Helvetica" w:hint="eastAsia"/>
          <w:b/>
          <w:bCs/>
          <w:color w:val="222222"/>
          <w:sz w:val="21"/>
          <w:szCs w:val="21"/>
        </w:rPr>
        <w:t>Заключение</w:t>
      </w:r>
      <w:r w:rsidRPr="00E1704C">
        <w:rPr>
          <w:rFonts w:ascii="Helvetica" w:hAnsi="Helvetica" w:cs="Helvetica"/>
          <w:b/>
          <w:bCs/>
          <w:color w:val="222222"/>
          <w:sz w:val="21"/>
          <w:szCs w:val="21"/>
        </w:rPr>
        <w:t xml:space="preserve"> 165-166</w:t>
      </w:r>
    </w:p>
    <w:p w14:paraId="4F93876F" w14:textId="77777777" w:rsidR="00E1704C" w:rsidRPr="00E1704C" w:rsidRDefault="00E1704C" w:rsidP="00E1704C">
      <w:pPr>
        <w:rPr>
          <w:rFonts w:ascii="Helvetica" w:hAnsi="Helvetica" w:cs="Helvetica"/>
          <w:b/>
          <w:bCs/>
          <w:color w:val="222222"/>
          <w:sz w:val="21"/>
          <w:szCs w:val="21"/>
        </w:rPr>
      </w:pPr>
    </w:p>
    <w:p w14:paraId="69BF8BA8"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 xml:space="preserve">4. </w:t>
      </w:r>
      <w:r w:rsidRPr="00E1704C">
        <w:rPr>
          <w:rFonts w:ascii="Helvetica" w:hAnsi="Helvetica" w:cs="Helvetica" w:hint="eastAsia"/>
          <w:b/>
          <w:bCs/>
          <w:color w:val="222222"/>
          <w:sz w:val="21"/>
          <w:szCs w:val="21"/>
        </w:rPr>
        <w:t>ВЫВОДЫ</w:t>
      </w:r>
    </w:p>
    <w:p w14:paraId="745DA02B" w14:textId="77777777" w:rsidR="00E1704C" w:rsidRPr="00E1704C" w:rsidRDefault="00E1704C" w:rsidP="00E1704C">
      <w:pPr>
        <w:rPr>
          <w:rFonts w:ascii="Helvetica" w:hAnsi="Helvetica" w:cs="Helvetica"/>
          <w:b/>
          <w:bCs/>
          <w:color w:val="222222"/>
          <w:sz w:val="21"/>
          <w:szCs w:val="21"/>
        </w:rPr>
      </w:pPr>
    </w:p>
    <w:p w14:paraId="46D6804A"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t>167-170</w:t>
      </w:r>
    </w:p>
    <w:p w14:paraId="2E047BAA" w14:textId="77777777" w:rsidR="00E1704C" w:rsidRPr="00E1704C" w:rsidRDefault="00E1704C" w:rsidP="00E1704C">
      <w:pPr>
        <w:rPr>
          <w:rFonts w:ascii="Helvetica" w:hAnsi="Helvetica" w:cs="Helvetica"/>
          <w:b/>
          <w:bCs/>
          <w:color w:val="222222"/>
          <w:sz w:val="21"/>
          <w:szCs w:val="21"/>
        </w:rPr>
      </w:pPr>
    </w:p>
    <w:p w14:paraId="7D08E7FE" w14:textId="77777777" w:rsidR="00E1704C" w:rsidRPr="00E1704C" w:rsidRDefault="00E1704C" w:rsidP="00E1704C">
      <w:pPr>
        <w:rPr>
          <w:rFonts w:ascii="Helvetica" w:hAnsi="Helvetica" w:cs="Helvetica"/>
          <w:b/>
          <w:bCs/>
          <w:color w:val="222222"/>
          <w:sz w:val="21"/>
          <w:szCs w:val="21"/>
        </w:rPr>
      </w:pPr>
      <w:r w:rsidRPr="00E1704C">
        <w:rPr>
          <w:rFonts w:ascii="Helvetica" w:hAnsi="Helvetica" w:cs="Helvetica"/>
          <w:b/>
          <w:bCs/>
          <w:color w:val="222222"/>
          <w:sz w:val="21"/>
          <w:szCs w:val="21"/>
        </w:rPr>
        <w:lastRenderedPageBreak/>
        <w:t xml:space="preserve">5. </w:t>
      </w:r>
      <w:r w:rsidRPr="00E1704C">
        <w:rPr>
          <w:rFonts w:ascii="Helvetica" w:hAnsi="Helvetica" w:cs="Helvetica" w:hint="eastAsia"/>
          <w:b/>
          <w:bCs/>
          <w:color w:val="222222"/>
          <w:sz w:val="21"/>
          <w:szCs w:val="21"/>
        </w:rPr>
        <w:t>СПИСОК</w:t>
      </w:r>
      <w:r w:rsidRPr="00E1704C">
        <w:rPr>
          <w:rFonts w:ascii="Helvetica" w:hAnsi="Helvetica" w:cs="Helvetica"/>
          <w:b/>
          <w:bCs/>
          <w:color w:val="222222"/>
          <w:sz w:val="21"/>
          <w:szCs w:val="21"/>
        </w:rPr>
        <w:t xml:space="preserve"> </w:t>
      </w:r>
      <w:r w:rsidRPr="00E1704C">
        <w:rPr>
          <w:rFonts w:ascii="Helvetica" w:hAnsi="Helvetica" w:cs="Helvetica" w:hint="eastAsia"/>
          <w:b/>
          <w:bCs/>
          <w:color w:val="222222"/>
          <w:sz w:val="21"/>
          <w:szCs w:val="21"/>
        </w:rPr>
        <w:t>ЛИТЕРАТУРЫ</w:t>
      </w:r>
    </w:p>
    <w:p w14:paraId="59B9072A" w14:textId="77777777" w:rsidR="00E1704C" w:rsidRPr="00E1704C" w:rsidRDefault="00E1704C" w:rsidP="00E1704C">
      <w:pPr>
        <w:rPr>
          <w:rFonts w:ascii="Helvetica" w:hAnsi="Helvetica" w:cs="Helvetica"/>
          <w:b/>
          <w:bCs/>
          <w:color w:val="222222"/>
          <w:sz w:val="21"/>
          <w:szCs w:val="21"/>
        </w:rPr>
      </w:pPr>
    </w:p>
    <w:p w14:paraId="109CC004" w14:textId="2A54B4E5" w:rsidR="00484EB4" w:rsidRPr="00E1704C" w:rsidRDefault="00E1704C" w:rsidP="00E1704C">
      <w:r w:rsidRPr="00E1704C">
        <w:rPr>
          <w:rFonts w:ascii="Helvetica" w:hAnsi="Helvetica" w:cs="Helvetica"/>
          <w:b/>
          <w:bCs/>
          <w:color w:val="222222"/>
          <w:sz w:val="21"/>
          <w:szCs w:val="21"/>
        </w:rPr>
        <w:t>171-211</w:t>
      </w:r>
    </w:p>
    <w:sectPr w:rsidR="00484EB4" w:rsidRPr="00E170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6CDE" w14:textId="77777777" w:rsidR="00A3108F" w:rsidRDefault="00A3108F">
      <w:pPr>
        <w:spacing w:after="0" w:line="240" w:lineRule="auto"/>
      </w:pPr>
      <w:r>
        <w:separator/>
      </w:r>
    </w:p>
  </w:endnote>
  <w:endnote w:type="continuationSeparator" w:id="0">
    <w:p w14:paraId="055459FC" w14:textId="77777777" w:rsidR="00A3108F" w:rsidRDefault="00A3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088F" w14:textId="77777777" w:rsidR="00A3108F" w:rsidRDefault="00A3108F"/>
    <w:p w14:paraId="2B5F0AC6" w14:textId="77777777" w:rsidR="00A3108F" w:rsidRDefault="00A3108F"/>
    <w:p w14:paraId="782D29F0" w14:textId="77777777" w:rsidR="00A3108F" w:rsidRDefault="00A3108F"/>
    <w:p w14:paraId="77AEDE7C" w14:textId="77777777" w:rsidR="00A3108F" w:rsidRDefault="00A3108F"/>
    <w:p w14:paraId="0A9A3675" w14:textId="77777777" w:rsidR="00A3108F" w:rsidRDefault="00A3108F"/>
    <w:p w14:paraId="5927E046" w14:textId="77777777" w:rsidR="00A3108F" w:rsidRDefault="00A3108F"/>
    <w:p w14:paraId="69D3B8FD" w14:textId="77777777" w:rsidR="00A3108F" w:rsidRDefault="00A310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28E42B" wp14:editId="78C628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EE0F" w14:textId="77777777" w:rsidR="00A3108F" w:rsidRDefault="00A31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8E4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1EE0F" w14:textId="77777777" w:rsidR="00A3108F" w:rsidRDefault="00A310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CC0C3" w14:textId="77777777" w:rsidR="00A3108F" w:rsidRDefault="00A3108F"/>
    <w:p w14:paraId="392BE689" w14:textId="77777777" w:rsidR="00A3108F" w:rsidRDefault="00A3108F"/>
    <w:p w14:paraId="6437EC9C" w14:textId="77777777" w:rsidR="00A3108F" w:rsidRDefault="00A310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04F447" wp14:editId="0A1C2D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6591" w14:textId="77777777" w:rsidR="00A3108F" w:rsidRDefault="00A3108F"/>
                          <w:p w14:paraId="04867626" w14:textId="77777777" w:rsidR="00A3108F" w:rsidRDefault="00A31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4F4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56591" w14:textId="77777777" w:rsidR="00A3108F" w:rsidRDefault="00A3108F"/>
                    <w:p w14:paraId="04867626" w14:textId="77777777" w:rsidR="00A3108F" w:rsidRDefault="00A310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7D0A84" w14:textId="77777777" w:rsidR="00A3108F" w:rsidRDefault="00A3108F"/>
    <w:p w14:paraId="68094EBB" w14:textId="77777777" w:rsidR="00A3108F" w:rsidRDefault="00A3108F">
      <w:pPr>
        <w:rPr>
          <w:sz w:val="2"/>
          <w:szCs w:val="2"/>
        </w:rPr>
      </w:pPr>
    </w:p>
    <w:p w14:paraId="481E4189" w14:textId="77777777" w:rsidR="00A3108F" w:rsidRDefault="00A3108F"/>
    <w:p w14:paraId="4BC50A4C" w14:textId="77777777" w:rsidR="00A3108F" w:rsidRDefault="00A3108F">
      <w:pPr>
        <w:spacing w:after="0" w:line="240" w:lineRule="auto"/>
      </w:pPr>
    </w:p>
  </w:footnote>
  <w:footnote w:type="continuationSeparator" w:id="0">
    <w:p w14:paraId="389FBD93" w14:textId="77777777" w:rsidR="00A3108F" w:rsidRDefault="00A3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8F"/>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209733</TotalTime>
  <Pages>7</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1986</cp:revision>
  <cp:lastPrinted>2009-02-06T05:36:00Z</cp:lastPrinted>
  <dcterms:created xsi:type="dcterms:W3CDTF">2024-01-07T13:43:00Z</dcterms:created>
  <dcterms:modified xsi:type="dcterms:W3CDTF">2025-11-19T11:31:00Z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