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167A65" w:rsidRDefault="00167A65" w:rsidP="00167A65">
      <w:r w:rsidRPr="00BD7F4C">
        <w:rPr>
          <w:rFonts w:ascii="Times New Roman" w:eastAsia="Times New Roman" w:hAnsi="Times New Roman" w:cs="Times New Roman"/>
          <w:b/>
          <w:sz w:val="24"/>
          <w:szCs w:val="24"/>
          <w:lang w:eastAsia="ru-RU"/>
        </w:rPr>
        <w:t xml:space="preserve">Левченко Анастасія Романівна, </w:t>
      </w:r>
      <w:r w:rsidRPr="00BD7F4C">
        <w:rPr>
          <w:rFonts w:ascii="Times New Roman" w:eastAsia="Times New Roman" w:hAnsi="Times New Roman" w:cs="Times New Roman"/>
          <w:sz w:val="24"/>
          <w:szCs w:val="24"/>
          <w:lang w:eastAsia="ru-RU"/>
        </w:rPr>
        <w:t>лікар-терапевт Київської міської клінічної лікарні  №8. Назва дисертації: «Оптимізація діагностики та лікування синдрому подразненої кишки у хворих з супутніми алергічними захворюваннями». Шифр та назва спеціальності</w:t>
      </w:r>
      <w:r w:rsidRPr="00BD7F4C">
        <w:rPr>
          <w:rFonts w:ascii="Times New Roman" w:eastAsia="Times New Roman" w:hAnsi="Times New Roman" w:cs="Times New Roman"/>
          <w:b/>
          <w:sz w:val="24"/>
          <w:szCs w:val="24"/>
          <w:lang w:eastAsia="ru-RU"/>
        </w:rPr>
        <w:t xml:space="preserve"> – </w:t>
      </w:r>
      <w:r w:rsidRPr="00BD7F4C">
        <w:rPr>
          <w:rFonts w:ascii="Times New Roman" w:eastAsia="Times New Roman" w:hAnsi="Times New Roman" w:cs="Times New Roman"/>
          <w:sz w:val="24"/>
          <w:szCs w:val="24"/>
          <w:lang w:eastAsia="ru-RU"/>
        </w:rPr>
        <w:t>14.01.02 – внутрішні хвороби. Спецрада</w:t>
      </w:r>
      <w:r w:rsidRPr="00BD7F4C">
        <w:rPr>
          <w:rFonts w:ascii="Times New Roman" w:eastAsia="Times New Roman" w:hAnsi="Times New Roman" w:cs="Times New Roman"/>
          <w:b/>
          <w:sz w:val="24"/>
          <w:szCs w:val="24"/>
          <w:lang w:eastAsia="ru-RU"/>
        </w:rPr>
        <w:t xml:space="preserve"> </w:t>
      </w:r>
      <w:r w:rsidRPr="00BD7F4C">
        <w:rPr>
          <w:rFonts w:ascii="Times New Roman" w:eastAsia="Times New Roman" w:hAnsi="Times New Roman" w:cs="Times New Roman"/>
          <w:sz w:val="24"/>
          <w:szCs w:val="24"/>
          <w:lang w:eastAsia="ru-RU"/>
        </w:rPr>
        <w:t>Д 61.051.06</w:t>
      </w:r>
      <w:r w:rsidRPr="00BD7F4C">
        <w:rPr>
          <w:rFonts w:ascii="Times New Roman" w:eastAsia="Times New Roman" w:hAnsi="Times New Roman" w:cs="Times New Roman"/>
          <w:b/>
          <w:sz w:val="24"/>
          <w:szCs w:val="24"/>
          <w:lang w:eastAsia="ru-RU"/>
        </w:rPr>
        <w:t xml:space="preserve"> </w:t>
      </w:r>
      <w:r w:rsidRPr="00BD7F4C">
        <w:rPr>
          <w:rFonts w:ascii="Times New Roman" w:eastAsia="Times New Roman" w:hAnsi="Times New Roman" w:cs="Times New Roman"/>
          <w:sz w:val="24"/>
          <w:szCs w:val="24"/>
          <w:lang w:eastAsia="ru-RU"/>
        </w:rPr>
        <w:t>Державного вищого навчального закладу «Ужгородський національний університет»</w:t>
      </w:r>
    </w:p>
    <w:sectPr w:rsidR="00FC36B5" w:rsidRPr="00167A65"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58EC6-D8C9-4530-B36F-EC3F9EB2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2020-06-22T18:27:00Z</dcterms:created>
  <dcterms:modified xsi:type="dcterms:W3CDTF">2020-06-23T21:48:00Z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