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089F" w14:textId="1867190E" w:rsidR="00972C09" w:rsidRDefault="000D2751" w:rsidP="000D2751">
      <w:r w:rsidRPr="000D2751">
        <w:rPr>
          <w:rFonts w:hint="eastAsia"/>
        </w:rPr>
        <w:t>Хубиев</w:t>
      </w:r>
      <w:r w:rsidRPr="000D2751">
        <w:t xml:space="preserve"> </w:t>
      </w:r>
      <w:r w:rsidRPr="000D2751">
        <w:rPr>
          <w:rFonts w:hint="eastAsia"/>
        </w:rPr>
        <w:t>Таулан</w:t>
      </w:r>
      <w:r w:rsidRPr="000D2751">
        <w:t xml:space="preserve"> </w:t>
      </w:r>
      <w:r w:rsidRPr="000D2751">
        <w:rPr>
          <w:rFonts w:hint="eastAsia"/>
        </w:rPr>
        <w:t>Хасанович</w:t>
      </w:r>
      <w:r>
        <w:t xml:space="preserve"> </w:t>
      </w:r>
      <w:r w:rsidRPr="000D2751">
        <w:rPr>
          <w:rFonts w:hint="eastAsia"/>
        </w:rPr>
        <w:t>Территории</w:t>
      </w:r>
      <w:r w:rsidRPr="000D2751">
        <w:t xml:space="preserve"> </w:t>
      </w:r>
      <w:r w:rsidRPr="000D2751">
        <w:rPr>
          <w:rFonts w:hint="eastAsia"/>
        </w:rPr>
        <w:t>опережающего</w:t>
      </w:r>
      <w:r w:rsidRPr="000D2751">
        <w:t xml:space="preserve"> </w:t>
      </w:r>
      <w:r w:rsidRPr="000D2751">
        <w:rPr>
          <w:rFonts w:hint="eastAsia"/>
        </w:rPr>
        <w:t>развития</w:t>
      </w:r>
      <w:r w:rsidRPr="000D2751">
        <w:t xml:space="preserve"> </w:t>
      </w:r>
      <w:r w:rsidRPr="000D2751">
        <w:rPr>
          <w:rFonts w:hint="eastAsia"/>
        </w:rPr>
        <w:t>как</w:t>
      </w:r>
      <w:r w:rsidRPr="000D2751">
        <w:t xml:space="preserve"> </w:t>
      </w:r>
      <w:r w:rsidRPr="000D2751">
        <w:rPr>
          <w:rFonts w:hint="eastAsia"/>
        </w:rPr>
        <w:t>форма</w:t>
      </w:r>
      <w:r w:rsidRPr="000D2751">
        <w:t xml:space="preserve"> </w:t>
      </w:r>
      <w:r w:rsidRPr="000D2751">
        <w:rPr>
          <w:rFonts w:hint="eastAsia"/>
        </w:rPr>
        <w:t>пространственной</w:t>
      </w:r>
      <w:r w:rsidRPr="000D2751">
        <w:t xml:space="preserve"> </w:t>
      </w:r>
      <w:r w:rsidRPr="000D2751">
        <w:rPr>
          <w:rFonts w:hint="eastAsia"/>
        </w:rPr>
        <w:t>организации</w:t>
      </w:r>
      <w:r w:rsidRPr="000D2751">
        <w:t xml:space="preserve"> </w:t>
      </w:r>
      <w:r w:rsidRPr="000D2751">
        <w:rPr>
          <w:rFonts w:hint="eastAsia"/>
        </w:rPr>
        <w:t>экономики</w:t>
      </w:r>
      <w:r w:rsidRPr="000D2751">
        <w:t xml:space="preserve"> </w:t>
      </w:r>
      <w:r w:rsidRPr="000D2751">
        <w:rPr>
          <w:rFonts w:hint="eastAsia"/>
        </w:rPr>
        <w:t>периферийных</w:t>
      </w:r>
      <w:r w:rsidRPr="000D2751">
        <w:t xml:space="preserve"> </w:t>
      </w:r>
      <w:r w:rsidRPr="000D2751">
        <w:rPr>
          <w:rFonts w:hint="eastAsia"/>
        </w:rPr>
        <w:t>регионов</w:t>
      </w:r>
      <w:r w:rsidRPr="000D2751">
        <w:t xml:space="preserve"> </w:t>
      </w:r>
      <w:r w:rsidRPr="000D2751">
        <w:rPr>
          <w:rFonts w:hint="eastAsia"/>
        </w:rPr>
        <w:t>России</w:t>
      </w:r>
      <w:r w:rsidRPr="000D2751">
        <w:t xml:space="preserve">: </w:t>
      </w:r>
      <w:r w:rsidRPr="000D2751">
        <w:rPr>
          <w:rFonts w:hint="eastAsia"/>
        </w:rPr>
        <w:t>концепция</w:t>
      </w:r>
      <w:r w:rsidRPr="000D2751">
        <w:t xml:space="preserve">, </w:t>
      </w:r>
      <w:r w:rsidRPr="000D2751">
        <w:rPr>
          <w:rFonts w:hint="eastAsia"/>
        </w:rPr>
        <w:t>модель</w:t>
      </w:r>
      <w:r w:rsidRPr="000D2751">
        <w:t xml:space="preserve">, </w:t>
      </w:r>
      <w:r w:rsidRPr="000D2751">
        <w:rPr>
          <w:rFonts w:hint="eastAsia"/>
        </w:rPr>
        <w:t>инструментарий</w:t>
      </w:r>
      <w:r w:rsidRPr="000D2751">
        <w:t xml:space="preserve"> </w:t>
      </w:r>
      <w:r w:rsidRPr="000D2751">
        <w:rPr>
          <w:rFonts w:hint="eastAsia"/>
        </w:rPr>
        <w:t>управления</w:t>
      </w:r>
    </w:p>
    <w:p w14:paraId="7291B354" w14:textId="77777777" w:rsidR="000D2751" w:rsidRDefault="000D2751" w:rsidP="000D2751">
      <w:r>
        <w:rPr>
          <w:rFonts w:hint="eastAsia"/>
        </w:rPr>
        <w:t>ОГЛАВЛЕНИЕ</w:t>
      </w:r>
      <w:r>
        <w:t xml:space="preserve"> </w:t>
      </w:r>
      <w:r>
        <w:rPr>
          <w:rFonts w:hint="eastAsia"/>
        </w:rPr>
        <w:t>ДИССЕРТАЦИИ</w:t>
      </w:r>
    </w:p>
    <w:p w14:paraId="5A999DDE" w14:textId="77777777" w:rsidR="000D2751" w:rsidRDefault="000D2751" w:rsidP="000D2751">
      <w:r>
        <w:rPr>
          <w:rFonts w:hint="eastAsia"/>
        </w:rPr>
        <w:t>кандидат</w:t>
      </w:r>
      <w:r>
        <w:t xml:space="preserve"> </w:t>
      </w:r>
      <w:r>
        <w:rPr>
          <w:rFonts w:hint="eastAsia"/>
        </w:rPr>
        <w:t>наук</w:t>
      </w:r>
      <w:r>
        <w:t xml:space="preserve"> </w:t>
      </w:r>
      <w:r>
        <w:rPr>
          <w:rFonts w:hint="eastAsia"/>
        </w:rPr>
        <w:t>Хубиев</w:t>
      </w:r>
      <w:r>
        <w:t xml:space="preserve"> </w:t>
      </w:r>
      <w:r>
        <w:rPr>
          <w:rFonts w:hint="eastAsia"/>
        </w:rPr>
        <w:t>Таулан</w:t>
      </w:r>
      <w:r>
        <w:t xml:space="preserve"> </w:t>
      </w:r>
      <w:r>
        <w:rPr>
          <w:rFonts w:hint="eastAsia"/>
        </w:rPr>
        <w:t>Хасанович</w:t>
      </w:r>
    </w:p>
    <w:p w14:paraId="524A2D55" w14:textId="77777777" w:rsidR="000D2751" w:rsidRDefault="000D2751" w:rsidP="000D2751">
      <w:r>
        <w:rPr>
          <w:rFonts w:hint="eastAsia"/>
        </w:rPr>
        <w:t>Введение</w:t>
      </w:r>
    </w:p>
    <w:p w14:paraId="02B9EE00" w14:textId="77777777" w:rsidR="000D2751" w:rsidRDefault="000D2751" w:rsidP="000D2751"/>
    <w:p w14:paraId="31EC1A7E" w14:textId="77777777" w:rsidR="000D2751" w:rsidRDefault="000D2751" w:rsidP="000D2751">
      <w:r>
        <w:t xml:space="preserve">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форм</w:t>
      </w:r>
      <w:r>
        <w:t xml:space="preserve"> </w:t>
      </w:r>
      <w:r>
        <w:rPr>
          <w:rFonts w:hint="eastAsia"/>
        </w:rPr>
        <w:t>пространственного</w:t>
      </w:r>
      <w:r>
        <w:t xml:space="preserve"> </w:t>
      </w:r>
      <w:r>
        <w:rPr>
          <w:rFonts w:hint="eastAsia"/>
        </w:rPr>
        <w:t>развития</w:t>
      </w:r>
      <w:r>
        <w:t xml:space="preserve"> </w:t>
      </w:r>
      <w:r>
        <w:rPr>
          <w:rFonts w:hint="eastAsia"/>
        </w:rPr>
        <w:t>экономики</w:t>
      </w:r>
      <w:r>
        <w:t xml:space="preserve"> </w:t>
      </w:r>
      <w:r>
        <w:rPr>
          <w:rFonts w:hint="eastAsia"/>
        </w:rPr>
        <w:t>периферийных</w:t>
      </w:r>
      <w:r>
        <w:t xml:space="preserve"> </w:t>
      </w:r>
      <w:r>
        <w:rPr>
          <w:rFonts w:hint="eastAsia"/>
        </w:rPr>
        <w:t>регионов</w:t>
      </w:r>
    </w:p>
    <w:p w14:paraId="49C118DC" w14:textId="77777777" w:rsidR="000D2751" w:rsidRDefault="000D2751" w:rsidP="000D2751"/>
    <w:p w14:paraId="0FE38C89" w14:textId="77777777" w:rsidR="000D2751" w:rsidRDefault="000D2751" w:rsidP="000D2751">
      <w:r>
        <w:t xml:space="preserve">1.1 </w:t>
      </w:r>
      <w:r>
        <w:rPr>
          <w:rFonts w:hint="eastAsia"/>
        </w:rPr>
        <w:t>Эволюция</w:t>
      </w:r>
      <w:r>
        <w:t xml:space="preserve"> </w:t>
      </w:r>
      <w:r>
        <w:rPr>
          <w:rFonts w:hint="eastAsia"/>
        </w:rPr>
        <w:t>теоретических</w:t>
      </w:r>
      <w:r>
        <w:t xml:space="preserve"> </w:t>
      </w:r>
      <w:r>
        <w:rPr>
          <w:rFonts w:hint="eastAsia"/>
        </w:rPr>
        <w:t>моделей</w:t>
      </w:r>
      <w:r>
        <w:t xml:space="preserve"> </w:t>
      </w:r>
      <w:r>
        <w:rPr>
          <w:rFonts w:hint="eastAsia"/>
        </w:rPr>
        <w:t>«</w:t>
      </w:r>
      <w:r>
        <w:rPr>
          <w:rFonts w:hint="eastAsia"/>
        </w:rPr>
        <w:t>точечной</w:t>
      </w:r>
      <w:r>
        <w:rPr>
          <w:rFonts w:hint="eastAsia"/>
        </w:rPr>
        <w:t>»</w:t>
      </w:r>
      <w:r>
        <w:t xml:space="preserve"> </w:t>
      </w:r>
      <w:r>
        <w:rPr>
          <w:rFonts w:hint="eastAsia"/>
        </w:rPr>
        <w:t>пространственной</w:t>
      </w:r>
      <w:r>
        <w:t xml:space="preserve"> </w:t>
      </w:r>
      <w:r>
        <w:rPr>
          <w:rFonts w:hint="eastAsia"/>
        </w:rPr>
        <w:t>организации</w:t>
      </w:r>
      <w:r>
        <w:t xml:space="preserve"> </w:t>
      </w:r>
      <w:r>
        <w:rPr>
          <w:rFonts w:hint="eastAsia"/>
        </w:rPr>
        <w:t>экономического</w:t>
      </w:r>
      <w:r>
        <w:t xml:space="preserve"> </w:t>
      </w:r>
      <w:r>
        <w:rPr>
          <w:rFonts w:hint="eastAsia"/>
        </w:rPr>
        <w:t>роста</w:t>
      </w:r>
      <w:r>
        <w:t xml:space="preserve"> </w:t>
      </w:r>
      <w:r>
        <w:rPr>
          <w:rFonts w:hint="eastAsia"/>
        </w:rPr>
        <w:t>в</w:t>
      </w:r>
      <w:r>
        <w:t xml:space="preserve"> </w:t>
      </w:r>
      <w:r>
        <w:rPr>
          <w:rFonts w:hint="eastAsia"/>
        </w:rPr>
        <w:t>регионах</w:t>
      </w:r>
    </w:p>
    <w:p w14:paraId="27932ABA" w14:textId="77777777" w:rsidR="000D2751" w:rsidRDefault="000D2751" w:rsidP="000D2751"/>
    <w:p w14:paraId="53DAFBEF" w14:textId="77777777" w:rsidR="000D2751" w:rsidRDefault="000D2751" w:rsidP="000D2751">
      <w:r>
        <w:t xml:space="preserve">1.2 </w:t>
      </w:r>
      <w:r>
        <w:rPr>
          <w:rFonts w:hint="eastAsia"/>
        </w:rPr>
        <w:t>Зарубежный</w:t>
      </w:r>
      <w:r>
        <w:t xml:space="preserve"> </w:t>
      </w:r>
      <w:r>
        <w:rPr>
          <w:rFonts w:hint="eastAsia"/>
        </w:rPr>
        <w:t>опыт</w:t>
      </w:r>
      <w:r>
        <w:t xml:space="preserve"> </w:t>
      </w:r>
      <w:r>
        <w:rPr>
          <w:rFonts w:hint="eastAsia"/>
        </w:rPr>
        <w:t>функционирования</w:t>
      </w:r>
      <w:r>
        <w:t xml:space="preserve"> </w:t>
      </w:r>
      <w:r>
        <w:rPr>
          <w:rFonts w:hint="eastAsia"/>
        </w:rPr>
        <w:t>территорий</w:t>
      </w:r>
      <w:r>
        <w:t xml:space="preserve"> </w:t>
      </w:r>
      <w:r>
        <w:rPr>
          <w:rFonts w:hint="eastAsia"/>
        </w:rPr>
        <w:t>с</w:t>
      </w:r>
      <w:r>
        <w:t xml:space="preserve"> </w:t>
      </w:r>
      <w:r>
        <w:rPr>
          <w:rFonts w:hint="eastAsia"/>
        </w:rPr>
        <w:t>особым</w:t>
      </w:r>
      <w:r>
        <w:t xml:space="preserve"> </w:t>
      </w:r>
      <w:r>
        <w:rPr>
          <w:rFonts w:hint="eastAsia"/>
        </w:rPr>
        <w:t>экономико</w:t>
      </w:r>
      <w:r>
        <w:t>-</w:t>
      </w:r>
      <w:r>
        <w:rPr>
          <w:rFonts w:hint="eastAsia"/>
        </w:rPr>
        <w:t>правовым</w:t>
      </w:r>
      <w:r>
        <w:t xml:space="preserve"> </w:t>
      </w:r>
      <w:r>
        <w:rPr>
          <w:rFonts w:hint="eastAsia"/>
        </w:rPr>
        <w:t>режимом</w:t>
      </w:r>
      <w:r>
        <w:t xml:space="preserve"> </w:t>
      </w:r>
      <w:r>
        <w:rPr>
          <w:rFonts w:hint="eastAsia"/>
        </w:rPr>
        <w:t>предпринимательской</w:t>
      </w:r>
      <w:r>
        <w:t xml:space="preserve"> </w:t>
      </w:r>
      <w:r>
        <w:rPr>
          <w:rFonts w:hint="eastAsia"/>
        </w:rPr>
        <w:t>деятельности</w:t>
      </w:r>
    </w:p>
    <w:p w14:paraId="12FFDBEA" w14:textId="77777777" w:rsidR="000D2751" w:rsidRDefault="000D2751" w:rsidP="000D2751"/>
    <w:p w14:paraId="7CA45C8C" w14:textId="77777777" w:rsidR="000D2751" w:rsidRDefault="000D2751" w:rsidP="000D2751">
      <w:r>
        <w:t xml:space="preserve">1.3 </w:t>
      </w:r>
      <w:r>
        <w:rPr>
          <w:rFonts w:hint="eastAsia"/>
        </w:rPr>
        <w:t>Российский</w:t>
      </w:r>
      <w:r>
        <w:t xml:space="preserve"> </w:t>
      </w:r>
      <w:r>
        <w:rPr>
          <w:rFonts w:hint="eastAsia"/>
        </w:rPr>
        <w:t>опыт</w:t>
      </w:r>
      <w:r>
        <w:t xml:space="preserve"> </w:t>
      </w:r>
      <w:r>
        <w:rPr>
          <w:rFonts w:hint="eastAsia"/>
        </w:rPr>
        <w:t>стимулирования</w:t>
      </w:r>
      <w:r>
        <w:t xml:space="preserve"> </w:t>
      </w:r>
      <w:r>
        <w:rPr>
          <w:rFonts w:hint="eastAsia"/>
        </w:rPr>
        <w:t>экономического</w:t>
      </w:r>
      <w:r>
        <w:t xml:space="preserve"> </w:t>
      </w:r>
      <w:r>
        <w:rPr>
          <w:rFonts w:hint="eastAsia"/>
        </w:rPr>
        <w:t>роста</w:t>
      </w:r>
      <w:r>
        <w:t xml:space="preserve"> </w:t>
      </w:r>
      <w:r>
        <w:rPr>
          <w:rFonts w:hint="eastAsia"/>
        </w:rPr>
        <w:t>в</w:t>
      </w:r>
      <w:r>
        <w:t xml:space="preserve"> </w:t>
      </w:r>
      <w:r>
        <w:rPr>
          <w:rFonts w:hint="eastAsia"/>
        </w:rPr>
        <w:t>регионах</w:t>
      </w:r>
      <w:r>
        <w:t xml:space="preserve"> </w:t>
      </w:r>
      <w:r>
        <w:rPr>
          <w:rFonts w:hint="eastAsia"/>
        </w:rPr>
        <w:t>на</w:t>
      </w:r>
      <w:r>
        <w:t xml:space="preserve"> </w:t>
      </w:r>
      <w:r>
        <w:rPr>
          <w:rFonts w:hint="eastAsia"/>
        </w:rPr>
        <w:t>основе</w:t>
      </w:r>
      <w:r>
        <w:t xml:space="preserve"> </w:t>
      </w:r>
      <w:r>
        <w:rPr>
          <w:rFonts w:hint="eastAsia"/>
        </w:rPr>
        <w:t>создания</w:t>
      </w:r>
      <w:r>
        <w:t xml:space="preserve"> </w:t>
      </w:r>
      <w:r>
        <w:rPr>
          <w:rFonts w:hint="eastAsia"/>
        </w:rPr>
        <w:t>территорий</w:t>
      </w:r>
      <w:r>
        <w:t xml:space="preserve"> </w:t>
      </w:r>
      <w:r>
        <w:rPr>
          <w:rFonts w:hint="eastAsia"/>
        </w:rPr>
        <w:t>с</w:t>
      </w:r>
      <w:r>
        <w:t xml:space="preserve"> </w:t>
      </w:r>
      <w:r>
        <w:rPr>
          <w:rFonts w:hint="eastAsia"/>
        </w:rPr>
        <w:t>особым</w:t>
      </w:r>
      <w:r>
        <w:t xml:space="preserve"> </w:t>
      </w:r>
      <w:r>
        <w:rPr>
          <w:rFonts w:hint="eastAsia"/>
        </w:rPr>
        <w:t>экономико</w:t>
      </w:r>
      <w:r>
        <w:t>-</w:t>
      </w:r>
      <w:r>
        <w:rPr>
          <w:rFonts w:hint="eastAsia"/>
        </w:rPr>
        <w:t>правовым</w:t>
      </w:r>
      <w:r>
        <w:t xml:space="preserve"> </w:t>
      </w:r>
      <w:r>
        <w:rPr>
          <w:rFonts w:hint="eastAsia"/>
        </w:rPr>
        <w:t>режимом</w:t>
      </w:r>
      <w:r>
        <w:t xml:space="preserve"> </w:t>
      </w:r>
      <w:r>
        <w:rPr>
          <w:rFonts w:hint="eastAsia"/>
        </w:rPr>
        <w:t>хозяйствования</w:t>
      </w:r>
    </w:p>
    <w:p w14:paraId="487F5E12" w14:textId="77777777" w:rsidR="000D2751" w:rsidRDefault="000D2751" w:rsidP="000D2751"/>
    <w:p w14:paraId="5948B214" w14:textId="77777777" w:rsidR="000D2751" w:rsidRDefault="000D2751" w:rsidP="000D2751">
      <w:r>
        <w:t xml:space="preserve">2 </w:t>
      </w:r>
      <w:r>
        <w:rPr>
          <w:rFonts w:hint="eastAsia"/>
        </w:rPr>
        <w:t>Особенности</w:t>
      </w:r>
      <w:r>
        <w:t xml:space="preserve"> </w:t>
      </w:r>
      <w:r>
        <w:rPr>
          <w:rFonts w:hint="eastAsia"/>
        </w:rPr>
        <w:t>целеориентации</w:t>
      </w:r>
      <w:r>
        <w:t xml:space="preserve">, </w:t>
      </w:r>
      <w:r>
        <w:rPr>
          <w:rFonts w:hint="eastAsia"/>
        </w:rPr>
        <w:t>институциональные</w:t>
      </w:r>
      <w:r>
        <w:t xml:space="preserve"> </w:t>
      </w:r>
      <w:r>
        <w:rPr>
          <w:rFonts w:hint="eastAsia"/>
        </w:rPr>
        <w:t>условия</w:t>
      </w:r>
      <w:r>
        <w:t xml:space="preserve"> </w:t>
      </w:r>
      <w:r>
        <w:rPr>
          <w:rFonts w:hint="eastAsia"/>
        </w:rPr>
        <w:t>и</w:t>
      </w:r>
      <w:r>
        <w:t xml:space="preserve"> </w:t>
      </w:r>
      <w:r>
        <w:rPr>
          <w:rFonts w:hint="eastAsia"/>
        </w:rPr>
        <w:t>приоритеты</w:t>
      </w:r>
      <w:r>
        <w:t xml:space="preserve"> </w:t>
      </w:r>
      <w:r>
        <w:rPr>
          <w:rFonts w:hint="eastAsia"/>
        </w:rPr>
        <w:t>формирования</w:t>
      </w:r>
      <w:r>
        <w:t xml:space="preserve"> </w:t>
      </w:r>
      <w:r>
        <w:rPr>
          <w:rFonts w:hint="eastAsia"/>
        </w:rPr>
        <w:t>территорий</w:t>
      </w:r>
      <w:r>
        <w:t xml:space="preserve"> </w:t>
      </w:r>
      <w:r>
        <w:rPr>
          <w:rFonts w:hint="eastAsia"/>
        </w:rPr>
        <w:t>опережающего</w:t>
      </w:r>
      <w:r>
        <w:t xml:space="preserve"> </w:t>
      </w:r>
      <w:r>
        <w:rPr>
          <w:rFonts w:hint="eastAsia"/>
        </w:rPr>
        <w:t>развития</w:t>
      </w:r>
      <w:r>
        <w:t xml:space="preserve"> </w:t>
      </w:r>
      <w:r>
        <w:rPr>
          <w:rFonts w:hint="eastAsia"/>
        </w:rPr>
        <w:t>в</w:t>
      </w:r>
      <w:r>
        <w:t xml:space="preserve"> </w:t>
      </w:r>
      <w:r>
        <w:rPr>
          <w:rFonts w:hint="eastAsia"/>
        </w:rPr>
        <w:t>экономическом</w:t>
      </w:r>
      <w:r>
        <w:t xml:space="preserve"> </w:t>
      </w:r>
      <w:r>
        <w:rPr>
          <w:rFonts w:hint="eastAsia"/>
        </w:rPr>
        <w:t>пространстве</w:t>
      </w:r>
      <w:r>
        <w:t xml:space="preserve"> </w:t>
      </w:r>
      <w:r>
        <w:rPr>
          <w:rFonts w:hint="eastAsia"/>
        </w:rPr>
        <w:t>периферийных</w:t>
      </w:r>
      <w:r>
        <w:t xml:space="preserve"> </w:t>
      </w:r>
      <w:r>
        <w:rPr>
          <w:rFonts w:hint="eastAsia"/>
        </w:rPr>
        <w:t>российских</w:t>
      </w:r>
      <w:r>
        <w:t xml:space="preserve"> </w:t>
      </w:r>
      <w:r>
        <w:rPr>
          <w:rFonts w:hint="eastAsia"/>
        </w:rPr>
        <w:t>регионов</w:t>
      </w:r>
    </w:p>
    <w:p w14:paraId="54E4856D" w14:textId="77777777" w:rsidR="000D2751" w:rsidRDefault="000D2751" w:rsidP="000D2751"/>
    <w:p w14:paraId="5DDF9078" w14:textId="77777777" w:rsidR="000D2751" w:rsidRDefault="000D2751" w:rsidP="000D2751">
      <w:r>
        <w:t xml:space="preserve">2.1 </w:t>
      </w:r>
      <w:r>
        <w:rPr>
          <w:rFonts w:hint="eastAsia"/>
        </w:rPr>
        <w:t>Территории</w:t>
      </w:r>
      <w:r>
        <w:t xml:space="preserve"> </w:t>
      </w:r>
      <w:r>
        <w:rPr>
          <w:rFonts w:hint="eastAsia"/>
        </w:rPr>
        <w:t>опережающего</w:t>
      </w:r>
      <w:r>
        <w:t xml:space="preserve"> </w:t>
      </w:r>
      <w:r>
        <w:rPr>
          <w:rFonts w:hint="eastAsia"/>
        </w:rPr>
        <w:t>развития</w:t>
      </w:r>
      <w:r>
        <w:t xml:space="preserve"> </w:t>
      </w:r>
      <w:r>
        <w:rPr>
          <w:rFonts w:hint="eastAsia"/>
        </w:rPr>
        <w:t>как</w:t>
      </w:r>
      <w:r>
        <w:t xml:space="preserve"> </w:t>
      </w:r>
      <w:r>
        <w:rPr>
          <w:rFonts w:hint="eastAsia"/>
        </w:rPr>
        <w:t>институциональная</w:t>
      </w:r>
      <w:r>
        <w:t xml:space="preserve"> </w:t>
      </w:r>
      <w:r>
        <w:rPr>
          <w:rFonts w:hint="eastAsia"/>
        </w:rPr>
        <w:t>инновация</w:t>
      </w:r>
      <w:r>
        <w:t xml:space="preserve"> </w:t>
      </w:r>
      <w:r>
        <w:rPr>
          <w:rFonts w:hint="eastAsia"/>
        </w:rPr>
        <w:t>в</w:t>
      </w:r>
      <w:r>
        <w:t xml:space="preserve"> </w:t>
      </w:r>
      <w:r>
        <w:rPr>
          <w:rFonts w:hint="eastAsia"/>
        </w:rPr>
        <w:t>организации</w:t>
      </w:r>
      <w:r>
        <w:t xml:space="preserve"> </w:t>
      </w:r>
      <w:r>
        <w:rPr>
          <w:rFonts w:hint="eastAsia"/>
        </w:rPr>
        <w:t>экономического</w:t>
      </w:r>
      <w:r>
        <w:t xml:space="preserve"> </w:t>
      </w:r>
      <w:r>
        <w:rPr>
          <w:rFonts w:hint="eastAsia"/>
        </w:rPr>
        <w:t>пространства</w:t>
      </w:r>
      <w:r>
        <w:t xml:space="preserve"> </w:t>
      </w:r>
      <w:r>
        <w:rPr>
          <w:rFonts w:hint="eastAsia"/>
        </w:rPr>
        <w:t>периферии</w:t>
      </w:r>
    </w:p>
    <w:p w14:paraId="64B63EAF" w14:textId="77777777" w:rsidR="000D2751" w:rsidRDefault="000D2751" w:rsidP="000D2751"/>
    <w:p w14:paraId="3E8F996A" w14:textId="77777777" w:rsidR="000D2751" w:rsidRDefault="000D2751" w:rsidP="000D2751">
      <w:r>
        <w:t xml:space="preserve">2.2 </w:t>
      </w:r>
      <w:r>
        <w:rPr>
          <w:rFonts w:hint="eastAsia"/>
        </w:rPr>
        <w:t>Северо</w:t>
      </w:r>
      <w:r>
        <w:t>-</w:t>
      </w:r>
      <w:r>
        <w:rPr>
          <w:rFonts w:hint="eastAsia"/>
        </w:rPr>
        <w:t>Кавказский</w:t>
      </w:r>
      <w:r>
        <w:t xml:space="preserve"> </w:t>
      </w:r>
      <w:r>
        <w:rPr>
          <w:rFonts w:hint="eastAsia"/>
        </w:rPr>
        <w:t>макрорегион</w:t>
      </w:r>
      <w:r>
        <w:t xml:space="preserve"> </w:t>
      </w:r>
      <w:r>
        <w:rPr>
          <w:rFonts w:hint="eastAsia"/>
        </w:rPr>
        <w:t>как</w:t>
      </w:r>
      <w:r>
        <w:t xml:space="preserve"> </w:t>
      </w:r>
      <w:r>
        <w:rPr>
          <w:rFonts w:hint="eastAsia"/>
        </w:rPr>
        <w:t>объект</w:t>
      </w:r>
      <w:r>
        <w:t xml:space="preserve"> </w:t>
      </w:r>
      <w:r>
        <w:rPr>
          <w:rFonts w:hint="eastAsia"/>
        </w:rPr>
        <w:t>региональной</w:t>
      </w:r>
      <w:r>
        <w:t xml:space="preserve"> </w:t>
      </w:r>
      <w:r>
        <w:rPr>
          <w:rFonts w:hint="eastAsia"/>
        </w:rPr>
        <w:t>экономической</w:t>
      </w:r>
      <w:r>
        <w:t xml:space="preserve"> </w:t>
      </w:r>
      <w:r>
        <w:rPr>
          <w:rFonts w:hint="eastAsia"/>
        </w:rPr>
        <w:t>политики</w:t>
      </w:r>
      <w:r>
        <w:t xml:space="preserve">: </w:t>
      </w:r>
      <w:r>
        <w:rPr>
          <w:rFonts w:hint="eastAsia"/>
        </w:rPr>
        <w:t>особенности</w:t>
      </w:r>
      <w:r>
        <w:t xml:space="preserve"> </w:t>
      </w:r>
      <w:r>
        <w:rPr>
          <w:rFonts w:hint="eastAsia"/>
        </w:rPr>
        <w:t>структуры</w:t>
      </w:r>
      <w:r>
        <w:t xml:space="preserve"> </w:t>
      </w:r>
      <w:r>
        <w:rPr>
          <w:rFonts w:hint="eastAsia"/>
        </w:rPr>
        <w:t>экономики</w:t>
      </w:r>
      <w:r>
        <w:t xml:space="preserve"> </w:t>
      </w:r>
      <w:r>
        <w:rPr>
          <w:rFonts w:hint="eastAsia"/>
        </w:rPr>
        <w:t>и</w:t>
      </w:r>
      <w:r>
        <w:t xml:space="preserve"> </w:t>
      </w:r>
      <w:r>
        <w:rPr>
          <w:rFonts w:hint="eastAsia"/>
        </w:rPr>
        <w:t>динамики</w:t>
      </w:r>
      <w:r>
        <w:t xml:space="preserve"> </w:t>
      </w:r>
      <w:r>
        <w:rPr>
          <w:rFonts w:hint="eastAsia"/>
        </w:rPr>
        <w:t>хозяйственных</w:t>
      </w:r>
      <w:r>
        <w:t xml:space="preserve"> </w:t>
      </w:r>
      <w:r>
        <w:rPr>
          <w:rFonts w:hint="eastAsia"/>
        </w:rPr>
        <w:t>укладов</w:t>
      </w:r>
    </w:p>
    <w:p w14:paraId="25FD492E" w14:textId="77777777" w:rsidR="000D2751" w:rsidRDefault="000D2751" w:rsidP="000D2751"/>
    <w:p w14:paraId="00ED431B" w14:textId="77777777" w:rsidR="000D2751" w:rsidRDefault="000D2751" w:rsidP="000D2751">
      <w:r>
        <w:t xml:space="preserve">2.3 </w:t>
      </w:r>
      <w:r>
        <w:rPr>
          <w:rFonts w:hint="eastAsia"/>
        </w:rPr>
        <w:t>Эффективность</w:t>
      </w:r>
      <w:r>
        <w:t xml:space="preserve"> </w:t>
      </w:r>
      <w:r>
        <w:rPr>
          <w:rFonts w:hint="eastAsia"/>
        </w:rPr>
        <w:t>действующих</w:t>
      </w:r>
      <w:r>
        <w:t xml:space="preserve"> </w:t>
      </w:r>
      <w:r>
        <w:rPr>
          <w:rFonts w:hint="eastAsia"/>
        </w:rPr>
        <w:t>в</w:t>
      </w:r>
      <w:r>
        <w:t xml:space="preserve"> </w:t>
      </w:r>
      <w:r>
        <w:rPr>
          <w:rFonts w:hint="eastAsia"/>
        </w:rPr>
        <w:t>Северо</w:t>
      </w:r>
      <w:r>
        <w:t>-</w:t>
      </w:r>
      <w:r>
        <w:rPr>
          <w:rFonts w:hint="eastAsia"/>
        </w:rPr>
        <w:t>Кавказско</w:t>
      </w:r>
      <w:r>
        <w:rPr>
          <w:rFonts w:hint="eastAsia"/>
        </w:rPr>
        <w:lastRenderedPageBreak/>
        <w:t>м</w:t>
      </w:r>
      <w:r>
        <w:t xml:space="preserve"> </w:t>
      </w:r>
      <w:r>
        <w:rPr>
          <w:rFonts w:hint="eastAsia"/>
        </w:rPr>
        <w:t>макрорегионе</w:t>
      </w:r>
      <w:r>
        <w:t xml:space="preserve"> </w:t>
      </w:r>
      <w:r>
        <w:rPr>
          <w:rFonts w:hint="eastAsia"/>
        </w:rPr>
        <w:t>территорий</w:t>
      </w:r>
      <w:r>
        <w:t xml:space="preserve"> </w:t>
      </w:r>
      <w:r>
        <w:rPr>
          <w:rFonts w:hint="eastAsia"/>
        </w:rPr>
        <w:t>с</w:t>
      </w:r>
      <w:r>
        <w:t xml:space="preserve"> </w:t>
      </w:r>
      <w:r>
        <w:rPr>
          <w:rFonts w:hint="eastAsia"/>
        </w:rPr>
        <w:t>особым</w:t>
      </w:r>
      <w:r>
        <w:t xml:space="preserve"> </w:t>
      </w:r>
      <w:r>
        <w:rPr>
          <w:rFonts w:hint="eastAsia"/>
        </w:rPr>
        <w:t>экономико</w:t>
      </w:r>
      <w:r>
        <w:t>-</w:t>
      </w:r>
      <w:r>
        <w:rPr>
          <w:rFonts w:hint="eastAsia"/>
        </w:rPr>
        <w:t>правовым</w:t>
      </w:r>
      <w:r>
        <w:t xml:space="preserve"> </w:t>
      </w:r>
      <w:r>
        <w:rPr>
          <w:rFonts w:hint="eastAsia"/>
        </w:rPr>
        <w:t>режимом</w:t>
      </w:r>
      <w:r>
        <w:t xml:space="preserve"> </w:t>
      </w:r>
      <w:r>
        <w:rPr>
          <w:rFonts w:hint="eastAsia"/>
        </w:rPr>
        <w:t>предпринимательской</w:t>
      </w:r>
      <w:r>
        <w:t xml:space="preserve"> </w:t>
      </w:r>
      <w:r>
        <w:rPr>
          <w:rFonts w:hint="eastAsia"/>
        </w:rPr>
        <w:t>деятельности</w:t>
      </w:r>
    </w:p>
    <w:p w14:paraId="29340AAC" w14:textId="77777777" w:rsidR="000D2751" w:rsidRDefault="000D2751" w:rsidP="000D2751"/>
    <w:p w14:paraId="4C8A343D" w14:textId="77777777" w:rsidR="000D2751" w:rsidRDefault="000D2751" w:rsidP="000D2751">
      <w:r>
        <w:t xml:space="preserve">3 </w:t>
      </w:r>
      <w:r>
        <w:rPr>
          <w:rFonts w:hint="eastAsia"/>
        </w:rPr>
        <w:t>Проектно</w:t>
      </w:r>
      <w:r>
        <w:t>-</w:t>
      </w:r>
      <w:r>
        <w:rPr>
          <w:rFonts w:hint="eastAsia"/>
        </w:rPr>
        <w:t>программные</w:t>
      </w:r>
      <w:r>
        <w:t xml:space="preserve"> </w:t>
      </w:r>
      <w:r>
        <w:rPr>
          <w:rFonts w:hint="eastAsia"/>
        </w:rPr>
        <w:t>стратегии</w:t>
      </w:r>
      <w:r>
        <w:t xml:space="preserve"> </w:t>
      </w:r>
      <w:r>
        <w:rPr>
          <w:rFonts w:hint="eastAsia"/>
        </w:rPr>
        <w:t>формирования</w:t>
      </w:r>
      <w:r>
        <w:t xml:space="preserve"> </w:t>
      </w:r>
      <w:r>
        <w:rPr>
          <w:rFonts w:hint="eastAsia"/>
        </w:rPr>
        <w:t>территорий</w:t>
      </w:r>
      <w:r>
        <w:t xml:space="preserve"> </w:t>
      </w:r>
      <w:r>
        <w:rPr>
          <w:rFonts w:hint="eastAsia"/>
        </w:rPr>
        <w:t>опережающего</w:t>
      </w:r>
      <w:r>
        <w:t xml:space="preserve"> </w:t>
      </w:r>
      <w:r>
        <w:rPr>
          <w:rFonts w:hint="eastAsia"/>
        </w:rPr>
        <w:t>развития</w:t>
      </w:r>
      <w:r>
        <w:t xml:space="preserve"> </w:t>
      </w:r>
      <w:r>
        <w:rPr>
          <w:rFonts w:hint="eastAsia"/>
        </w:rPr>
        <w:t>в</w:t>
      </w:r>
      <w:r>
        <w:t xml:space="preserve"> </w:t>
      </w:r>
      <w:r>
        <w:rPr>
          <w:rFonts w:hint="eastAsia"/>
        </w:rPr>
        <w:t>Северо</w:t>
      </w:r>
      <w:r>
        <w:t>-</w:t>
      </w:r>
      <w:r>
        <w:rPr>
          <w:rFonts w:hint="eastAsia"/>
        </w:rPr>
        <w:t>Кавказском</w:t>
      </w:r>
      <w:r>
        <w:t xml:space="preserve"> </w:t>
      </w:r>
      <w:r>
        <w:rPr>
          <w:rFonts w:hint="eastAsia"/>
        </w:rPr>
        <w:t>регионе</w:t>
      </w:r>
    </w:p>
    <w:p w14:paraId="6D02DFA3" w14:textId="77777777" w:rsidR="000D2751" w:rsidRDefault="000D2751" w:rsidP="000D2751"/>
    <w:p w14:paraId="224A5FB6" w14:textId="77777777" w:rsidR="000D2751" w:rsidRDefault="000D2751" w:rsidP="000D2751">
      <w:r>
        <w:t xml:space="preserve">3.1 </w:t>
      </w:r>
      <w:r>
        <w:rPr>
          <w:rFonts w:hint="eastAsia"/>
        </w:rPr>
        <w:t>Экономический</w:t>
      </w:r>
      <w:r>
        <w:t xml:space="preserve"> </w:t>
      </w:r>
      <w:r>
        <w:rPr>
          <w:rFonts w:hint="eastAsia"/>
        </w:rPr>
        <w:t>и</w:t>
      </w:r>
      <w:r>
        <w:t xml:space="preserve"> </w:t>
      </w:r>
      <w:r>
        <w:rPr>
          <w:rFonts w:hint="eastAsia"/>
        </w:rPr>
        <w:t>инвестиционный</w:t>
      </w:r>
      <w:r>
        <w:t xml:space="preserve"> </w:t>
      </w:r>
      <w:r>
        <w:rPr>
          <w:rFonts w:hint="eastAsia"/>
        </w:rPr>
        <w:t>потенциал</w:t>
      </w:r>
      <w:r>
        <w:t xml:space="preserve"> </w:t>
      </w:r>
      <w:r>
        <w:rPr>
          <w:rFonts w:hint="eastAsia"/>
        </w:rPr>
        <w:t>проектов</w:t>
      </w:r>
      <w:r>
        <w:t xml:space="preserve"> </w:t>
      </w:r>
      <w:r>
        <w:rPr>
          <w:rFonts w:hint="eastAsia"/>
        </w:rPr>
        <w:t>по</w:t>
      </w:r>
      <w:r>
        <w:t xml:space="preserve"> </w:t>
      </w:r>
      <w:r>
        <w:rPr>
          <w:rFonts w:hint="eastAsia"/>
        </w:rPr>
        <w:t>созданию</w:t>
      </w:r>
      <w:r>
        <w:t xml:space="preserve"> </w:t>
      </w:r>
      <w:r>
        <w:rPr>
          <w:rFonts w:hint="eastAsia"/>
        </w:rPr>
        <w:t>территорий</w:t>
      </w:r>
      <w:r>
        <w:t xml:space="preserve"> </w:t>
      </w:r>
      <w:r>
        <w:rPr>
          <w:rFonts w:hint="eastAsia"/>
        </w:rPr>
        <w:t>опережающего</w:t>
      </w:r>
      <w:r>
        <w:t xml:space="preserve"> </w:t>
      </w:r>
      <w:r>
        <w:rPr>
          <w:rFonts w:hint="eastAsia"/>
        </w:rPr>
        <w:t>развития</w:t>
      </w:r>
      <w:r>
        <w:t xml:space="preserve"> </w:t>
      </w:r>
      <w:r>
        <w:rPr>
          <w:rFonts w:hint="eastAsia"/>
        </w:rPr>
        <w:t>в</w:t>
      </w:r>
      <w:r>
        <w:t xml:space="preserve"> </w:t>
      </w:r>
      <w:r>
        <w:rPr>
          <w:rFonts w:hint="eastAsia"/>
        </w:rPr>
        <w:t>Северо</w:t>
      </w:r>
      <w:r>
        <w:t>-</w:t>
      </w:r>
      <w:r>
        <w:rPr>
          <w:rFonts w:hint="eastAsia"/>
        </w:rPr>
        <w:t>Кавказском</w:t>
      </w:r>
      <w:r>
        <w:t xml:space="preserve"> </w:t>
      </w:r>
      <w:r>
        <w:rPr>
          <w:rFonts w:hint="eastAsia"/>
        </w:rPr>
        <w:t>макрорегионе</w:t>
      </w:r>
    </w:p>
    <w:p w14:paraId="1A468763" w14:textId="77777777" w:rsidR="000D2751" w:rsidRDefault="000D2751" w:rsidP="000D2751"/>
    <w:p w14:paraId="1EC49245" w14:textId="77777777" w:rsidR="000D2751" w:rsidRDefault="000D2751" w:rsidP="000D2751">
      <w:r>
        <w:t xml:space="preserve">3.2 </w:t>
      </w:r>
      <w:r>
        <w:rPr>
          <w:rFonts w:hint="eastAsia"/>
        </w:rPr>
        <w:t>Механизм</w:t>
      </w:r>
      <w:r>
        <w:t xml:space="preserve"> </w:t>
      </w:r>
      <w:r>
        <w:rPr>
          <w:rFonts w:hint="eastAsia"/>
        </w:rPr>
        <w:t>адаптации</w:t>
      </w:r>
      <w:r>
        <w:t xml:space="preserve"> </w:t>
      </w:r>
      <w:r>
        <w:rPr>
          <w:rFonts w:hint="eastAsia"/>
        </w:rPr>
        <w:t>экономико</w:t>
      </w:r>
      <w:r>
        <w:t>-</w:t>
      </w:r>
      <w:r>
        <w:rPr>
          <w:rFonts w:hint="eastAsia"/>
        </w:rPr>
        <w:t>правовых</w:t>
      </w:r>
      <w:r>
        <w:t xml:space="preserve"> </w:t>
      </w:r>
      <w:r>
        <w:rPr>
          <w:rFonts w:hint="eastAsia"/>
        </w:rPr>
        <w:t>режимов</w:t>
      </w:r>
      <w:r>
        <w:t xml:space="preserve"> </w:t>
      </w:r>
      <w:r>
        <w:rPr>
          <w:rFonts w:hint="eastAsia"/>
        </w:rPr>
        <w:t>ТОРов</w:t>
      </w:r>
      <w:r>
        <w:t xml:space="preserve"> </w:t>
      </w:r>
      <w:r>
        <w:rPr>
          <w:rFonts w:hint="eastAsia"/>
        </w:rPr>
        <w:t>к</w:t>
      </w:r>
      <w:r>
        <w:t xml:space="preserve"> </w:t>
      </w:r>
      <w:r>
        <w:rPr>
          <w:rFonts w:hint="eastAsia"/>
        </w:rPr>
        <w:t>институциональным</w:t>
      </w:r>
      <w:r>
        <w:t xml:space="preserve"> </w:t>
      </w:r>
      <w:r>
        <w:rPr>
          <w:rFonts w:hint="eastAsia"/>
        </w:rPr>
        <w:t>и</w:t>
      </w:r>
      <w:r>
        <w:t xml:space="preserve"> </w:t>
      </w:r>
      <w:r>
        <w:rPr>
          <w:rFonts w:hint="eastAsia"/>
        </w:rPr>
        <w:t>ресурсным</w:t>
      </w:r>
      <w:r>
        <w:t xml:space="preserve"> </w:t>
      </w:r>
      <w:r>
        <w:rPr>
          <w:rFonts w:hint="eastAsia"/>
        </w:rPr>
        <w:t>особенностям</w:t>
      </w:r>
      <w:r>
        <w:t xml:space="preserve"> </w:t>
      </w:r>
      <w:r>
        <w:rPr>
          <w:rFonts w:hint="eastAsia"/>
        </w:rPr>
        <w:t>формирования</w:t>
      </w:r>
      <w:r>
        <w:t xml:space="preserve"> </w:t>
      </w:r>
      <w:r>
        <w:rPr>
          <w:rFonts w:hint="eastAsia"/>
        </w:rPr>
        <w:t>точек</w:t>
      </w:r>
      <w:r>
        <w:t xml:space="preserve"> </w:t>
      </w:r>
      <w:r>
        <w:rPr>
          <w:rFonts w:hint="eastAsia"/>
        </w:rPr>
        <w:t>экономического</w:t>
      </w:r>
      <w:r>
        <w:t xml:space="preserve"> </w:t>
      </w:r>
      <w:r>
        <w:rPr>
          <w:rFonts w:hint="eastAsia"/>
        </w:rPr>
        <w:t>роста</w:t>
      </w:r>
      <w:r>
        <w:t xml:space="preserve"> </w:t>
      </w:r>
      <w:r>
        <w:rPr>
          <w:rFonts w:hint="eastAsia"/>
        </w:rPr>
        <w:t>в</w:t>
      </w:r>
      <w:r>
        <w:t xml:space="preserve"> </w:t>
      </w:r>
      <w:r>
        <w:rPr>
          <w:rFonts w:hint="eastAsia"/>
        </w:rPr>
        <w:t>макрорегионе</w:t>
      </w:r>
    </w:p>
    <w:p w14:paraId="762C2878" w14:textId="77777777" w:rsidR="000D2751" w:rsidRDefault="000D2751" w:rsidP="000D2751"/>
    <w:p w14:paraId="171987C5" w14:textId="77777777" w:rsidR="000D2751" w:rsidRDefault="000D2751" w:rsidP="000D2751">
      <w:r>
        <w:t xml:space="preserve">3.3 </w:t>
      </w:r>
      <w:r>
        <w:rPr>
          <w:rFonts w:hint="eastAsia"/>
        </w:rPr>
        <w:t>Инструментарий</w:t>
      </w:r>
      <w:r>
        <w:t xml:space="preserve"> </w:t>
      </w:r>
      <w:r>
        <w:rPr>
          <w:rFonts w:hint="eastAsia"/>
        </w:rPr>
        <w:t>использования</w:t>
      </w:r>
      <w:r>
        <w:t xml:space="preserve"> </w:t>
      </w:r>
      <w:r>
        <w:rPr>
          <w:rFonts w:hint="eastAsia"/>
        </w:rPr>
        <w:t>сетевых</w:t>
      </w:r>
      <w:r>
        <w:t xml:space="preserve"> </w:t>
      </w:r>
      <w:r>
        <w:rPr>
          <w:rFonts w:hint="eastAsia"/>
        </w:rPr>
        <w:t>форм</w:t>
      </w:r>
      <w:r>
        <w:t xml:space="preserve"> </w:t>
      </w:r>
      <w:r>
        <w:rPr>
          <w:rFonts w:hint="eastAsia"/>
        </w:rPr>
        <w:t>организации</w:t>
      </w:r>
      <w:r>
        <w:t xml:space="preserve"> </w:t>
      </w:r>
      <w:r>
        <w:rPr>
          <w:rFonts w:hint="eastAsia"/>
        </w:rPr>
        <w:t>инвестиционных</w:t>
      </w:r>
      <w:r>
        <w:t xml:space="preserve"> </w:t>
      </w:r>
      <w:r>
        <w:rPr>
          <w:rFonts w:hint="eastAsia"/>
        </w:rPr>
        <w:t>процессов</w:t>
      </w:r>
      <w:r>
        <w:t xml:space="preserve"> </w:t>
      </w:r>
      <w:r>
        <w:rPr>
          <w:rFonts w:hint="eastAsia"/>
        </w:rPr>
        <w:t>в</w:t>
      </w:r>
      <w:r>
        <w:t xml:space="preserve"> </w:t>
      </w:r>
      <w:r>
        <w:rPr>
          <w:rFonts w:hint="eastAsia"/>
        </w:rPr>
        <w:t>управлении</w:t>
      </w:r>
      <w:r>
        <w:t xml:space="preserve"> </w:t>
      </w:r>
      <w:r>
        <w:rPr>
          <w:rFonts w:hint="eastAsia"/>
        </w:rPr>
        <w:t>территориями</w:t>
      </w:r>
      <w:r>
        <w:t xml:space="preserve"> </w:t>
      </w:r>
      <w:r>
        <w:rPr>
          <w:rFonts w:hint="eastAsia"/>
        </w:rPr>
        <w:t>опережающего</w:t>
      </w:r>
      <w:r>
        <w:t xml:space="preserve"> </w:t>
      </w:r>
      <w:r>
        <w:rPr>
          <w:rFonts w:hint="eastAsia"/>
        </w:rPr>
        <w:t>развития</w:t>
      </w:r>
    </w:p>
    <w:p w14:paraId="497A53ED" w14:textId="77777777" w:rsidR="000D2751" w:rsidRDefault="000D2751" w:rsidP="000D2751"/>
    <w:p w14:paraId="74F2903F" w14:textId="77777777" w:rsidR="000D2751" w:rsidRDefault="000D2751" w:rsidP="000D2751">
      <w:r>
        <w:rPr>
          <w:rFonts w:hint="eastAsia"/>
        </w:rPr>
        <w:t>на</w:t>
      </w:r>
      <w:r>
        <w:t xml:space="preserve"> </w:t>
      </w:r>
      <w:r>
        <w:rPr>
          <w:rFonts w:hint="eastAsia"/>
        </w:rPr>
        <w:t>базе</w:t>
      </w:r>
      <w:r>
        <w:t xml:space="preserve"> </w:t>
      </w:r>
      <w:r>
        <w:rPr>
          <w:rFonts w:hint="eastAsia"/>
        </w:rPr>
        <w:t>информационно</w:t>
      </w:r>
      <w:r>
        <w:t>-</w:t>
      </w:r>
      <w:r>
        <w:rPr>
          <w:rFonts w:hint="eastAsia"/>
        </w:rPr>
        <w:t>коммуникационных</w:t>
      </w:r>
      <w:r>
        <w:t xml:space="preserve"> </w:t>
      </w:r>
      <w:r>
        <w:rPr>
          <w:rFonts w:hint="eastAsia"/>
        </w:rPr>
        <w:t>технологий</w:t>
      </w:r>
    </w:p>
    <w:p w14:paraId="1894C955" w14:textId="77777777" w:rsidR="000D2751" w:rsidRDefault="000D2751" w:rsidP="000D2751"/>
    <w:p w14:paraId="1EFC92E1" w14:textId="77777777" w:rsidR="000D2751" w:rsidRDefault="000D2751" w:rsidP="000D2751">
      <w:r>
        <w:rPr>
          <w:rFonts w:hint="eastAsia"/>
        </w:rPr>
        <w:t>Заключение</w:t>
      </w:r>
    </w:p>
    <w:p w14:paraId="5A9B82C6" w14:textId="77777777" w:rsidR="000D2751" w:rsidRDefault="000D2751" w:rsidP="000D2751"/>
    <w:p w14:paraId="1AF4D93F" w14:textId="77777777" w:rsidR="000D2751" w:rsidRDefault="000D2751" w:rsidP="000D2751">
      <w:r>
        <w:rPr>
          <w:rFonts w:hint="eastAsia"/>
        </w:rPr>
        <w:t>Список</w:t>
      </w:r>
      <w:r>
        <w:t xml:space="preserve"> </w:t>
      </w:r>
      <w:r>
        <w:rPr>
          <w:rFonts w:hint="eastAsia"/>
        </w:rPr>
        <w:t>использованных</w:t>
      </w:r>
      <w:r>
        <w:t xml:space="preserve"> </w:t>
      </w:r>
      <w:r>
        <w:rPr>
          <w:rFonts w:hint="eastAsia"/>
        </w:rPr>
        <w:t>источников</w:t>
      </w:r>
    </w:p>
    <w:p w14:paraId="3E3F0E45" w14:textId="77777777" w:rsidR="000D2751" w:rsidRDefault="000D2751" w:rsidP="000D2751"/>
    <w:p w14:paraId="10CA50A0" w14:textId="14133261" w:rsidR="000D2751" w:rsidRPr="000D2751" w:rsidRDefault="000D2751" w:rsidP="000D2751">
      <w:r>
        <w:rPr>
          <w:rFonts w:hint="eastAsia"/>
        </w:rPr>
        <w:t>Приложения</w:t>
      </w:r>
    </w:p>
    <w:sectPr w:rsidR="000D2751" w:rsidRPr="000D2751" w:rsidSect="00BA387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918E" w14:textId="77777777" w:rsidR="00BA3871" w:rsidRDefault="00BA3871">
      <w:pPr>
        <w:spacing w:after="0" w:line="240" w:lineRule="auto"/>
      </w:pPr>
      <w:r>
        <w:separator/>
      </w:r>
    </w:p>
  </w:endnote>
  <w:endnote w:type="continuationSeparator" w:id="0">
    <w:p w14:paraId="125D95A4" w14:textId="77777777" w:rsidR="00BA3871" w:rsidRDefault="00BA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3578F" w14:textId="77777777" w:rsidR="00BA3871" w:rsidRDefault="00BA3871"/>
    <w:p w14:paraId="49F2D8AC" w14:textId="77777777" w:rsidR="00BA3871" w:rsidRDefault="00BA3871"/>
    <w:p w14:paraId="046F2285" w14:textId="77777777" w:rsidR="00BA3871" w:rsidRDefault="00BA3871"/>
    <w:p w14:paraId="368BE83D" w14:textId="77777777" w:rsidR="00BA3871" w:rsidRDefault="00BA3871"/>
    <w:p w14:paraId="30592E2C" w14:textId="77777777" w:rsidR="00BA3871" w:rsidRDefault="00BA3871"/>
    <w:p w14:paraId="684D28CC" w14:textId="77777777" w:rsidR="00BA3871" w:rsidRDefault="00BA3871"/>
    <w:p w14:paraId="7322F9A4" w14:textId="77777777" w:rsidR="00BA3871" w:rsidRDefault="00BA38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13F131" wp14:editId="6F18C8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596A8" w14:textId="77777777" w:rsidR="00BA3871" w:rsidRDefault="00BA38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13F1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F1596A8" w14:textId="77777777" w:rsidR="00BA3871" w:rsidRDefault="00BA38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CFF91F" w14:textId="77777777" w:rsidR="00BA3871" w:rsidRDefault="00BA3871"/>
    <w:p w14:paraId="0894ED83" w14:textId="77777777" w:rsidR="00BA3871" w:rsidRDefault="00BA3871"/>
    <w:p w14:paraId="5468667F" w14:textId="77777777" w:rsidR="00BA3871" w:rsidRDefault="00BA38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C93A92" wp14:editId="56D8AB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DC610" w14:textId="77777777" w:rsidR="00BA3871" w:rsidRDefault="00BA3871"/>
                          <w:p w14:paraId="3C742DF4" w14:textId="77777777" w:rsidR="00BA3871" w:rsidRDefault="00BA38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C93A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0DC610" w14:textId="77777777" w:rsidR="00BA3871" w:rsidRDefault="00BA3871"/>
                    <w:p w14:paraId="3C742DF4" w14:textId="77777777" w:rsidR="00BA3871" w:rsidRDefault="00BA38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3100E9" w14:textId="77777777" w:rsidR="00BA3871" w:rsidRDefault="00BA3871"/>
    <w:p w14:paraId="26FCBE44" w14:textId="77777777" w:rsidR="00BA3871" w:rsidRDefault="00BA3871">
      <w:pPr>
        <w:rPr>
          <w:sz w:val="2"/>
          <w:szCs w:val="2"/>
        </w:rPr>
      </w:pPr>
    </w:p>
    <w:p w14:paraId="491C0574" w14:textId="77777777" w:rsidR="00BA3871" w:rsidRDefault="00BA3871"/>
    <w:p w14:paraId="530A094F" w14:textId="77777777" w:rsidR="00BA3871" w:rsidRDefault="00BA3871">
      <w:pPr>
        <w:spacing w:after="0" w:line="240" w:lineRule="auto"/>
      </w:pPr>
    </w:p>
  </w:footnote>
  <w:footnote w:type="continuationSeparator" w:id="0">
    <w:p w14:paraId="140EDF15" w14:textId="77777777" w:rsidR="00BA3871" w:rsidRDefault="00BA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71"/>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9782</TotalTime>
  <Pages>2</Pages>
  <Words>292</Words>
  <Characters>1667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1361</cp:revision>
  <cp:lastPrinted>2009-02-06T05:36:00Z</cp:lastPrinted>
  <dcterms:created xsi:type="dcterms:W3CDTF">2024-04-09T10:20:00Z</dcterms:created>
  <dcterms:modified xsi:type="dcterms:W3CDTF">2024-04-22T09:59:00Z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