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ЧЕП’ЯКОВА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ІННА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ЮРІЇВНА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Назва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дисертаційної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роботи</w:t>
      </w:r>
      <w:r w:rsidRPr="00D01BF2">
        <w:rPr>
          <w:rFonts w:ascii="Verdana" w:hAnsi="Verdana"/>
          <w:color w:val="000000"/>
          <w:shd w:val="clear" w:color="auto" w:fill="FFFFFF"/>
        </w:rPr>
        <w:t>: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МАЙБУТНІХ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ФІЛОЛОГІВ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p>
    <w:p w:rsidR="00D01BF2" w:rsidRPr="00D01BF2" w:rsidRDefault="00D01BF2" w:rsidP="00D01BF2">
      <w:pPr>
        <w:rPr>
          <w:rFonts w:ascii="Verdana" w:hAnsi="Verdana"/>
          <w:color w:val="000000"/>
          <w:shd w:val="clear" w:color="auto" w:fill="FFFFFF"/>
        </w:rPr>
      </w:pPr>
    </w:p>
    <w:p w:rsidR="00D01BF2" w:rsidRPr="00D01BF2" w:rsidRDefault="00D01BF2" w:rsidP="00D01BF2">
      <w:pPr>
        <w:rPr>
          <w:rFonts w:ascii="Verdana" w:hAnsi="Verdana"/>
          <w:color w:val="000000"/>
          <w:shd w:val="clear" w:color="auto" w:fill="FFFFFF"/>
        </w:rPr>
      </w:pP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МІНІСТЕРСТВО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ОСВІТИ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НАУКИ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УКРАЇНИ</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ХАРКІВСЬКИЙ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НАЦІОНАЛЬНИЙ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УНІВЕРСИТЕТ</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ІМЕНІ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КАРАЗІНА</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правах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рукопису</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ЧЕП’ЯКОВА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ІННА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ЮРІЇВНА</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УДК</w:t>
      </w:r>
      <w:r w:rsidRPr="00D01BF2">
        <w:rPr>
          <w:rFonts w:ascii="Verdana" w:hAnsi="Verdana"/>
          <w:color w:val="000000"/>
          <w:shd w:val="clear" w:color="auto" w:fill="FFFFFF"/>
        </w:rPr>
        <w:t xml:space="preserve"> 811.14</w:t>
      </w:r>
      <w:r w:rsidRPr="00D01BF2">
        <w:rPr>
          <w:rFonts w:ascii="Verdana" w:hAnsi="Verdana" w:hint="eastAsia"/>
          <w:color w:val="000000"/>
          <w:shd w:val="clear" w:color="auto" w:fill="FFFFFF"/>
        </w:rPr>
        <w:t>’</w:t>
      </w:r>
      <w:r w:rsidRPr="00D01BF2">
        <w:rPr>
          <w:rFonts w:ascii="Verdana" w:hAnsi="Verdana"/>
          <w:color w:val="000000"/>
          <w:shd w:val="clear" w:color="auto" w:fill="FFFFFF"/>
        </w:rPr>
        <w:t>02</w:t>
      </w:r>
      <w:r w:rsidRPr="00D01BF2">
        <w:rPr>
          <w:rFonts w:ascii="Verdana" w:hAnsi="Verdana" w:hint="eastAsia"/>
          <w:color w:val="000000"/>
          <w:shd w:val="clear" w:color="auto" w:fill="FFFFFF"/>
        </w:rPr>
        <w:t>’</w:t>
      </w:r>
      <w:r w:rsidRPr="00D01BF2">
        <w:rPr>
          <w:rFonts w:ascii="Verdana" w:hAnsi="Verdana"/>
          <w:color w:val="000000"/>
          <w:shd w:val="clear" w:color="auto" w:fill="FFFFFF"/>
        </w:rPr>
        <w:t>367.625:378.147.091.33</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МАЙБУТНІХ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ФІЛОЛОГІВ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Спеціальність</w:t>
      </w:r>
      <w:r w:rsidRPr="00D01BF2">
        <w:rPr>
          <w:rFonts w:ascii="Verdana" w:hAnsi="Verdana"/>
          <w:color w:val="000000"/>
          <w:shd w:val="clear" w:color="auto" w:fill="FFFFFF"/>
        </w:rPr>
        <w:t xml:space="preserve"> 13.00.02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теорія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методика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класичні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Дисертація</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здобуття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наукового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ступеня</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кандидата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педагогічних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наук</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Науковий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керівник</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ШОВКОВИЙ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В’ЯЧЕСЛАВ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МИКОЛАЙОВИЧ</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доктор</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педагогічних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наук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професор</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Харків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2015</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2</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ЗМІСТ</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СПИСОК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УМОВНИХ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СКОРОЧЕНЬ</w:t>
      </w:r>
      <w:r w:rsidRPr="00D01BF2">
        <w:rPr>
          <w:rFonts w:ascii="Verdana" w:hAnsi="Verdana"/>
          <w:color w:val="000000"/>
          <w:shd w:val="clear" w:color="auto" w:fill="FFFFFF"/>
        </w:rPr>
        <w:t xml:space="preserve"> ........................................................................................4</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ВСТУП</w:t>
      </w:r>
      <w:r w:rsidRPr="00D01BF2">
        <w:rPr>
          <w:rFonts w:ascii="Verdana" w:hAnsi="Verdana"/>
          <w:color w:val="000000"/>
          <w:shd w:val="clear" w:color="auto" w:fill="FFFFFF"/>
        </w:rPr>
        <w:t>.............................................................................................................................................5</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РОЗДІЛ</w:t>
      </w:r>
      <w:r w:rsidRPr="00D01BF2">
        <w:rPr>
          <w:rFonts w:ascii="Verdana" w:hAnsi="Verdana"/>
          <w:color w:val="000000"/>
          <w:shd w:val="clear" w:color="auto" w:fill="FFFFFF"/>
        </w:rPr>
        <w:t xml:space="preserve"> 1. </w:t>
      </w:r>
      <w:r w:rsidRPr="00D01BF2">
        <w:rPr>
          <w:rFonts w:ascii="Verdana" w:hAnsi="Verdana" w:hint="eastAsia"/>
          <w:color w:val="000000"/>
          <w:shd w:val="clear" w:color="auto" w:fill="FFFFFF"/>
        </w:rPr>
        <w:t>ТЕОРЕТИЧНІ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ЗАСАДИ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МАЙБУТНІХ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ФІЛОЛОГІВ</w:t>
      </w:r>
      <w:r w:rsidRPr="00D01BF2">
        <w:rPr>
          <w:rFonts w:ascii="Verdana" w:hAnsi="Verdana"/>
          <w:color w:val="000000"/>
          <w:shd w:val="clear" w:color="auto" w:fill="FFFFFF"/>
        </w:rPr>
        <w:t>...................................................16</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1.1. </w:t>
      </w:r>
      <w:r w:rsidRPr="00D01BF2">
        <w:rPr>
          <w:rFonts w:ascii="Verdana" w:hAnsi="Verdana" w:hint="eastAsia"/>
          <w:color w:val="000000"/>
          <w:shd w:val="clear" w:color="auto" w:fill="FFFFFF"/>
        </w:rPr>
        <w:t>Лінгвістичні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лінгвокогнітивні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характеристики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дієслова</w:t>
      </w:r>
      <w:r w:rsidRPr="00D01BF2">
        <w:rPr>
          <w:rFonts w:ascii="Verdana" w:hAnsi="Verdana"/>
          <w:color w:val="000000"/>
          <w:shd w:val="clear" w:color="auto" w:fill="FFFFFF"/>
        </w:rPr>
        <w:t>........................16</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1.2. </w:t>
      </w:r>
      <w:r w:rsidRPr="00D01BF2">
        <w:rPr>
          <w:rFonts w:ascii="Verdana" w:hAnsi="Verdana" w:hint="eastAsia"/>
          <w:color w:val="000000"/>
          <w:shd w:val="clear" w:color="auto" w:fill="FFFFFF"/>
        </w:rPr>
        <w:t>Структурні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функціонально</w:t>
      </w:r>
      <w:r w:rsidRPr="00D01BF2">
        <w:rPr>
          <w:rFonts w:ascii="Verdana" w:hAnsi="Verdana"/>
          <w:color w:val="000000"/>
          <w:shd w:val="clear" w:color="auto" w:fill="FFFFFF"/>
        </w:rPr>
        <w:t>-</w:t>
      </w:r>
      <w:r w:rsidRPr="00D01BF2">
        <w:rPr>
          <w:rFonts w:ascii="Verdana" w:hAnsi="Verdana" w:hint="eastAsia"/>
          <w:color w:val="000000"/>
          <w:shd w:val="clear" w:color="auto" w:fill="FFFFFF"/>
        </w:rPr>
        <w:t>семантичні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особливості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префіксальних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..................................................................................................................25</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1.3. </w:t>
      </w:r>
      <w:r w:rsidRPr="00D01BF2">
        <w:rPr>
          <w:rFonts w:ascii="Verdana" w:hAnsi="Verdana" w:hint="eastAsia"/>
          <w:color w:val="000000"/>
          <w:shd w:val="clear" w:color="auto" w:fill="FFFFFF"/>
        </w:rPr>
        <w:t>Похідні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дієслова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як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складова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мовленнєвої</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компетентностей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майбутніх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філологів</w:t>
      </w:r>
      <w:r w:rsidRPr="00D01BF2">
        <w:rPr>
          <w:rFonts w:ascii="Verdana" w:hAnsi="Verdana"/>
          <w:color w:val="000000"/>
          <w:shd w:val="clear" w:color="auto" w:fill="FFFFFF"/>
        </w:rPr>
        <w:t>-</w:t>
      </w:r>
      <w:r w:rsidRPr="00D01BF2">
        <w:rPr>
          <w:rFonts w:ascii="Verdana" w:hAnsi="Verdana" w:hint="eastAsia"/>
          <w:color w:val="000000"/>
          <w:shd w:val="clear" w:color="auto" w:fill="FFFFFF"/>
        </w:rPr>
        <w:t>елліністів</w:t>
      </w:r>
      <w:r w:rsidRPr="00D01BF2">
        <w:rPr>
          <w:rFonts w:ascii="Verdana" w:hAnsi="Verdana"/>
          <w:color w:val="000000"/>
          <w:shd w:val="clear" w:color="auto" w:fill="FFFFFF"/>
        </w:rPr>
        <w:t xml:space="preserve"> ..................................................................35</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1.4. </w:t>
      </w:r>
      <w:r w:rsidRPr="00D01BF2">
        <w:rPr>
          <w:rFonts w:ascii="Verdana" w:hAnsi="Verdana" w:hint="eastAsia"/>
          <w:color w:val="000000"/>
          <w:shd w:val="clear" w:color="auto" w:fill="FFFFFF"/>
        </w:rPr>
        <w:t>Психологічні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психолінгвістичні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методичні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основи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....................................................................................................................48</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Висновки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розділу</w:t>
      </w:r>
      <w:r w:rsidRPr="00D01BF2">
        <w:rPr>
          <w:rFonts w:ascii="Verdana" w:hAnsi="Verdana"/>
          <w:color w:val="000000"/>
          <w:shd w:val="clear" w:color="auto" w:fill="FFFFFF"/>
        </w:rPr>
        <w:t xml:space="preserve"> 1 .................................................................................................................69</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РОЗДІЛ</w:t>
      </w:r>
      <w:r w:rsidRPr="00D01BF2">
        <w:rPr>
          <w:rFonts w:ascii="Verdana" w:hAnsi="Verdana"/>
          <w:color w:val="000000"/>
          <w:shd w:val="clear" w:color="auto" w:fill="FFFFFF"/>
        </w:rPr>
        <w:t xml:space="preserve"> 2. </w:t>
      </w:r>
      <w:r w:rsidRPr="00D01BF2">
        <w:rPr>
          <w:rFonts w:ascii="Verdana" w:hAnsi="Verdana" w:hint="eastAsia"/>
          <w:color w:val="000000"/>
          <w:shd w:val="clear" w:color="auto" w:fill="FFFFFF"/>
        </w:rPr>
        <w:t>МЕТОДИКА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МАЙБУТНІХ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ФІЛОЛОГІВ</w:t>
      </w:r>
      <w:r w:rsidRPr="00D01BF2">
        <w:rPr>
          <w:rFonts w:ascii="Verdana" w:hAnsi="Verdana"/>
          <w:color w:val="000000"/>
          <w:shd w:val="clear" w:color="auto" w:fill="FFFFFF"/>
        </w:rPr>
        <w:t>..........................................................................................72</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2.1. </w:t>
      </w:r>
      <w:r w:rsidRPr="00D01BF2">
        <w:rPr>
          <w:rFonts w:ascii="Verdana" w:hAnsi="Verdana" w:hint="eastAsia"/>
          <w:color w:val="000000"/>
          <w:shd w:val="clear" w:color="auto" w:fill="FFFFFF"/>
        </w:rPr>
        <w:t>Критерії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w:t>
      </w:r>
      <w:r w:rsidRPr="00D01BF2">
        <w:rPr>
          <w:rFonts w:ascii="Verdana" w:hAnsi="Verdana"/>
          <w:color w:val="000000"/>
          <w:shd w:val="clear" w:color="auto" w:fill="FFFFFF"/>
        </w:rPr>
        <w:t>o</w:t>
      </w:r>
      <w:r w:rsidRPr="00D01BF2">
        <w:rPr>
          <w:rFonts w:ascii="Verdana" w:hAnsi="Verdana" w:hint="eastAsia"/>
          <w:color w:val="000000"/>
          <w:shd w:val="clear" w:color="auto" w:fill="FFFFFF"/>
        </w:rPr>
        <w:t>б</w:t>
      </w:r>
      <w:r w:rsidRPr="00D01BF2">
        <w:rPr>
          <w:rFonts w:ascii="Verdana" w:hAnsi="Verdana"/>
          <w:color w:val="000000"/>
          <w:shd w:val="clear" w:color="auto" w:fill="FFFFFF"/>
        </w:rPr>
        <w:t>o</w:t>
      </w:r>
      <w:r w:rsidRPr="00D01BF2">
        <w:rPr>
          <w:rFonts w:ascii="Verdana" w:hAnsi="Verdana" w:hint="eastAsia"/>
          <w:color w:val="000000"/>
          <w:shd w:val="clear" w:color="auto" w:fill="FFFFFF"/>
        </w:rPr>
        <w:t>ру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w:t>
      </w:r>
      <w:r w:rsidRPr="00D01BF2">
        <w:rPr>
          <w:rFonts w:ascii="Verdana" w:hAnsi="Verdana"/>
          <w:color w:val="000000"/>
          <w:shd w:val="clear" w:color="auto" w:fill="FFFFFF"/>
        </w:rPr>
        <w:t>o</w:t>
      </w:r>
      <w:r w:rsidRPr="00D01BF2">
        <w:rPr>
          <w:rFonts w:ascii="Verdana" w:hAnsi="Verdana" w:hint="eastAsia"/>
          <w:color w:val="000000"/>
          <w:shd w:val="clear" w:color="auto" w:fill="FFFFFF"/>
        </w:rPr>
        <w:t>х</w:t>
      </w:r>
      <w:r w:rsidRPr="00D01BF2">
        <w:rPr>
          <w:rFonts w:ascii="Verdana" w:hAnsi="Verdana"/>
          <w:color w:val="000000"/>
          <w:shd w:val="clear" w:color="auto" w:fill="FFFFFF"/>
        </w:rPr>
        <w:t>i</w:t>
      </w:r>
      <w:r w:rsidRPr="00D01BF2">
        <w:rPr>
          <w:rFonts w:ascii="Verdana" w:hAnsi="Verdana" w:hint="eastAsia"/>
          <w:color w:val="000000"/>
          <w:shd w:val="clear" w:color="auto" w:fill="FFFFFF"/>
        </w:rPr>
        <w:t>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для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майбутніх</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філологів</w:t>
      </w:r>
      <w:r w:rsidRPr="00D01BF2">
        <w:rPr>
          <w:rFonts w:ascii="Verdana" w:hAnsi="Verdana"/>
          <w:color w:val="000000"/>
          <w:shd w:val="clear" w:color="auto" w:fill="FFFFFF"/>
        </w:rPr>
        <w:t>.........................................................................................................................................72</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2.2. </w:t>
      </w:r>
      <w:r w:rsidRPr="00D01BF2">
        <w:rPr>
          <w:rFonts w:ascii="Verdana" w:hAnsi="Verdana" w:hint="eastAsia"/>
          <w:color w:val="000000"/>
          <w:shd w:val="clear" w:color="auto" w:fill="FFFFFF"/>
        </w:rPr>
        <w:t>Методика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семантизації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....................................85</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2.3. </w:t>
      </w:r>
      <w:r w:rsidRPr="00D01BF2">
        <w:rPr>
          <w:rFonts w:ascii="Verdana" w:hAnsi="Verdana" w:hint="eastAsia"/>
          <w:color w:val="000000"/>
          <w:shd w:val="clear" w:color="auto" w:fill="FFFFFF"/>
        </w:rPr>
        <w:t>Технологія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формування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навичок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оперування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дієсловами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інтегрування</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їх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уміння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читання</w:t>
      </w:r>
      <w:r w:rsidRPr="00D01BF2">
        <w:rPr>
          <w:rFonts w:ascii="Verdana" w:hAnsi="Verdana"/>
          <w:color w:val="000000"/>
          <w:shd w:val="clear" w:color="auto" w:fill="FFFFFF"/>
        </w:rPr>
        <w:t>.......................................................................................................................94</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2.4. </w:t>
      </w:r>
      <w:r w:rsidRPr="00D01BF2">
        <w:rPr>
          <w:rFonts w:ascii="Verdana" w:hAnsi="Verdana" w:hint="eastAsia"/>
          <w:color w:val="000000"/>
          <w:shd w:val="clear" w:color="auto" w:fill="FFFFFF"/>
        </w:rPr>
        <w:t>Модель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майбутніх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філологів</w:t>
      </w:r>
      <w:r w:rsidRPr="00D01BF2">
        <w:rPr>
          <w:rFonts w:ascii="Verdana" w:hAnsi="Verdana"/>
          <w:color w:val="000000"/>
          <w:shd w:val="clear" w:color="auto" w:fill="FFFFFF"/>
        </w:rPr>
        <w:t xml:space="preserve"> ......130</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Висновки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розділу</w:t>
      </w:r>
      <w:r w:rsidRPr="00D01BF2">
        <w:rPr>
          <w:rFonts w:ascii="Verdana" w:hAnsi="Verdana"/>
          <w:color w:val="000000"/>
          <w:shd w:val="clear" w:color="auto" w:fill="FFFFFF"/>
        </w:rPr>
        <w:t xml:space="preserve"> 2 ...............................................................................................................144</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РОЗДІЛ</w:t>
      </w:r>
      <w:r w:rsidRPr="00D01BF2">
        <w:rPr>
          <w:rFonts w:ascii="Verdana" w:hAnsi="Verdana"/>
          <w:color w:val="000000"/>
          <w:shd w:val="clear" w:color="auto" w:fill="FFFFFF"/>
        </w:rPr>
        <w:t xml:space="preserve"> 3. </w:t>
      </w:r>
      <w:r w:rsidRPr="00D01BF2">
        <w:rPr>
          <w:rFonts w:ascii="Verdana" w:hAnsi="Verdana" w:hint="eastAsia"/>
          <w:color w:val="000000"/>
          <w:shd w:val="clear" w:color="auto" w:fill="FFFFFF"/>
        </w:rPr>
        <w:t>ЕКСПЕРИМЕНТАЛЬНА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ПЕРЕВІРКА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ЕФЕКТИВНОСТІ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МЕТОДИКИ</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МАЙБУТНІХ</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ФІЛОЛОГІВ</w:t>
      </w:r>
      <w:r w:rsidRPr="00D01BF2">
        <w:rPr>
          <w:rFonts w:ascii="Verdana" w:hAnsi="Verdana"/>
          <w:color w:val="000000"/>
          <w:shd w:val="clear" w:color="auto" w:fill="FFFFFF"/>
        </w:rPr>
        <w:t>................................................................................................................................146</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3.1. </w:t>
      </w:r>
      <w:r w:rsidRPr="00D01BF2">
        <w:rPr>
          <w:rFonts w:ascii="Verdana" w:hAnsi="Verdana" w:hint="eastAsia"/>
          <w:color w:val="000000"/>
          <w:shd w:val="clear" w:color="auto" w:fill="FFFFFF"/>
        </w:rPr>
        <w:t>Об’єкти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контролю</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критерії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оцінювання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якості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засвоєння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..................................................................................................................146</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3.2. </w:t>
      </w:r>
      <w:r w:rsidRPr="00D01BF2">
        <w:rPr>
          <w:rFonts w:ascii="Verdana" w:hAnsi="Verdana" w:hint="eastAsia"/>
          <w:color w:val="000000"/>
          <w:shd w:val="clear" w:color="auto" w:fill="FFFFFF"/>
        </w:rPr>
        <w:t>Організація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проведення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інтерпретація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результатів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експериментального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....................................................................................153</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3.3. </w:t>
      </w:r>
      <w:r w:rsidRPr="00D01BF2">
        <w:rPr>
          <w:rFonts w:ascii="Verdana" w:hAnsi="Verdana" w:hint="eastAsia"/>
          <w:color w:val="000000"/>
          <w:shd w:val="clear" w:color="auto" w:fill="FFFFFF"/>
        </w:rPr>
        <w:t>Методичні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рекомендації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........190</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3</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Висновки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розділу</w:t>
      </w:r>
      <w:r w:rsidRPr="00D01BF2">
        <w:rPr>
          <w:rFonts w:ascii="Verdana" w:hAnsi="Verdana"/>
          <w:color w:val="000000"/>
          <w:shd w:val="clear" w:color="auto" w:fill="FFFFFF"/>
        </w:rPr>
        <w:t xml:space="preserve"> 3 ...............................................................................................................195</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ВИСНОВКИ</w:t>
      </w:r>
      <w:r w:rsidRPr="00D01BF2">
        <w:rPr>
          <w:rFonts w:ascii="Verdana" w:hAnsi="Verdana"/>
          <w:color w:val="000000"/>
          <w:shd w:val="clear" w:color="auto" w:fill="FFFFFF"/>
        </w:rPr>
        <w:t>................................................................................................................................197</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СПИСОК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ВИКОРИСТАНИХ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ДЖЕРЕЛ</w:t>
      </w:r>
      <w:r w:rsidRPr="00D01BF2">
        <w:rPr>
          <w:rFonts w:ascii="Verdana" w:hAnsi="Verdana"/>
          <w:color w:val="000000"/>
          <w:shd w:val="clear" w:color="auto" w:fill="FFFFFF"/>
        </w:rPr>
        <w:t>...............................................................................205</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ДОДАТКИ</w:t>
      </w:r>
      <w:r w:rsidRPr="00D01BF2">
        <w:rPr>
          <w:rFonts w:ascii="Verdana" w:hAnsi="Verdana"/>
          <w:color w:val="000000"/>
          <w:shd w:val="clear" w:color="auto" w:fill="FFFFFF"/>
        </w:rPr>
        <w:t>.................................................................................................................................2399</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ДОДАТОК</w:t>
      </w:r>
      <w:r w:rsidRPr="00D01BF2">
        <w:rPr>
          <w:rFonts w:ascii="Verdana" w:hAnsi="Verdana"/>
          <w:color w:val="000000"/>
          <w:shd w:val="clear" w:color="auto" w:fill="FFFFFF"/>
        </w:rPr>
        <w:t xml:space="preserve"> 1..............................................................................................................................2399</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ДОДАТОК</w:t>
      </w:r>
      <w:r w:rsidRPr="00D01BF2">
        <w:rPr>
          <w:rFonts w:ascii="Verdana" w:hAnsi="Verdana"/>
          <w:color w:val="000000"/>
          <w:shd w:val="clear" w:color="auto" w:fill="FFFFFF"/>
        </w:rPr>
        <w:t xml:space="preserve"> 2..............................................................................................................................2533</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ДОДАТОК</w:t>
      </w:r>
      <w:r w:rsidRPr="00D01BF2">
        <w:rPr>
          <w:rFonts w:ascii="Verdana" w:hAnsi="Verdana"/>
          <w:color w:val="000000"/>
          <w:shd w:val="clear" w:color="auto" w:fill="FFFFFF"/>
        </w:rPr>
        <w:t xml:space="preserve"> 3..............................................................................................................................2599</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ДОДАТОК</w:t>
      </w:r>
      <w:r w:rsidRPr="00D01BF2">
        <w:rPr>
          <w:rFonts w:ascii="Verdana" w:hAnsi="Verdana"/>
          <w:color w:val="000000"/>
          <w:shd w:val="clear" w:color="auto" w:fill="FFFFFF"/>
        </w:rPr>
        <w:t xml:space="preserve"> 4..............................................................................................................................2655</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ДОДАТОК</w:t>
      </w:r>
      <w:r w:rsidRPr="00D01BF2">
        <w:rPr>
          <w:rFonts w:ascii="Verdana" w:hAnsi="Verdana"/>
          <w:color w:val="000000"/>
          <w:shd w:val="clear" w:color="auto" w:fill="FFFFFF"/>
        </w:rPr>
        <w:t xml:space="preserve"> 5..............................................................................................................................2666</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4</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СПИСОК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УМОВНИХ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СКОРОЧЕНЬ</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1. Alk.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Алкей</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2. Apoc. In.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Апокаліпсис</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від</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Іоанна</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3. Arph.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Аристофан</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4. Arst.</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Аристотель</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5. Dem.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Демосфен</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6. Her.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Геродот</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7. Hom.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Гомер</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8. Isocr.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Ісократ</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9. Luc.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Лукіан</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10. Lys.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Лісій</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11. Plat.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Платон</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12. Plut.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Плутарх</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13. Polyb.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Полібій</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14. Soph.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Софокл</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15. Strab.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Страбон</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16. Thuc.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Фукідід</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17. Xen.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Ксенофонт</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5</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ВСТУП</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Знання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культури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є</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запорукою</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якості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будь</w:t>
      </w:r>
      <w:r w:rsidRPr="00D01BF2">
        <w:rPr>
          <w:rFonts w:ascii="Verdana" w:hAnsi="Verdana"/>
          <w:color w:val="000000"/>
          <w:shd w:val="clear" w:color="auto" w:fill="FFFFFF"/>
        </w:rPr>
        <w:t>-</w:t>
      </w:r>
      <w:r w:rsidRPr="00D01BF2">
        <w:rPr>
          <w:rFonts w:ascii="Verdana" w:hAnsi="Verdana" w:hint="eastAsia"/>
          <w:color w:val="000000"/>
          <w:shd w:val="clear" w:color="auto" w:fill="FFFFFF"/>
        </w:rPr>
        <w:t>якої</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гуманітарної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освіти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Вивчення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давніх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було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залишається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важливим</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компонентом</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духовного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розвитку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молодих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поколінь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воно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дає</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можливість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глибше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осмислити</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історичні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культурні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традиції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встановити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безперервний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ланцюг</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наступності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розвитку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людства</w:t>
      </w:r>
      <w:r w:rsidRPr="00D01BF2">
        <w:rPr>
          <w:rFonts w:ascii="Verdana" w:hAnsi="Verdana"/>
          <w:color w:val="000000"/>
          <w:shd w:val="clear" w:color="auto" w:fill="FFFFFF"/>
        </w:rPr>
        <w:t xml:space="preserve"> [247, </w:t>
      </w:r>
      <w:r w:rsidRPr="00D01BF2">
        <w:rPr>
          <w:rFonts w:ascii="Verdana" w:hAnsi="Verdana" w:hint="eastAsia"/>
          <w:color w:val="000000"/>
          <w:shd w:val="clear" w:color="auto" w:fill="FFFFFF"/>
        </w:rPr>
        <w:t>с</w:t>
      </w:r>
      <w:r w:rsidRPr="00D01BF2">
        <w:rPr>
          <w:rFonts w:ascii="Verdana" w:hAnsi="Verdana"/>
          <w:color w:val="000000"/>
          <w:shd w:val="clear" w:color="auto" w:fill="FFFFFF"/>
        </w:rPr>
        <w:t xml:space="preserve">. 6]. </w:t>
      </w:r>
      <w:r w:rsidRPr="00D01BF2">
        <w:rPr>
          <w:rFonts w:ascii="Verdana" w:hAnsi="Verdana" w:hint="eastAsia"/>
          <w:color w:val="000000"/>
          <w:shd w:val="clear" w:color="auto" w:fill="FFFFFF"/>
        </w:rPr>
        <w:t>Саме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тому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інтерес</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викладання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класичних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із</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роками</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тільки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зростає</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це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зумовлює</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потребу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перегляді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компонентів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методичної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системи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внесення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змін</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цілей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змісту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методів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прийомів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засобів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форм</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організації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системи</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моніторингу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якості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найголовніше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розробки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нових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технологій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здатних</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реалізувати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нові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шляхи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оптимізації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процесу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класичних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набуто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значний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досвід</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який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століттями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формував</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вітчизняну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лінгвометодичну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школу</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визначено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цілі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зміст</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студентів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гуманітарних</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спеціальностей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Бреаль</w:t>
      </w:r>
      <w:r w:rsidRPr="00D01BF2">
        <w:rPr>
          <w:rFonts w:ascii="Verdana" w:hAnsi="Verdana"/>
          <w:color w:val="000000"/>
          <w:shd w:val="clear" w:color="auto" w:fill="FFFFFF"/>
        </w:rPr>
        <w:t xml:space="preserve"> [30], </w:t>
      </w:r>
      <w:r w:rsidRPr="00D01BF2">
        <w:rPr>
          <w:rFonts w:ascii="Verdana" w:hAnsi="Verdana" w:hint="eastAsia"/>
          <w:color w:val="000000"/>
          <w:shd w:val="clear" w:color="auto" w:fill="FFFFFF"/>
        </w:rPr>
        <w:t>П</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Деттвейлер</w:t>
      </w:r>
      <w:r w:rsidRPr="00D01BF2">
        <w:rPr>
          <w:rFonts w:ascii="Verdana" w:hAnsi="Verdana"/>
          <w:color w:val="000000"/>
          <w:shd w:val="clear" w:color="auto" w:fill="FFFFFF"/>
        </w:rPr>
        <w:t xml:space="preserve"> [66], </w:t>
      </w:r>
      <w:r w:rsidRPr="00D01BF2">
        <w:rPr>
          <w:rFonts w:ascii="Verdana" w:hAnsi="Verdana" w:hint="eastAsia"/>
          <w:color w:val="000000"/>
          <w:shd w:val="clear" w:color="auto" w:fill="FFFFFF"/>
        </w:rPr>
        <w:t>Н</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Кацман</w:t>
      </w:r>
      <w:r w:rsidRPr="00D01BF2">
        <w:rPr>
          <w:rFonts w:ascii="Verdana" w:hAnsi="Verdana"/>
          <w:color w:val="000000"/>
          <w:shd w:val="clear" w:color="auto" w:fill="FFFFFF"/>
        </w:rPr>
        <w:t xml:space="preserve"> [87],</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С</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Максимова</w:t>
      </w:r>
      <w:r w:rsidRPr="00D01BF2">
        <w:rPr>
          <w:rFonts w:ascii="Verdana" w:hAnsi="Verdana"/>
          <w:color w:val="000000"/>
          <w:shd w:val="clear" w:color="auto" w:fill="FFFFFF"/>
        </w:rPr>
        <w:t xml:space="preserve"> [122; 123],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Нікольський</w:t>
      </w:r>
      <w:r w:rsidRPr="00D01BF2">
        <w:rPr>
          <w:rFonts w:ascii="Verdana" w:hAnsi="Verdana"/>
          <w:color w:val="000000"/>
          <w:shd w:val="clear" w:color="auto" w:fill="FFFFFF"/>
        </w:rPr>
        <w:t xml:space="preserve"> [141]);</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розроблено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методичну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систему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засадах</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герменевтичного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підходу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Шовковий</w:t>
      </w:r>
      <w:r w:rsidRPr="00D01BF2">
        <w:rPr>
          <w:rFonts w:ascii="Verdana" w:hAnsi="Verdana"/>
          <w:color w:val="000000"/>
          <w:shd w:val="clear" w:color="auto" w:fill="FFFFFF"/>
        </w:rPr>
        <w:t xml:space="preserve"> [247]);</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упорядковано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педагогічну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граматику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дібрано</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граматичний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лексико</w:t>
      </w:r>
      <w:r w:rsidRPr="00D01BF2">
        <w:rPr>
          <w:rFonts w:ascii="Verdana" w:hAnsi="Verdana"/>
          <w:color w:val="000000"/>
          <w:shd w:val="clear" w:color="auto" w:fill="FFFFFF"/>
        </w:rPr>
        <w:t>-</w:t>
      </w:r>
      <w:r w:rsidRPr="00D01BF2">
        <w:rPr>
          <w:rFonts w:ascii="Verdana" w:hAnsi="Verdana" w:hint="eastAsia"/>
          <w:color w:val="000000"/>
          <w:shd w:val="clear" w:color="auto" w:fill="FFFFFF"/>
        </w:rPr>
        <w:t>фразеологічний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текстовий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лінгвосоціокультурний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матеріал</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для</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Звонська</w:t>
      </w:r>
      <w:r w:rsidRPr="00D01BF2">
        <w:rPr>
          <w:rFonts w:ascii="Verdana" w:hAnsi="Verdana"/>
          <w:color w:val="000000"/>
          <w:shd w:val="clear" w:color="auto" w:fill="FFFFFF"/>
        </w:rPr>
        <w:t xml:space="preserve"> [281; 282], </w:t>
      </w:r>
      <w:r w:rsidRPr="00D01BF2">
        <w:rPr>
          <w:rFonts w:ascii="Verdana" w:hAnsi="Verdana" w:hint="eastAsia"/>
          <w:color w:val="000000"/>
          <w:shd w:val="clear" w:color="auto" w:fill="FFFFFF"/>
        </w:rPr>
        <w:t>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Козаржевський</w:t>
      </w:r>
      <w:r w:rsidRPr="00D01BF2">
        <w:rPr>
          <w:rFonts w:ascii="Verdana" w:hAnsi="Verdana"/>
          <w:color w:val="000000"/>
          <w:shd w:val="clear" w:color="auto" w:fill="FFFFFF"/>
        </w:rPr>
        <w:t xml:space="preserve"> [283],</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М</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Слав’ятинська</w:t>
      </w:r>
      <w:r w:rsidRPr="00D01BF2">
        <w:rPr>
          <w:rFonts w:ascii="Verdana" w:hAnsi="Verdana"/>
          <w:color w:val="000000"/>
          <w:shd w:val="clear" w:color="auto" w:fill="FFFFFF"/>
        </w:rPr>
        <w:t xml:space="preserve"> [287; 288], </w:t>
      </w:r>
      <w:r w:rsidRPr="00D01BF2">
        <w:rPr>
          <w:rFonts w:ascii="Verdana" w:hAnsi="Verdana" w:hint="eastAsia"/>
          <w:color w:val="000000"/>
          <w:shd w:val="clear" w:color="auto" w:fill="FFFFFF"/>
        </w:rPr>
        <w:t>Р</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Кюнер</w:t>
      </w:r>
      <w:r w:rsidRPr="00D01BF2">
        <w:rPr>
          <w:rFonts w:ascii="Verdana" w:hAnsi="Verdana"/>
          <w:color w:val="000000"/>
          <w:shd w:val="clear" w:color="auto" w:fill="FFFFFF"/>
        </w:rPr>
        <w:t xml:space="preserve"> (R. K</w:t>
      </w:r>
      <w:r w:rsidRPr="00D01BF2">
        <w:rPr>
          <w:rFonts w:ascii="Verdana" w:hAnsi="Verdana" w:hint="eastAsia"/>
          <w:color w:val="000000"/>
          <w:shd w:val="clear" w:color="auto" w:fill="FFFFFF"/>
        </w:rPr>
        <w:t>ü</w:t>
      </w:r>
      <w:r w:rsidRPr="00D01BF2">
        <w:rPr>
          <w:rFonts w:ascii="Verdana" w:hAnsi="Verdana"/>
          <w:color w:val="000000"/>
          <w:shd w:val="clear" w:color="auto" w:fill="FFFFFF"/>
        </w:rPr>
        <w:t xml:space="preserve">hner) [297; 298], </w:t>
      </w:r>
      <w:r w:rsidRPr="00D01BF2">
        <w:rPr>
          <w:rFonts w:ascii="Verdana" w:hAnsi="Verdana" w:hint="eastAsia"/>
          <w:color w:val="000000"/>
          <w:shd w:val="clear" w:color="auto" w:fill="FFFFFF"/>
        </w:rPr>
        <w:t>Г</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Менґе</w:t>
      </w:r>
      <w:r w:rsidRPr="00D01BF2">
        <w:rPr>
          <w:rFonts w:ascii="Verdana" w:hAnsi="Verdana"/>
          <w:color w:val="000000"/>
          <w:shd w:val="clear" w:color="auto" w:fill="FFFFFF"/>
        </w:rPr>
        <w:t xml:space="preserve"> (H. Menge) [299],</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Ґ</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Мейер</w:t>
      </w:r>
      <w:r w:rsidRPr="00D01BF2">
        <w:rPr>
          <w:rFonts w:ascii="Verdana" w:hAnsi="Verdana"/>
          <w:color w:val="000000"/>
          <w:shd w:val="clear" w:color="auto" w:fill="FFFFFF"/>
        </w:rPr>
        <w:t xml:space="preserve"> (G. Meyer) [300]), </w:t>
      </w:r>
      <w:r w:rsidRPr="00D01BF2">
        <w:rPr>
          <w:rFonts w:ascii="Verdana" w:hAnsi="Verdana" w:hint="eastAsia"/>
          <w:color w:val="000000"/>
          <w:shd w:val="clear" w:color="auto" w:fill="FFFFFF"/>
        </w:rPr>
        <w:t>Ф</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Сміт</w:t>
      </w:r>
      <w:r w:rsidRPr="00D01BF2">
        <w:rPr>
          <w:rFonts w:ascii="Verdana" w:hAnsi="Verdana"/>
          <w:color w:val="000000"/>
          <w:shd w:val="clear" w:color="auto" w:fill="FFFFFF"/>
        </w:rPr>
        <w:t xml:space="preserve"> (F. Smith) [275];</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розроблено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велику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кількість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вправ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спрямованих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формування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мовленнєвої</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компетентності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читанні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перекладацької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лексичної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граматичної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лінгвосоціокультурної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компетентностей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студентів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Григоревський</w:t>
      </w:r>
      <w:r w:rsidRPr="00D01BF2">
        <w:rPr>
          <w:rFonts w:ascii="Verdana" w:hAnsi="Verdana"/>
          <w:color w:val="000000"/>
          <w:shd w:val="clear" w:color="auto" w:fill="FFFFFF"/>
        </w:rPr>
        <w:t xml:space="preserve"> [279],</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Л</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Доровських</w:t>
      </w:r>
      <w:r w:rsidRPr="00D01BF2">
        <w:rPr>
          <w:rFonts w:ascii="Verdana" w:hAnsi="Verdana"/>
          <w:color w:val="000000"/>
          <w:shd w:val="clear" w:color="auto" w:fill="FFFFFF"/>
        </w:rPr>
        <w:t xml:space="preserve"> [280], </w:t>
      </w:r>
      <w:r w:rsidRPr="00D01BF2">
        <w:rPr>
          <w:rFonts w:ascii="Verdana" w:hAnsi="Verdana" w:hint="eastAsia"/>
          <w:color w:val="000000"/>
          <w:shd w:val="clear" w:color="auto" w:fill="FFFFFF"/>
        </w:rPr>
        <w:t>Л</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Звонська</w:t>
      </w:r>
      <w:r w:rsidRPr="00D01BF2">
        <w:rPr>
          <w:rFonts w:ascii="Verdana" w:hAnsi="Verdana"/>
          <w:color w:val="000000"/>
          <w:shd w:val="clear" w:color="auto" w:fill="FFFFFF"/>
        </w:rPr>
        <w:t xml:space="preserve"> [281; 282], </w:t>
      </w:r>
      <w:r w:rsidRPr="00D01BF2">
        <w:rPr>
          <w:rFonts w:ascii="Verdana" w:hAnsi="Verdana" w:hint="eastAsia"/>
          <w:color w:val="000000"/>
          <w:shd w:val="clear" w:color="auto" w:fill="FFFFFF"/>
        </w:rPr>
        <w:t>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Козаржевський</w:t>
      </w:r>
      <w:r w:rsidRPr="00D01BF2">
        <w:rPr>
          <w:rFonts w:ascii="Verdana" w:hAnsi="Verdana"/>
          <w:color w:val="000000"/>
          <w:shd w:val="clear" w:color="auto" w:fill="FFFFFF"/>
        </w:rPr>
        <w:t xml:space="preserve"> [283], </w:t>
      </w:r>
      <w:r w:rsidRPr="00D01BF2">
        <w:rPr>
          <w:rFonts w:ascii="Verdana" w:hAnsi="Verdana" w:hint="eastAsia"/>
          <w:color w:val="000000"/>
          <w:shd w:val="clear" w:color="auto" w:fill="FFFFFF"/>
        </w:rPr>
        <w:t>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Мор</w:t>
      </w:r>
      <w:r w:rsidRPr="00D01BF2">
        <w:rPr>
          <w:rFonts w:ascii="Verdana" w:hAnsi="Verdana"/>
          <w:color w:val="000000"/>
          <w:shd w:val="clear" w:color="auto" w:fill="FFFFFF"/>
        </w:rPr>
        <w:t xml:space="preserve"> [284],</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Нідерле</w:t>
      </w:r>
      <w:r w:rsidRPr="00D01BF2">
        <w:rPr>
          <w:rFonts w:ascii="Verdana" w:hAnsi="Verdana"/>
          <w:color w:val="000000"/>
          <w:shd w:val="clear" w:color="auto" w:fill="FFFFFF"/>
        </w:rPr>
        <w:t xml:space="preserve"> [285], </w:t>
      </w:r>
      <w:r w:rsidRPr="00D01BF2">
        <w:rPr>
          <w:rFonts w:ascii="Verdana" w:hAnsi="Verdana" w:hint="eastAsia"/>
          <w:color w:val="000000"/>
          <w:shd w:val="clear" w:color="auto" w:fill="FFFFFF"/>
        </w:rPr>
        <w:t>Б</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Ординський</w:t>
      </w:r>
      <w:r w:rsidRPr="00D01BF2">
        <w:rPr>
          <w:rFonts w:ascii="Verdana" w:hAnsi="Verdana"/>
          <w:color w:val="000000"/>
          <w:shd w:val="clear" w:color="auto" w:fill="FFFFFF"/>
        </w:rPr>
        <w:t xml:space="preserve"> [286], </w:t>
      </w:r>
      <w:r w:rsidRPr="00D01BF2">
        <w:rPr>
          <w:rFonts w:ascii="Verdana" w:hAnsi="Verdana" w:hint="eastAsia"/>
          <w:color w:val="000000"/>
          <w:shd w:val="clear" w:color="auto" w:fill="FFFFFF"/>
        </w:rPr>
        <w:t>М</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Слав’ятинська</w:t>
      </w:r>
      <w:r w:rsidRPr="00D01BF2">
        <w:rPr>
          <w:rFonts w:ascii="Verdana" w:hAnsi="Verdana"/>
          <w:color w:val="000000"/>
          <w:shd w:val="clear" w:color="auto" w:fill="FFFFFF"/>
        </w:rPr>
        <w:t xml:space="preserve"> [287; 288],</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С</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Соболевський</w:t>
      </w:r>
      <w:r w:rsidRPr="00D01BF2">
        <w:rPr>
          <w:rFonts w:ascii="Verdana" w:hAnsi="Verdana"/>
          <w:color w:val="000000"/>
          <w:shd w:val="clear" w:color="auto" w:fill="FFFFFF"/>
        </w:rPr>
        <w:t xml:space="preserve"> [289], </w:t>
      </w:r>
      <w:r w:rsidRPr="00D01BF2">
        <w:rPr>
          <w:rFonts w:ascii="Verdana" w:hAnsi="Verdana" w:hint="eastAsia"/>
          <w:color w:val="000000"/>
          <w:shd w:val="clear" w:color="auto" w:fill="FFFFFF"/>
        </w:rPr>
        <w:t>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Чорний</w:t>
      </w:r>
      <w:r w:rsidRPr="00D01BF2">
        <w:rPr>
          <w:rFonts w:ascii="Verdana" w:hAnsi="Verdana"/>
          <w:color w:val="000000"/>
          <w:shd w:val="clear" w:color="auto" w:fill="FFFFFF"/>
        </w:rPr>
        <w:t xml:space="preserve"> [290; 291], </w:t>
      </w:r>
      <w:r w:rsidRPr="00D01BF2">
        <w:rPr>
          <w:rFonts w:ascii="Verdana" w:hAnsi="Verdana" w:hint="eastAsia"/>
          <w:color w:val="000000"/>
          <w:shd w:val="clear" w:color="auto" w:fill="FFFFFF"/>
        </w:rPr>
        <w:t>Ф</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Бутман</w:t>
      </w:r>
      <w:r w:rsidRPr="00D01BF2">
        <w:rPr>
          <w:rFonts w:ascii="Verdana" w:hAnsi="Verdana"/>
          <w:color w:val="000000"/>
          <w:shd w:val="clear" w:color="auto" w:fill="FFFFFF"/>
        </w:rPr>
        <w:t xml:space="preserve"> (Ph. Buttman) [292], </w:t>
      </w:r>
      <w:r w:rsidRPr="00D01BF2">
        <w:rPr>
          <w:rFonts w:ascii="Verdana" w:hAnsi="Verdana" w:hint="eastAsia"/>
          <w:color w:val="000000"/>
          <w:shd w:val="clear" w:color="auto" w:fill="FFFFFF"/>
        </w:rPr>
        <w:t>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Ґотчік</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w:t>
      </w:r>
      <w:r w:rsidRPr="00D01BF2">
        <w:rPr>
          <w:rFonts w:ascii="Verdana" w:hAnsi="Verdana" w:hint="eastAsia"/>
          <w:color w:val="000000"/>
          <w:shd w:val="clear" w:color="auto" w:fill="FFFFFF"/>
        </w:rPr>
        <w:t>А</w:t>
      </w:r>
      <w:r w:rsidRPr="00D01BF2">
        <w:rPr>
          <w:rFonts w:ascii="Verdana" w:hAnsi="Verdana"/>
          <w:color w:val="000000"/>
          <w:shd w:val="clear" w:color="auto" w:fill="FFFFFF"/>
        </w:rPr>
        <w:t xml:space="preserve">. Gottschick) [293], </w:t>
      </w:r>
      <w:r w:rsidRPr="00D01BF2">
        <w:rPr>
          <w:rFonts w:ascii="Verdana" w:hAnsi="Verdana" w:hint="eastAsia"/>
          <w:color w:val="000000"/>
          <w:shd w:val="clear" w:color="auto" w:fill="FFFFFF"/>
        </w:rPr>
        <w:t>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Клемент</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w:t>
      </w:r>
      <w:r w:rsidRPr="00D01BF2">
        <w:rPr>
          <w:rFonts w:ascii="Verdana" w:hAnsi="Verdana"/>
          <w:color w:val="000000"/>
          <w:shd w:val="clear" w:color="auto" w:fill="FFFFFF"/>
        </w:rPr>
        <w:t xml:space="preserve">lement) [294], </w:t>
      </w:r>
      <w:r w:rsidRPr="00D01BF2">
        <w:rPr>
          <w:rFonts w:ascii="Verdana" w:hAnsi="Verdana" w:hint="eastAsia"/>
          <w:color w:val="000000"/>
          <w:shd w:val="clear" w:color="auto" w:fill="FFFFFF"/>
        </w:rPr>
        <w:t>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w:t>
      </w:r>
      <w:r w:rsidRPr="00D01BF2">
        <w:rPr>
          <w:rFonts w:ascii="Verdana" w:hAnsi="Verdana"/>
          <w:color w:val="000000"/>
          <w:shd w:val="clear" w:color="auto" w:fill="FFFFFF"/>
        </w:rPr>
        <w:t xml:space="preserve">ch) [295], </w:t>
      </w:r>
      <w:r w:rsidRPr="00D01BF2">
        <w:rPr>
          <w:rFonts w:ascii="Verdana" w:hAnsi="Verdana" w:hint="eastAsia"/>
          <w:color w:val="000000"/>
          <w:shd w:val="clear" w:color="auto" w:fill="FFFFFF"/>
        </w:rPr>
        <w:t>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Крюґер</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6</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w:t>
      </w:r>
      <w:r w:rsidRPr="00D01BF2">
        <w:rPr>
          <w:rFonts w:ascii="Verdana" w:hAnsi="Verdana" w:hint="eastAsia"/>
          <w:color w:val="000000"/>
          <w:shd w:val="clear" w:color="auto" w:fill="FFFFFF"/>
        </w:rPr>
        <w:t>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w:t>
      </w:r>
      <w:r w:rsidRPr="00D01BF2">
        <w:rPr>
          <w:rFonts w:ascii="Verdana" w:hAnsi="Verdana"/>
          <w:color w:val="000000"/>
          <w:shd w:val="clear" w:color="auto" w:fill="FFFFFF"/>
        </w:rPr>
        <w:t>r</w:t>
      </w:r>
      <w:r w:rsidRPr="00D01BF2">
        <w:rPr>
          <w:rFonts w:ascii="Verdana" w:hAnsi="Verdana" w:hint="eastAsia"/>
          <w:color w:val="000000"/>
          <w:shd w:val="clear" w:color="auto" w:fill="FFFFFF"/>
        </w:rPr>
        <w:t>ü</w:t>
      </w:r>
      <w:r w:rsidRPr="00D01BF2">
        <w:rPr>
          <w:rFonts w:ascii="Verdana" w:hAnsi="Verdana"/>
          <w:color w:val="000000"/>
          <w:shd w:val="clear" w:color="auto" w:fill="FFFFFF"/>
        </w:rPr>
        <w:t xml:space="preserve">hger) [296], </w:t>
      </w:r>
      <w:r w:rsidRPr="00D01BF2">
        <w:rPr>
          <w:rFonts w:ascii="Verdana" w:hAnsi="Verdana" w:hint="eastAsia"/>
          <w:color w:val="000000"/>
          <w:shd w:val="clear" w:color="auto" w:fill="FFFFFF"/>
        </w:rPr>
        <w:t>Р</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Кюнер</w:t>
      </w:r>
      <w:r w:rsidRPr="00D01BF2">
        <w:rPr>
          <w:rFonts w:ascii="Verdana" w:hAnsi="Verdana"/>
          <w:color w:val="000000"/>
          <w:shd w:val="clear" w:color="auto" w:fill="FFFFFF"/>
        </w:rPr>
        <w:t xml:space="preserve"> (R. K</w:t>
      </w:r>
      <w:r w:rsidRPr="00D01BF2">
        <w:rPr>
          <w:rFonts w:ascii="Verdana" w:hAnsi="Verdana" w:hint="eastAsia"/>
          <w:color w:val="000000"/>
          <w:shd w:val="clear" w:color="auto" w:fill="FFFFFF"/>
        </w:rPr>
        <w:t>ü</w:t>
      </w:r>
      <w:r w:rsidRPr="00D01BF2">
        <w:rPr>
          <w:rFonts w:ascii="Verdana" w:hAnsi="Verdana"/>
          <w:color w:val="000000"/>
          <w:shd w:val="clear" w:color="auto" w:fill="FFFFFF"/>
        </w:rPr>
        <w:t xml:space="preserve">hner) [297; 298], </w:t>
      </w:r>
      <w:r w:rsidRPr="00D01BF2">
        <w:rPr>
          <w:rFonts w:ascii="Verdana" w:hAnsi="Verdana" w:hint="eastAsia"/>
          <w:color w:val="000000"/>
          <w:shd w:val="clear" w:color="auto" w:fill="FFFFFF"/>
        </w:rPr>
        <w:t>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Лонґвіль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Е</w:t>
      </w:r>
      <w:r w:rsidRPr="00D01BF2">
        <w:rPr>
          <w:rFonts w:ascii="Verdana" w:hAnsi="Verdana"/>
          <w:color w:val="000000"/>
          <w:shd w:val="clear" w:color="auto" w:fill="FFFFFF"/>
        </w:rPr>
        <w:t>. Longueville) [268],</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Г</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Менґе</w:t>
      </w:r>
      <w:r w:rsidRPr="00D01BF2">
        <w:rPr>
          <w:rFonts w:ascii="Verdana" w:hAnsi="Verdana"/>
          <w:color w:val="000000"/>
          <w:shd w:val="clear" w:color="auto" w:fill="FFFFFF"/>
        </w:rPr>
        <w:t xml:space="preserve"> (H. Menge) [299], </w:t>
      </w:r>
      <w:r w:rsidRPr="00D01BF2">
        <w:rPr>
          <w:rFonts w:ascii="Verdana" w:hAnsi="Verdana" w:hint="eastAsia"/>
          <w:color w:val="000000"/>
          <w:shd w:val="clear" w:color="auto" w:fill="FFFFFF"/>
        </w:rPr>
        <w:t>Ґ</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Мейер</w:t>
      </w:r>
      <w:r w:rsidRPr="00D01BF2">
        <w:rPr>
          <w:rFonts w:ascii="Verdana" w:hAnsi="Verdana"/>
          <w:color w:val="000000"/>
          <w:shd w:val="clear" w:color="auto" w:fill="FFFFFF"/>
        </w:rPr>
        <w:t xml:space="preserve"> (G. Meyer) [300]);</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досліджено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методи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прийоми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принципи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засоби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класичних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w:t>
      </w:r>
      <w:r w:rsidRPr="00D01BF2">
        <w:rPr>
          <w:rFonts w:ascii="Verdana" w:hAnsi="Verdana" w:hint="eastAsia"/>
          <w:color w:val="000000"/>
          <w:shd w:val="clear" w:color="auto" w:fill="FFFFFF"/>
        </w:rPr>
        <w:t>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Алтонєн</w:t>
      </w:r>
      <w:r w:rsidRPr="00D01BF2">
        <w:rPr>
          <w:rFonts w:ascii="Verdana" w:hAnsi="Verdana"/>
          <w:color w:val="000000"/>
          <w:shd w:val="clear" w:color="auto" w:fill="FFFFFF"/>
        </w:rPr>
        <w:t xml:space="preserve"> [6], </w:t>
      </w:r>
      <w:r w:rsidRPr="00D01BF2">
        <w:rPr>
          <w:rFonts w:ascii="Verdana" w:hAnsi="Verdana" w:hint="eastAsia"/>
          <w:color w:val="000000"/>
          <w:shd w:val="clear" w:color="auto" w:fill="FFFFFF"/>
        </w:rPr>
        <w:t>Д</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Дроздова</w:t>
      </w:r>
      <w:r w:rsidRPr="00D01BF2">
        <w:rPr>
          <w:rFonts w:ascii="Verdana" w:hAnsi="Verdana"/>
          <w:color w:val="000000"/>
          <w:shd w:val="clear" w:color="auto" w:fill="FFFFFF"/>
        </w:rPr>
        <w:t xml:space="preserve"> [70], </w:t>
      </w:r>
      <w:r w:rsidRPr="00D01BF2">
        <w:rPr>
          <w:rFonts w:ascii="Verdana" w:hAnsi="Verdana" w:hint="eastAsia"/>
          <w:color w:val="000000"/>
          <w:shd w:val="clear" w:color="auto" w:fill="FFFFFF"/>
        </w:rPr>
        <w:t>Н</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Кацман</w:t>
      </w:r>
      <w:r w:rsidRPr="00D01BF2">
        <w:rPr>
          <w:rFonts w:ascii="Verdana" w:hAnsi="Verdana"/>
          <w:color w:val="000000"/>
          <w:shd w:val="clear" w:color="auto" w:fill="FFFFFF"/>
        </w:rPr>
        <w:t xml:space="preserve"> [87], </w:t>
      </w:r>
      <w:r w:rsidRPr="00D01BF2">
        <w:rPr>
          <w:rFonts w:ascii="Verdana" w:hAnsi="Verdana" w:hint="eastAsia"/>
          <w:color w:val="000000"/>
          <w:shd w:val="clear" w:color="auto" w:fill="FFFFFF"/>
        </w:rPr>
        <w:t>Н</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Круглик</w:t>
      </w:r>
      <w:r w:rsidRPr="00D01BF2">
        <w:rPr>
          <w:rFonts w:ascii="Verdana" w:hAnsi="Verdana"/>
          <w:color w:val="000000"/>
          <w:shd w:val="clear" w:color="auto" w:fill="FFFFFF"/>
        </w:rPr>
        <w:t xml:space="preserve"> [109], </w:t>
      </w:r>
      <w:r w:rsidRPr="00D01BF2">
        <w:rPr>
          <w:rFonts w:ascii="Verdana" w:hAnsi="Verdana" w:hint="eastAsia"/>
          <w:color w:val="000000"/>
          <w:shd w:val="clear" w:color="auto" w:fill="FFFFFF"/>
        </w:rPr>
        <w:t>С</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Муреєва</w:t>
      </w:r>
      <w:r w:rsidRPr="00D01BF2">
        <w:rPr>
          <w:rFonts w:ascii="Verdana" w:hAnsi="Verdana"/>
          <w:color w:val="000000"/>
          <w:shd w:val="clear" w:color="auto" w:fill="FFFFFF"/>
        </w:rPr>
        <w:t xml:space="preserve"> [137],</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Л</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Труженікова</w:t>
      </w:r>
      <w:r w:rsidRPr="00D01BF2">
        <w:rPr>
          <w:rFonts w:ascii="Verdana" w:hAnsi="Verdana"/>
          <w:color w:val="000000"/>
          <w:shd w:val="clear" w:color="auto" w:fill="FFFFFF"/>
        </w:rPr>
        <w:t xml:space="preserve"> [209], </w:t>
      </w:r>
      <w:r w:rsidRPr="00D01BF2">
        <w:rPr>
          <w:rFonts w:ascii="Verdana" w:hAnsi="Verdana" w:hint="eastAsia"/>
          <w:color w:val="000000"/>
          <w:shd w:val="clear" w:color="auto" w:fill="FFFFFF"/>
        </w:rPr>
        <w:t>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Хамурзова</w:t>
      </w:r>
      <w:r w:rsidRPr="00D01BF2">
        <w:rPr>
          <w:rFonts w:ascii="Verdana" w:hAnsi="Verdana"/>
          <w:color w:val="000000"/>
          <w:shd w:val="clear" w:color="auto" w:fill="FFFFFF"/>
        </w:rPr>
        <w:t xml:space="preserve"> [214], </w:t>
      </w:r>
      <w:r w:rsidRPr="00D01BF2">
        <w:rPr>
          <w:rFonts w:ascii="Verdana" w:hAnsi="Verdana" w:hint="eastAsia"/>
          <w:color w:val="000000"/>
          <w:shd w:val="clear" w:color="auto" w:fill="FFFFFF"/>
        </w:rPr>
        <w:t>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Цивкунова</w:t>
      </w:r>
      <w:r w:rsidRPr="00D01BF2">
        <w:rPr>
          <w:rFonts w:ascii="Verdana" w:hAnsi="Verdana"/>
          <w:color w:val="000000"/>
          <w:shd w:val="clear" w:color="auto" w:fill="FFFFFF"/>
        </w:rPr>
        <w:t xml:space="preserve"> [220]);</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визначено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граматичну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вертикаль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класичних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w:t>
      </w:r>
      <w:r w:rsidRPr="00D01BF2">
        <w:rPr>
          <w:rFonts w:ascii="Verdana" w:hAnsi="Verdana" w:hint="eastAsia"/>
          <w:color w:val="000000"/>
          <w:shd w:val="clear" w:color="auto" w:fill="FFFFFF"/>
        </w:rPr>
        <w:t>М</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Григоревський</w:t>
      </w:r>
      <w:r w:rsidRPr="00D01BF2">
        <w:rPr>
          <w:rFonts w:ascii="Verdana" w:hAnsi="Verdana"/>
          <w:color w:val="000000"/>
          <w:shd w:val="clear" w:color="auto" w:fill="FFFFFF"/>
        </w:rPr>
        <w:t xml:space="preserve"> [279], </w:t>
      </w:r>
      <w:r w:rsidRPr="00D01BF2">
        <w:rPr>
          <w:rFonts w:ascii="Verdana" w:hAnsi="Verdana" w:hint="eastAsia"/>
          <w:color w:val="000000"/>
          <w:shd w:val="clear" w:color="auto" w:fill="FFFFFF"/>
        </w:rPr>
        <w:t>Л</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Доровських</w:t>
      </w:r>
      <w:r w:rsidRPr="00D01BF2">
        <w:rPr>
          <w:rFonts w:ascii="Verdana" w:hAnsi="Verdana"/>
          <w:color w:val="000000"/>
          <w:shd w:val="clear" w:color="auto" w:fill="FFFFFF"/>
        </w:rPr>
        <w:t xml:space="preserve"> [280], </w:t>
      </w:r>
      <w:r w:rsidRPr="00D01BF2">
        <w:rPr>
          <w:rFonts w:ascii="Verdana" w:hAnsi="Verdana" w:hint="eastAsia"/>
          <w:color w:val="000000"/>
          <w:shd w:val="clear" w:color="auto" w:fill="FFFFFF"/>
        </w:rPr>
        <w:t>Л</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Звонська</w:t>
      </w:r>
      <w:r w:rsidRPr="00D01BF2">
        <w:rPr>
          <w:rFonts w:ascii="Verdana" w:hAnsi="Verdana"/>
          <w:color w:val="000000"/>
          <w:shd w:val="clear" w:color="auto" w:fill="FFFFFF"/>
        </w:rPr>
        <w:t xml:space="preserve"> [281; 282],</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Козаржевський</w:t>
      </w:r>
      <w:r w:rsidRPr="00D01BF2">
        <w:rPr>
          <w:rFonts w:ascii="Verdana" w:hAnsi="Verdana"/>
          <w:color w:val="000000"/>
          <w:shd w:val="clear" w:color="auto" w:fill="FFFFFF"/>
        </w:rPr>
        <w:t xml:space="preserve"> [283], </w:t>
      </w:r>
      <w:r w:rsidRPr="00D01BF2">
        <w:rPr>
          <w:rFonts w:ascii="Verdana" w:hAnsi="Verdana" w:hint="eastAsia"/>
          <w:color w:val="000000"/>
          <w:shd w:val="clear" w:color="auto" w:fill="FFFFFF"/>
        </w:rPr>
        <w:t>М</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Слав’ятинська</w:t>
      </w:r>
      <w:r w:rsidRPr="00D01BF2">
        <w:rPr>
          <w:rFonts w:ascii="Verdana" w:hAnsi="Verdana"/>
          <w:color w:val="000000"/>
          <w:shd w:val="clear" w:color="auto" w:fill="FFFFFF"/>
        </w:rPr>
        <w:t xml:space="preserve"> [287; 288], </w:t>
      </w:r>
      <w:r w:rsidRPr="00D01BF2">
        <w:rPr>
          <w:rFonts w:ascii="Verdana" w:hAnsi="Verdana" w:hint="eastAsia"/>
          <w:color w:val="000000"/>
          <w:shd w:val="clear" w:color="auto" w:fill="FFFFFF"/>
        </w:rPr>
        <w:t>С</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Соболевський</w:t>
      </w:r>
      <w:r w:rsidRPr="00D01BF2">
        <w:rPr>
          <w:rFonts w:ascii="Verdana" w:hAnsi="Verdana"/>
          <w:color w:val="000000"/>
          <w:shd w:val="clear" w:color="auto" w:fill="FFFFFF"/>
        </w:rPr>
        <w:t xml:space="preserve"> [289], </w:t>
      </w:r>
      <w:r w:rsidRPr="00D01BF2">
        <w:rPr>
          <w:rFonts w:ascii="Verdana" w:hAnsi="Verdana" w:hint="eastAsia"/>
          <w:color w:val="000000"/>
          <w:shd w:val="clear" w:color="auto" w:fill="FFFFFF"/>
        </w:rPr>
        <w:t>Ф</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Бутман</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(Ph. Buttman) [292], </w:t>
      </w:r>
      <w:r w:rsidRPr="00D01BF2">
        <w:rPr>
          <w:rFonts w:ascii="Verdana" w:hAnsi="Verdana" w:hint="eastAsia"/>
          <w:color w:val="000000"/>
          <w:shd w:val="clear" w:color="auto" w:fill="FFFFFF"/>
        </w:rPr>
        <w:t>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Клемент</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w:t>
      </w:r>
      <w:r w:rsidRPr="00D01BF2">
        <w:rPr>
          <w:rFonts w:ascii="Verdana" w:hAnsi="Verdana"/>
          <w:color w:val="000000"/>
          <w:shd w:val="clear" w:color="auto" w:fill="FFFFFF"/>
        </w:rPr>
        <w:t xml:space="preserve">lement) [294], </w:t>
      </w:r>
      <w:r w:rsidRPr="00D01BF2">
        <w:rPr>
          <w:rFonts w:ascii="Verdana" w:hAnsi="Verdana" w:hint="eastAsia"/>
          <w:color w:val="000000"/>
          <w:shd w:val="clear" w:color="auto" w:fill="FFFFFF"/>
        </w:rPr>
        <w:t>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w:t>
      </w:r>
      <w:r w:rsidRPr="00D01BF2">
        <w:rPr>
          <w:rFonts w:ascii="Verdana" w:hAnsi="Verdana"/>
          <w:color w:val="000000"/>
          <w:shd w:val="clear" w:color="auto" w:fill="FFFFFF"/>
        </w:rPr>
        <w:t xml:space="preserve">ch) [295], </w:t>
      </w:r>
      <w:r w:rsidRPr="00D01BF2">
        <w:rPr>
          <w:rFonts w:ascii="Verdana" w:hAnsi="Verdana" w:hint="eastAsia"/>
          <w:color w:val="000000"/>
          <w:shd w:val="clear" w:color="auto" w:fill="FFFFFF"/>
        </w:rPr>
        <w:t>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Крюґер</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w:t>
      </w:r>
      <w:r w:rsidRPr="00D01BF2">
        <w:rPr>
          <w:rFonts w:ascii="Verdana" w:hAnsi="Verdana" w:hint="eastAsia"/>
          <w:color w:val="000000"/>
          <w:shd w:val="clear" w:color="auto" w:fill="FFFFFF"/>
        </w:rPr>
        <w:t>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w:t>
      </w:r>
      <w:r w:rsidRPr="00D01BF2">
        <w:rPr>
          <w:rFonts w:ascii="Verdana" w:hAnsi="Verdana"/>
          <w:color w:val="000000"/>
          <w:shd w:val="clear" w:color="auto" w:fill="FFFFFF"/>
        </w:rPr>
        <w:t>r</w:t>
      </w:r>
      <w:r w:rsidRPr="00D01BF2">
        <w:rPr>
          <w:rFonts w:ascii="Verdana" w:hAnsi="Verdana" w:hint="eastAsia"/>
          <w:color w:val="000000"/>
          <w:shd w:val="clear" w:color="auto" w:fill="FFFFFF"/>
        </w:rPr>
        <w:t>ü</w:t>
      </w:r>
      <w:r w:rsidRPr="00D01BF2">
        <w:rPr>
          <w:rFonts w:ascii="Verdana" w:hAnsi="Verdana"/>
          <w:color w:val="000000"/>
          <w:shd w:val="clear" w:color="auto" w:fill="FFFFFF"/>
        </w:rPr>
        <w:t xml:space="preserve">hger) [296], </w:t>
      </w:r>
      <w:r w:rsidRPr="00D01BF2">
        <w:rPr>
          <w:rFonts w:ascii="Verdana" w:hAnsi="Verdana" w:hint="eastAsia"/>
          <w:color w:val="000000"/>
          <w:shd w:val="clear" w:color="auto" w:fill="FFFFFF"/>
        </w:rPr>
        <w:t>Р</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Кюнер</w:t>
      </w:r>
      <w:r w:rsidRPr="00D01BF2">
        <w:rPr>
          <w:rFonts w:ascii="Verdana" w:hAnsi="Verdana"/>
          <w:color w:val="000000"/>
          <w:shd w:val="clear" w:color="auto" w:fill="FFFFFF"/>
        </w:rPr>
        <w:t xml:space="preserve"> (R. K</w:t>
      </w:r>
      <w:r w:rsidRPr="00D01BF2">
        <w:rPr>
          <w:rFonts w:ascii="Verdana" w:hAnsi="Verdana" w:hint="eastAsia"/>
          <w:color w:val="000000"/>
          <w:shd w:val="clear" w:color="auto" w:fill="FFFFFF"/>
        </w:rPr>
        <w:t>ü</w:t>
      </w:r>
      <w:r w:rsidRPr="00D01BF2">
        <w:rPr>
          <w:rFonts w:ascii="Verdana" w:hAnsi="Verdana"/>
          <w:color w:val="000000"/>
          <w:shd w:val="clear" w:color="auto" w:fill="FFFFFF"/>
        </w:rPr>
        <w:t xml:space="preserve">hner) [297; 298], </w:t>
      </w:r>
      <w:r w:rsidRPr="00D01BF2">
        <w:rPr>
          <w:rFonts w:ascii="Verdana" w:hAnsi="Verdana" w:hint="eastAsia"/>
          <w:color w:val="000000"/>
          <w:shd w:val="clear" w:color="auto" w:fill="FFFFFF"/>
        </w:rPr>
        <w:t>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Лонґвіль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Е</w:t>
      </w:r>
      <w:r w:rsidRPr="00D01BF2">
        <w:rPr>
          <w:rFonts w:ascii="Verdana" w:hAnsi="Verdana"/>
          <w:color w:val="000000"/>
          <w:shd w:val="clear" w:color="auto" w:fill="FFFFFF"/>
        </w:rPr>
        <w:t>. Longueville) [268]);</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обґрунтовано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що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стратегічною</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метою</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студентів</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гуманітарних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спеціальностей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є</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читання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інтерпретації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оригінальних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текстів</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Шовковий</w:t>
      </w:r>
      <w:r w:rsidRPr="00D01BF2">
        <w:rPr>
          <w:rFonts w:ascii="Verdana" w:hAnsi="Verdana"/>
          <w:color w:val="000000"/>
          <w:shd w:val="clear" w:color="auto" w:fill="FFFFFF"/>
        </w:rPr>
        <w:t xml:space="preserve"> [247]);</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упорядковано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вичерпні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двомовні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перекладні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словники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w:t>
      </w:r>
      <w:r w:rsidRPr="00D01BF2">
        <w:rPr>
          <w:rFonts w:ascii="Verdana" w:hAnsi="Verdana" w:hint="eastAsia"/>
          <w:color w:val="000000"/>
          <w:shd w:val="clear" w:color="auto" w:fill="FFFFFF"/>
        </w:rPr>
        <w:t>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Вейсман</w:t>
      </w:r>
      <w:r w:rsidRPr="00D01BF2">
        <w:rPr>
          <w:rFonts w:ascii="Verdana" w:hAnsi="Verdana"/>
          <w:color w:val="000000"/>
          <w:shd w:val="clear" w:color="auto" w:fill="FFFFFF"/>
        </w:rPr>
        <w:t xml:space="preserve"> [301], </w:t>
      </w:r>
      <w:r w:rsidRPr="00D01BF2">
        <w:rPr>
          <w:rFonts w:ascii="Verdana" w:hAnsi="Verdana" w:hint="eastAsia"/>
          <w:color w:val="000000"/>
          <w:shd w:val="clear" w:color="auto" w:fill="FFFFFF"/>
        </w:rPr>
        <w:t>Гомерівський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словник</w:t>
      </w:r>
      <w:r w:rsidRPr="00D01BF2">
        <w:rPr>
          <w:rFonts w:ascii="Verdana" w:hAnsi="Verdana"/>
          <w:color w:val="000000"/>
          <w:shd w:val="clear" w:color="auto" w:fill="FFFFFF"/>
        </w:rPr>
        <w:t xml:space="preserve"> [302], </w:t>
      </w:r>
      <w:r w:rsidRPr="00D01BF2">
        <w:rPr>
          <w:rFonts w:ascii="Verdana" w:hAnsi="Verdana" w:hint="eastAsia"/>
          <w:color w:val="000000"/>
          <w:shd w:val="clear" w:color="auto" w:fill="FFFFFF"/>
        </w:rPr>
        <w:t>М</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Грацинський</w:t>
      </w:r>
      <w:r w:rsidRPr="00D01BF2">
        <w:rPr>
          <w:rFonts w:ascii="Verdana" w:hAnsi="Verdana"/>
          <w:color w:val="000000"/>
          <w:shd w:val="clear" w:color="auto" w:fill="FFFFFF"/>
        </w:rPr>
        <w:t xml:space="preserve"> [303],</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Дворецький</w:t>
      </w:r>
      <w:r w:rsidRPr="00D01BF2">
        <w:rPr>
          <w:rFonts w:ascii="Verdana" w:hAnsi="Verdana"/>
          <w:color w:val="000000"/>
          <w:shd w:val="clear" w:color="auto" w:fill="FFFFFF"/>
        </w:rPr>
        <w:t xml:space="preserve"> [304], </w:t>
      </w:r>
      <w:r w:rsidRPr="00D01BF2">
        <w:rPr>
          <w:rFonts w:ascii="Verdana" w:hAnsi="Verdana" w:hint="eastAsia"/>
          <w:color w:val="000000"/>
          <w:shd w:val="clear" w:color="auto" w:fill="FFFFFF"/>
        </w:rPr>
        <w:t>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Огановський</w:t>
      </w:r>
      <w:r w:rsidRPr="00D01BF2">
        <w:rPr>
          <w:rFonts w:ascii="Verdana" w:hAnsi="Verdana"/>
          <w:color w:val="000000"/>
          <w:shd w:val="clear" w:color="auto" w:fill="FFFFFF"/>
        </w:rPr>
        <w:t xml:space="preserve"> [305], </w:t>
      </w:r>
      <w:r w:rsidRPr="00D01BF2">
        <w:rPr>
          <w:rFonts w:ascii="Verdana" w:hAnsi="Verdana" w:hint="eastAsia"/>
          <w:color w:val="000000"/>
          <w:shd w:val="clear" w:color="auto" w:fill="FFFFFF"/>
        </w:rPr>
        <w:t>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Ґудвін</w:t>
      </w:r>
      <w:r w:rsidRPr="00D01BF2">
        <w:rPr>
          <w:rFonts w:ascii="Verdana" w:hAnsi="Verdana"/>
          <w:color w:val="000000"/>
          <w:shd w:val="clear" w:color="auto" w:fill="FFFFFF"/>
        </w:rPr>
        <w:t xml:space="preserve"> (W. Goodwin) [306]; </w:t>
      </w:r>
      <w:r w:rsidRPr="00D01BF2">
        <w:rPr>
          <w:rFonts w:ascii="Verdana" w:hAnsi="Verdana" w:hint="eastAsia"/>
          <w:color w:val="000000"/>
          <w:shd w:val="clear" w:color="auto" w:fill="FFFFFF"/>
        </w:rPr>
        <w:t>Дж</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Вайт</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(J. White) [307]).</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Хоча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методиці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є</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значні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напрацювання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проте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вони</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здебільшого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мають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навчально</w:t>
      </w:r>
      <w:r w:rsidRPr="00D01BF2">
        <w:rPr>
          <w:rFonts w:ascii="Verdana" w:hAnsi="Verdana"/>
          <w:color w:val="000000"/>
          <w:shd w:val="clear" w:color="auto" w:fill="FFFFFF"/>
        </w:rPr>
        <w:t>-</w:t>
      </w:r>
      <w:r w:rsidRPr="00D01BF2">
        <w:rPr>
          <w:rFonts w:ascii="Verdana" w:hAnsi="Verdana" w:hint="eastAsia"/>
          <w:color w:val="000000"/>
          <w:shd w:val="clear" w:color="auto" w:fill="FFFFFF"/>
        </w:rPr>
        <w:t>практичний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характер</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підручники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навчальні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посібники</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методичні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вказівки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словники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Процес</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викладання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потребує</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розробки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запровадження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нових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науково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обґрунтованих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методик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які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здатні</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інтегрувати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новітні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досягнення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галузі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психології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психолінгвістики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педагогіки</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методики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сучасних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іноземних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також</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враховувати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студентів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вищих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навчальних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закладів</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Лексика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є</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важливим</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компонентом</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будь</w:t>
      </w:r>
      <w:r w:rsidRPr="00D01BF2">
        <w:rPr>
          <w:rFonts w:ascii="Verdana" w:hAnsi="Verdana"/>
          <w:color w:val="000000"/>
          <w:shd w:val="clear" w:color="auto" w:fill="FFFFFF"/>
        </w:rPr>
        <w:t>-</w:t>
      </w:r>
      <w:r w:rsidRPr="00D01BF2">
        <w:rPr>
          <w:rFonts w:ascii="Verdana" w:hAnsi="Verdana" w:hint="eastAsia"/>
          <w:color w:val="000000"/>
          <w:shd w:val="clear" w:color="auto" w:fill="FFFFFF"/>
        </w:rPr>
        <w:t>якої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сформованість</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лексичних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навичок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показником</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рівня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якості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володіння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мовою</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Багатий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тезаурус</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студента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є</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однією</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головних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передумов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якісного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володіння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всіма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видами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мовленнєвої</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діяльності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зокрема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читанням</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яке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є</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головним</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єдиним</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видом</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мовленнєвої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діяльності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навчанні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класичних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якість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інтерпретації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тексту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залежить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від</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повноти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глибини</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7</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володіння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семантичною</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парадигмою</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їхніми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денотативними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конотативними</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значеннями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Саме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тому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навчанню</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лексики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присвячено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значну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кількість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наукових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робіт</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Методичні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засади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формування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лексичних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навичок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досліджені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працях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багатьох</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науковців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Алешугіна</w:t>
      </w:r>
      <w:r w:rsidRPr="00D01BF2">
        <w:rPr>
          <w:rFonts w:ascii="Verdana" w:hAnsi="Verdana"/>
          <w:color w:val="000000"/>
          <w:shd w:val="clear" w:color="auto" w:fill="FFFFFF"/>
        </w:rPr>
        <w:t xml:space="preserve"> [5], </w:t>
      </w:r>
      <w:r w:rsidRPr="00D01BF2">
        <w:rPr>
          <w:rFonts w:ascii="Verdana" w:hAnsi="Verdana" w:hint="eastAsia"/>
          <w:color w:val="000000"/>
          <w:shd w:val="clear" w:color="auto" w:fill="FFFFFF"/>
        </w:rPr>
        <w:t>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Баценко</w:t>
      </w:r>
      <w:r w:rsidRPr="00D01BF2">
        <w:rPr>
          <w:rFonts w:ascii="Verdana" w:hAnsi="Verdana"/>
          <w:color w:val="000000"/>
          <w:shd w:val="clear" w:color="auto" w:fill="FFFFFF"/>
        </w:rPr>
        <w:t xml:space="preserve"> [17], O. </w:t>
      </w:r>
      <w:r w:rsidRPr="00D01BF2">
        <w:rPr>
          <w:rFonts w:ascii="Verdana" w:hAnsi="Verdana" w:hint="eastAsia"/>
          <w:color w:val="000000"/>
          <w:shd w:val="clear" w:color="auto" w:fill="FFFFFF"/>
        </w:rPr>
        <w:t>Бібін</w:t>
      </w:r>
      <w:r w:rsidRPr="00D01BF2">
        <w:rPr>
          <w:rFonts w:ascii="Verdana" w:hAnsi="Verdana"/>
          <w:color w:val="000000"/>
          <w:shd w:val="clear" w:color="auto" w:fill="FFFFFF"/>
        </w:rPr>
        <w:t xml:space="preserve"> [23],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Бухбіндер</w:t>
      </w:r>
      <w:r w:rsidRPr="00D01BF2">
        <w:rPr>
          <w:rFonts w:ascii="Verdana" w:hAnsi="Verdana"/>
          <w:color w:val="000000"/>
          <w:shd w:val="clear" w:color="auto" w:fill="FFFFFF"/>
        </w:rPr>
        <w:t xml:space="preserve"> [33; 34],</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Н</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Гредасова</w:t>
      </w:r>
      <w:r w:rsidRPr="00D01BF2">
        <w:rPr>
          <w:rFonts w:ascii="Verdana" w:hAnsi="Verdana"/>
          <w:color w:val="000000"/>
          <w:shd w:val="clear" w:color="auto" w:fill="FFFFFF"/>
        </w:rPr>
        <w:t xml:space="preserve"> [58], </w:t>
      </w:r>
      <w:r w:rsidRPr="00D01BF2">
        <w:rPr>
          <w:rFonts w:ascii="Verdana" w:hAnsi="Verdana" w:hint="eastAsia"/>
          <w:color w:val="000000"/>
          <w:shd w:val="clear" w:color="auto" w:fill="FFFFFF"/>
        </w:rPr>
        <w:t>Н</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Гришелєва</w:t>
      </w:r>
      <w:r w:rsidRPr="00D01BF2">
        <w:rPr>
          <w:rFonts w:ascii="Verdana" w:hAnsi="Verdana"/>
          <w:color w:val="000000"/>
          <w:shd w:val="clear" w:color="auto" w:fill="FFFFFF"/>
        </w:rPr>
        <w:t xml:space="preserve"> [61], </w:t>
      </w:r>
      <w:r w:rsidRPr="00D01BF2">
        <w:rPr>
          <w:rFonts w:ascii="Verdana" w:hAnsi="Verdana" w:hint="eastAsia"/>
          <w:color w:val="000000"/>
          <w:shd w:val="clear" w:color="auto" w:fill="FFFFFF"/>
        </w:rPr>
        <w:t>П</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Гурвич</w:t>
      </w:r>
      <w:r w:rsidRPr="00D01BF2">
        <w:rPr>
          <w:rFonts w:ascii="Verdana" w:hAnsi="Verdana"/>
          <w:color w:val="000000"/>
          <w:shd w:val="clear" w:color="auto" w:fill="FFFFFF"/>
        </w:rPr>
        <w:t xml:space="preserve"> [63; 64], </w:t>
      </w:r>
      <w:r w:rsidRPr="00D01BF2">
        <w:rPr>
          <w:rFonts w:ascii="Verdana" w:hAnsi="Verdana" w:hint="eastAsia"/>
          <w:color w:val="000000"/>
          <w:shd w:val="clear" w:color="auto" w:fill="FFFFFF"/>
        </w:rPr>
        <w:t>Н</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Догонадзе</w:t>
      </w:r>
      <w:r w:rsidRPr="00D01BF2">
        <w:rPr>
          <w:rFonts w:ascii="Verdana" w:hAnsi="Verdana"/>
          <w:color w:val="000000"/>
          <w:shd w:val="clear" w:color="auto" w:fill="FFFFFF"/>
        </w:rPr>
        <w:t xml:space="preserve"> [68],</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М</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Коваленко</w:t>
      </w:r>
      <w:r w:rsidRPr="00D01BF2">
        <w:rPr>
          <w:rFonts w:ascii="Verdana" w:hAnsi="Verdana"/>
          <w:color w:val="000000"/>
          <w:shd w:val="clear" w:color="auto" w:fill="FFFFFF"/>
        </w:rPr>
        <w:t xml:space="preserve"> [93], </w:t>
      </w:r>
      <w:r w:rsidRPr="00D01BF2">
        <w:rPr>
          <w:rFonts w:ascii="Verdana" w:hAnsi="Verdana" w:hint="eastAsia"/>
          <w:color w:val="000000"/>
          <w:shd w:val="clear" w:color="auto" w:fill="FFFFFF"/>
        </w:rPr>
        <w:t>Т</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Ковбасюк</w:t>
      </w:r>
      <w:r w:rsidRPr="00D01BF2">
        <w:rPr>
          <w:rFonts w:ascii="Verdana" w:hAnsi="Verdana"/>
          <w:color w:val="000000"/>
          <w:shd w:val="clear" w:color="auto" w:fill="FFFFFF"/>
        </w:rPr>
        <w:t xml:space="preserve"> [94], B. </w:t>
      </w:r>
      <w:r w:rsidRPr="00D01BF2">
        <w:rPr>
          <w:rFonts w:ascii="Verdana" w:hAnsi="Verdana" w:hint="eastAsia"/>
          <w:color w:val="000000"/>
          <w:shd w:val="clear" w:color="auto" w:fill="FFFFFF"/>
        </w:rPr>
        <w:t>Кондратьєва</w:t>
      </w:r>
      <w:r w:rsidRPr="00D01BF2">
        <w:rPr>
          <w:rFonts w:ascii="Verdana" w:hAnsi="Verdana"/>
          <w:color w:val="000000"/>
          <w:shd w:val="clear" w:color="auto" w:fill="FFFFFF"/>
        </w:rPr>
        <w:t xml:space="preserve"> [98; 99],</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B. </w:t>
      </w:r>
      <w:r w:rsidRPr="00D01BF2">
        <w:rPr>
          <w:rFonts w:ascii="Verdana" w:hAnsi="Verdana" w:hint="eastAsia"/>
          <w:color w:val="000000"/>
          <w:shd w:val="clear" w:color="auto" w:fill="FFFFFF"/>
        </w:rPr>
        <w:t>Коростельов</w:t>
      </w:r>
      <w:r w:rsidRPr="00D01BF2">
        <w:rPr>
          <w:rFonts w:ascii="Verdana" w:hAnsi="Verdana"/>
          <w:color w:val="000000"/>
          <w:shd w:val="clear" w:color="auto" w:fill="FFFFFF"/>
        </w:rPr>
        <w:t xml:space="preserve"> [103; 104; 105; 106], </w:t>
      </w:r>
      <w:r w:rsidRPr="00D01BF2">
        <w:rPr>
          <w:rFonts w:ascii="Verdana" w:hAnsi="Verdana" w:hint="eastAsia"/>
          <w:color w:val="000000"/>
          <w:shd w:val="clear" w:color="auto" w:fill="FFFFFF"/>
        </w:rPr>
        <w:t>С</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Кукліна</w:t>
      </w:r>
      <w:r w:rsidRPr="00D01BF2">
        <w:rPr>
          <w:rFonts w:ascii="Verdana" w:hAnsi="Verdana"/>
          <w:color w:val="000000"/>
          <w:shd w:val="clear" w:color="auto" w:fill="FFFFFF"/>
        </w:rPr>
        <w:t xml:space="preserve"> [113], </w:t>
      </w:r>
      <w:r w:rsidRPr="00D01BF2">
        <w:rPr>
          <w:rFonts w:ascii="Verdana" w:hAnsi="Verdana" w:hint="eastAsia"/>
          <w:color w:val="000000"/>
          <w:shd w:val="clear" w:color="auto" w:fill="FFFFFF"/>
        </w:rPr>
        <w:t>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Куманяєва</w:t>
      </w:r>
      <w:r w:rsidRPr="00D01BF2">
        <w:rPr>
          <w:rFonts w:ascii="Verdana" w:hAnsi="Verdana"/>
          <w:color w:val="000000"/>
          <w:shd w:val="clear" w:color="auto" w:fill="FFFFFF"/>
        </w:rPr>
        <w:t xml:space="preserve"> [114],</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М</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Ляховицький</w:t>
      </w:r>
      <w:r w:rsidRPr="00D01BF2">
        <w:rPr>
          <w:rFonts w:ascii="Verdana" w:hAnsi="Verdana"/>
          <w:color w:val="000000"/>
          <w:shd w:val="clear" w:color="auto" w:fill="FFFFFF"/>
        </w:rPr>
        <w:t xml:space="preserve"> [129], </w:t>
      </w:r>
      <w:r w:rsidRPr="00D01BF2">
        <w:rPr>
          <w:rFonts w:ascii="Verdana" w:hAnsi="Verdana" w:hint="eastAsia"/>
          <w:color w:val="000000"/>
          <w:shd w:val="clear" w:color="auto" w:fill="FFFFFF"/>
        </w:rPr>
        <w:t>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Макаренко</w:t>
      </w:r>
      <w:r w:rsidRPr="00D01BF2">
        <w:rPr>
          <w:rFonts w:ascii="Verdana" w:hAnsi="Verdana"/>
          <w:color w:val="000000"/>
          <w:shd w:val="clear" w:color="auto" w:fill="FFFFFF"/>
        </w:rPr>
        <w:t xml:space="preserve"> [120], </w:t>
      </w:r>
      <w:r w:rsidRPr="00D01BF2">
        <w:rPr>
          <w:rFonts w:ascii="Verdana" w:hAnsi="Verdana" w:hint="eastAsia"/>
          <w:color w:val="000000"/>
          <w:shd w:val="clear" w:color="auto" w:fill="FFFFFF"/>
        </w:rPr>
        <w:t>Л</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Москалюк</w:t>
      </w:r>
      <w:r w:rsidRPr="00D01BF2">
        <w:rPr>
          <w:rFonts w:ascii="Verdana" w:hAnsi="Verdana"/>
          <w:color w:val="000000"/>
          <w:shd w:val="clear" w:color="auto" w:fill="FFFFFF"/>
        </w:rPr>
        <w:t xml:space="preserve"> [135], </w:t>
      </w:r>
      <w:r w:rsidRPr="00D01BF2">
        <w:rPr>
          <w:rFonts w:ascii="Verdana" w:hAnsi="Verdana" w:hint="eastAsia"/>
          <w:color w:val="000000"/>
          <w:shd w:val="clear" w:color="auto" w:fill="FFFFFF"/>
        </w:rPr>
        <w:t>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Петращук</w:t>
      </w:r>
      <w:r w:rsidRPr="00D01BF2">
        <w:rPr>
          <w:rFonts w:ascii="Verdana" w:hAnsi="Verdana"/>
          <w:color w:val="000000"/>
          <w:shd w:val="clear" w:color="auto" w:fill="FFFFFF"/>
        </w:rPr>
        <w:t xml:space="preserve"> [149],</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Потрикеєва</w:t>
      </w:r>
      <w:r w:rsidRPr="00D01BF2">
        <w:rPr>
          <w:rFonts w:ascii="Verdana" w:hAnsi="Verdana"/>
          <w:color w:val="000000"/>
          <w:shd w:val="clear" w:color="auto" w:fill="FFFFFF"/>
        </w:rPr>
        <w:t xml:space="preserve"> [160], </w:t>
      </w:r>
      <w:r w:rsidRPr="00D01BF2">
        <w:rPr>
          <w:rFonts w:ascii="Verdana" w:hAnsi="Verdana" w:hint="eastAsia"/>
          <w:color w:val="000000"/>
          <w:shd w:val="clear" w:color="auto" w:fill="FFFFFF"/>
        </w:rPr>
        <w:t>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Приймак</w:t>
      </w:r>
      <w:r w:rsidRPr="00D01BF2">
        <w:rPr>
          <w:rFonts w:ascii="Verdana" w:hAnsi="Verdana"/>
          <w:color w:val="000000"/>
          <w:shd w:val="clear" w:color="auto" w:fill="FFFFFF"/>
        </w:rPr>
        <w:t xml:space="preserve"> [161], </w:t>
      </w:r>
      <w:r w:rsidRPr="00D01BF2">
        <w:rPr>
          <w:rFonts w:ascii="Verdana" w:hAnsi="Verdana" w:hint="eastAsia"/>
          <w:color w:val="000000"/>
          <w:shd w:val="clear" w:color="auto" w:fill="FFFFFF"/>
        </w:rPr>
        <w:t>Н</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Проніна</w:t>
      </w:r>
      <w:r w:rsidRPr="00D01BF2">
        <w:rPr>
          <w:rFonts w:ascii="Verdana" w:hAnsi="Verdana"/>
          <w:color w:val="000000"/>
          <w:shd w:val="clear" w:color="auto" w:fill="FFFFFF"/>
        </w:rPr>
        <w:t xml:space="preserve"> [162], </w:t>
      </w:r>
      <w:r w:rsidRPr="00D01BF2">
        <w:rPr>
          <w:rFonts w:ascii="Verdana" w:hAnsi="Verdana" w:hint="eastAsia"/>
          <w:color w:val="000000"/>
          <w:shd w:val="clear" w:color="auto" w:fill="FFFFFF"/>
        </w:rPr>
        <w:t>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Пронченко</w:t>
      </w:r>
      <w:r w:rsidRPr="00D01BF2">
        <w:rPr>
          <w:rFonts w:ascii="Verdana" w:hAnsi="Verdana"/>
          <w:color w:val="000000"/>
          <w:shd w:val="clear" w:color="auto" w:fill="FFFFFF"/>
        </w:rPr>
        <w:t xml:space="preserve"> [163],</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С</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Рахман</w:t>
      </w:r>
      <w:r w:rsidRPr="00D01BF2">
        <w:rPr>
          <w:rFonts w:ascii="Verdana" w:hAnsi="Verdana"/>
          <w:color w:val="000000"/>
          <w:shd w:val="clear" w:color="auto" w:fill="FFFFFF"/>
        </w:rPr>
        <w:t xml:space="preserve"> [164], </w:t>
      </w:r>
      <w:r w:rsidRPr="00D01BF2">
        <w:rPr>
          <w:rFonts w:ascii="Verdana" w:hAnsi="Verdana" w:hint="eastAsia"/>
          <w:color w:val="000000"/>
          <w:shd w:val="clear" w:color="auto" w:fill="FFFFFF"/>
        </w:rPr>
        <w:t>Л</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Роптанова</w:t>
      </w:r>
      <w:r w:rsidRPr="00D01BF2">
        <w:rPr>
          <w:rFonts w:ascii="Verdana" w:hAnsi="Verdana"/>
          <w:color w:val="000000"/>
          <w:shd w:val="clear" w:color="auto" w:fill="FFFFFF"/>
        </w:rPr>
        <w:t xml:space="preserve"> [167], </w:t>
      </w:r>
      <w:r w:rsidRPr="00D01BF2">
        <w:rPr>
          <w:rFonts w:ascii="Verdana" w:hAnsi="Verdana" w:hint="eastAsia"/>
          <w:color w:val="000000"/>
          <w:shd w:val="clear" w:color="auto" w:fill="FFFFFF"/>
        </w:rPr>
        <w:t>Ю</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Семенчук</w:t>
      </w:r>
      <w:r w:rsidRPr="00D01BF2">
        <w:rPr>
          <w:rFonts w:ascii="Verdana" w:hAnsi="Verdana"/>
          <w:color w:val="000000"/>
          <w:shd w:val="clear" w:color="auto" w:fill="FFFFFF"/>
        </w:rPr>
        <w:t xml:space="preserve"> [179], </w:t>
      </w:r>
      <w:r w:rsidRPr="00D01BF2">
        <w:rPr>
          <w:rFonts w:ascii="Verdana" w:hAnsi="Verdana" w:hint="eastAsia"/>
          <w:color w:val="000000"/>
          <w:shd w:val="clear" w:color="auto" w:fill="FFFFFF"/>
        </w:rPr>
        <w:t>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Сиземіна</w:t>
      </w:r>
      <w:r w:rsidRPr="00D01BF2">
        <w:rPr>
          <w:rFonts w:ascii="Verdana" w:hAnsi="Verdana"/>
          <w:color w:val="000000"/>
          <w:shd w:val="clear" w:color="auto" w:fill="FFFFFF"/>
        </w:rPr>
        <w:t xml:space="preserve"> [183; 184],</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Скляренко</w:t>
      </w:r>
      <w:r w:rsidRPr="00D01BF2">
        <w:rPr>
          <w:rFonts w:ascii="Verdana" w:hAnsi="Verdana"/>
          <w:color w:val="000000"/>
          <w:shd w:val="clear" w:color="auto" w:fill="FFFFFF"/>
        </w:rPr>
        <w:t xml:space="preserve"> [187], </w:t>
      </w:r>
      <w:r w:rsidRPr="00D01BF2">
        <w:rPr>
          <w:rFonts w:ascii="Verdana" w:hAnsi="Verdana" w:hint="eastAsia"/>
          <w:color w:val="000000"/>
          <w:shd w:val="clear" w:color="auto" w:fill="FFFFFF"/>
        </w:rPr>
        <w:t>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Соловцова</w:t>
      </w:r>
      <w:r w:rsidRPr="00D01BF2">
        <w:rPr>
          <w:rFonts w:ascii="Verdana" w:hAnsi="Verdana"/>
          <w:color w:val="000000"/>
          <w:shd w:val="clear" w:color="auto" w:fill="FFFFFF"/>
        </w:rPr>
        <w:t xml:space="preserve"> [198],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Терещук</w:t>
      </w:r>
      <w:r w:rsidRPr="00D01BF2">
        <w:rPr>
          <w:rFonts w:ascii="Verdana" w:hAnsi="Verdana"/>
          <w:color w:val="000000"/>
          <w:shd w:val="clear" w:color="auto" w:fill="FFFFFF"/>
        </w:rPr>
        <w:t xml:space="preserve"> [207], </w:t>
      </w:r>
      <w:r w:rsidRPr="00D01BF2">
        <w:rPr>
          <w:rFonts w:ascii="Verdana" w:hAnsi="Verdana" w:hint="eastAsia"/>
          <w:color w:val="000000"/>
          <w:shd w:val="clear" w:color="auto" w:fill="FFFFFF"/>
        </w:rPr>
        <w:t>Т</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Ткаченко</w:t>
      </w:r>
      <w:r w:rsidRPr="00D01BF2">
        <w:rPr>
          <w:rFonts w:ascii="Verdana" w:hAnsi="Verdana"/>
          <w:color w:val="000000"/>
          <w:shd w:val="clear" w:color="auto" w:fill="FFFFFF"/>
        </w:rPr>
        <w:t xml:space="preserve"> [208],</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Н</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Тюпенко</w:t>
      </w:r>
      <w:r w:rsidRPr="00D01BF2">
        <w:rPr>
          <w:rFonts w:ascii="Verdana" w:hAnsi="Verdana"/>
          <w:color w:val="000000"/>
          <w:shd w:val="clear" w:color="auto" w:fill="FFFFFF"/>
        </w:rPr>
        <w:t xml:space="preserve"> [211], </w:t>
      </w:r>
      <w:r w:rsidRPr="00D01BF2">
        <w:rPr>
          <w:rFonts w:ascii="Verdana" w:hAnsi="Verdana" w:hint="eastAsia"/>
          <w:color w:val="000000"/>
          <w:shd w:val="clear" w:color="auto" w:fill="FFFFFF"/>
        </w:rPr>
        <w:t>Г</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Харлов</w:t>
      </w:r>
      <w:r w:rsidRPr="00D01BF2">
        <w:rPr>
          <w:rFonts w:ascii="Verdana" w:hAnsi="Verdana"/>
          <w:color w:val="000000"/>
          <w:shd w:val="clear" w:color="auto" w:fill="FFFFFF"/>
        </w:rPr>
        <w:t xml:space="preserve"> [215], </w:t>
      </w:r>
      <w:r w:rsidRPr="00D01BF2">
        <w:rPr>
          <w:rFonts w:ascii="Verdana" w:hAnsi="Verdana" w:hint="eastAsia"/>
          <w:color w:val="000000"/>
          <w:shd w:val="clear" w:color="auto" w:fill="FFFFFF"/>
        </w:rPr>
        <w:t>С</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Церна</w:t>
      </w:r>
      <w:r w:rsidRPr="00D01BF2">
        <w:rPr>
          <w:rFonts w:ascii="Verdana" w:hAnsi="Verdana"/>
          <w:color w:val="000000"/>
          <w:shd w:val="clear" w:color="auto" w:fill="FFFFFF"/>
        </w:rPr>
        <w:t xml:space="preserve"> [218], </w:t>
      </w:r>
      <w:r w:rsidRPr="00D01BF2">
        <w:rPr>
          <w:rFonts w:ascii="Verdana" w:hAnsi="Verdana" w:hint="eastAsia"/>
          <w:color w:val="000000"/>
          <w:shd w:val="clear" w:color="auto" w:fill="FFFFFF"/>
        </w:rPr>
        <w:t>С</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Шатілов</w:t>
      </w:r>
      <w:r w:rsidRPr="00D01BF2">
        <w:rPr>
          <w:rFonts w:ascii="Verdana" w:hAnsi="Verdana"/>
          <w:color w:val="000000"/>
          <w:shd w:val="clear" w:color="auto" w:fill="FFFFFF"/>
        </w:rPr>
        <w:t xml:space="preserve"> [241; 242],</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Шмідт</w:t>
      </w:r>
      <w:r w:rsidRPr="00D01BF2">
        <w:rPr>
          <w:rFonts w:ascii="Verdana" w:hAnsi="Verdana"/>
          <w:color w:val="000000"/>
          <w:shd w:val="clear" w:color="auto" w:fill="FFFFFF"/>
        </w:rPr>
        <w:t xml:space="preserve"> [245], </w:t>
      </w:r>
      <w:r w:rsidRPr="00D01BF2">
        <w:rPr>
          <w:rFonts w:ascii="Verdana" w:hAnsi="Verdana" w:hint="eastAsia"/>
          <w:color w:val="000000"/>
          <w:shd w:val="clear" w:color="auto" w:fill="FFFFFF"/>
        </w:rPr>
        <w:t>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Щепетова</w:t>
      </w:r>
      <w:r w:rsidRPr="00D01BF2">
        <w:rPr>
          <w:rFonts w:ascii="Verdana" w:hAnsi="Verdana"/>
          <w:color w:val="000000"/>
          <w:shd w:val="clear" w:color="auto" w:fill="FFFFFF"/>
        </w:rPr>
        <w:t xml:space="preserve"> [254], </w:t>
      </w:r>
      <w:r w:rsidRPr="00D01BF2">
        <w:rPr>
          <w:rFonts w:ascii="Verdana" w:hAnsi="Verdana" w:hint="eastAsia"/>
          <w:color w:val="000000"/>
          <w:shd w:val="clear" w:color="auto" w:fill="FFFFFF"/>
        </w:rPr>
        <w:t>М</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Льюіс</w:t>
      </w:r>
      <w:r w:rsidRPr="00D01BF2">
        <w:rPr>
          <w:rFonts w:ascii="Verdana" w:hAnsi="Verdana"/>
          <w:color w:val="000000"/>
          <w:shd w:val="clear" w:color="auto" w:fill="FFFFFF"/>
        </w:rPr>
        <w:t xml:space="preserve"> (M. Lewis) [267], </w:t>
      </w:r>
      <w:r w:rsidRPr="00D01BF2">
        <w:rPr>
          <w:rFonts w:ascii="Verdana" w:hAnsi="Verdana" w:hint="eastAsia"/>
          <w:color w:val="000000"/>
          <w:shd w:val="clear" w:color="auto" w:fill="FFFFFF"/>
        </w:rPr>
        <w:t>Н</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Шмітт</w:t>
      </w:r>
    </w:p>
    <w:p w:rsidR="00D01BF2" w:rsidRPr="00D01BF2" w:rsidRDefault="00D01BF2" w:rsidP="00D01BF2">
      <w:pPr>
        <w:rPr>
          <w:rFonts w:ascii="Verdana" w:hAnsi="Verdana"/>
          <w:color w:val="000000"/>
          <w:shd w:val="clear" w:color="auto" w:fill="FFFFFF"/>
          <w:lang w:val="en-US"/>
        </w:rPr>
      </w:pPr>
      <w:r w:rsidRPr="00D01BF2">
        <w:rPr>
          <w:rFonts w:ascii="Verdana" w:hAnsi="Verdana"/>
          <w:color w:val="000000"/>
          <w:shd w:val="clear" w:color="auto" w:fill="FFFFFF"/>
          <w:lang w:val="en-US"/>
        </w:rPr>
        <w:t xml:space="preserve">(N. Schmitt) [273], </w:t>
      </w:r>
      <w:r w:rsidRPr="00D01BF2">
        <w:rPr>
          <w:rFonts w:ascii="Verdana" w:hAnsi="Verdana" w:hint="eastAsia"/>
          <w:color w:val="000000"/>
          <w:shd w:val="clear" w:color="auto" w:fill="FFFFFF"/>
        </w:rPr>
        <w:t>Й</w:t>
      </w:r>
      <w:r w:rsidRPr="00D01BF2">
        <w:rPr>
          <w:rFonts w:ascii="Verdana" w:hAnsi="Verdana"/>
          <w:color w:val="000000"/>
          <w:shd w:val="clear" w:color="auto" w:fill="FFFFFF"/>
          <w:lang w:val="en-US"/>
        </w:rPr>
        <w:t xml:space="preserve">. </w:t>
      </w:r>
      <w:r w:rsidRPr="00D01BF2">
        <w:rPr>
          <w:rFonts w:ascii="Verdana" w:hAnsi="Verdana" w:hint="eastAsia"/>
          <w:color w:val="000000"/>
          <w:shd w:val="clear" w:color="auto" w:fill="FFFFFF"/>
        </w:rPr>
        <w:t>Трієр</w:t>
      </w:r>
      <w:r w:rsidRPr="00D01BF2">
        <w:rPr>
          <w:rFonts w:ascii="Verdana" w:hAnsi="Verdana"/>
          <w:color w:val="000000"/>
          <w:shd w:val="clear" w:color="auto" w:fill="FFFFFF"/>
          <w:lang w:val="en-US"/>
        </w:rPr>
        <w:t xml:space="preserve"> (J. Trier) [277]).</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Психологічні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психолінгвістичні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основи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лексики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досліджували</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Б</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Бєляєв</w:t>
      </w:r>
      <w:r w:rsidRPr="00D01BF2">
        <w:rPr>
          <w:rFonts w:ascii="Verdana" w:hAnsi="Verdana"/>
          <w:color w:val="000000"/>
          <w:shd w:val="clear" w:color="auto" w:fill="FFFFFF"/>
        </w:rPr>
        <w:t xml:space="preserve"> [18],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Вященко</w:t>
      </w:r>
      <w:r w:rsidRPr="00D01BF2">
        <w:rPr>
          <w:rFonts w:ascii="Verdana" w:hAnsi="Verdana"/>
          <w:color w:val="000000"/>
          <w:shd w:val="clear" w:color="auto" w:fill="FFFFFF"/>
        </w:rPr>
        <w:t xml:space="preserve"> [50], </w:t>
      </w:r>
      <w:r w:rsidRPr="00D01BF2">
        <w:rPr>
          <w:rFonts w:ascii="Verdana" w:hAnsi="Verdana" w:hint="eastAsia"/>
          <w:color w:val="000000"/>
          <w:shd w:val="clear" w:color="auto" w:fill="FFFFFF"/>
        </w:rPr>
        <w:t>С</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Григорян</w:t>
      </w:r>
      <w:r w:rsidRPr="00D01BF2">
        <w:rPr>
          <w:rFonts w:ascii="Verdana" w:hAnsi="Verdana"/>
          <w:color w:val="000000"/>
          <w:shd w:val="clear" w:color="auto" w:fill="FFFFFF"/>
        </w:rPr>
        <w:t xml:space="preserve"> [59], </w:t>
      </w:r>
      <w:r w:rsidRPr="00D01BF2">
        <w:rPr>
          <w:rFonts w:ascii="Verdana" w:hAnsi="Verdana" w:hint="eastAsia"/>
          <w:color w:val="000000"/>
          <w:shd w:val="clear" w:color="auto" w:fill="FFFFFF"/>
        </w:rPr>
        <w:t>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Козаченко</w:t>
      </w:r>
      <w:r w:rsidRPr="00D01BF2">
        <w:rPr>
          <w:rFonts w:ascii="Verdana" w:hAnsi="Verdana"/>
          <w:color w:val="000000"/>
          <w:shd w:val="clear" w:color="auto" w:fill="FFFFFF"/>
        </w:rPr>
        <w:t xml:space="preserve"> [95],</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Сиземіна</w:t>
      </w:r>
      <w:r w:rsidRPr="00D01BF2">
        <w:rPr>
          <w:rFonts w:ascii="Verdana" w:hAnsi="Verdana"/>
          <w:color w:val="000000"/>
          <w:shd w:val="clear" w:color="auto" w:fill="FFFFFF"/>
        </w:rPr>
        <w:t xml:space="preserve"> [183; 184], </w:t>
      </w:r>
      <w:r w:rsidRPr="00D01BF2">
        <w:rPr>
          <w:rFonts w:ascii="Verdana" w:hAnsi="Verdana" w:hint="eastAsia"/>
          <w:color w:val="000000"/>
          <w:shd w:val="clear" w:color="auto" w:fill="FFFFFF"/>
        </w:rPr>
        <w:t>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Шамов</w:t>
      </w:r>
      <w:r w:rsidRPr="00D01BF2">
        <w:rPr>
          <w:rFonts w:ascii="Verdana" w:hAnsi="Verdana"/>
          <w:color w:val="000000"/>
          <w:shd w:val="clear" w:color="auto" w:fill="FFFFFF"/>
        </w:rPr>
        <w:t xml:space="preserve"> [239; 240],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Шатух</w:t>
      </w:r>
      <w:r w:rsidRPr="00D01BF2">
        <w:rPr>
          <w:rFonts w:ascii="Verdana" w:hAnsi="Verdana"/>
          <w:color w:val="000000"/>
          <w:shd w:val="clear" w:color="auto" w:fill="FFFFFF"/>
        </w:rPr>
        <w:t xml:space="preserve"> [243].</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Методика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формування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потенціального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словника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стала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предметом</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спеціального</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вивчення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працях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Ларіної</w:t>
      </w:r>
      <w:r w:rsidRPr="00D01BF2">
        <w:rPr>
          <w:rFonts w:ascii="Verdana" w:hAnsi="Verdana"/>
          <w:color w:val="000000"/>
          <w:shd w:val="clear" w:color="auto" w:fill="FFFFFF"/>
        </w:rPr>
        <w:t xml:space="preserve"> [116], </w:t>
      </w:r>
      <w:r w:rsidRPr="00D01BF2">
        <w:rPr>
          <w:rFonts w:ascii="Verdana" w:hAnsi="Verdana" w:hint="eastAsia"/>
          <w:color w:val="000000"/>
          <w:shd w:val="clear" w:color="auto" w:fill="FFFFFF"/>
        </w:rPr>
        <w:t>Н</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Ніколаєнко</w:t>
      </w:r>
      <w:r w:rsidRPr="00D01BF2">
        <w:rPr>
          <w:rFonts w:ascii="Verdana" w:hAnsi="Verdana"/>
          <w:color w:val="000000"/>
          <w:shd w:val="clear" w:color="auto" w:fill="FFFFFF"/>
        </w:rPr>
        <w:t xml:space="preserve"> [140], </w:t>
      </w:r>
      <w:r w:rsidRPr="00D01BF2">
        <w:rPr>
          <w:rFonts w:ascii="Verdana" w:hAnsi="Verdana" w:hint="eastAsia"/>
          <w:color w:val="000000"/>
          <w:shd w:val="clear" w:color="auto" w:fill="FFFFFF"/>
        </w:rPr>
        <w:t>С</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Побєдинської</w:t>
      </w:r>
      <w:r w:rsidRPr="00D01BF2">
        <w:rPr>
          <w:rFonts w:ascii="Verdana" w:hAnsi="Verdana"/>
          <w:color w:val="000000"/>
          <w:shd w:val="clear" w:color="auto" w:fill="FFFFFF"/>
        </w:rPr>
        <w:t xml:space="preserve"> [153; 154],</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Родіонової</w:t>
      </w:r>
      <w:r w:rsidRPr="00D01BF2">
        <w:rPr>
          <w:rFonts w:ascii="Verdana" w:hAnsi="Verdana"/>
          <w:color w:val="000000"/>
          <w:shd w:val="clear" w:color="auto" w:fill="FFFFFF"/>
        </w:rPr>
        <w:t xml:space="preserve"> [166], </w:t>
      </w:r>
      <w:r w:rsidRPr="00D01BF2">
        <w:rPr>
          <w:rFonts w:ascii="Verdana" w:hAnsi="Verdana" w:hint="eastAsia"/>
          <w:color w:val="000000"/>
          <w:shd w:val="clear" w:color="auto" w:fill="FFFFFF"/>
        </w:rPr>
        <w:t>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Чічкової</w:t>
      </w:r>
      <w:r w:rsidRPr="00D01BF2">
        <w:rPr>
          <w:rFonts w:ascii="Verdana" w:hAnsi="Verdana"/>
          <w:color w:val="000000"/>
          <w:shd w:val="clear" w:color="auto" w:fill="FFFFFF"/>
        </w:rPr>
        <w:t xml:space="preserve"> [237].</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Методику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роботи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словами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розробляли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своїх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працях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Абдієв</w:t>
      </w:r>
      <w:r w:rsidRPr="00D01BF2">
        <w:rPr>
          <w:rFonts w:ascii="Verdana" w:hAnsi="Verdana"/>
          <w:color w:val="000000"/>
          <w:shd w:val="clear" w:color="auto" w:fill="FFFFFF"/>
        </w:rPr>
        <w:t xml:space="preserve"> [2],</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Аніщенко</w:t>
      </w:r>
      <w:r w:rsidRPr="00D01BF2">
        <w:rPr>
          <w:rFonts w:ascii="Verdana" w:hAnsi="Verdana"/>
          <w:color w:val="000000"/>
          <w:shd w:val="clear" w:color="auto" w:fill="FFFFFF"/>
        </w:rPr>
        <w:t xml:space="preserve"> [9], </w:t>
      </w:r>
      <w:r w:rsidRPr="00D01BF2">
        <w:rPr>
          <w:rFonts w:ascii="Verdana" w:hAnsi="Verdana" w:hint="eastAsia"/>
          <w:color w:val="000000"/>
          <w:shd w:val="clear" w:color="auto" w:fill="FFFFFF"/>
        </w:rPr>
        <w:t>Н</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Доржу</w:t>
      </w:r>
      <w:r w:rsidRPr="00D01BF2">
        <w:rPr>
          <w:rFonts w:ascii="Verdana" w:hAnsi="Verdana"/>
          <w:color w:val="000000"/>
          <w:shd w:val="clear" w:color="auto" w:fill="FFFFFF"/>
        </w:rPr>
        <w:t xml:space="preserve"> [69], </w:t>
      </w:r>
      <w:r w:rsidRPr="00D01BF2">
        <w:rPr>
          <w:rFonts w:ascii="Verdana" w:hAnsi="Verdana" w:hint="eastAsia"/>
          <w:color w:val="000000"/>
          <w:shd w:val="clear" w:color="auto" w:fill="FFFFFF"/>
        </w:rPr>
        <w:t>Т</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Соколова</w:t>
      </w:r>
      <w:r w:rsidRPr="00D01BF2">
        <w:rPr>
          <w:rFonts w:ascii="Verdana" w:hAnsi="Verdana"/>
          <w:color w:val="000000"/>
          <w:shd w:val="clear" w:color="auto" w:fill="FFFFFF"/>
        </w:rPr>
        <w:t xml:space="preserve"> [196], </w:t>
      </w:r>
      <w:r w:rsidRPr="00D01BF2">
        <w:rPr>
          <w:rFonts w:ascii="Verdana" w:hAnsi="Verdana" w:hint="eastAsia"/>
          <w:color w:val="000000"/>
          <w:shd w:val="clear" w:color="auto" w:fill="FFFFFF"/>
        </w:rPr>
        <w:t>М</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Хегай</w:t>
      </w:r>
      <w:r w:rsidRPr="00D01BF2">
        <w:rPr>
          <w:rFonts w:ascii="Verdana" w:hAnsi="Verdana"/>
          <w:color w:val="000000"/>
          <w:shd w:val="clear" w:color="auto" w:fill="FFFFFF"/>
        </w:rPr>
        <w:t xml:space="preserve"> [216].</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Моделюванню</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технологій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семантичної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парадигми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слова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роботі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полісемією</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слова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присвячені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наукові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праці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Головіної</w:t>
      </w:r>
      <w:r w:rsidRPr="00D01BF2">
        <w:rPr>
          <w:rFonts w:ascii="Verdana" w:hAnsi="Verdana"/>
          <w:color w:val="000000"/>
          <w:shd w:val="clear" w:color="auto" w:fill="FFFFFF"/>
        </w:rPr>
        <w:t xml:space="preserve"> [55], </w:t>
      </w:r>
      <w:r w:rsidRPr="00D01BF2">
        <w:rPr>
          <w:rFonts w:ascii="Verdana" w:hAnsi="Verdana" w:hint="eastAsia"/>
          <w:color w:val="000000"/>
          <w:shd w:val="clear" w:color="auto" w:fill="FFFFFF"/>
        </w:rPr>
        <w:t>Ю</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Давидової</w:t>
      </w:r>
      <w:r w:rsidRPr="00D01BF2">
        <w:rPr>
          <w:rFonts w:ascii="Verdana" w:hAnsi="Verdana"/>
          <w:color w:val="000000"/>
          <w:shd w:val="clear" w:color="auto" w:fill="FFFFFF"/>
        </w:rPr>
        <w:t xml:space="preserve"> [65],</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Милославського</w:t>
      </w:r>
      <w:r w:rsidRPr="00D01BF2">
        <w:rPr>
          <w:rFonts w:ascii="Verdana" w:hAnsi="Verdana"/>
          <w:color w:val="000000"/>
          <w:shd w:val="clear" w:color="auto" w:fill="FFFFFF"/>
        </w:rPr>
        <w:t xml:space="preserve"> [130], </w:t>
      </w:r>
      <w:r w:rsidRPr="00D01BF2">
        <w:rPr>
          <w:rFonts w:ascii="Verdana" w:hAnsi="Verdana" w:hint="eastAsia"/>
          <w:color w:val="000000"/>
          <w:shd w:val="clear" w:color="auto" w:fill="FFFFFF"/>
        </w:rPr>
        <w:t>Т</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Нгуєн</w:t>
      </w:r>
      <w:r w:rsidRPr="00D01BF2">
        <w:rPr>
          <w:rFonts w:ascii="Verdana" w:hAnsi="Verdana"/>
          <w:color w:val="000000"/>
          <w:shd w:val="clear" w:color="auto" w:fill="FFFFFF"/>
        </w:rPr>
        <w:t xml:space="preserve"> [138], </w:t>
      </w:r>
      <w:r w:rsidRPr="00D01BF2">
        <w:rPr>
          <w:rFonts w:ascii="Verdana" w:hAnsi="Verdana" w:hint="eastAsia"/>
          <w:color w:val="000000"/>
          <w:shd w:val="clear" w:color="auto" w:fill="FFFFFF"/>
        </w:rPr>
        <w:t>С</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Оленнікової</w:t>
      </w:r>
      <w:r w:rsidRPr="00D01BF2">
        <w:rPr>
          <w:rFonts w:ascii="Verdana" w:hAnsi="Verdana"/>
          <w:color w:val="000000"/>
          <w:shd w:val="clear" w:color="auto" w:fill="FFFFFF"/>
        </w:rPr>
        <w:t xml:space="preserve"> [143], </w:t>
      </w:r>
      <w:r w:rsidRPr="00D01BF2">
        <w:rPr>
          <w:rFonts w:ascii="Verdana" w:hAnsi="Verdana" w:hint="eastAsia"/>
          <w:color w:val="000000"/>
          <w:shd w:val="clear" w:color="auto" w:fill="FFFFFF"/>
        </w:rPr>
        <w:t>Г</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Плотнікової</w:t>
      </w:r>
      <w:r w:rsidRPr="00D01BF2">
        <w:rPr>
          <w:rFonts w:ascii="Verdana" w:hAnsi="Verdana"/>
          <w:color w:val="000000"/>
          <w:shd w:val="clear" w:color="auto" w:fill="FFFFFF"/>
        </w:rPr>
        <w:t xml:space="preserve"> [152],</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З</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Тапової</w:t>
      </w:r>
      <w:r w:rsidRPr="00D01BF2">
        <w:rPr>
          <w:rFonts w:ascii="Verdana" w:hAnsi="Verdana"/>
          <w:color w:val="000000"/>
          <w:shd w:val="clear" w:color="auto" w:fill="FFFFFF"/>
        </w:rPr>
        <w:t xml:space="preserve"> [204], </w:t>
      </w:r>
      <w:r w:rsidRPr="00D01BF2">
        <w:rPr>
          <w:rFonts w:ascii="Verdana" w:hAnsi="Verdana" w:hint="eastAsia"/>
          <w:color w:val="000000"/>
          <w:shd w:val="clear" w:color="auto" w:fill="FFFFFF"/>
        </w:rPr>
        <w:t>Ю</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Чжан</w:t>
      </w:r>
      <w:r w:rsidRPr="00D01BF2">
        <w:rPr>
          <w:rFonts w:ascii="Verdana" w:hAnsi="Verdana"/>
          <w:color w:val="000000"/>
          <w:shd w:val="clear" w:color="auto" w:fill="FFFFFF"/>
        </w:rPr>
        <w:t xml:space="preserve"> [236].</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Питанням</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добору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лексичного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матеріалу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присвячені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праці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Г</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Гринюк</w:t>
      </w:r>
      <w:r w:rsidRPr="00D01BF2">
        <w:rPr>
          <w:rFonts w:ascii="Verdana" w:hAnsi="Verdana"/>
          <w:color w:val="000000"/>
          <w:shd w:val="clear" w:color="auto" w:fill="FFFFFF"/>
        </w:rPr>
        <w:t xml:space="preserve"> [60],</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Костомарова</w:t>
      </w:r>
      <w:r w:rsidRPr="00D01BF2">
        <w:rPr>
          <w:rFonts w:ascii="Verdana" w:hAnsi="Verdana"/>
          <w:color w:val="000000"/>
          <w:shd w:val="clear" w:color="auto" w:fill="FFFFFF"/>
        </w:rPr>
        <w:t xml:space="preserve"> [108], </w:t>
      </w:r>
      <w:r w:rsidRPr="00D01BF2">
        <w:rPr>
          <w:rFonts w:ascii="Verdana" w:hAnsi="Verdana" w:hint="eastAsia"/>
          <w:color w:val="000000"/>
          <w:shd w:val="clear" w:color="auto" w:fill="FFFFFF"/>
        </w:rPr>
        <w:t>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Маркіної</w:t>
      </w:r>
      <w:r w:rsidRPr="00D01BF2">
        <w:rPr>
          <w:rFonts w:ascii="Verdana" w:hAnsi="Verdana"/>
          <w:color w:val="000000"/>
          <w:shd w:val="clear" w:color="auto" w:fill="FFFFFF"/>
        </w:rPr>
        <w:t xml:space="preserve"> [125], </w:t>
      </w:r>
      <w:r w:rsidRPr="00D01BF2">
        <w:rPr>
          <w:rFonts w:ascii="Verdana" w:hAnsi="Verdana" w:hint="eastAsia"/>
          <w:color w:val="000000"/>
          <w:shd w:val="clear" w:color="auto" w:fill="FFFFFF"/>
        </w:rPr>
        <w:t>Ю</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Семенчука</w:t>
      </w:r>
      <w:r w:rsidRPr="00D01BF2">
        <w:rPr>
          <w:rFonts w:ascii="Verdana" w:hAnsi="Verdana"/>
          <w:color w:val="000000"/>
          <w:shd w:val="clear" w:color="auto" w:fill="FFFFFF"/>
        </w:rPr>
        <w:t xml:space="preserve"> [179], </w:t>
      </w:r>
      <w:r w:rsidRPr="00D01BF2">
        <w:rPr>
          <w:rFonts w:ascii="Verdana" w:hAnsi="Verdana" w:hint="eastAsia"/>
          <w:color w:val="000000"/>
          <w:shd w:val="clear" w:color="auto" w:fill="FFFFFF"/>
        </w:rPr>
        <w:t>М</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Скопіної</w:t>
      </w:r>
      <w:r w:rsidRPr="00D01BF2">
        <w:rPr>
          <w:rFonts w:ascii="Verdana" w:hAnsi="Verdana"/>
          <w:color w:val="000000"/>
          <w:shd w:val="clear" w:color="auto" w:fill="FFFFFF"/>
        </w:rPr>
        <w:t xml:space="preserve"> [189],</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С</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Газенберґ</w:t>
      </w:r>
      <w:r w:rsidRPr="00D01BF2">
        <w:rPr>
          <w:rFonts w:ascii="Verdana" w:hAnsi="Verdana"/>
          <w:color w:val="000000"/>
          <w:shd w:val="clear" w:color="auto" w:fill="FFFFFF"/>
        </w:rPr>
        <w:t xml:space="preserve"> (S. Hazenberg) [264], </w:t>
      </w:r>
      <w:r w:rsidRPr="00D01BF2">
        <w:rPr>
          <w:rFonts w:ascii="Verdana" w:hAnsi="Verdana" w:hint="eastAsia"/>
          <w:color w:val="000000"/>
          <w:shd w:val="clear" w:color="auto" w:fill="FFFFFF"/>
        </w:rPr>
        <w:t>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Хулстийн</w:t>
      </w:r>
      <w:r w:rsidRPr="00D01BF2">
        <w:rPr>
          <w:rFonts w:ascii="Verdana" w:hAnsi="Verdana"/>
          <w:color w:val="000000"/>
          <w:shd w:val="clear" w:color="auto" w:fill="FFFFFF"/>
        </w:rPr>
        <w:t xml:space="preserve"> (J. Hulstijn) [264], </w:t>
      </w:r>
      <w:r w:rsidRPr="00D01BF2">
        <w:rPr>
          <w:rFonts w:ascii="Verdana" w:hAnsi="Verdana" w:hint="eastAsia"/>
          <w:color w:val="000000"/>
          <w:shd w:val="clear" w:color="auto" w:fill="FFFFFF"/>
        </w:rPr>
        <w:t>П</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Меара</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(P. Meara) [270].</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8</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Головною</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метою</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майбутніх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філологів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є</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формування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вмінь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читання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оригінальних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текстів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відтак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формування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рецептивних</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лексичних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навичок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Практика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роботи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показує</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що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студенти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навіть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старших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курсів</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недостатньо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добре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володіють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читанням</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як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видом</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мовленнєвої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діяльності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основними</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причинами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цього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є</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брак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словникового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запасу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студентів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відсутність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умінь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самостійної</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семантизації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незнайомої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лексики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основі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мовленнєвих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опор</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Похідні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слова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складають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значну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частину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словникового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запасу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студента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Так</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Л</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Акуленко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Засорина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вважають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що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w:t>
      </w:r>
      <w:r w:rsidRPr="00D01BF2">
        <w:rPr>
          <w:rFonts w:ascii="Verdana" w:hAnsi="Verdana" w:hint="eastAsia"/>
          <w:color w:val="000000"/>
          <w:shd w:val="clear" w:color="auto" w:fill="FFFFFF"/>
        </w:rPr>
        <w:t>знання</w:t>
      </w:r>
      <w:r w:rsidRPr="00D01BF2">
        <w:rPr>
          <w:rFonts w:ascii="Verdana" w:hAnsi="Verdana"/>
          <w:color w:val="000000"/>
          <w:shd w:val="clear" w:color="auto" w:fill="FFFFFF"/>
        </w:rPr>
        <w:t xml:space="preserve"> 100 </w:t>
      </w:r>
      <w:r w:rsidRPr="00D01BF2">
        <w:rPr>
          <w:rFonts w:ascii="Verdana" w:hAnsi="Verdana" w:hint="eastAsia"/>
          <w:color w:val="000000"/>
          <w:shd w:val="clear" w:color="auto" w:fill="FFFFFF"/>
        </w:rPr>
        <w:t>найбільш</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продуктивних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коренів</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створює</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базис</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потенціального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словникового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запасу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який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w:t>
      </w:r>
      <w:r w:rsidRPr="00D01BF2">
        <w:rPr>
          <w:rFonts w:ascii="Verdana" w:hAnsi="Verdana"/>
          <w:color w:val="000000"/>
          <w:shd w:val="clear" w:color="auto" w:fill="FFFFFF"/>
        </w:rPr>
        <w:t xml:space="preserve"> 80 </w:t>
      </w:r>
      <w:r w:rsidRPr="00D01BF2">
        <w:rPr>
          <w:rFonts w:ascii="Verdana" w:hAnsi="Verdana" w:hint="eastAsia"/>
          <w:color w:val="000000"/>
          <w:shd w:val="clear" w:color="auto" w:fill="FFFFFF"/>
        </w:rPr>
        <w:t>разів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перевершує</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початковий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перелік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коренеслів</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[4, </w:t>
      </w:r>
      <w:r w:rsidRPr="00D01BF2">
        <w:rPr>
          <w:rFonts w:ascii="Verdana" w:hAnsi="Verdana" w:hint="eastAsia"/>
          <w:color w:val="000000"/>
          <w:shd w:val="clear" w:color="auto" w:fill="FFFFFF"/>
        </w:rPr>
        <w:t>с</w:t>
      </w:r>
      <w:r w:rsidRPr="00D01BF2">
        <w:rPr>
          <w:rFonts w:ascii="Verdana" w:hAnsi="Verdana"/>
          <w:color w:val="000000"/>
          <w:shd w:val="clear" w:color="auto" w:fill="FFFFFF"/>
        </w:rPr>
        <w:t>. 34].</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Похідні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слова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входять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складу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пасивного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потенціального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словника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студента</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проблема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розширення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якого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читанні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текстів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є</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однією</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найбільш</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актуальних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методиці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іноземних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вищих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навчальних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закладах</w:t>
      </w:r>
      <w:r w:rsidRPr="00D01BF2">
        <w:rPr>
          <w:rFonts w:ascii="Verdana" w:hAnsi="Verdana"/>
          <w:color w:val="000000"/>
          <w:shd w:val="clear" w:color="auto" w:fill="FFFFFF"/>
        </w:rPr>
        <w:t xml:space="preserve"> [237].</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методиці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лексики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розроблено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моделі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різних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видах</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мовленнєвої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діяльності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визначено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підходи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принципи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методи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засоби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комплекси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вправ</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для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формування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лексичних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навичок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досліджено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психологічні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психолінгвістичні</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основи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лексики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методичні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засади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формування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потенціального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словника</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окремо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досліджувалися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технології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семантичної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парадигми</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слова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багатозначних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добору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семантизації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лексичного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матеріалу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досліджувалося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лише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контексті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морфемного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словотвірного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аналізу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також</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потенціального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словника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учня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що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експлікує</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лише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один</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бік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такого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складного</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явища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як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слово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адже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воно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є</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ще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складовою</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пасивного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словника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Усе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це</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зумовлює</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потребу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зміні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доповненні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традиційних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методичних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поглядів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похідне</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дієслово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внесенні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окремих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корективів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існуючі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технології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також</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адаптації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їх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особливу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увагу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заслуговують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дієслова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Ця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частина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має</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особливі</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стилістично</w:t>
      </w:r>
      <w:r w:rsidRPr="00D01BF2">
        <w:rPr>
          <w:rFonts w:ascii="Verdana" w:hAnsi="Verdana"/>
          <w:color w:val="000000"/>
          <w:shd w:val="clear" w:color="auto" w:fill="FFFFFF"/>
        </w:rPr>
        <w:t>-</w:t>
      </w:r>
      <w:r w:rsidRPr="00D01BF2">
        <w:rPr>
          <w:rFonts w:ascii="Verdana" w:hAnsi="Verdana" w:hint="eastAsia"/>
          <w:color w:val="000000"/>
          <w:shd w:val="clear" w:color="auto" w:fill="FFFFFF"/>
        </w:rPr>
        <w:t>конструктивні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якості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максимальні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виражальні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образотворчі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можливості</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Своєрідність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значення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дієслова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зумовлена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його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унікальними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категоріально</w:t>
      </w:r>
      <w:r w:rsidRPr="00D01BF2">
        <w:rPr>
          <w:rFonts w:ascii="Verdana" w:hAnsi="Verdana"/>
          <w:color w:val="000000"/>
          <w:shd w:val="clear" w:color="auto" w:fill="FFFFFF"/>
        </w:rPr>
        <w:t>-</w:t>
      </w:r>
      <w:r w:rsidRPr="00D01BF2">
        <w:rPr>
          <w:rFonts w:ascii="Verdana" w:hAnsi="Verdana" w:hint="eastAsia"/>
          <w:color w:val="000000"/>
          <w:shd w:val="clear" w:color="auto" w:fill="FFFFFF"/>
        </w:rPr>
        <w:t>лексичними</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якостями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багаті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зображально</w:t>
      </w:r>
      <w:r w:rsidRPr="00D01BF2">
        <w:rPr>
          <w:rFonts w:ascii="Verdana" w:hAnsi="Verdana"/>
          <w:color w:val="000000"/>
          <w:shd w:val="clear" w:color="auto" w:fill="FFFFFF"/>
        </w:rPr>
        <w:t>-</w:t>
      </w:r>
      <w:r w:rsidRPr="00D01BF2">
        <w:rPr>
          <w:rFonts w:ascii="Verdana" w:hAnsi="Verdana" w:hint="eastAsia"/>
          <w:color w:val="000000"/>
          <w:shd w:val="clear" w:color="auto" w:fill="FFFFFF"/>
        </w:rPr>
        <w:t>виражальні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якості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унікальність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семантики</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сполучувальні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особливості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дієслова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Дієслово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набуває</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трансформацій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різного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ступеня</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9</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від</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розвитку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номінативної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дводенотативності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прирощення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змісту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актуалізації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деяких</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семантичних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ознак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згасанні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ряду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інших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розвитку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асоціативно</w:t>
      </w:r>
      <w:r w:rsidRPr="00D01BF2">
        <w:rPr>
          <w:rFonts w:ascii="Verdana" w:hAnsi="Verdana"/>
          <w:color w:val="000000"/>
          <w:shd w:val="clear" w:color="auto" w:fill="FFFFFF"/>
        </w:rPr>
        <w:t>-</w:t>
      </w:r>
      <w:r w:rsidRPr="00D01BF2">
        <w:rPr>
          <w:rFonts w:ascii="Verdana" w:hAnsi="Verdana" w:hint="eastAsia"/>
          <w:color w:val="000000"/>
          <w:shd w:val="clear" w:color="auto" w:fill="FFFFFF"/>
        </w:rPr>
        <w:t>образних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значень</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появи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метафоричного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символічного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значення</w:t>
      </w:r>
      <w:r w:rsidRPr="00D01BF2">
        <w:rPr>
          <w:rFonts w:ascii="Verdana" w:hAnsi="Verdana"/>
          <w:color w:val="000000"/>
          <w:shd w:val="clear" w:color="auto" w:fill="FFFFFF"/>
        </w:rPr>
        <w:t xml:space="preserve"> [171]. </w:t>
      </w:r>
      <w:r w:rsidRPr="00D01BF2">
        <w:rPr>
          <w:rFonts w:ascii="Verdana" w:hAnsi="Verdana" w:hint="eastAsia"/>
          <w:color w:val="000000"/>
          <w:shd w:val="clear" w:color="auto" w:fill="FFFFFF"/>
        </w:rPr>
        <w:t>Дієслова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становлять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складний</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денотат</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оскільки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їх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функціонально</w:t>
      </w:r>
      <w:r w:rsidRPr="00D01BF2">
        <w:rPr>
          <w:rFonts w:ascii="Verdana" w:hAnsi="Verdana"/>
          <w:color w:val="000000"/>
          <w:shd w:val="clear" w:color="auto" w:fill="FFFFFF"/>
        </w:rPr>
        <w:t>-</w:t>
      </w:r>
      <w:r w:rsidRPr="00D01BF2">
        <w:rPr>
          <w:rFonts w:ascii="Verdana" w:hAnsi="Verdana" w:hint="eastAsia"/>
          <w:color w:val="000000"/>
          <w:shd w:val="clear" w:color="auto" w:fill="FFFFFF"/>
        </w:rPr>
        <w:t>когнітивний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потенціал</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орієнтований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базові</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функції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конкретні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функції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мовленнєвої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діяльності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Дієслова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є</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ядерними</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провідними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базовими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словами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функціонально</w:t>
      </w:r>
      <w:r w:rsidRPr="00D01BF2">
        <w:rPr>
          <w:rFonts w:ascii="Verdana" w:hAnsi="Verdana"/>
          <w:color w:val="000000"/>
          <w:shd w:val="clear" w:color="auto" w:fill="FFFFFF"/>
        </w:rPr>
        <w:t>-</w:t>
      </w:r>
      <w:r w:rsidRPr="00D01BF2">
        <w:rPr>
          <w:rFonts w:ascii="Verdana" w:hAnsi="Verdana" w:hint="eastAsia"/>
          <w:color w:val="000000"/>
          <w:shd w:val="clear" w:color="auto" w:fill="FFFFFF"/>
        </w:rPr>
        <w:t>семантичній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сфері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мовлення</w:t>
      </w:r>
      <w:r w:rsidRPr="00D01BF2">
        <w:rPr>
          <w:rFonts w:ascii="Verdana" w:hAnsi="Verdana"/>
          <w:color w:val="000000"/>
          <w:shd w:val="clear" w:color="auto" w:fill="FFFFFF"/>
        </w:rPr>
        <w:t xml:space="preserve"> [83].</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Похідні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дієслова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досліджувалися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морфемно</w:t>
      </w:r>
      <w:r w:rsidRPr="00D01BF2">
        <w:rPr>
          <w:rFonts w:ascii="Verdana" w:hAnsi="Verdana"/>
          <w:color w:val="000000"/>
          <w:shd w:val="clear" w:color="auto" w:fill="FFFFFF"/>
        </w:rPr>
        <w:t>-</w:t>
      </w:r>
      <w:r w:rsidRPr="00D01BF2">
        <w:rPr>
          <w:rFonts w:ascii="Verdana" w:hAnsi="Verdana" w:hint="eastAsia"/>
          <w:color w:val="000000"/>
          <w:shd w:val="clear" w:color="auto" w:fill="FFFFFF"/>
        </w:rPr>
        <w:t>дериваційному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етимологічному</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функціонально</w:t>
      </w:r>
      <w:r w:rsidRPr="00D01BF2">
        <w:rPr>
          <w:rFonts w:ascii="Verdana" w:hAnsi="Verdana"/>
          <w:color w:val="000000"/>
          <w:shd w:val="clear" w:color="auto" w:fill="FFFFFF"/>
        </w:rPr>
        <w:t>-</w:t>
      </w:r>
      <w:r w:rsidRPr="00D01BF2">
        <w:rPr>
          <w:rFonts w:ascii="Verdana" w:hAnsi="Verdana" w:hint="eastAsia"/>
          <w:color w:val="000000"/>
          <w:shd w:val="clear" w:color="auto" w:fill="FFFFFF"/>
        </w:rPr>
        <w:t>стилістичному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прагматичному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структурно</w:t>
      </w:r>
      <w:r w:rsidRPr="00D01BF2">
        <w:rPr>
          <w:rFonts w:ascii="Verdana" w:hAnsi="Verdana"/>
          <w:color w:val="000000"/>
          <w:shd w:val="clear" w:color="auto" w:fill="FFFFFF"/>
        </w:rPr>
        <w:t>-</w:t>
      </w:r>
      <w:r w:rsidRPr="00D01BF2">
        <w:rPr>
          <w:rFonts w:ascii="Verdana" w:hAnsi="Verdana" w:hint="eastAsia"/>
          <w:color w:val="000000"/>
          <w:shd w:val="clear" w:color="auto" w:fill="FFFFFF"/>
        </w:rPr>
        <w:t>семантичному</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когнітивному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лінгвокультурологічному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аспектах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Проте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лінгвометодичні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аспекти</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залишилися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поза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увагою</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науковців</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Отже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актуальність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дисертаційного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дослідження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зумовлена</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потребою</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розробленні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впровадженні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навчальний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процес</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нових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технологій</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необхідністю</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залучення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новітніх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досягнень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галузі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мовознавства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психології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психолінгвістики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методики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сучасних</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іноземних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відсутністю</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науково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обґрунтованої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експериментально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перевіреної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методики</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лексики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цілому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зокрема</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потребою</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розширенні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студентів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пасивного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потенціального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словника</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здатного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забезпечити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читання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розуміння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різножанрових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різнодіалектних</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давньогрецьких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оригінальних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текстів</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Зв’язок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роботи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науковими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програмами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планами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темами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Дисертація</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виконана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відповідно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тематичного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плану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наукових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досліджень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Харківського</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національного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університету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імені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Каразіна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як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складова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науково</w:t>
      </w:r>
      <w:r w:rsidRPr="00D01BF2">
        <w:rPr>
          <w:rFonts w:ascii="Verdana" w:hAnsi="Verdana"/>
          <w:color w:val="000000"/>
          <w:shd w:val="clear" w:color="auto" w:fill="FFFFFF"/>
        </w:rPr>
        <w:t>-</w:t>
      </w:r>
      <w:r w:rsidRPr="00D01BF2">
        <w:rPr>
          <w:rFonts w:ascii="Verdana" w:hAnsi="Verdana" w:hint="eastAsia"/>
          <w:color w:val="000000"/>
          <w:shd w:val="clear" w:color="auto" w:fill="FFFFFF"/>
        </w:rPr>
        <w:t>дослідної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теми</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кафедри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історії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зарубіжної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літератури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класичної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філології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w:t>
      </w:r>
      <w:r w:rsidRPr="00D01BF2">
        <w:rPr>
          <w:rFonts w:ascii="Verdana" w:hAnsi="Verdana" w:hint="eastAsia"/>
          <w:color w:val="000000"/>
          <w:shd w:val="clear" w:color="auto" w:fill="FFFFFF"/>
        </w:rPr>
        <w:t>Світова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література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класичні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сучасному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науковому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дискурсі</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0115U004052). </w:t>
      </w:r>
      <w:r w:rsidRPr="00D01BF2">
        <w:rPr>
          <w:rFonts w:ascii="Verdana" w:hAnsi="Verdana" w:hint="eastAsia"/>
          <w:color w:val="000000"/>
          <w:shd w:val="clear" w:color="auto" w:fill="FFFFFF"/>
        </w:rPr>
        <w:t>Тема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дисертації</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затверджена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вченою</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радою</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філологічного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факультету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Харківського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національного</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університету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імені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Каразіна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протокол</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4 </w:t>
      </w:r>
      <w:r w:rsidRPr="00D01BF2">
        <w:rPr>
          <w:rFonts w:ascii="Verdana" w:hAnsi="Verdana" w:hint="eastAsia"/>
          <w:color w:val="000000"/>
          <w:shd w:val="clear" w:color="auto" w:fill="FFFFFF"/>
        </w:rPr>
        <w:t>від</w:t>
      </w:r>
      <w:r w:rsidRPr="00D01BF2">
        <w:rPr>
          <w:rFonts w:ascii="Verdana" w:hAnsi="Verdana"/>
          <w:color w:val="000000"/>
          <w:shd w:val="clear" w:color="auto" w:fill="FFFFFF"/>
        </w:rPr>
        <w:t xml:space="preserve"> 21 </w:t>
      </w:r>
      <w:r w:rsidRPr="00D01BF2">
        <w:rPr>
          <w:rFonts w:ascii="Verdana" w:hAnsi="Verdana" w:hint="eastAsia"/>
          <w:color w:val="000000"/>
          <w:shd w:val="clear" w:color="auto" w:fill="FFFFFF"/>
        </w:rPr>
        <w:t>листопада</w:t>
      </w:r>
      <w:r w:rsidRPr="00D01BF2">
        <w:rPr>
          <w:rFonts w:ascii="Verdana" w:hAnsi="Verdana"/>
          <w:color w:val="000000"/>
          <w:shd w:val="clear" w:color="auto" w:fill="FFFFFF"/>
        </w:rPr>
        <w:t xml:space="preserve"> 2014 </w:t>
      </w:r>
      <w:r w:rsidRPr="00D01BF2">
        <w:rPr>
          <w:rFonts w:ascii="Verdana" w:hAnsi="Verdana" w:hint="eastAsia"/>
          <w:color w:val="000000"/>
          <w:shd w:val="clear" w:color="auto" w:fill="FFFFFF"/>
        </w:rPr>
        <w:t>року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рішенням</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бюро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Міжвідомчої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ради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координації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тем</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наукових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досліджень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педагогічних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психологічних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наук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Україні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протокол</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9 </w:t>
      </w:r>
      <w:r w:rsidRPr="00D01BF2">
        <w:rPr>
          <w:rFonts w:ascii="Verdana" w:hAnsi="Verdana" w:hint="eastAsia"/>
          <w:color w:val="000000"/>
          <w:shd w:val="clear" w:color="auto" w:fill="FFFFFF"/>
        </w:rPr>
        <w:t>від</w:t>
      </w:r>
      <w:r w:rsidRPr="00D01BF2">
        <w:rPr>
          <w:rFonts w:ascii="Verdana" w:hAnsi="Verdana"/>
          <w:color w:val="000000"/>
          <w:shd w:val="clear" w:color="auto" w:fill="FFFFFF"/>
        </w:rPr>
        <w:t xml:space="preserve"> 23 </w:t>
      </w:r>
      <w:r w:rsidRPr="00D01BF2">
        <w:rPr>
          <w:rFonts w:ascii="Verdana" w:hAnsi="Verdana" w:hint="eastAsia"/>
          <w:color w:val="000000"/>
          <w:shd w:val="clear" w:color="auto" w:fill="FFFFFF"/>
        </w:rPr>
        <w:t>грудня</w:t>
      </w:r>
      <w:r w:rsidRPr="00D01BF2">
        <w:rPr>
          <w:rFonts w:ascii="Verdana" w:hAnsi="Verdana"/>
          <w:color w:val="000000"/>
          <w:shd w:val="clear" w:color="auto" w:fill="FFFFFF"/>
        </w:rPr>
        <w:t xml:space="preserve"> 2014 </w:t>
      </w:r>
      <w:r w:rsidRPr="00D01BF2">
        <w:rPr>
          <w:rFonts w:ascii="Verdana" w:hAnsi="Verdana" w:hint="eastAsia"/>
          <w:color w:val="000000"/>
          <w:shd w:val="clear" w:color="auto" w:fill="FFFFFF"/>
        </w:rPr>
        <w:t>року</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10</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Метою</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дослідження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є</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теоретичне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обґрунтування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розроблення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експериментальна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перевірка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методики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майбутніх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філологів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Відповідно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поставленої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визначено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такі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завдання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дослідження</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визначити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лінгвокультурологічні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структурні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функціонально</w:t>
      </w:r>
      <w:r w:rsidRPr="00D01BF2">
        <w:rPr>
          <w:rFonts w:ascii="Verdana" w:hAnsi="Verdana"/>
          <w:color w:val="000000"/>
          <w:shd w:val="clear" w:color="auto" w:fill="FFFFFF"/>
        </w:rPr>
        <w:t>-</w:t>
      </w:r>
      <w:r w:rsidRPr="00D01BF2">
        <w:rPr>
          <w:rFonts w:ascii="Verdana" w:hAnsi="Verdana" w:hint="eastAsia"/>
          <w:color w:val="000000"/>
          <w:shd w:val="clear" w:color="auto" w:fill="FFFFFF"/>
        </w:rPr>
        <w:t>семантичні</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особливості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їх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місце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складі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мовленнєвої</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компетентностей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майбутніх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філологів</w:t>
      </w:r>
      <w:r w:rsidRPr="00D01BF2">
        <w:rPr>
          <w:rFonts w:ascii="Verdana" w:hAnsi="Verdana"/>
          <w:color w:val="000000"/>
          <w:shd w:val="clear" w:color="auto" w:fill="FFFFFF"/>
        </w:rPr>
        <w:t>-</w:t>
      </w:r>
      <w:r w:rsidRPr="00D01BF2">
        <w:rPr>
          <w:rFonts w:ascii="Verdana" w:hAnsi="Verdana" w:hint="eastAsia"/>
          <w:color w:val="000000"/>
          <w:shd w:val="clear" w:color="auto" w:fill="FFFFFF"/>
        </w:rPr>
        <w:t>елліністів</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окреслити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психологічні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психолінгвістичні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методичні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основи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w:t>
      </w:r>
      <w:r w:rsidRPr="00D01BF2">
        <w:rPr>
          <w:rFonts w:ascii="Verdana" w:hAnsi="Verdana" w:hint="eastAsia"/>
          <w:color w:val="000000"/>
          <w:shd w:val="clear" w:color="auto" w:fill="FFFFFF"/>
        </w:rPr>
        <w:t>здійснити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добір</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для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майбутніх</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філологів</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визначити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найбільш</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оптимальні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способи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семантизації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розробити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технологію</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створити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модель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експериментально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перевірити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ефективність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авторської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методики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сформулювати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методичні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рекомендації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організації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студентів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вищих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навчальних</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закладів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України</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Об’єктом</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дослідження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є</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процес</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студентівфілологів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вищих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навчальних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закладів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України</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Предметом</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дослідження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є</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методика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майбутніх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філологів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Гіпотеза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дослідження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ґрунтується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припущенні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що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забезпечити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ефективне</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майбутніх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філологів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можна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таких</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умов</w:t>
      </w:r>
      <w:r w:rsidRPr="00D01BF2">
        <w:rPr>
          <w:rFonts w:ascii="Verdana" w:hAnsi="Verdana"/>
          <w:color w:val="000000"/>
          <w:shd w:val="clear" w:color="auto" w:fill="FFFFFF"/>
        </w:rPr>
        <w:t xml:space="preserve">: 1) </w:t>
      </w:r>
      <w:r w:rsidRPr="00D01BF2">
        <w:rPr>
          <w:rFonts w:ascii="Verdana" w:hAnsi="Verdana" w:hint="eastAsia"/>
          <w:color w:val="000000"/>
          <w:shd w:val="clear" w:color="auto" w:fill="FFFFFF"/>
        </w:rPr>
        <w:t>під</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час</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презентації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слова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автоматизації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лексичних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навичок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відбувається</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формування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когнітивної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моделі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слова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через</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встановлення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загального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прототипічного</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лексичного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значення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фреймового</w:t>
      </w:r>
      <w:r w:rsidRPr="00D01BF2">
        <w:rPr>
          <w:rFonts w:ascii="Verdana" w:hAnsi="Verdana"/>
          <w:color w:val="000000"/>
          <w:shd w:val="clear" w:color="auto" w:fill="FFFFFF"/>
        </w:rPr>
        <w:t xml:space="preserve"> / </w:t>
      </w:r>
      <w:r w:rsidRPr="00D01BF2">
        <w:rPr>
          <w:rFonts w:ascii="Verdana" w:hAnsi="Verdana" w:hint="eastAsia"/>
          <w:color w:val="000000"/>
          <w:shd w:val="clear" w:color="auto" w:fill="FFFFFF"/>
        </w:rPr>
        <w:t>сценарієвого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аналізу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аналізу</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метафоричного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поля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лексеми</w:t>
      </w:r>
      <w:r w:rsidRPr="00D01BF2">
        <w:rPr>
          <w:rFonts w:ascii="Verdana" w:hAnsi="Verdana"/>
          <w:color w:val="000000"/>
          <w:shd w:val="clear" w:color="auto" w:fill="FFFFFF"/>
        </w:rPr>
        <w:t xml:space="preserve">; 2)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організовується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дериваційно</w:t>
      </w:r>
      <w:r w:rsidRPr="00D01BF2">
        <w:rPr>
          <w:rFonts w:ascii="Verdana" w:hAnsi="Verdana"/>
          <w:color w:val="000000"/>
          <w:shd w:val="clear" w:color="auto" w:fill="FFFFFF"/>
        </w:rPr>
        <w:t>-</w:t>
      </w:r>
      <w:r w:rsidRPr="00D01BF2">
        <w:rPr>
          <w:rFonts w:ascii="Verdana" w:hAnsi="Verdana" w:hint="eastAsia"/>
          <w:color w:val="000000"/>
          <w:shd w:val="clear" w:color="auto" w:fill="FFFFFF"/>
        </w:rPr>
        <w:t>гніздовим</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принципом</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w:t>
      </w:r>
      <w:r w:rsidRPr="00D01BF2">
        <w:rPr>
          <w:rFonts w:ascii="Verdana" w:hAnsi="Verdana"/>
          <w:color w:val="000000"/>
          <w:shd w:val="clear" w:color="auto" w:fill="FFFFFF"/>
        </w:rPr>
        <w:t xml:space="preserve"> 3) </w:t>
      </w:r>
      <w:r w:rsidRPr="00D01BF2">
        <w:rPr>
          <w:rFonts w:ascii="Verdana" w:hAnsi="Verdana" w:hint="eastAsia"/>
          <w:color w:val="000000"/>
          <w:shd w:val="clear" w:color="auto" w:fill="FFFFFF"/>
        </w:rPr>
        <w:t>складається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із</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шести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етапів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етап</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11</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словокореня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етап</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семантика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яких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мотивується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семами</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префікса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кореня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ІІІ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етап</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із</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полісемантичними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префіксами</w:t>
      </w:r>
      <w:r w:rsidRPr="00D01BF2">
        <w:rPr>
          <w:rFonts w:ascii="Verdana" w:hAnsi="Verdana"/>
          <w:color w:val="000000"/>
          <w:shd w:val="clear" w:color="auto" w:fill="FFFFFF"/>
        </w:rPr>
        <w:t xml:space="preserve">, IV </w:t>
      </w:r>
      <w:r w:rsidRPr="00D01BF2">
        <w:rPr>
          <w:rFonts w:ascii="Verdana" w:hAnsi="Verdana" w:hint="eastAsia"/>
          <w:color w:val="000000"/>
          <w:shd w:val="clear" w:color="auto" w:fill="FFFFFF"/>
        </w:rPr>
        <w:t>етап</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із</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префіксами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які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змінюють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семантику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кореневого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дієслова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але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не</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мотивують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її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ініціальними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кореневими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складами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омонімічними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префіксами</w:t>
      </w:r>
      <w:r w:rsidRPr="00D01BF2">
        <w:rPr>
          <w:rFonts w:ascii="Verdana" w:hAnsi="Verdana"/>
          <w:color w:val="000000"/>
          <w:shd w:val="clear" w:color="auto" w:fill="FFFFFF"/>
        </w:rPr>
        <w:t xml:space="preserve">, V </w:t>
      </w:r>
      <w:r w:rsidRPr="00D01BF2">
        <w:rPr>
          <w:rFonts w:ascii="Verdana" w:hAnsi="Verdana" w:hint="eastAsia"/>
          <w:color w:val="000000"/>
          <w:shd w:val="clear" w:color="auto" w:fill="FFFFFF"/>
        </w:rPr>
        <w:t>етап</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конотативних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значень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VI </w:t>
      </w:r>
      <w:r w:rsidRPr="00D01BF2">
        <w:rPr>
          <w:rFonts w:ascii="Verdana" w:hAnsi="Verdana" w:hint="eastAsia"/>
          <w:color w:val="000000"/>
          <w:shd w:val="clear" w:color="auto" w:fill="FFFFFF"/>
        </w:rPr>
        <w:t>етап</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інтегрування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лексичних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граматичних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рецептивних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навичок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уміння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аналітичного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синтетичного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читання</w:t>
      </w:r>
      <w:r w:rsidRPr="00D01BF2">
        <w:rPr>
          <w:rFonts w:ascii="Verdana" w:hAnsi="Verdana"/>
          <w:color w:val="000000"/>
          <w:shd w:val="clear" w:color="auto" w:fill="FFFFFF"/>
        </w:rPr>
        <w:t xml:space="preserve">; 4)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базується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випередженні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формування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репродуктивних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навичок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порівняно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рецептивними</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Для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вирішення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перелічених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вище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завдань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застосовуються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такі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методи</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дослідження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теоретичні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критичний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аналіз</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теоретичної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літератури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для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визначення</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лінгвістичних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психологічних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психолінгвістичних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методичних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засад</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майбутніх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філологів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метод</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моделювання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для</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обґрунтування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розроблення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моделі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майбутніх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філологів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емпіричні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анкетування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фахівців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із</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класичної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філології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студентів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випускних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курсів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із</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метою</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виявлення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шляхів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оптимізації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авторської</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методики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експериментально</w:t>
      </w:r>
      <w:r w:rsidRPr="00D01BF2">
        <w:rPr>
          <w:rFonts w:ascii="Verdana" w:hAnsi="Verdana"/>
          <w:color w:val="000000"/>
          <w:shd w:val="clear" w:color="auto" w:fill="FFFFFF"/>
        </w:rPr>
        <w:t>-</w:t>
      </w:r>
      <w:r w:rsidRPr="00D01BF2">
        <w:rPr>
          <w:rFonts w:ascii="Verdana" w:hAnsi="Verdana" w:hint="eastAsia"/>
          <w:color w:val="000000"/>
          <w:shd w:val="clear" w:color="auto" w:fill="FFFFFF"/>
        </w:rPr>
        <w:t>статистичні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експериментальне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метою</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перевірки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ефективності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авторської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методики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статистична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обробка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результатів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зрізів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для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аналізу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інтерпретації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результатів</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експерименту</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Наукові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положення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які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виносяться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захист</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1. </w:t>
      </w:r>
      <w:r w:rsidRPr="00D01BF2">
        <w:rPr>
          <w:rFonts w:ascii="Verdana" w:hAnsi="Verdana" w:hint="eastAsia"/>
          <w:color w:val="000000"/>
          <w:shd w:val="clear" w:color="auto" w:fill="FFFFFF"/>
        </w:rPr>
        <w:t>Похідні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префіксальні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дієслова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є</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квантом</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структурованого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знання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світ</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відображають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специфіку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словогенезу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особливості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мислення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моделювання</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семантичної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парадигми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слова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логіку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побудови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метафоричних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слова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експлікують</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сенсорно</w:t>
      </w:r>
      <w:r w:rsidRPr="00D01BF2">
        <w:rPr>
          <w:rFonts w:ascii="Verdana" w:hAnsi="Verdana"/>
          <w:color w:val="000000"/>
          <w:shd w:val="clear" w:color="auto" w:fill="FFFFFF"/>
        </w:rPr>
        <w:t>-</w:t>
      </w:r>
      <w:r w:rsidRPr="00D01BF2">
        <w:rPr>
          <w:rFonts w:ascii="Verdana" w:hAnsi="Verdana" w:hint="eastAsia"/>
          <w:color w:val="000000"/>
          <w:shd w:val="clear" w:color="auto" w:fill="FFFFFF"/>
        </w:rPr>
        <w:t>рецептивну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логіко</w:t>
      </w:r>
      <w:r w:rsidRPr="00D01BF2">
        <w:rPr>
          <w:rFonts w:ascii="Verdana" w:hAnsi="Verdana"/>
          <w:color w:val="000000"/>
          <w:shd w:val="clear" w:color="auto" w:fill="FFFFFF"/>
        </w:rPr>
        <w:t>-</w:t>
      </w:r>
      <w:r w:rsidRPr="00D01BF2">
        <w:rPr>
          <w:rFonts w:ascii="Verdana" w:hAnsi="Verdana" w:hint="eastAsia"/>
          <w:color w:val="000000"/>
          <w:shd w:val="clear" w:color="auto" w:fill="FFFFFF"/>
        </w:rPr>
        <w:t>поняттєву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оцінно</w:t>
      </w:r>
      <w:r w:rsidRPr="00D01BF2">
        <w:rPr>
          <w:rFonts w:ascii="Verdana" w:hAnsi="Verdana"/>
          <w:color w:val="000000"/>
          <w:shd w:val="clear" w:color="auto" w:fill="FFFFFF"/>
        </w:rPr>
        <w:t>-</w:t>
      </w:r>
      <w:r w:rsidRPr="00D01BF2">
        <w:rPr>
          <w:rFonts w:ascii="Verdana" w:hAnsi="Verdana" w:hint="eastAsia"/>
          <w:color w:val="000000"/>
          <w:shd w:val="clear" w:color="auto" w:fill="FFFFFF"/>
        </w:rPr>
        <w:t>емотивну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морально</w:t>
      </w:r>
      <w:r w:rsidRPr="00D01BF2">
        <w:rPr>
          <w:rFonts w:ascii="Verdana" w:hAnsi="Verdana"/>
          <w:color w:val="000000"/>
          <w:shd w:val="clear" w:color="auto" w:fill="FFFFFF"/>
        </w:rPr>
        <w:t>-</w:t>
      </w:r>
      <w:r w:rsidRPr="00D01BF2">
        <w:rPr>
          <w:rFonts w:ascii="Verdana" w:hAnsi="Verdana" w:hint="eastAsia"/>
          <w:color w:val="000000"/>
          <w:shd w:val="clear" w:color="auto" w:fill="FFFFFF"/>
        </w:rPr>
        <w:t>ціннісну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складові</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мовної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картини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світу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давніх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еллінів</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2. </w:t>
      </w:r>
      <w:r w:rsidRPr="00D01BF2">
        <w:rPr>
          <w:rFonts w:ascii="Verdana" w:hAnsi="Verdana" w:hint="eastAsia"/>
          <w:color w:val="000000"/>
          <w:shd w:val="clear" w:color="auto" w:fill="FFFFFF"/>
        </w:rPr>
        <w:t>Головною</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метою</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є</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формування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вмінь</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читання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розуміння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тексту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основі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w:t>
      </w:r>
      <w:r w:rsidRPr="00D01BF2">
        <w:rPr>
          <w:rFonts w:ascii="Verdana" w:hAnsi="Verdana" w:hint="eastAsia"/>
          <w:color w:val="000000"/>
          <w:shd w:val="clear" w:color="auto" w:fill="FFFFFF"/>
        </w:rPr>
        <w:t>розуміння</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лежить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раціоналістична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концепція</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згідно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якою</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розуміння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залежить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від</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знань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здобутих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суб’єктом</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сформованості</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мисленнєвих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стратегій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уміння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виділяти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смисл</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висувати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гіпотези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шукати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аналоги</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проводити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паралелі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комбінувати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знання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гнучкість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мислення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регулятивних</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12</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чинників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мотиви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діяльності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переважання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вербального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чи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образного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мислення</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характер</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темперамент</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особистості</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3.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здійснюється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позицій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лінгвокраїнознавчого</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когнітивного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герменевтичного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підходів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дієслово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розглядається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як</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лінгвокультурна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ментально</w:t>
      </w:r>
      <w:r w:rsidRPr="00D01BF2">
        <w:rPr>
          <w:rFonts w:ascii="Verdana" w:hAnsi="Verdana"/>
          <w:color w:val="000000"/>
          <w:shd w:val="clear" w:color="auto" w:fill="FFFFFF"/>
        </w:rPr>
        <w:t>-</w:t>
      </w:r>
      <w:r w:rsidRPr="00D01BF2">
        <w:rPr>
          <w:rFonts w:ascii="Verdana" w:hAnsi="Verdana" w:hint="eastAsia"/>
          <w:color w:val="000000"/>
          <w:shd w:val="clear" w:color="auto" w:fill="FFFFFF"/>
        </w:rPr>
        <w:t>когнітивна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одиниця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якої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передбачає</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опанування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її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форми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змісту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ментально</w:t>
      </w:r>
      <w:r w:rsidRPr="00D01BF2">
        <w:rPr>
          <w:rFonts w:ascii="Verdana" w:hAnsi="Verdana"/>
          <w:color w:val="000000"/>
          <w:shd w:val="clear" w:color="auto" w:fill="FFFFFF"/>
        </w:rPr>
        <w:t>-</w:t>
      </w:r>
      <w:r w:rsidRPr="00D01BF2">
        <w:rPr>
          <w:rFonts w:ascii="Verdana" w:hAnsi="Verdana" w:hint="eastAsia"/>
          <w:color w:val="000000"/>
          <w:shd w:val="clear" w:color="auto" w:fill="FFFFFF"/>
        </w:rPr>
        <w:t>когнітивних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процесів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які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лежать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основі</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розвитку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дериваційної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семантичної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парадигми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здійснюється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як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формування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перцептивного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образу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світу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занурення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мовну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картину</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світу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давніх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еллінів</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4.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здійснюється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допомогою</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текстуально</w:t>
      </w:r>
      <w:r w:rsidRPr="00D01BF2">
        <w:rPr>
          <w:rFonts w:ascii="Verdana" w:hAnsi="Verdana"/>
          <w:color w:val="000000"/>
          <w:shd w:val="clear" w:color="auto" w:fill="FFFFFF"/>
        </w:rPr>
        <w:t>-</w:t>
      </w:r>
      <w:r w:rsidRPr="00D01BF2">
        <w:rPr>
          <w:rFonts w:ascii="Verdana" w:hAnsi="Verdana" w:hint="eastAsia"/>
          <w:color w:val="000000"/>
          <w:shd w:val="clear" w:color="auto" w:fill="FFFFFF"/>
        </w:rPr>
        <w:t>перекладного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свідомо</w:t>
      </w:r>
      <w:r w:rsidRPr="00D01BF2">
        <w:rPr>
          <w:rFonts w:ascii="Verdana" w:hAnsi="Verdana"/>
          <w:color w:val="000000"/>
          <w:shd w:val="clear" w:color="auto" w:fill="FFFFFF"/>
        </w:rPr>
        <w:t>-</w:t>
      </w:r>
      <w:r w:rsidRPr="00D01BF2">
        <w:rPr>
          <w:rFonts w:ascii="Verdana" w:hAnsi="Verdana" w:hint="eastAsia"/>
          <w:color w:val="000000"/>
          <w:shd w:val="clear" w:color="auto" w:fill="FFFFFF"/>
        </w:rPr>
        <w:t>зіставного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методів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Основними</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принципами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є</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принцип</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домінувальної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ролі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вправ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поліфункціональності</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вправ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взаємопов’язаного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аспектів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іноземної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домінувальної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ролі</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одного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диференційованого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інтегрованого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аспектів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видів</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мовленнєвої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діяльності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співвивчення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іноземної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іноземної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культури</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урахування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особливостей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рідної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зіставності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текстової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основи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використання</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елементів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репродуктивного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мовлення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формуванні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рецептивних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навичок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вмінь</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оптимальності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семантизації</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5.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доцільно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здійснювати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форматі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дериваційногніздового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принципу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шість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етапів</w:t>
      </w:r>
      <w:r w:rsidRPr="00D01BF2">
        <w:rPr>
          <w:rFonts w:ascii="Verdana" w:hAnsi="Verdana"/>
          <w:color w:val="000000"/>
          <w:shd w:val="clear" w:color="auto" w:fill="FFFFFF"/>
        </w:rPr>
        <w:t xml:space="preserve">: I </w:t>
      </w:r>
      <w:r w:rsidRPr="00D01BF2">
        <w:rPr>
          <w:rFonts w:ascii="Verdana" w:hAnsi="Verdana" w:hint="eastAsia"/>
          <w:color w:val="000000"/>
          <w:shd w:val="clear" w:color="auto" w:fill="FFFFFF"/>
        </w:rPr>
        <w:t>етап</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словокореня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непохідного</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дієслова</w:t>
      </w:r>
      <w:r w:rsidRPr="00D01BF2">
        <w:rPr>
          <w:rFonts w:ascii="Verdana" w:hAnsi="Verdana"/>
          <w:color w:val="000000"/>
          <w:shd w:val="clear" w:color="auto" w:fill="FFFFFF"/>
        </w:rPr>
        <w:t xml:space="preserve">), II </w:t>
      </w:r>
      <w:r w:rsidRPr="00D01BF2">
        <w:rPr>
          <w:rFonts w:ascii="Verdana" w:hAnsi="Verdana" w:hint="eastAsia"/>
          <w:color w:val="000000"/>
          <w:shd w:val="clear" w:color="auto" w:fill="FFFFFF"/>
        </w:rPr>
        <w:t>етап</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семантика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яких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мотивується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семами</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префікса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кореня</w:t>
      </w:r>
      <w:r w:rsidRPr="00D01BF2">
        <w:rPr>
          <w:rFonts w:ascii="Verdana" w:hAnsi="Verdana"/>
          <w:color w:val="000000"/>
          <w:shd w:val="clear" w:color="auto" w:fill="FFFFFF"/>
        </w:rPr>
        <w:t xml:space="preserve">, III </w:t>
      </w:r>
      <w:r w:rsidRPr="00D01BF2">
        <w:rPr>
          <w:rFonts w:ascii="Verdana" w:hAnsi="Verdana" w:hint="eastAsia"/>
          <w:color w:val="000000"/>
          <w:shd w:val="clear" w:color="auto" w:fill="FFFFFF"/>
        </w:rPr>
        <w:t>етап</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із</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полісемантичними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префіксами</w:t>
      </w:r>
      <w:r w:rsidRPr="00D01BF2">
        <w:rPr>
          <w:rFonts w:ascii="Verdana" w:hAnsi="Verdana"/>
          <w:color w:val="000000"/>
          <w:shd w:val="clear" w:color="auto" w:fill="FFFFFF"/>
        </w:rPr>
        <w:t xml:space="preserve">, IV </w:t>
      </w:r>
      <w:r w:rsidRPr="00D01BF2">
        <w:rPr>
          <w:rFonts w:ascii="Verdana" w:hAnsi="Verdana" w:hint="eastAsia"/>
          <w:color w:val="000000"/>
          <w:shd w:val="clear" w:color="auto" w:fill="FFFFFF"/>
        </w:rPr>
        <w:t>етап</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із</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префіксами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які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змінюють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семантику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кореневого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дієслова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але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не</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мотивують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її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ініціальними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кореневими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складами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омонімічними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префіксами</w:t>
      </w:r>
      <w:r w:rsidRPr="00D01BF2">
        <w:rPr>
          <w:rFonts w:ascii="Verdana" w:hAnsi="Verdana"/>
          <w:color w:val="000000"/>
          <w:shd w:val="clear" w:color="auto" w:fill="FFFFFF"/>
        </w:rPr>
        <w:t xml:space="preserve">, V </w:t>
      </w:r>
      <w:r w:rsidRPr="00D01BF2">
        <w:rPr>
          <w:rFonts w:ascii="Verdana" w:hAnsi="Verdana" w:hint="eastAsia"/>
          <w:color w:val="000000"/>
          <w:shd w:val="clear" w:color="auto" w:fill="FFFFFF"/>
        </w:rPr>
        <w:t>етап</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конотативних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значень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оцінноемотивної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метафоричної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семантики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які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виводяться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семи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префікса</w:t>
      </w:r>
      <w:r w:rsidRPr="00D01BF2">
        <w:rPr>
          <w:rFonts w:ascii="Verdana" w:hAnsi="Verdana"/>
          <w:color w:val="000000"/>
          <w:shd w:val="clear" w:color="auto" w:fill="FFFFFF"/>
        </w:rPr>
        <w:t xml:space="preserve">, VI </w:t>
      </w:r>
      <w:r w:rsidRPr="00D01BF2">
        <w:rPr>
          <w:rFonts w:ascii="Verdana" w:hAnsi="Verdana" w:hint="eastAsia"/>
          <w:color w:val="000000"/>
          <w:shd w:val="clear" w:color="auto" w:fill="FFFFFF"/>
        </w:rPr>
        <w:t>етап</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інтегрування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лексичних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граматичних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рецептивних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навичок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уміння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аналітичного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синтетичного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читання</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Наукова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новизна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одержаних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результатів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дослідження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полягає</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тому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що</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вперше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розроблено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науково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обґрунтовано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методику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майбутніх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філологів</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13</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подальшого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розвитку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набули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прийоми</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семантизації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лексики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зокрема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упроваджено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прийоми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встановлення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загального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й</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прототипічного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лексичного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значення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фреймового</w:t>
      </w:r>
      <w:r w:rsidRPr="00D01BF2">
        <w:rPr>
          <w:rFonts w:ascii="Verdana" w:hAnsi="Verdana"/>
          <w:color w:val="000000"/>
          <w:shd w:val="clear" w:color="auto" w:fill="FFFFFF"/>
        </w:rPr>
        <w:t xml:space="preserve"> / </w:t>
      </w:r>
      <w:r w:rsidRPr="00D01BF2">
        <w:rPr>
          <w:rFonts w:ascii="Verdana" w:hAnsi="Verdana" w:hint="eastAsia"/>
          <w:color w:val="000000"/>
          <w:shd w:val="clear" w:color="auto" w:fill="FFFFFF"/>
        </w:rPr>
        <w:t>сценарієвого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аналізу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прийом</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аналізу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метафоричного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поля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лексеми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подальшого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розвитку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набув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дериваційногніздовий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принцип</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іноземної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внесено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доповнення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лексико</w:t>
      </w:r>
      <w:r w:rsidRPr="00D01BF2">
        <w:rPr>
          <w:rFonts w:ascii="Verdana" w:hAnsi="Verdana"/>
          <w:color w:val="000000"/>
          <w:shd w:val="clear" w:color="auto" w:fill="FFFFFF"/>
        </w:rPr>
        <w:t>-</w:t>
      </w:r>
      <w:r w:rsidRPr="00D01BF2">
        <w:rPr>
          <w:rFonts w:ascii="Verdana" w:hAnsi="Verdana" w:hint="eastAsia"/>
          <w:color w:val="000000"/>
          <w:shd w:val="clear" w:color="auto" w:fill="FFFFFF"/>
        </w:rPr>
        <w:t>семантичних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груп</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які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складають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потенціальний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словник</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Практичне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значення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одержаних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результатів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дослідження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розроблено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впроваджено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навчальний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процес</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комплекси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вправ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для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розроблено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рекомендації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використання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авторської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методики</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результати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дослідження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можуть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використовуватися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для</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написання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підручників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навчальних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посібників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для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студентів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які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вивчають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класичні</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Результати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дослідження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лягли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основу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створення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методичного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видання</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w:t>
      </w:r>
      <w:r w:rsidRPr="00D01BF2">
        <w:rPr>
          <w:rFonts w:ascii="Verdana" w:hAnsi="Verdana" w:hint="eastAsia"/>
          <w:color w:val="000000"/>
          <w:shd w:val="clear" w:color="auto" w:fill="FFFFFF"/>
        </w:rPr>
        <w:t>робочого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зошита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словотвору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для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студентів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спеціальності</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w:t>
      </w:r>
      <w:r w:rsidRPr="00D01BF2">
        <w:rPr>
          <w:rFonts w:ascii="Verdana" w:hAnsi="Verdana" w:hint="eastAsia"/>
          <w:color w:val="000000"/>
          <w:shd w:val="clear" w:color="auto" w:fill="FFFFFF"/>
        </w:rPr>
        <w:t>класична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філологія</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Словотвір</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збірник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вправ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Методичні</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вказівки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для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студентів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відділення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класичної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філології</w:t>
      </w:r>
      <w:r w:rsidRPr="00D01BF2">
        <w:rPr>
          <w:rFonts w:ascii="Verdana" w:hAnsi="Verdana"/>
          <w:color w:val="000000"/>
          <w:shd w:val="clear" w:color="auto" w:fill="FFFFFF"/>
        </w:rPr>
        <w:t xml:space="preserve"> / [</w:t>
      </w:r>
      <w:r w:rsidRPr="00D01BF2">
        <w:rPr>
          <w:rFonts w:ascii="Verdana" w:hAnsi="Verdana" w:hint="eastAsia"/>
          <w:color w:val="000000"/>
          <w:shd w:val="clear" w:color="auto" w:fill="FFFFFF"/>
        </w:rPr>
        <w:t>укладач</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Чеп’якова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Ю</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Х</w:t>
      </w:r>
      <w:r w:rsidRPr="00D01BF2">
        <w:rPr>
          <w:rFonts w:ascii="Verdana" w:hAnsi="Verdana"/>
          <w:color w:val="000000"/>
          <w:shd w:val="clear" w:color="auto" w:fill="FFFFFF"/>
        </w:rPr>
        <w:t>. :</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ХНУ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імені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Каразіна</w:t>
      </w:r>
      <w:r w:rsidRPr="00D01BF2">
        <w:rPr>
          <w:rFonts w:ascii="Verdana" w:hAnsi="Verdana"/>
          <w:color w:val="000000"/>
          <w:shd w:val="clear" w:color="auto" w:fill="FFFFFF"/>
        </w:rPr>
        <w:t xml:space="preserve">, 2015.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72 </w:t>
      </w:r>
      <w:r w:rsidRPr="00D01BF2">
        <w:rPr>
          <w:rFonts w:ascii="Verdana" w:hAnsi="Verdana" w:hint="eastAsia"/>
          <w:color w:val="000000"/>
          <w:shd w:val="clear" w:color="auto" w:fill="FFFFFF"/>
        </w:rPr>
        <w:t>с</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Упровадження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результатів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дослідження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результати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дослідження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впроваджено</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навчальний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процес</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Харківського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національного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університету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імені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Каразіна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акт</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впровадження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від</w:t>
      </w:r>
      <w:r w:rsidRPr="00D01BF2">
        <w:rPr>
          <w:rFonts w:ascii="Verdana" w:hAnsi="Verdana"/>
          <w:color w:val="000000"/>
          <w:shd w:val="clear" w:color="auto" w:fill="FFFFFF"/>
        </w:rPr>
        <w:t xml:space="preserve"> 31 </w:t>
      </w:r>
      <w:r w:rsidRPr="00D01BF2">
        <w:rPr>
          <w:rFonts w:ascii="Verdana" w:hAnsi="Verdana" w:hint="eastAsia"/>
          <w:color w:val="000000"/>
          <w:shd w:val="clear" w:color="auto" w:fill="FFFFFF"/>
        </w:rPr>
        <w:t>березня</w:t>
      </w:r>
      <w:r w:rsidRPr="00D01BF2">
        <w:rPr>
          <w:rFonts w:ascii="Verdana" w:hAnsi="Verdana"/>
          <w:color w:val="000000"/>
          <w:shd w:val="clear" w:color="auto" w:fill="FFFFFF"/>
        </w:rPr>
        <w:t xml:space="preserve"> 2015 </w:t>
      </w:r>
      <w:r w:rsidRPr="00D01BF2">
        <w:rPr>
          <w:rFonts w:ascii="Verdana" w:hAnsi="Verdana" w:hint="eastAsia"/>
          <w:color w:val="000000"/>
          <w:shd w:val="clear" w:color="auto" w:fill="FFFFFF"/>
        </w:rPr>
        <w:t>р</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Київського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національного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університету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імені</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Тараса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Шевченка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акт</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впровадження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від</w:t>
      </w:r>
      <w:r w:rsidRPr="00D01BF2">
        <w:rPr>
          <w:rFonts w:ascii="Verdana" w:hAnsi="Verdana"/>
          <w:color w:val="000000"/>
          <w:shd w:val="clear" w:color="auto" w:fill="FFFFFF"/>
        </w:rPr>
        <w:t xml:space="preserve"> 3 </w:t>
      </w:r>
      <w:r w:rsidRPr="00D01BF2">
        <w:rPr>
          <w:rFonts w:ascii="Verdana" w:hAnsi="Verdana" w:hint="eastAsia"/>
          <w:color w:val="000000"/>
          <w:shd w:val="clear" w:color="auto" w:fill="FFFFFF"/>
        </w:rPr>
        <w:t>квітня</w:t>
      </w:r>
      <w:r w:rsidRPr="00D01BF2">
        <w:rPr>
          <w:rFonts w:ascii="Verdana" w:hAnsi="Verdana"/>
          <w:color w:val="000000"/>
          <w:shd w:val="clear" w:color="auto" w:fill="FFFFFF"/>
        </w:rPr>
        <w:t xml:space="preserve"> 2015 </w:t>
      </w:r>
      <w:r w:rsidRPr="00D01BF2">
        <w:rPr>
          <w:rFonts w:ascii="Verdana" w:hAnsi="Verdana" w:hint="eastAsia"/>
          <w:color w:val="000000"/>
          <w:shd w:val="clear" w:color="auto" w:fill="FFFFFF"/>
        </w:rPr>
        <w:t>р</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Київського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славістичного</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університету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акт</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впровадження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від</w:t>
      </w:r>
      <w:r w:rsidRPr="00D01BF2">
        <w:rPr>
          <w:rFonts w:ascii="Verdana" w:hAnsi="Verdana"/>
          <w:color w:val="000000"/>
          <w:shd w:val="clear" w:color="auto" w:fill="FFFFFF"/>
        </w:rPr>
        <w:t xml:space="preserve"> 8 </w:t>
      </w:r>
      <w:r w:rsidRPr="00D01BF2">
        <w:rPr>
          <w:rFonts w:ascii="Verdana" w:hAnsi="Verdana" w:hint="eastAsia"/>
          <w:color w:val="000000"/>
          <w:shd w:val="clear" w:color="auto" w:fill="FFFFFF"/>
        </w:rPr>
        <w:t>квітня</w:t>
      </w:r>
      <w:r w:rsidRPr="00D01BF2">
        <w:rPr>
          <w:rFonts w:ascii="Verdana" w:hAnsi="Verdana"/>
          <w:color w:val="000000"/>
          <w:shd w:val="clear" w:color="auto" w:fill="FFFFFF"/>
        </w:rPr>
        <w:t xml:space="preserve"> 2015 </w:t>
      </w:r>
      <w:r w:rsidRPr="00D01BF2">
        <w:rPr>
          <w:rFonts w:ascii="Verdana" w:hAnsi="Verdana" w:hint="eastAsia"/>
          <w:color w:val="000000"/>
          <w:shd w:val="clear" w:color="auto" w:fill="FFFFFF"/>
        </w:rPr>
        <w:t>р</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Харківської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духовної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семінарії</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w:t>
      </w:r>
      <w:r w:rsidRPr="00D01BF2">
        <w:rPr>
          <w:rFonts w:ascii="Verdana" w:hAnsi="Verdana" w:hint="eastAsia"/>
          <w:color w:val="000000"/>
          <w:shd w:val="clear" w:color="auto" w:fill="FFFFFF"/>
        </w:rPr>
        <w:t>акт</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впровадження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від</w:t>
      </w:r>
      <w:r w:rsidRPr="00D01BF2">
        <w:rPr>
          <w:rFonts w:ascii="Verdana" w:hAnsi="Verdana"/>
          <w:color w:val="000000"/>
          <w:shd w:val="clear" w:color="auto" w:fill="FFFFFF"/>
        </w:rPr>
        <w:t xml:space="preserve"> 27 </w:t>
      </w:r>
      <w:r w:rsidRPr="00D01BF2">
        <w:rPr>
          <w:rFonts w:ascii="Verdana" w:hAnsi="Verdana" w:hint="eastAsia"/>
          <w:color w:val="000000"/>
          <w:shd w:val="clear" w:color="auto" w:fill="FFFFFF"/>
        </w:rPr>
        <w:t>квітня</w:t>
      </w:r>
      <w:r w:rsidRPr="00D01BF2">
        <w:rPr>
          <w:rFonts w:ascii="Verdana" w:hAnsi="Verdana"/>
          <w:color w:val="000000"/>
          <w:shd w:val="clear" w:color="auto" w:fill="FFFFFF"/>
        </w:rPr>
        <w:t xml:space="preserve"> 2015 </w:t>
      </w:r>
      <w:r w:rsidRPr="00D01BF2">
        <w:rPr>
          <w:rFonts w:ascii="Verdana" w:hAnsi="Verdana" w:hint="eastAsia"/>
          <w:color w:val="000000"/>
          <w:shd w:val="clear" w:color="auto" w:fill="FFFFFF"/>
        </w:rPr>
        <w:t>р</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Апробація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результатів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дослідження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Основні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результати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роботи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оприлюднено</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на</w:t>
      </w:r>
      <w:r w:rsidRPr="00D01BF2">
        <w:rPr>
          <w:rFonts w:ascii="Verdana" w:hAnsi="Verdana"/>
          <w:color w:val="000000"/>
          <w:shd w:val="clear" w:color="auto" w:fill="FFFFFF"/>
        </w:rPr>
        <w:t xml:space="preserve"> 7 </w:t>
      </w:r>
      <w:r w:rsidRPr="00D01BF2">
        <w:rPr>
          <w:rFonts w:ascii="Verdana" w:hAnsi="Verdana" w:hint="eastAsia"/>
          <w:color w:val="000000"/>
          <w:shd w:val="clear" w:color="auto" w:fill="FFFFFF"/>
        </w:rPr>
        <w:t>конференціях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Международной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научно</w:t>
      </w:r>
      <w:r w:rsidRPr="00D01BF2">
        <w:rPr>
          <w:rFonts w:ascii="Verdana" w:hAnsi="Verdana"/>
          <w:color w:val="000000"/>
          <w:shd w:val="clear" w:color="auto" w:fill="FFFFFF"/>
        </w:rPr>
        <w:t>-</w:t>
      </w:r>
      <w:r w:rsidRPr="00D01BF2">
        <w:rPr>
          <w:rFonts w:ascii="Verdana" w:hAnsi="Verdana" w:hint="eastAsia"/>
          <w:color w:val="000000"/>
          <w:shd w:val="clear" w:color="auto" w:fill="FFFFFF"/>
        </w:rPr>
        <w:t>практической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конференции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w:t>
      </w:r>
      <w:r w:rsidRPr="00D01BF2">
        <w:rPr>
          <w:rFonts w:ascii="Verdana" w:hAnsi="Verdana" w:hint="eastAsia"/>
          <w:color w:val="000000"/>
          <w:shd w:val="clear" w:color="auto" w:fill="FFFFFF"/>
        </w:rPr>
        <w:t>Диалог</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субъектов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учебно</w:t>
      </w:r>
      <w:r w:rsidRPr="00D01BF2">
        <w:rPr>
          <w:rFonts w:ascii="Verdana" w:hAnsi="Verdana"/>
          <w:color w:val="000000"/>
          <w:shd w:val="clear" w:color="auto" w:fill="FFFFFF"/>
        </w:rPr>
        <w:t>-</w:t>
      </w:r>
      <w:r w:rsidRPr="00D01BF2">
        <w:rPr>
          <w:rFonts w:ascii="Verdana" w:hAnsi="Verdana" w:hint="eastAsia"/>
          <w:color w:val="000000"/>
          <w:shd w:val="clear" w:color="auto" w:fill="FFFFFF"/>
        </w:rPr>
        <w:t>воспитательного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процесса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как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средство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развития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одаренной</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молодежи</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Винница</w:t>
      </w:r>
      <w:r w:rsidRPr="00D01BF2">
        <w:rPr>
          <w:rFonts w:ascii="Verdana" w:hAnsi="Verdana"/>
          <w:color w:val="000000"/>
          <w:shd w:val="clear" w:color="auto" w:fill="FFFFFF"/>
        </w:rPr>
        <w:t xml:space="preserve">, 28-29 </w:t>
      </w:r>
      <w:r w:rsidRPr="00D01BF2">
        <w:rPr>
          <w:rFonts w:ascii="Verdana" w:hAnsi="Verdana" w:hint="eastAsia"/>
          <w:color w:val="000000"/>
          <w:shd w:val="clear" w:color="auto" w:fill="FFFFFF"/>
        </w:rPr>
        <w:t>марта</w:t>
      </w:r>
      <w:r w:rsidRPr="00D01BF2">
        <w:rPr>
          <w:rFonts w:ascii="Verdana" w:hAnsi="Verdana"/>
          <w:color w:val="000000"/>
          <w:shd w:val="clear" w:color="auto" w:fill="FFFFFF"/>
        </w:rPr>
        <w:t xml:space="preserve"> 2010 </w:t>
      </w:r>
      <w:r w:rsidRPr="00D01BF2">
        <w:rPr>
          <w:rFonts w:ascii="Verdana" w:hAnsi="Verdana" w:hint="eastAsia"/>
          <w:color w:val="000000"/>
          <w:shd w:val="clear" w:color="auto" w:fill="FFFFFF"/>
        </w:rPr>
        <w:t>г</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Міжнародній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науково</w:t>
      </w:r>
      <w:r w:rsidRPr="00D01BF2">
        <w:rPr>
          <w:rFonts w:ascii="Verdana" w:hAnsi="Verdana"/>
          <w:color w:val="000000"/>
          <w:shd w:val="clear" w:color="auto" w:fill="FFFFFF"/>
        </w:rPr>
        <w:t>-</w:t>
      </w:r>
      <w:r w:rsidRPr="00D01BF2">
        <w:rPr>
          <w:rFonts w:ascii="Verdana" w:hAnsi="Verdana" w:hint="eastAsia"/>
          <w:color w:val="000000"/>
          <w:shd w:val="clear" w:color="auto" w:fill="FFFFFF"/>
        </w:rPr>
        <w:t>практичній</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конференції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w:t>
      </w:r>
      <w:r w:rsidRPr="00D01BF2">
        <w:rPr>
          <w:rFonts w:ascii="Verdana" w:hAnsi="Verdana" w:hint="eastAsia"/>
          <w:color w:val="000000"/>
          <w:shd w:val="clear" w:color="auto" w:fill="FFFFFF"/>
        </w:rPr>
        <w:t>Класична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філологія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контексті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сучасності</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Чернівці</w:t>
      </w:r>
      <w:r w:rsidRPr="00D01BF2">
        <w:rPr>
          <w:rFonts w:ascii="Verdana" w:hAnsi="Verdana"/>
          <w:color w:val="000000"/>
          <w:shd w:val="clear" w:color="auto" w:fill="FFFFFF"/>
        </w:rPr>
        <w:t xml:space="preserve">, 6-7 </w:t>
      </w:r>
      <w:r w:rsidRPr="00D01BF2">
        <w:rPr>
          <w:rFonts w:ascii="Verdana" w:hAnsi="Verdana" w:hint="eastAsia"/>
          <w:color w:val="000000"/>
          <w:shd w:val="clear" w:color="auto" w:fill="FFFFFF"/>
        </w:rPr>
        <w:t>жовтня</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2011 </w:t>
      </w:r>
      <w:r w:rsidRPr="00D01BF2">
        <w:rPr>
          <w:rFonts w:ascii="Verdana" w:hAnsi="Verdana" w:hint="eastAsia"/>
          <w:color w:val="000000"/>
          <w:shd w:val="clear" w:color="auto" w:fill="FFFFFF"/>
        </w:rPr>
        <w:t>р</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Международной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научно</w:t>
      </w:r>
      <w:r w:rsidRPr="00D01BF2">
        <w:rPr>
          <w:rFonts w:ascii="Verdana" w:hAnsi="Verdana"/>
          <w:color w:val="000000"/>
          <w:shd w:val="clear" w:color="auto" w:fill="FFFFFF"/>
        </w:rPr>
        <w:t>-</w:t>
      </w:r>
      <w:r w:rsidRPr="00D01BF2">
        <w:rPr>
          <w:rFonts w:ascii="Verdana" w:hAnsi="Verdana" w:hint="eastAsia"/>
          <w:color w:val="000000"/>
          <w:shd w:val="clear" w:color="auto" w:fill="FFFFFF"/>
        </w:rPr>
        <w:t>практической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юбилейной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конференции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посвящённой</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200-</w:t>
      </w:r>
      <w:r w:rsidRPr="00D01BF2">
        <w:rPr>
          <w:rFonts w:ascii="Verdana" w:hAnsi="Verdana" w:hint="eastAsia"/>
          <w:color w:val="000000"/>
          <w:shd w:val="clear" w:color="auto" w:fill="FFFFFF"/>
        </w:rPr>
        <w:t>летию</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Хованского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w:t>
      </w:r>
      <w:r w:rsidRPr="00D01BF2">
        <w:rPr>
          <w:rFonts w:ascii="Verdana" w:hAnsi="Verdana" w:hint="eastAsia"/>
          <w:color w:val="000000"/>
          <w:shd w:val="clear" w:color="auto" w:fill="FFFFFF"/>
        </w:rPr>
        <w:t>Сопоставительная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славянская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филология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история</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состояние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перспективы</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Воронеж</w:t>
      </w:r>
      <w:r w:rsidRPr="00D01BF2">
        <w:rPr>
          <w:rFonts w:ascii="Verdana" w:hAnsi="Verdana"/>
          <w:color w:val="000000"/>
          <w:shd w:val="clear" w:color="auto" w:fill="FFFFFF"/>
        </w:rPr>
        <w:t xml:space="preserve">, 3-4 </w:t>
      </w:r>
      <w:r w:rsidRPr="00D01BF2">
        <w:rPr>
          <w:rFonts w:ascii="Verdana" w:hAnsi="Verdana" w:hint="eastAsia"/>
          <w:color w:val="000000"/>
          <w:shd w:val="clear" w:color="auto" w:fill="FFFFFF"/>
        </w:rPr>
        <w:t>октября</w:t>
      </w:r>
      <w:r w:rsidRPr="00D01BF2">
        <w:rPr>
          <w:rFonts w:ascii="Verdana" w:hAnsi="Verdana"/>
          <w:color w:val="000000"/>
          <w:shd w:val="clear" w:color="auto" w:fill="FFFFFF"/>
        </w:rPr>
        <w:t xml:space="preserve"> 2014 </w:t>
      </w:r>
      <w:r w:rsidRPr="00D01BF2">
        <w:rPr>
          <w:rFonts w:ascii="Verdana" w:hAnsi="Verdana" w:hint="eastAsia"/>
          <w:color w:val="000000"/>
          <w:shd w:val="clear" w:color="auto" w:fill="FFFFFF"/>
        </w:rPr>
        <w:t>г</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звітній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науковій</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14</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конференції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викладачів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філологічного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факультету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Харківського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національного</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університету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імені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Каразіна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Харків</w:t>
      </w:r>
      <w:r w:rsidRPr="00D01BF2">
        <w:rPr>
          <w:rFonts w:ascii="Verdana" w:hAnsi="Verdana"/>
          <w:color w:val="000000"/>
          <w:shd w:val="clear" w:color="auto" w:fill="FFFFFF"/>
        </w:rPr>
        <w:t xml:space="preserve">, 16 </w:t>
      </w:r>
      <w:r w:rsidRPr="00D01BF2">
        <w:rPr>
          <w:rFonts w:ascii="Verdana" w:hAnsi="Verdana" w:hint="eastAsia"/>
          <w:color w:val="000000"/>
          <w:shd w:val="clear" w:color="auto" w:fill="FFFFFF"/>
        </w:rPr>
        <w:t>квітня</w:t>
      </w:r>
      <w:r w:rsidRPr="00D01BF2">
        <w:rPr>
          <w:rFonts w:ascii="Verdana" w:hAnsi="Verdana"/>
          <w:color w:val="000000"/>
          <w:shd w:val="clear" w:color="auto" w:fill="FFFFFF"/>
        </w:rPr>
        <w:t xml:space="preserve"> 2014 </w:t>
      </w:r>
      <w:r w:rsidRPr="00D01BF2">
        <w:rPr>
          <w:rFonts w:ascii="Verdana" w:hAnsi="Verdana" w:hint="eastAsia"/>
          <w:color w:val="000000"/>
          <w:shd w:val="clear" w:color="auto" w:fill="FFFFFF"/>
        </w:rPr>
        <w:t>р</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Філологічних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читаннях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80-</w:t>
      </w:r>
      <w:r w:rsidRPr="00D01BF2">
        <w:rPr>
          <w:rFonts w:ascii="Verdana" w:hAnsi="Verdana" w:hint="eastAsia"/>
          <w:color w:val="000000"/>
          <w:shd w:val="clear" w:color="auto" w:fill="FFFFFF"/>
        </w:rPr>
        <w:t>річчя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від</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народження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професора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Г</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Корж</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Харків</w:t>
      </w:r>
      <w:r w:rsidRPr="00D01BF2">
        <w:rPr>
          <w:rFonts w:ascii="Verdana" w:hAnsi="Verdana"/>
          <w:color w:val="000000"/>
          <w:shd w:val="clear" w:color="auto" w:fill="FFFFFF"/>
        </w:rPr>
        <w:t xml:space="preserve">, 9 </w:t>
      </w:r>
      <w:r w:rsidRPr="00D01BF2">
        <w:rPr>
          <w:rFonts w:ascii="Verdana" w:hAnsi="Verdana" w:hint="eastAsia"/>
          <w:color w:val="000000"/>
          <w:shd w:val="clear" w:color="auto" w:fill="FFFFFF"/>
        </w:rPr>
        <w:t>жовтня</w:t>
      </w:r>
      <w:r w:rsidRPr="00D01BF2">
        <w:rPr>
          <w:rFonts w:ascii="Verdana" w:hAnsi="Verdana"/>
          <w:color w:val="000000"/>
          <w:shd w:val="clear" w:color="auto" w:fill="FFFFFF"/>
        </w:rPr>
        <w:t xml:space="preserve"> 2009 </w:t>
      </w:r>
      <w:r w:rsidRPr="00D01BF2">
        <w:rPr>
          <w:rFonts w:ascii="Verdana" w:hAnsi="Verdana" w:hint="eastAsia"/>
          <w:color w:val="000000"/>
          <w:shd w:val="clear" w:color="auto" w:fill="FFFFFF"/>
        </w:rPr>
        <w:t>р</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ІІ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Філологічних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читаннях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пам’яті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професорів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кафедри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історії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зарубіжної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літератури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класичної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філології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Г</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Корж</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Луцької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Харків</w:t>
      </w:r>
      <w:r w:rsidRPr="00D01BF2">
        <w:rPr>
          <w:rFonts w:ascii="Verdana" w:hAnsi="Verdana"/>
          <w:color w:val="000000"/>
          <w:shd w:val="clear" w:color="auto" w:fill="FFFFFF"/>
        </w:rPr>
        <w:t xml:space="preserve">, 3 </w:t>
      </w:r>
      <w:r w:rsidRPr="00D01BF2">
        <w:rPr>
          <w:rFonts w:ascii="Verdana" w:hAnsi="Verdana" w:hint="eastAsia"/>
          <w:color w:val="000000"/>
          <w:shd w:val="clear" w:color="auto" w:fill="FFFFFF"/>
        </w:rPr>
        <w:t>жовтня</w:t>
      </w:r>
      <w:r w:rsidRPr="00D01BF2">
        <w:rPr>
          <w:rFonts w:ascii="Verdana" w:hAnsi="Verdana"/>
          <w:color w:val="000000"/>
          <w:shd w:val="clear" w:color="auto" w:fill="FFFFFF"/>
        </w:rPr>
        <w:t xml:space="preserve"> 2014 </w:t>
      </w:r>
      <w:r w:rsidRPr="00D01BF2">
        <w:rPr>
          <w:rFonts w:ascii="Verdana" w:hAnsi="Verdana" w:hint="eastAsia"/>
          <w:color w:val="000000"/>
          <w:shd w:val="clear" w:color="auto" w:fill="FFFFFF"/>
        </w:rPr>
        <w:t>р</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також</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наукових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читаннях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w:t>
      </w:r>
      <w:r w:rsidRPr="00D01BF2">
        <w:rPr>
          <w:rFonts w:ascii="Verdana" w:hAnsi="Verdana" w:hint="eastAsia"/>
          <w:color w:val="000000"/>
          <w:shd w:val="clear" w:color="auto" w:fill="FFFFFF"/>
        </w:rPr>
        <w:t>Античний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світ</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сучасність</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присвячених</w:t>
      </w:r>
      <w:r w:rsidRPr="00D01BF2">
        <w:rPr>
          <w:rFonts w:ascii="Verdana" w:hAnsi="Verdana"/>
          <w:color w:val="000000"/>
          <w:shd w:val="clear" w:color="auto" w:fill="FFFFFF"/>
        </w:rPr>
        <w:t xml:space="preserve"> 20-</w:t>
      </w:r>
      <w:r w:rsidRPr="00D01BF2">
        <w:rPr>
          <w:rFonts w:ascii="Verdana" w:hAnsi="Verdana" w:hint="eastAsia"/>
          <w:color w:val="000000"/>
          <w:shd w:val="clear" w:color="auto" w:fill="FFFFFF"/>
        </w:rPr>
        <w:t>річчю</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відновлення</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спеціальності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w:t>
      </w:r>
      <w:r w:rsidRPr="00D01BF2">
        <w:rPr>
          <w:rFonts w:ascii="Verdana" w:hAnsi="Verdana" w:hint="eastAsia"/>
          <w:color w:val="000000"/>
          <w:shd w:val="clear" w:color="auto" w:fill="FFFFFF"/>
        </w:rPr>
        <w:t>Мова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література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класичні</w:t>
      </w:r>
      <w:r w:rsidRPr="00D01BF2">
        <w:rPr>
          <w:rFonts w:ascii="Verdana" w:hAnsi="Verdana"/>
          <w:color w:val="000000"/>
          <w:shd w:val="clear" w:color="auto" w:fill="FFFFFF"/>
        </w:rPr>
        <w:t>)</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Київському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національному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університеті</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імені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Тараса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Шевченка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Київ</w:t>
      </w:r>
      <w:r w:rsidRPr="00D01BF2">
        <w:rPr>
          <w:rFonts w:ascii="Verdana" w:hAnsi="Verdana"/>
          <w:color w:val="000000"/>
          <w:shd w:val="clear" w:color="auto" w:fill="FFFFFF"/>
        </w:rPr>
        <w:t xml:space="preserve">, 10 </w:t>
      </w:r>
      <w:r w:rsidRPr="00D01BF2">
        <w:rPr>
          <w:rFonts w:ascii="Verdana" w:hAnsi="Verdana" w:hint="eastAsia"/>
          <w:color w:val="000000"/>
          <w:shd w:val="clear" w:color="auto" w:fill="FFFFFF"/>
        </w:rPr>
        <w:t>квітня</w:t>
      </w:r>
      <w:r w:rsidRPr="00D01BF2">
        <w:rPr>
          <w:rFonts w:ascii="Verdana" w:hAnsi="Verdana"/>
          <w:color w:val="000000"/>
          <w:shd w:val="clear" w:color="auto" w:fill="FFFFFF"/>
        </w:rPr>
        <w:t xml:space="preserve"> 2014 </w:t>
      </w:r>
      <w:r w:rsidRPr="00D01BF2">
        <w:rPr>
          <w:rFonts w:ascii="Verdana" w:hAnsi="Verdana" w:hint="eastAsia"/>
          <w:color w:val="000000"/>
          <w:shd w:val="clear" w:color="auto" w:fill="FFFFFF"/>
        </w:rPr>
        <w:t>р</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Публікації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Основні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положення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результати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дисертаційного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дослідження</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викладено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13 </w:t>
      </w:r>
      <w:r w:rsidRPr="00D01BF2">
        <w:rPr>
          <w:rFonts w:ascii="Verdana" w:hAnsi="Verdana" w:hint="eastAsia"/>
          <w:color w:val="000000"/>
          <w:shd w:val="clear" w:color="auto" w:fill="FFFFFF"/>
        </w:rPr>
        <w:t>працях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із</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них</w:t>
      </w:r>
      <w:r w:rsidRPr="00D01BF2">
        <w:rPr>
          <w:rFonts w:ascii="Verdana" w:hAnsi="Verdana"/>
          <w:color w:val="000000"/>
          <w:shd w:val="clear" w:color="auto" w:fill="FFFFFF"/>
        </w:rPr>
        <w:t xml:space="preserve"> 1 </w:t>
      </w:r>
      <w:r w:rsidRPr="00D01BF2">
        <w:rPr>
          <w:rFonts w:ascii="Verdana" w:hAnsi="Verdana" w:hint="eastAsia"/>
          <w:color w:val="000000"/>
          <w:shd w:val="clear" w:color="auto" w:fill="FFFFFF"/>
        </w:rPr>
        <w:t>методичне</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видання</w:t>
      </w:r>
      <w:r w:rsidRPr="00D01BF2">
        <w:rPr>
          <w:rFonts w:ascii="Verdana" w:hAnsi="Verdana"/>
          <w:color w:val="000000"/>
          <w:shd w:val="clear" w:color="auto" w:fill="FFFFFF"/>
        </w:rPr>
        <w:t xml:space="preserve">, 5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фахових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виданнях</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затверджених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МОН</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України</w:t>
      </w:r>
      <w:r w:rsidRPr="00D01BF2">
        <w:rPr>
          <w:rFonts w:ascii="Verdana" w:hAnsi="Verdana"/>
          <w:color w:val="000000"/>
          <w:shd w:val="clear" w:color="auto" w:fill="FFFFFF"/>
        </w:rPr>
        <w:t xml:space="preserve">, 1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зарубіжному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виданні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Російська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Федерація</w:t>
      </w:r>
      <w:r w:rsidRPr="00D01BF2">
        <w:rPr>
          <w:rFonts w:ascii="Verdana" w:hAnsi="Verdana"/>
          <w:color w:val="000000"/>
          <w:shd w:val="clear" w:color="auto" w:fill="FFFFFF"/>
        </w:rPr>
        <w:t xml:space="preserve">), 6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інших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збірках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наукових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праць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Усі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публікації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одноосібні</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Експериментальна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база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дослідження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Експериментальна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робота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проводилася</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протягом</w:t>
      </w:r>
      <w:r w:rsidRPr="00D01BF2">
        <w:rPr>
          <w:rFonts w:ascii="Verdana" w:hAnsi="Verdana"/>
          <w:color w:val="000000"/>
          <w:shd w:val="clear" w:color="auto" w:fill="FFFFFF"/>
        </w:rPr>
        <w:t xml:space="preserve"> 2012-2015 </w:t>
      </w:r>
      <w:r w:rsidRPr="00D01BF2">
        <w:rPr>
          <w:rFonts w:ascii="Verdana" w:hAnsi="Verdana" w:hint="eastAsia"/>
          <w:color w:val="000000"/>
          <w:shd w:val="clear" w:color="auto" w:fill="FFFFFF"/>
        </w:rPr>
        <w:t>рр</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Харківському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національному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університеті</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імені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Каразіна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якій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взяли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участь</w:t>
      </w:r>
      <w:r w:rsidRPr="00D01BF2">
        <w:rPr>
          <w:rFonts w:ascii="Verdana" w:hAnsi="Verdana"/>
          <w:color w:val="000000"/>
          <w:shd w:val="clear" w:color="auto" w:fill="FFFFFF"/>
        </w:rPr>
        <w:t xml:space="preserve"> 42 </w:t>
      </w:r>
      <w:r w:rsidRPr="00D01BF2">
        <w:rPr>
          <w:rFonts w:ascii="Verdana" w:hAnsi="Verdana" w:hint="eastAsia"/>
          <w:color w:val="000000"/>
          <w:shd w:val="clear" w:color="auto" w:fill="FFFFFF"/>
        </w:rPr>
        <w:t>студенти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курсу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підготовки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бакалаврів</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напряму</w:t>
      </w:r>
      <w:r w:rsidRPr="00D01BF2">
        <w:rPr>
          <w:rFonts w:ascii="Verdana" w:hAnsi="Verdana"/>
          <w:color w:val="000000"/>
          <w:shd w:val="clear" w:color="auto" w:fill="FFFFFF"/>
        </w:rPr>
        <w:t xml:space="preserve"> 6.020303 </w:t>
      </w:r>
      <w:r w:rsidRPr="00D01BF2">
        <w:rPr>
          <w:rFonts w:ascii="Verdana" w:hAnsi="Verdana" w:hint="eastAsia"/>
          <w:color w:val="000000"/>
          <w:shd w:val="clear" w:color="auto" w:fill="FFFFFF"/>
        </w:rPr>
        <w:t>«</w:t>
      </w:r>
      <w:r w:rsidRPr="00D01BF2">
        <w:rPr>
          <w:rFonts w:ascii="Verdana" w:hAnsi="Verdana" w:hint="eastAsia"/>
          <w:color w:val="000000"/>
          <w:shd w:val="clear" w:color="auto" w:fill="FFFFFF"/>
        </w:rPr>
        <w:t>Мова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література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латинська</w:t>
      </w:r>
      <w:r w:rsidRPr="00D01BF2">
        <w:rPr>
          <w:rFonts w:ascii="Verdana" w:hAnsi="Verdana"/>
          <w:color w:val="000000"/>
          <w:shd w:val="clear" w:color="auto" w:fill="FFFFFF"/>
        </w:rPr>
        <w:t>)</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Київському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славістичному</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університеті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якій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взяли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участь</w:t>
      </w:r>
      <w:r w:rsidRPr="00D01BF2">
        <w:rPr>
          <w:rFonts w:ascii="Verdana" w:hAnsi="Verdana"/>
          <w:color w:val="000000"/>
          <w:shd w:val="clear" w:color="auto" w:fill="FFFFFF"/>
        </w:rPr>
        <w:t xml:space="preserve"> 10 </w:t>
      </w:r>
      <w:r w:rsidRPr="00D01BF2">
        <w:rPr>
          <w:rFonts w:ascii="Verdana" w:hAnsi="Verdana" w:hint="eastAsia"/>
          <w:color w:val="000000"/>
          <w:shd w:val="clear" w:color="auto" w:fill="FFFFFF"/>
        </w:rPr>
        <w:t>студентів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курсу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підготовки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бакалаврів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напряму</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6.020303 </w:t>
      </w:r>
      <w:r w:rsidRPr="00D01BF2">
        <w:rPr>
          <w:rFonts w:ascii="Verdana" w:hAnsi="Verdana" w:hint="eastAsia"/>
          <w:color w:val="000000"/>
          <w:shd w:val="clear" w:color="auto" w:fill="FFFFFF"/>
        </w:rPr>
        <w:t>«</w:t>
      </w:r>
      <w:r w:rsidRPr="00D01BF2">
        <w:rPr>
          <w:rFonts w:ascii="Verdana" w:hAnsi="Verdana" w:hint="eastAsia"/>
          <w:color w:val="000000"/>
          <w:shd w:val="clear" w:color="auto" w:fill="FFFFFF"/>
        </w:rPr>
        <w:t>Мова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література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грецька</w:t>
      </w:r>
      <w:r w:rsidRPr="00D01BF2">
        <w:rPr>
          <w:rFonts w:ascii="Verdana" w:hAnsi="Verdana"/>
          <w:color w:val="000000"/>
          <w:shd w:val="clear" w:color="auto" w:fill="FFFFFF"/>
        </w:rPr>
        <w:t>)</w:t>
      </w:r>
      <w:r w:rsidRPr="00D01BF2">
        <w:rPr>
          <w:rFonts w:ascii="Verdana" w:hAnsi="Verdana" w:hint="eastAsia"/>
          <w:color w:val="000000"/>
          <w:shd w:val="clear" w:color="auto" w:fill="FFFFFF"/>
        </w:rPr>
        <w:t>»</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Етапи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дослідження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Дослідження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проводилось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упродовж</w:t>
      </w:r>
      <w:r w:rsidRPr="00D01BF2">
        <w:rPr>
          <w:rFonts w:ascii="Verdana" w:hAnsi="Verdana"/>
          <w:color w:val="000000"/>
          <w:shd w:val="clear" w:color="auto" w:fill="FFFFFF"/>
        </w:rPr>
        <w:t xml:space="preserve"> 2009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поч</w:t>
      </w:r>
      <w:r w:rsidRPr="00D01BF2">
        <w:rPr>
          <w:rFonts w:ascii="Verdana" w:hAnsi="Verdana"/>
          <w:color w:val="000000"/>
          <w:shd w:val="clear" w:color="auto" w:fill="FFFFFF"/>
        </w:rPr>
        <w:t xml:space="preserve">. 2015 </w:t>
      </w:r>
      <w:r w:rsidRPr="00D01BF2">
        <w:rPr>
          <w:rFonts w:ascii="Verdana" w:hAnsi="Verdana" w:hint="eastAsia"/>
          <w:color w:val="000000"/>
          <w:shd w:val="clear" w:color="auto" w:fill="FFFFFF"/>
        </w:rPr>
        <w:t>рр</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першому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етапі</w:t>
      </w:r>
      <w:r w:rsidRPr="00D01BF2">
        <w:rPr>
          <w:rFonts w:ascii="Verdana" w:hAnsi="Verdana"/>
          <w:color w:val="000000"/>
          <w:shd w:val="clear" w:color="auto" w:fill="FFFFFF"/>
        </w:rPr>
        <w:t xml:space="preserve"> (2009-2010 </w:t>
      </w:r>
      <w:r w:rsidRPr="00D01BF2">
        <w:rPr>
          <w:rFonts w:ascii="Verdana" w:hAnsi="Verdana" w:hint="eastAsia"/>
          <w:color w:val="000000"/>
          <w:shd w:val="clear" w:color="auto" w:fill="FFFFFF"/>
        </w:rPr>
        <w:t>рр</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було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визначено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актуальність</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об’єкт</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предмет</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завдання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дослідження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опрацьовано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наукові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джерела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лінгвістики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педагогіки</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психології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психолінгвістики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методики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іноземних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другому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етапі</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 xml:space="preserve">(2010-2014 </w:t>
      </w:r>
      <w:r w:rsidRPr="00D01BF2">
        <w:rPr>
          <w:rFonts w:ascii="Verdana" w:hAnsi="Verdana" w:hint="eastAsia"/>
          <w:color w:val="000000"/>
          <w:shd w:val="clear" w:color="auto" w:fill="FFFFFF"/>
        </w:rPr>
        <w:t>рр</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було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визначено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лінгвістичні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психологічні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психолінгвістичні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й</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методичні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засади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майбутніх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філологів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визначено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критерії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добору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здійснено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добір</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мови</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окреслено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способи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семантизації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визначено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етапи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розроблено</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комплекси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вправ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для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реалізації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технології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третьому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етапі</w:t>
      </w:r>
      <w:r w:rsidRPr="00D01BF2">
        <w:rPr>
          <w:rFonts w:ascii="Verdana" w:hAnsi="Verdana"/>
          <w:color w:val="000000"/>
          <w:shd w:val="clear" w:color="auto" w:fill="FFFFFF"/>
        </w:rPr>
        <w:t xml:space="preserve"> (2012 </w:t>
      </w:r>
      <w:r w:rsidRPr="00D01BF2">
        <w:rPr>
          <w:rFonts w:ascii="Verdana" w:hAnsi="Verdana" w:hint="eastAsia"/>
          <w:color w:val="000000"/>
          <w:shd w:val="clear" w:color="auto" w:fill="FFFFFF"/>
        </w:rPr>
        <w:t>–</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поч</w:t>
      </w:r>
      <w:r w:rsidRPr="00D01BF2">
        <w:rPr>
          <w:rFonts w:ascii="Verdana" w:hAnsi="Verdana"/>
          <w:color w:val="000000"/>
          <w:shd w:val="clear" w:color="auto" w:fill="FFFFFF"/>
        </w:rPr>
        <w:t xml:space="preserve">. 2015 </w:t>
      </w:r>
      <w:r w:rsidRPr="00D01BF2">
        <w:rPr>
          <w:rFonts w:ascii="Verdana" w:hAnsi="Verdana" w:hint="eastAsia"/>
          <w:color w:val="000000"/>
          <w:shd w:val="clear" w:color="auto" w:fill="FFFFFF"/>
        </w:rPr>
        <w:t>рр</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здійснювалася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експериментальна</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перевірка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методики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майбутніх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філологів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похідних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дієслів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давньогрецької</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мови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проводився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аналіз</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результатів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передекспериментального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й</w:t>
      </w:r>
    </w:p>
    <w:p w:rsidR="00D01BF2" w:rsidRPr="00D01BF2" w:rsidRDefault="00D01BF2" w:rsidP="00D01BF2">
      <w:pPr>
        <w:rPr>
          <w:rFonts w:ascii="Verdana" w:hAnsi="Verdana"/>
          <w:color w:val="000000"/>
          <w:shd w:val="clear" w:color="auto" w:fill="FFFFFF"/>
        </w:rPr>
      </w:pPr>
      <w:r w:rsidRPr="00D01BF2">
        <w:rPr>
          <w:rFonts w:ascii="Verdana" w:hAnsi="Verdana"/>
          <w:color w:val="000000"/>
          <w:shd w:val="clear" w:color="auto" w:fill="FFFFFF"/>
        </w:rPr>
        <w:t>15</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післяекспериментального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зрізів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було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проведено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математичну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обробку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даних</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результати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було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впроваджено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навчальний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процес</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вищих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навчальних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закладах</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України</w:t>
      </w:r>
      <w:r w:rsidRPr="00D01BF2">
        <w:rPr>
          <w:rFonts w:ascii="Verdana" w:hAnsi="Verdana"/>
          <w:color w:val="000000"/>
          <w:shd w:val="clear" w:color="auto" w:fill="FFFFFF"/>
        </w:rPr>
        <w:t>.</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Структура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обсяг</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дисертації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Дисертація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складається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вступу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трьох</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розділів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висновків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списку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використаних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джерел</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додатків</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Загальний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обсяг</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дисертації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складає</w:t>
      </w:r>
      <w:r w:rsidRPr="00D01BF2">
        <w:rPr>
          <w:rFonts w:ascii="Verdana" w:hAnsi="Verdana"/>
          <w:color w:val="000000"/>
          <w:shd w:val="clear" w:color="auto" w:fill="FFFFFF"/>
        </w:rPr>
        <w:t xml:space="preserve"> 280 </w:t>
      </w:r>
      <w:r w:rsidRPr="00D01BF2">
        <w:rPr>
          <w:rFonts w:ascii="Verdana" w:hAnsi="Verdana" w:hint="eastAsia"/>
          <w:color w:val="000000"/>
          <w:shd w:val="clear" w:color="auto" w:fill="FFFFFF"/>
        </w:rPr>
        <w:t>сторінок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Основний</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текст</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дисертації</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викладено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w:t>
      </w:r>
      <w:r w:rsidRPr="00D01BF2">
        <w:rPr>
          <w:rFonts w:ascii="Verdana" w:hAnsi="Verdana"/>
          <w:color w:val="000000"/>
          <w:shd w:val="clear" w:color="auto" w:fill="FFFFFF"/>
        </w:rPr>
        <w:t xml:space="preserve"> 204</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сторінках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Робота</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містить</w:t>
      </w:r>
      <w:r w:rsidRPr="00D01BF2">
        <w:rPr>
          <w:rFonts w:ascii="Verdana" w:hAnsi="Verdana"/>
          <w:color w:val="000000"/>
          <w:shd w:val="clear" w:color="auto" w:fill="FFFFFF"/>
        </w:rPr>
        <w:t xml:space="preserve"> 4 </w:t>
      </w:r>
      <w:r w:rsidRPr="00D01BF2">
        <w:rPr>
          <w:rFonts w:ascii="Verdana" w:hAnsi="Verdana" w:hint="eastAsia"/>
          <w:color w:val="000000"/>
          <w:shd w:val="clear" w:color="auto" w:fill="FFFFFF"/>
        </w:rPr>
        <w:t>таблиці</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та</w:t>
      </w:r>
      <w:r w:rsidRPr="00D01BF2">
        <w:rPr>
          <w:rFonts w:ascii="Verdana" w:hAnsi="Verdana"/>
          <w:color w:val="000000"/>
          <w:shd w:val="clear" w:color="auto" w:fill="FFFFFF"/>
        </w:rPr>
        <w:t xml:space="preserve"> 2 </w:t>
      </w:r>
      <w:r w:rsidRPr="00D01BF2">
        <w:rPr>
          <w:rFonts w:ascii="Verdana" w:hAnsi="Verdana" w:hint="eastAsia"/>
          <w:color w:val="000000"/>
          <w:shd w:val="clear" w:color="auto" w:fill="FFFFFF"/>
        </w:rPr>
        <w:t>рисунки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що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охоплюють</w:t>
      </w:r>
      <w:r w:rsidRPr="00D01BF2">
        <w:rPr>
          <w:rFonts w:ascii="Verdana" w:hAnsi="Verdana"/>
          <w:color w:val="000000"/>
          <w:shd w:val="clear" w:color="auto" w:fill="FFFFFF"/>
        </w:rPr>
        <w:t xml:space="preserve"> 11 </w:t>
      </w:r>
      <w:r w:rsidRPr="00D01BF2">
        <w:rPr>
          <w:rFonts w:ascii="Verdana" w:hAnsi="Verdana" w:hint="eastAsia"/>
          <w:color w:val="000000"/>
          <w:shd w:val="clear" w:color="auto" w:fill="FFFFFF"/>
        </w:rPr>
        <w:t>сторінок</w:t>
      </w:r>
    </w:p>
    <w:p w:rsidR="00D01BF2" w:rsidRPr="00D01BF2" w:rsidRDefault="00D01BF2" w:rsidP="00D01BF2">
      <w:pPr>
        <w:rPr>
          <w:rFonts w:ascii="Verdana" w:hAnsi="Verdana"/>
          <w:color w:val="000000"/>
          <w:shd w:val="clear" w:color="auto" w:fill="FFFFFF"/>
        </w:rPr>
      </w:pPr>
      <w:r w:rsidRPr="00D01BF2">
        <w:rPr>
          <w:rFonts w:ascii="Verdana" w:hAnsi="Verdana" w:hint="eastAsia"/>
          <w:color w:val="000000"/>
          <w:shd w:val="clear" w:color="auto" w:fill="FFFFFF"/>
        </w:rPr>
        <w:t>основного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тексту</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Список</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використаних</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джерел</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налічує</w:t>
      </w:r>
      <w:r w:rsidRPr="00D01BF2">
        <w:rPr>
          <w:rFonts w:ascii="Verdana" w:hAnsi="Verdana"/>
          <w:color w:val="000000"/>
          <w:shd w:val="clear" w:color="auto" w:fill="FFFFFF"/>
        </w:rPr>
        <w:t xml:space="preserve"> 322 </w:t>
      </w:r>
      <w:r w:rsidRPr="00D01BF2">
        <w:rPr>
          <w:rFonts w:ascii="Verdana" w:hAnsi="Verdana" w:hint="eastAsia"/>
          <w:color w:val="000000"/>
          <w:shd w:val="clear" w:color="auto" w:fill="FFFFFF"/>
        </w:rPr>
        <w:t>найменування</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з</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них</w:t>
      </w:r>
    </w:p>
    <w:p w:rsidR="00672BBD" w:rsidRDefault="00D01BF2" w:rsidP="00D01BF2">
      <w:pPr>
        <w:rPr>
          <w:rFonts w:ascii="Verdana" w:hAnsi="Verdana"/>
          <w:color w:val="000000"/>
          <w:shd w:val="clear" w:color="auto" w:fill="FFFFFF"/>
          <w:lang w:val="en-US"/>
        </w:rPr>
      </w:pPr>
      <w:r w:rsidRPr="00D01BF2">
        <w:rPr>
          <w:rFonts w:ascii="Verdana" w:hAnsi="Verdana"/>
          <w:color w:val="000000"/>
          <w:shd w:val="clear" w:color="auto" w:fill="FFFFFF"/>
        </w:rPr>
        <w:t xml:space="preserve">36 </w:t>
      </w:r>
      <w:r w:rsidRPr="00D01BF2">
        <w:rPr>
          <w:rFonts w:ascii="Verdana" w:hAnsi="Verdana" w:hint="eastAsia"/>
          <w:color w:val="000000"/>
          <w:shd w:val="clear" w:color="auto" w:fill="FFFFFF"/>
        </w:rPr>
        <w:t>іноземними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мовами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Додатки</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викладено</w:t>
      </w:r>
      <w:r w:rsidRPr="00D01BF2">
        <w:rPr>
          <w:rFonts w:ascii="Verdana" w:hAnsi="Verdana"/>
          <w:color w:val="000000"/>
          <w:shd w:val="clear" w:color="auto" w:fill="FFFFFF"/>
        </w:rPr>
        <w:t xml:space="preserve"> </w:t>
      </w:r>
      <w:r w:rsidRPr="00D01BF2">
        <w:rPr>
          <w:rFonts w:ascii="Verdana" w:hAnsi="Verdana" w:hint="eastAsia"/>
          <w:color w:val="000000"/>
          <w:shd w:val="clear" w:color="auto" w:fill="FFFFFF"/>
        </w:rPr>
        <w:t>на</w:t>
      </w:r>
      <w:r w:rsidRPr="00D01BF2">
        <w:rPr>
          <w:rFonts w:ascii="Verdana" w:hAnsi="Verdana"/>
          <w:color w:val="000000"/>
          <w:shd w:val="clear" w:color="auto" w:fill="FFFFFF"/>
        </w:rPr>
        <w:t xml:space="preserve"> 28 </w:t>
      </w:r>
      <w:r w:rsidRPr="00D01BF2">
        <w:rPr>
          <w:rFonts w:ascii="Verdana" w:hAnsi="Verdana" w:hint="eastAsia"/>
          <w:color w:val="000000"/>
          <w:shd w:val="clear" w:color="auto" w:fill="FFFFFF"/>
        </w:rPr>
        <w:t>сторінках</w:t>
      </w:r>
      <w:r w:rsidRPr="00D01BF2">
        <w:rPr>
          <w:rFonts w:ascii="Verdana" w:hAnsi="Verdana"/>
          <w:color w:val="000000"/>
          <w:shd w:val="clear" w:color="auto" w:fill="FFFFFF"/>
        </w:rPr>
        <w:t>.</w:t>
      </w:r>
    </w:p>
    <w:p w:rsidR="00D01BF2" w:rsidRDefault="00D01BF2" w:rsidP="00D01BF2">
      <w:pPr>
        <w:rPr>
          <w:rFonts w:ascii="Verdana" w:hAnsi="Verdana"/>
          <w:color w:val="000000"/>
          <w:shd w:val="clear" w:color="auto" w:fill="FFFFFF"/>
          <w:lang w:val="en-US"/>
        </w:rPr>
      </w:pPr>
    </w:p>
    <w:p w:rsidR="00D01BF2" w:rsidRDefault="00D01BF2" w:rsidP="00D01BF2">
      <w:pPr>
        <w:rPr>
          <w:rFonts w:ascii="Verdana" w:hAnsi="Verdana"/>
          <w:color w:val="000000"/>
          <w:shd w:val="clear" w:color="auto" w:fill="FFFFFF"/>
          <w:lang w:val="en-US"/>
        </w:rPr>
      </w:pPr>
    </w:p>
    <w:p w:rsidR="00D01BF2" w:rsidRPr="00D01BF2" w:rsidRDefault="00D01BF2" w:rsidP="00D01BF2">
      <w:pPr>
        <w:rPr>
          <w:lang w:val="en-US"/>
        </w:rPr>
      </w:pPr>
      <w:r w:rsidRPr="00D01BF2">
        <w:rPr>
          <w:rFonts w:hint="eastAsia"/>
          <w:lang w:val="en-US"/>
        </w:rPr>
        <w:t>ВИСНОВКИ</w:t>
      </w:r>
    </w:p>
    <w:p w:rsidR="00D01BF2" w:rsidRPr="00D01BF2" w:rsidRDefault="00D01BF2" w:rsidP="00D01BF2">
      <w:pPr>
        <w:rPr>
          <w:lang w:val="en-US"/>
        </w:rPr>
      </w:pPr>
      <w:r w:rsidRPr="00D01BF2">
        <w:rPr>
          <w:rFonts w:hint="eastAsia"/>
          <w:lang w:val="en-US"/>
        </w:rPr>
        <w:t>Аналіз</w:t>
      </w:r>
      <w:r w:rsidRPr="00D01BF2">
        <w:rPr>
          <w:lang w:val="en-US"/>
        </w:rPr>
        <w:t></w:t>
      </w:r>
      <w:r w:rsidRPr="00D01BF2">
        <w:rPr>
          <w:rFonts w:hint="eastAsia"/>
          <w:lang w:val="en-US"/>
        </w:rPr>
        <w:t>теоретичних</w:t>
      </w:r>
      <w:r w:rsidRPr="00D01BF2">
        <w:rPr>
          <w:lang w:val="en-US"/>
        </w:rPr>
        <w:t></w:t>
      </w:r>
      <w:r w:rsidRPr="00D01BF2">
        <w:rPr>
          <w:rFonts w:hint="eastAsia"/>
          <w:lang w:val="en-US"/>
        </w:rPr>
        <w:t>праць</w:t>
      </w:r>
      <w:r w:rsidRPr="00D01BF2">
        <w:rPr>
          <w:lang w:val="en-US"/>
        </w:rPr>
        <w:t></w:t>
      </w:r>
      <w:r w:rsidRPr="00D01BF2">
        <w:rPr>
          <w:rFonts w:hint="eastAsia"/>
          <w:lang w:val="en-US"/>
        </w:rPr>
        <w:t>із</w:t>
      </w:r>
      <w:r w:rsidRPr="00D01BF2">
        <w:rPr>
          <w:lang w:val="en-US"/>
        </w:rPr>
        <w:t></w:t>
      </w:r>
      <w:r w:rsidRPr="00D01BF2">
        <w:rPr>
          <w:rFonts w:hint="eastAsia"/>
          <w:lang w:val="en-US"/>
        </w:rPr>
        <w:t>лінгвометодики</w:t>
      </w:r>
      <w:r w:rsidRPr="00D01BF2">
        <w:rPr>
          <w:lang w:val="en-US"/>
        </w:rPr>
        <w:t></w:t>
      </w:r>
      <w:r w:rsidRPr="00D01BF2">
        <w:rPr>
          <w:lang w:val="en-US"/>
        </w:rPr>
        <w:t></w:t>
      </w:r>
      <w:r w:rsidRPr="00D01BF2">
        <w:rPr>
          <w:rFonts w:hint="eastAsia"/>
          <w:lang w:val="en-US"/>
        </w:rPr>
        <w:t>психології</w:t>
      </w:r>
      <w:r w:rsidRPr="00D01BF2">
        <w:rPr>
          <w:lang w:val="en-US"/>
        </w:rPr>
        <w:t></w:t>
      </w:r>
      <w:r w:rsidRPr="00D01BF2">
        <w:rPr>
          <w:lang w:val="en-US"/>
        </w:rPr>
        <w:t></w:t>
      </w:r>
      <w:r w:rsidRPr="00D01BF2">
        <w:rPr>
          <w:rFonts w:hint="eastAsia"/>
          <w:lang w:val="en-US"/>
        </w:rPr>
        <w:t>психолінгвістики</w:t>
      </w:r>
      <w:r w:rsidRPr="00D01BF2">
        <w:rPr>
          <w:lang w:val="en-US"/>
        </w:rPr>
        <w:t></w:t>
      </w:r>
    </w:p>
    <w:p w:rsidR="00D01BF2" w:rsidRPr="00D01BF2" w:rsidRDefault="00D01BF2" w:rsidP="00D01BF2">
      <w:pPr>
        <w:rPr>
          <w:lang w:val="en-US"/>
        </w:rPr>
      </w:pPr>
      <w:r w:rsidRPr="00D01BF2">
        <w:rPr>
          <w:rFonts w:hint="eastAsia"/>
          <w:lang w:val="en-US"/>
        </w:rPr>
        <w:t>чинних</w:t>
      </w:r>
      <w:r w:rsidRPr="00D01BF2">
        <w:rPr>
          <w:lang w:val="en-US"/>
        </w:rPr>
        <w:t></w:t>
      </w:r>
      <w:r w:rsidRPr="00D01BF2">
        <w:rPr>
          <w:rFonts w:hint="eastAsia"/>
          <w:lang w:val="en-US"/>
        </w:rPr>
        <w:t>програм</w:t>
      </w:r>
      <w:r w:rsidRPr="00D01BF2">
        <w:rPr>
          <w:lang w:val="en-US"/>
        </w:rPr>
        <w:t></w:t>
      </w:r>
      <w:r w:rsidRPr="00D01BF2">
        <w:rPr>
          <w:lang w:val="en-US"/>
        </w:rPr>
        <w:t></w:t>
      </w:r>
      <w:r w:rsidRPr="00D01BF2">
        <w:rPr>
          <w:rFonts w:hint="eastAsia"/>
          <w:lang w:val="en-US"/>
        </w:rPr>
        <w:t>підручників</w:t>
      </w:r>
      <w:r w:rsidRPr="00D01BF2">
        <w:rPr>
          <w:lang w:val="en-US"/>
        </w:rPr>
        <w:t></w:t>
      </w:r>
      <w:r w:rsidRPr="00D01BF2">
        <w:rPr>
          <w:rFonts w:hint="eastAsia"/>
          <w:lang w:val="en-US"/>
        </w:rPr>
        <w:t>та</w:t>
      </w:r>
      <w:r w:rsidRPr="00D01BF2">
        <w:rPr>
          <w:lang w:val="en-US"/>
        </w:rPr>
        <w:t></w:t>
      </w:r>
      <w:r w:rsidRPr="00D01BF2">
        <w:rPr>
          <w:rFonts w:hint="eastAsia"/>
          <w:lang w:val="en-US"/>
        </w:rPr>
        <w:t>навчальних</w:t>
      </w:r>
      <w:r w:rsidRPr="00D01BF2">
        <w:rPr>
          <w:lang w:val="en-US"/>
        </w:rPr>
        <w:t></w:t>
      </w:r>
      <w:r w:rsidRPr="00D01BF2">
        <w:rPr>
          <w:rFonts w:hint="eastAsia"/>
          <w:lang w:val="en-US"/>
        </w:rPr>
        <w:t>посібників</w:t>
      </w:r>
      <w:r w:rsidRPr="00D01BF2">
        <w:rPr>
          <w:lang w:val="en-US"/>
        </w:rPr>
        <w:t></w:t>
      </w:r>
      <w:r w:rsidRPr="00D01BF2">
        <w:rPr>
          <w:rFonts w:hint="eastAsia"/>
          <w:lang w:val="en-US"/>
        </w:rPr>
        <w:t>із</w:t>
      </w:r>
      <w:r w:rsidRPr="00D01BF2">
        <w:rPr>
          <w:lang w:val="en-US"/>
        </w:rPr>
        <w:t></w:t>
      </w:r>
      <w:r w:rsidRPr="00D01BF2">
        <w:rPr>
          <w:rFonts w:hint="eastAsia"/>
          <w:lang w:val="en-US"/>
        </w:rPr>
        <w:t>давньогрецької</w:t>
      </w:r>
      <w:r w:rsidRPr="00D01BF2">
        <w:rPr>
          <w:lang w:val="en-US"/>
        </w:rPr>
        <w:t></w:t>
      </w:r>
      <w:r w:rsidRPr="00D01BF2">
        <w:rPr>
          <w:rFonts w:hint="eastAsia"/>
          <w:lang w:val="en-US"/>
        </w:rPr>
        <w:t>мови</w:t>
      </w:r>
      <w:r w:rsidRPr="00D01BF2">
        <w:rPr>
          <w:lang w:val="en-US"/>
        </w:rPr>
        <w:t></w:t>
      </w:r>
    </w:p>
    <w:p w:rsidR="00D01BF2" w:rsidRPr="00D01BF2" w:rsidRDefault="00D01BF2" w:rsidP="00D01BF2">
      <w:pPr>
        <w:rPr>
          <w:lang w:val="en-US"/>
        </w:rPr>
      </w:pPr>
      <w:r w:rsidRPr="00D01BF2">
        <w:rPr>
          <w:rFonts w:hint="eastAsia"/>
          <w:lang w:val="en-US"/>
        </w:rPr>
        <w:t>педагогічні</w:t>
      </w:r>
      <w:r w:rsidRPr="00D01BF2">
        <w:rPr>
          <w:lang w:val="en-US"/>
        </w:rPr>
        <w:t></w:t>
      </w:r>
      <w:r w:rsidRPr="00D01BF2">
        <w:rPr>
          <w:rFonts w:hint="eastAsia"/>
          <w:lang w:val="en-US"/>
        </w:rPr>
        <w:t>спостереження</w:t>
      </w:r>
      <w:r w:rsidRPr="00D01BF2">
        <w:rPr>
          <w:lang w:val="en-US"/>
        </w:rPr>
        <w:t></w:t>
      </w:r>
      <w:r w:rsidRPr="00D01BF2">
        <w:rPr>
          <w:rFonts w:hint="eastAsia"/>
          <w:lang w:val="en-US"/>
        </w:rPr>
        <w:t>за</w:t>
      </w:r>
      <w:r w:rsidRPr="00D01BF2">
        <w:rPr>
          <w:lang w:val="en-US"/>
        </w:rPr>
        <w:t></w:t>
      </w:r>
      <w:r w:rsidRPr="00D01BF2">
        <w:rPr>
          <w:rFonts w:hint="eastAsia"/>
          <w:lang w:val="en-US"/>
        </w:rPr>
        <w:t>процесом</w:t>
      </w:r>
      <w:r w:rsidRPr="00D01BF2">
        <w:rPr>
          <w:lang w:val="en-US"/>
        </w:rPr>
        <w:t></w:t>
      </w:r>
      <w:r w:rsidRPr="00D01BF2">
        <w:rPr>
          <w:rFonts w:hint="eastAsia"/>
          <w:lang w:val="en-US"/>
        </w:rPr>
        <w:t>навчання</w:t>
      </w:r>
      <w:r w:rsidRPr="00D01BF2">
        <w:rPr>
          <w:lang w:val="en-US"/>
        </w:rPr>
        <w:t></w:t>
      </w:r>
      <w:r w:rsidRPr="00D01BF2">
        <w:rPr>
          <w:lang w:val="en-US"/>
        </w:rPr>
        <w:t></w:t>
      </w:r>
      <w:r w:rsidRPr="00D01BF2">
        <w:rPr>
          <w:rFonts w:hint="eastAsia"/>
          <w:lang w:val="en-US"/>
        </w:rPr>
        <w:t>а</w:t>
      </w:r>
      <w:r w:rsidRPr="00D01BF2">
        <w:rPr>
          <w:lang w:val="en-US"/>
        </w:rPr>
        <w:t></w:t>
      </w:r>
      <w:r w:rsidRPr="00D01BF2">
        <w:rPr>
          <w:rFonts w:hint="eastAsia"/>
          <w:lang w:val="en-US"/>
        </w:rPr>
        <w:t>також</w:t>
      </w:r>
      <w:r w:rsidRPr="00D01BF2">
        <w:rPr>
          <w:lang w:val="en-US"/>
        </w:rPr>
        <w:t></w:t>
      </w:r>
      <w:r w:rsidRPr="00D01BF2">
        <w:rPr>
          <w:rFonts w:hint="eastAsia"/>
          <w:lang w:val="en-US"/>
        </w:rPr>
        <w:t>організація</w:t>
      </w:r>
      <w:r w:rsidRPr="00D01BF2">
        <w:rPr>
          <w:lang w:val="en-US"/>
        </w:rPr>
        <w:t></w:t>
      </w:r>
      <w:r w:rsidRPr="00D01BF2">
        <w:rPr>
          <w:rFonts w:hint="eastAsia"/>
          <w:lang w:val="en-US"/>
        </w:rPr>
        <w:t>навчання</w:t>
      </w:r>
    </w:p>
    <w:p w:rsidR="00D01BF2" w:rsidRPr="00D01BF2" w:rsidRDefault="00D01BF2" w:rsidP="00D01BF2">
      <w:pPr>
        <w:rPr>
          <w:lang w:val="en-US"/>
        </w:rPr>
      </w:pPr>
      <w:r w:rsidRPr="00D01BF2">
        <w:rPr>
          <w:rFonts w:hint="eastAsia"/>
          <w:lang w:val="en-US"/>
        </w:rPr>
        <w:t>похідних</w:t>
      </w:r>
      <w:r w:rsidRPr="00D01BF2">
        <w:rPr>
          <w:lang w:val="en-US"/>
        </w:rPr>
        <w:t></w:t>
      </w:r>
      <w:r w:rsidRPr="00D01BF2">
        <w:rPr>
          <w:rFonts w:hint="eastAsia"/>
          <w:lang w:val="en-US"/>
        </w:rPr>
        <w:t>дієслів</w:t>
      </w:r>
      <w:r w:rsidRPr="00D01BF2">
        <w:rPr>
          <w:lang w:val="en-US"/>
        </w:rPr>
        <w:t></w:t>
      </w:r>
      <w:r w:rsidRPr="00D01BF2">
        <w:rPr>
          <w:rFonts w:hint="eastAsia"/>
          <w:lang w:val="en-US"/>
        </w:rPr>
        <w:t>давньогрецької</w:t>
      </w:r>
      <w:r w:rsidRPr="00D01BF2">
        <w:rPr>
          <w:lang w:val="en-US"/>
        </w:rPr>
        <w:t></w:t>
      </w:r>
      <w:r w:rsidRPr="00D01BF2">
        <w:rPr>
          <w:rFonts w:hint="eastAsia"/>
          <w:lang w:val="en-US"/>
        </w:rPr>
        <w:t>мови</w:t>
      </w:r>
      <w:r w:rsidRPr="00D01BF2">
        <w:rPr>
          <w:lang w:val="en-US"/>
        </w:rPr>
        <w:t></w:t>
      </w:r>
      <w:r w:rsidRPr="00D01BF2">
        <w:rPr>
          <w:rFonts w:hint="eastAsia"/>
          <w:lang w:val="en-US"/>
        </w:rPr>
        <w:t>в</w:t>
      </w:r>
      <w:r w:rsidRPr="00D01BF2">
        <w:rPr>
          <w:lang w:val="en-US"/>
        </w:rPr>
        <w:t></w:t>
      </w:r>
      <w:r w:rsidRPr="00D01BF2">
        <w:rPr>
          <w:rFonts w:hint="eastAsia"/>
          <w:lang w:val="en-US"/>
        </w:rPr>
        <w:t>умовах</w:t>
      </w:r>
      <w:r w:rsidRPr="00D01BF2">
        <w:rPr>
          <w:lang w:val="en-US"/>
        </w:rPr>
        <w:t></w:t>
      </w:r>
      <w:r w:rsidRPr="00D01BF2">
        <w:rPr>
          <w:rFonts w:hint="eastAsia"/>
          <w:lang w:val="en-US"/>
        </w:rPr>
        <w:t>експерименту</w:t>
      </w:r>
      <w:r w:rsidRPr="00D01BF2">
        <w:rPr>
          <w:lang w:val="en-US"/>
        </w:rPr>
        <w:t></w:t>
      </w:r>
      <w:r w:rsidRPr="00D01BF2">
        <w:rPr>
          <w:rFonts w:hint="eastAsia"/>
          <w:lang w:val="en-US"/>
        </w:rPr>
        <w:t>дали</w:t>
      </w:r>
      <w:r w:rsidRPr="00D01BF2">
        <w:rPr>
          <w:lang w:val="en-US"/>
        </w:rPr>
        <w:t></w:t>
      </w:r>
      <w:r w:rsidRPr="00D01BF2">
        <w:rPr>
          <w:rFonts w:hint="eastAsia"/>
          <w:lang w:val="en-US"/>
        </w:rPr>
        <w:t>можливість</w:t>
      </w:r>
      <w:r w:rsidRPr="00D01BF2">
        <w:rPr>
          <w:lang w:val="en-US"/>
        </w:rPr>
        <w:t></w:t>
      </w:r>
      <w:r w:rsidRPr="00D01BF2">
        <w:rPr>
          <w:rFonts w:hint="eastAsia"/>
          <w:lang w:val="en-US"/>
        </w:rPr>
        <w:t>зробити</w:t>
      </w:r>
    </w:p>
    <w:p w:rsidR="00D01BF2" w:rsidRPr="00D01BF2" w:rsidRDefault="00D01BF2" w:rsidP="00D01BF2">
      <w:pPr>
        <w:rPr>
          <w:lang w:val="en-US"/>
        </w:rPr>
      </w:pPr>
      <w:r w:rsidRPr="00D01BF2">
        <w:rPr>
          <w:rFonts w:hint="eastAsia"/>
          <w:lang w:val="en-US"/>
        </w:rPr>
        <w:t>наступні</w:t>
      </w:r>
      <w:r w:rsidRPr="00D01BF2">
        <w:rPr>
          <w:lang w:val="en-US"/>
        </w:rPr>
        <w:t></w:t>
      </w:r>
      <w:r w:rsidRPr="00D01BF2">
        <w:rPr>
          <w:rFonts w:hint="eastAsia"/>
          <w:lang w:val="en-US"/>
        </w:rPr>
        <w:t>висновки</w:t>
      </w:r>
      <w:r w:rsidRPr="00D01BF2">
        <w:rPr>
          <w:lang w:val="en-US"/>
        </w:rPr>
        <w:t></w:t>
      </w:r>
    </w:p>
    <w:p w:rsidR="00D01BF2" w:rsidRPr="00D01BF2" w:rsidRDefault="00D01BF2" w:rsidP="00D01BF2">
      <w:pPr>
        <w:rPr>
          <w:lang w:val="en-US"/>
        </w:rPr>
      </w:pPr>
      <w:r w:rsidRPr="00D01BF2">
        <w:rPr>
          <w:rFonts w:hint="eastAsia"/>
          <w:lang w:val="en-US"/>
        </w:rPr>
        <w:t>Встановлено</w:t>
      </w:r>
      <w:r w:rsidRPr="00D01BF2">
        <w:rPr>
          <w:lang w:val="en-US"/>
        </w:rPr>
        <w:t></w:t>
      </w:r>
      <w:r w:rsidRPr="00D01BF2">
        <w:rPr>
          <w:lang w:val="en-US"/>
        </w:rPr>
        <w:t></w:t>
      </w:r>
      <w:r w:rsidRPr="00D01BF2">
        <w:rPr>
          <w:rFonts w:hint="eastAsia"/>
          <w:lang w:val="en-US"/>
        </w:rPr>
        <w:t>що</w:t>
      </w:r>
      <w:r w:rsidRPr="00D01BF2">
        <w:rPr>
          <w:lang w:val="en-US"/>
        </w:rPr>
        <w:t></w:t>
      </w:r>
      <w:r w:rsidRPr="00D01BF2">
        <w:rPr>
          <w:rFonts w:hint="eastAsia"/>
          <w:lang w:val="en-US"/>
        </w:rPr>
        <w:t>процеси</w:t>
      </w:r>
      <w:r w:rsidRPr="00D01BF2">
        <w:rPr>
          <w:lang w:val="en-US"/>
        </w:rPr>
        <w:t></w:t>
      </w:r>
      <w:r w:rsidRPr="00D01BF2">
        <w:rPr>
          <w:rFonts w:hint="eastAsia"/>
          <w:lang w:val="en-US"/>
        </w:rPr>
        <w:t>деривації</w:t>
      </w:r>
      <w:r w:rsidRPr="00D01BF2">
        <w:rPr>
          <w:lang w:val="en-US"/>
        </w:rPr>
        <w:t></w:t>
      </w:r>
      <w:r w:rsidRPr="00D01BF2">
        <w:rPr>
          <w:rFonts w:hint="eastAsia"/>
          <w:lang w:val="en-US"/>
        </w:rPr>
        <w:t>є</w:t>
      </w:r>
      <w:r w:rsidRPr="00D01BF2">
        <w:rPr>
          <w:lang w:val="en-US"/>
        </w:rPr>
        <w:t></w:t>
      </w:r>
      <w:r w:rsidRPr="00D01BF2">
        <w:rPr>
          <w:rFonts w:hint="eastAsia"/>
          <w:lang w:val="en-US"/>
        </w:rPr>
        <w:t>відображенням</w:t>
      </w:r>
      <w:r w:rsidRPr="00D01BF2">
        <w:rPr>
          <w:lang w:val="en-US"/>
        </w:rPr>
        <w:t></w:t>
      </w:r>
      <w:r w:rsidRPr="00D01BF2">
        <w:rPr>
          <w:rFonts w:hint="eastAsia"/>
          <w:lang w:val="en-US"/>
        </w:rPr>
        <w:t>логіко</w:t>
      </w:r>
      <w:r w:rsidRPr="00D01BF2">
        <w:rPr>
          <w:lang w:val="en-US"/>
        </w:rPr>
        <w:t></w:t>
      </w:r>
      <w:r w:rsidRPr="00D01BF2">
        <w:rPr>
          <w:rFonts w:hint="eastAsia"/>
          <w:lang w:val="en-US"/>
        </w:rPr>
        <w:t>поняттєвої</w:t>
      </w:r>
      <w:r w:rsidRPr="00D01BF2">
        <w:rPr>
          <w:lang w:val="en-US"/>
        </w:rPr>
        <w:t></w:t>
      </w:r>
      <w:r w:rsidRPr="00D01BF2">
        <w:rPr>
          <w:rFonts w:hint="eastAsia"/>
          <w:lang w:val="en-US"/>
        </w:rPr>
        <w:t>складової</w:t>
      </w:r>
    </w:p>
    <w:p w:rsidR="00D01BF2" w:rsidRPr="00D01BF2" w:rsidRDefault="00D01BF2" w:rsidP="00D01BF2">
      <w:pPr>
        <w:rPr>
          <w:lang w:val="en-US"/>
        </w:rPr>
      </w:pPr>
      <w:r w:rsidRPr="00D01BF2">
        <w:rPr>
          <w:rFonts w:hint="eastAsia"/>
          <w:lang w:val="en-US"/>
        </w:rPr>
        <w:t>мовної</w:t>
      </w:r>
      <w:r w:rsidRPr="00D01BF2">
        <w:rPr>
          <w:lang w:val="en-US"/>
        </w:rPr>
        <w:t></w:t>
      </w:r>
      <w:r w:rsidRPr="00D01BF2">
        <w:rPr>
          <w:rFonts w:hint="eastAsia"/>
          <w:lang w:val="en-US"/>
        </w:rPr>
        <w:t>картини</w:t>
      </w:r>
      <w:r w:rsidRPr="00D01BF2">
        <w:rPr>
          <w:lang w:val="en-US"/>
        </w:rPr>
        <w:t></w:t>
      </w:r>
      <w:r w:rsidRPr="00D01BF2">
        <w:rPr>
          <w:rFonts w:hint="eastAsia"/>
          <w:lang w:val="en-US"/>
        </w:rPr>
        <w:t>світу</w:t>
      </w:r>
      <w:r w:rsidRPr="00D01BF2">
        <w:rPr>
          <w:lang w:val="en-US"/>
        </w:rPr>
        <w:t></w:t>
      </w:r>
      <w:r w:rsidRPr="00D01BF2">
        <w:rPr>
          <w:rFonts w:hint="eastAsia"/>
          <w:lang w:val="en-US"/>
        </w:rPr>
        <w:t>носіїв</w:t>
      </w:r>
      <w:r w:rsidRPr="00D01BF2">
        <w:rPr>
          <w:lang w:val="en-US"/>
        </w:rPr>
        <w:t></w:t>
      </w:r>
      <w:r w:rsidRPr="00D01BF2">
        <w:rPr>
          <w:rFonts w:hint="eastAsia"/>
          <w:lang w:val="en-US"/>
        </w:rPr>
        <w:t>мови</w:t>
      </w:r>
      <w:r w:rsidRPr="00D01BF2">
        <w:rPr>
          <w:lang w:val="en-US"/>
        </w:rPr>
        <w:t></w:t>
      </w:r>
      <w:r w:rsidRPr="00D01BF2">
        <w:rPr>
          <w:lang w:val="en-US"/>
        </w:rPr>
        <w:t></w:t>
      </w:r>
      <w:r w:rsidRPr="00D01BF2">
        <w:rPr>
          <w:rFonts w:hint="eastAsia"/>
          <w:lang w:val="en-US"/>
        </w:rPr>
        <w:t>а</w:t>
      </w:r>
      <w:r w:rsidRPr="00D01BF2">
        <w:rPr>
          <w:lang w:val="en-US"/>
        </w:rPr>
        <w:t></w:t>
      </w:r>
      <w:r w:rsidRPr="00D01BF2">
        <w:rPr>
          <w:rFonts w:hint="eastAsia"/>
          <w:lang w:val="en-US"/>
        </w:rPr>
        <w:t>похідні</w:t>
      </w:r>
      <w:r w:rsidRPr="00D01BF2">
        <w:rPr>
          <w:lang w:val="en-US"/>
        </w:rPr>
        <w:t></w:t>
      </w:r>
      <w:r w:rsidRPr="00D01BF2">
        <w:rPr>
          <w:rFonts w:hint="eastAsia"/>
          <w:lang w:val="en-US"/>
        </w:rPr>
        <w:t>дієслова</w:t>
      </w:r>
      <w:r w:rsidRPr="00D01BF2">
        <w:rPr>
          <w:lang w:val="en-US"/>
        </w:rPr>
        <w:t></w:t>
      </w:r>
      <w:r w:rsidRPr="00D01BF2">
        <w:rPr>
          <w:rFonts w:hint="eastAsia"/>
          <w:lang w:val="en-US"/>
        </w:rPr>
        <w:t>є</w:t>
      </w:r>
      <w:r w:rsidRPr="00D01BF2">
        <w:rPr>
          <w:lang w:val="en-US"/>
        </w:rPr>
        <w:t></w:t>
      </w:r>
      <w:r w:rsidRPr="00D01BF2">
        <w:rPr>
          <w:rFonts w:hint="eastAsia"/>
          <w:lang w:val="en-US"/>
        </w:rPr>
        <w:t>квантом</w:t>
      </w:r>
      <w:r w:rsidRPr="00D01BF2">
        <w:rPr>
          <w:lang w:val="en-US"/>
        </w:rPr>
        <w:t></w:t>
      </w:r>
      <w:r w:rsidRPr="00D01BF2">
        <w:rPr>
          <w:rFonts w:hint="eastAsia"/>
          <w:lang w:val="en-US"/>
        </w:rPr>
        <w:t>структурованого</w:t>
      </w:r>
      <w:r w:rsidRPr="00D01BF2">
        <w:rPr>
          <w:lang w:val="en-US"/>
        </w:rPr>
        <w:t></w:t>
      </w:r>
      <w:r w:rsidRPr="00D01BF2">
        <w:rPr>
          <w:rFonts w:hint="eastAsia"/>
          <w:lang w:val="en-US"/>
        </w:rPr>
        <w:t>знання</w:t>
      </w:r>
    </w:p>
    <w:p w:rsidR="00D01BF2" w:rsidRPr="00D01BF2" w:rsidRDefault="00D01BF2" w:rsidP="00D01BF2">
      <w:pPr>
        <w:rPr>
          <w:lang w:val="en-US"/>
        </w:rPr>
      </w:pPr>
      <w:r w:rsidRPr="00D01BF2">
        <w:rPr>
          <w:rFonts w:hint="eastAsia"/>
          <w:lang w:val="en-US"/>
        </w:rPr>
        <w:t>про</w:t>
      </w:r>
      <w:r w:rsidRPr="00D01BF2">
        <w:rPr>
          <w:lang w:val="en-US"/>
        </w:rPr>
        <w:t></w:t>
      </w:r>
      <w:r w:rsidRPr="00D01BF2">
        <w:rPr>
          <w:rFonts w:hint="eastAsia"/>
          <w:lang w:val="en-US"/>
        </w:rPr>
        <w:t>світ</w:t>
      </w:r>
      <w:r w:rsidRPr="00D01BF2">
        <w:rPr>
          <w:lang w:val="en-US"/>
        </w:rPr>
        <w:t></w:t>
      </w:r>
      <w:r w:rsidRPr="00D01BF2">
        <w:rPr>
          <w:lang w:val="en-US"/>
        </w:rPr>
        <w:t></w:t>
      </w:r>
      <w:r w:rsidRPr="00D01BF2">
        <w:rPr>
          <w:rFonts w:hint="eastAsia"/>
          <w:lang w:val="en-US"/>
        </w:rPr>
        <w:t>відображають</w:t>
      </w:r>
      <w:r w:rsidRPr="00D01BF2">
        <w:rPr>
          <w:lang w:val="en-US"/>
        </w:rPr>
        <w:t></w:t>
      </w:r>
      <w:r w:rsidRPr="00D01BF2">
        <w:rPr>
          <w:rFonts w:hint="eastAsia"/>
          <w:lang w:val="en-US"/>
        </w:rPr>
        <w:t>специфіку</w:t>
      </w:r>
      <w:r w:rsidRPr="00D01BF2">
        <w:rPr>
          <w:lang w:val="en-US"/>
        </w:rPr>
        <w:t></w:t>
      </w:r>
      <w:r w:rsidRPr="00D01BF2">
        <w:rPr>
          <w:rFonts w:hint="eastAsia"/>
          <w:lang w:val="en-US"/>
        </w:rPr>
        <w:t>словогенезу</w:t>
      </w:r>
      <w:r w:rsidRPr="00D01BF2">
        <w:rPr>
          <w:lang w:val="en-US"/>
        </w:rPr>
        <w:t></w:t>
      </w:r>
      <w:r w:rsidRPr="00D01BF2">
        <w:rPr>
          <w:lang w:val="en-US"/>
        </w:rPr>
        <w:t></w:t>
      </w:r>
      <w:r w:rsidRPr="00D01BF2">
        <w:rPr>
          <w:rFonts w:hint="eastAsia"/>
          <w:lang w:val="en-US"/>
        </w:rPr>
        <w:t>особливості</w:t>
      </w:r>
      <w:r w:rsidRPr="00D01BF2">
        <w:rPr>
          <w:lang w:val="en-US"/>
        </w:rPr>
        <w:t></w:t>
      </w:r>
      <w:r w:rsidRPr="00D01BF2">
        <w:rPr>
          <w:rFonts w:hint="eastAsia"/>
          <w:lang w:val="en-US"/>
        </w:rPr>
        <w:t>мислення</w:t>
      </w:r>
      <w:r w:rsidRPr="00D01BF2">
        <w:rPr>
          <w:lang w:val="en-US"/>
        </w:rPr>
        <w:t></w:t>
      </w:r>
      <w:r w:rsidRPr="00D01BF2">
        <w:rPr>
          <w:lang w:val="en-US"/>
        </w:rPr>
        <w:t></w:t>
      </w:r>
      <w:r w:rsidRPr="00D01BF2">
        <w:rPr>
          <w:rFonts w:hint="eastAsia"/>
          <w:lang w:val="en-US"/>
        </w:rPr>
        <w:t>моделювання</w:t>
      </w:r>
    </w:p>
    <w:p w:rsidR="00D01BF2" w:rsidRPr="00D01BF2" w:rsidRDefault="00D01BF2" w:rsidP="00D01BF2">
      <w:pPr>
        <w:rPr>
          <w:lang w:val="en-US"/>
        </w:rPr>
      </w:pPr>
      <w:r w:rsidRPr="00D01BF2">
        <w:rPr>
          <w:rFonts w:hint="eastAsia"/>
          <w:lang w:val="en-US"/>
        </w:rPr>
        <w:t>семантичної</w:t>
      </w:r>
      <w:r w:rsidRPr="00D01BF2">
        <w:rPr>
          <w:lang w:val="en-US"/>
        </w:rPr>
        <w:t></w:t>
      </w:r>
      <w:r w:rsidRPr="00D01BF2">
        <w:rPr>
          <w:rFonts w:hint="eastAsia"/>
          <w:lang w:val="en-US"/>
        </w:rPr>
        <w:t>парадигми</w:t>
      </w:r>
      <w:r w:rsidRPr="00D01BF2">
        <w:rPr>
          <w:lang w:val="en-US"/>
        </w:rPr>
        <w:t></w:t>
      </w:r>
      <w:r w:rsidRPr="00D01BF2">
        <w:rPr>
          <w:rFonts w:hint="eastAsia"/>
          <w:lang w:val="en-US"/>
        </w:rPr>
        <w:t>слова</w:t>
      </w:r>
      <w:r w:rsidRPr="00D01BF2">
        <w:rPr>
          <w:lang w:val="en-US"/>
        </w:rPr>
        <w:t></w:t>
      </w:r>
      <w:r w:rsidRPr="00D01BF2">
        <w:rPr>
          <w:lang w:val="en-US"/>
        </w:rPr>
        <w:t></w:t>
      </w:r>
      <w:r w:rsidRPr="00D01BF2">
        <w:rPr>
          <w:rFonts w:hint="eastAsia"/>
          <w:lang w:val="en-US"/>
        </w:rPr>
        <w:t>логіку</w:t>
      </w:r>
      <w:r w:rsidRPr="00D01BF2">
        <w:rPr>
          <w:lang w:val="en-US"/>
        </w:rPr>
        <w:t></w:t>
      </w:r>
      <w:r w:rsidRPr="00D01BF2">
        <w:rPr>
          <w:rFonts w:hint="eastAsia"/>
          <w:lang w:val="en-US"/>
        </w:rPr>
        <w:t>побудови</w:t>
      </w:r>
      <w:r w:rsidRPr="00D01BF2">
        <w:rPr>
          <w:lang w:val="en-US"/>
        </w:rPr>
        <w:t></w:t>
      </w:r>
      <w:r w:rsidRPr="00D01BF2">
        <w:rPr>
          <w:rFonts w:hint="eastAsia"/>
          <w:lang w:val="en-US"/>
        </w:rPr>
        <w:t>метафоричних</w:t>
      </w:r>
      <w:r w:rsidRPr="00D01BF2">
        <w:rPr>
          <w:lang w:val="en-US"/>
        </w:rPr>
        <w:t></w:t>
      </w:r>
      <w:r w:rsidRPr="00D01BF2">
        <w:rPr>
          <w:rFonts w:hint="eastAsia"/>
          <w:lang w:val="en-US"/>
        </w:rPr>
        <w:t>полів</w:t>
      </w:r>
      <w:r w:rsidRPr="00D01BF2">
        <w:rPr>
          <w:lang w:val="en-US"/>
        </w:rPr>
        <w:t></w:t>
      </w:r>
      <w:r w:rsidRPr="00D01BF2">
        <w:rPr>
          <w:rFonts w:hint="eastAsia"/>
          <w:lang w:val="en-US"/>
        </w:rPr>
        <w:t>слова</w:t>
      </w:r>
      <w:r w:rsidRPr="00D01BF2">
        <w:rPr>
          <w:lang w:val="en-US"/>
        </w:rPr>
        <w:t></w:t>
      </w:r>
      <w:r w:rsidRPr="00D01BF2">
        <w:rPr>
          <w:lang w:val="en-US"/>
        </w:rPr>
        <w:t></w:t>
      </w:r>
      <w:r w:rsidRPr="00D01BF2">
        <w:rPr>
          <w:rFonts w:hint="eastAsia"/>
          <w:lang w:val="en-US"/>
        </w:rPr>
        <w:t>експлікують</w:t>
      </w:r>
    </w:p>
    <w:p w:rsidR="00D01BF2" w:rsidRPr="00D01BF2" w:rsidRDefault="00D01BF2" w:rsidP="00D01BF2">
      <w:pPr>
        <w:rPr>
          <w:lang w:val="en-US"/>
        </w:rPr>
      </w:pPr>
      <w:r w:rsidRPr="00D01BF2">
        <w:rPr>
          <w:rFonts w:hint="eastAsia"/>
          <w:lang w:val="en-US"/>
        </w:rPr>
        <w:t>сенсорно</w:t>
      </w:r>
      <w:r w:rsidRPr="00D01BF2">
        <w:rPr>
          <w:lang w:val="en-US"/>
        </w:rPr>
        <w:t></w:t>
      </w:r>
      <w:r w:rsidRPr="00D01BF2">
        <w:rPr>
          <w:rFonts w:hint="eastAsia"/>
          <w:lang w:val="en-US"/>
        </w:rPr>
        <w:t>рецептивну</w:t>
      </w:r>
      <w:r w:rsidRPr="00D01BF2">
        <w:rPr>
          <w:lang w:val="en-US"/>
        </w:rPr>
        <w:t></w:t>
      </w:r>
      <w:r w:rsidRPr="00D01BF2">
        <w:rPr>
          <w:lang w:val="en-US"/>
        </w:rPr>
        <w:t></w:t>
      </w:r>
      <w:r w:rsidRPr="00D01BF2">
        <w:rPr>
          <w:rFonts w:hint="eastAsia"/>
          <w:lang w:val="en-US"/>
        </w:rPr>
        <w:t>логіко</w:t>
      </w:r>
      <w:r w:rsidRPr="00D01BF2">
        <w:rPr>
          <w:lang w:val="en-US"/>
        </w:rPr>
        <w:t></w:t>
      </w:r>
      <w:r w:rsidRPr="00D01BF2">
        <w:rPr>
          <w:rFonts w:hint="eastAsia"/>
          <w:lang w:val="en-US"/>
        </w:rPr>
        <w:t>поняттєву</w:t>
      </w:r>
      <w:r w:rsidRPr="00D01BF2">
        <w:rPr>
          <w:lang w:val="en-US"/>
        </w:rPr>
        <w:t></w:t>
      </w:r>
      <w:r w:rsidRPr="00D01BF2">
        <w:rPr>
          <w:lang w:val="en-US"/>
        </w:rPr>
        <w:t></w:t>
      </w:r>
      <w:r w:rsidRPr="00D01BF2">
        <w:rPr>
          <w:rFonts w:hint="eastAsia"/>
          <w:lang w:val="en-US"/>
        </w:rPr>
        <w:t>оцінно</w:t>
      </w:r>
      <w:r w:rsidRPr="00D01BF2">
        <w:rPr>
          <w:lang w:val="en-US"/>
        </w:rPr>
        <w:t></w:t>
      </w:r>
      <w:r w:rsidRPr="00D01BF2">
        <w:rPr>
          <w:rFonts w:hint="eastAsia"/>
          <w:lang w:val="en-US"/>
        </w:rPr>
        <w:t>емотивну</w:t>
      </w:r>
      <w:r w:rsidRPr="00D01BF2">
        <w:rPr>
          <w:lang w:val="en-US"/>
        </w:rPr>
        <w:t></w:t>
      </w:r>
      <w:r w:rsidRPr="00D01BF2">
        <w:rPr>
          <w:rFonts w:hint="eastAsia"/>
          <w:lang w:val="en-US"/>
        </w:rPr>
        <w:t>та</w:t>
      </w:r>
      <w:r w:rsidRPr="00D01BF2">
        <w:rPr>
          <w:lang w:val="en-US"/>
        </w:rPr>
        <w:t></w:t>
      </w:r>
      <w:r w:rsidRPr="00D01BF2">
        <w:rPr>
          <w:rFonts w:hint="eastAsia"/>
          <w:lang w:val="en-US"/>
        </w:rPr>
        <w:t>морально</w:t>
      </w:r>
      <w:r w:rsidRPr="00D01BF2">
        <w:rPr>
          <w:lang w:val="en-US"/>
        </w:rPr>
        <w:t></w:t>
      </w:r>
      <w:r w:rsidRPr="00D01BF2">
        <w:rPr>
          <w:rFonts w:hint="eastAsia"/>
          <w:lang w:val="en-US"/>
        </w:rPr>
        <w:t>ціннісну</w:t>
      </w:r>
    </w:p>
    <w:p w:rsidR="00D01BF2" w:rsidRPr="00D01BF2" w:rsidRDefault="00D01BF2" w:rsidP="00D01BF2">
      <w:pPr>
        <w:rPr>
          <w:lang w:val="en-US"/>
        </w:rPr>
      </w:pPr>
      <w:r w:rsidRPr="00D01BF2">
        <w:rPr>
          <w:rFonts w:hint="eastAsia"/>
          <w:lang w:val="en-US"/>
        </w:rPr>
        <w:t>складові</w:t>
      </w:r>
      <w:r w:rsidRPr="00D01BF2">
        <w:rPr>
          <w:lang w:val="en-US"/>
        </w:rPr>
        <w:t></w:t>
      </w:r>
      <w:r w:rsidRPr="00D01BF2">
        <w:rPr>
          <w:rFonts w:hint="eastAsia"/>
          <w:lang w:val="en-US"/>
        </w:rPr>
        <w:t>мовної</w:t>
      </w:r>
      <w:r w:rsidRPr="00D01BF2">
        <w:rPr>
          <w:lang w:val="en-US"/>
        </w:rPr>
        <w:t></w:t>
      </w:r>
      <w:r w:rsidRPr="00D01BF2">
        <w:rPr>
          <w:rFonts w:hint="eastAsia"/>
          <w:lang w:val="en-US"/>
        </w:rPr>
        <w:t>картини</w:t>
      </w:r>
      <w:r w:rsidRPr="00D01BF2">
        <w:rPr>
          <w:lang w:val="en-US"/>
        </w:rPr>
        <w:t></w:t>
      </w:r>
      <w:r w:rsidRPr="00D01BF2">
        <w:rPr>
          <w:rFonts w:hint="eastAsia"/>
          <w:lang w:val="en-US"/>
        </w:rPr>
        <w:t>світу</w:t>
      </w:r>
      <w:r w:rsidRPr="00D01BF2">
        <w:rPr>
          <w:lang w:val="en-US"/>
        </w:rPr>
        <w:t></w:t>
      </w:r>
      <w:r w:rsidRPr="00D01BF2">
        <w:rPr>
          <w:rFonts w:hint="eastAsia"/>
          <w:lang w:val="en-US"/>
        </w:rPr>
        <w:t>носіїв</w:t>
      </w:r>
      <w:r w:rsidRPr="00D01BF2">
        <w:rPr>
          <w:lang w:val="en-US"/>
        </w:rPr>
        <w:t></w:t>
      </w:r>
      <w:r w:rsidRPr="00D01BF2">
        <w:rPr>
          <w:rFonts w:hint="eastAsia"/>
          <w:lang w:val="en-US"/>
        </w:rPr>
        <w:t>мови</w:t>
      </w:r>
      <w:r w:rsidRPr="00D01BF2">
        <w:rPr>
          <w:lang w:val="en-US"/>
        </w:rPr>
        <w:t></w:t>
      </w:r>
      <w:r w:rsidRPr="00D01BF2">
        <w:rPr>
          <w:lang w:val="en-US"/>
        </w:rPr>
        <w:t></w:t>
      </w:r>
      <w:r w:rsidRPr="00D01BF2">
        <w:rPr>
          <w:rFonts w:hint="eastAsia"/>
          <w:lang w:val="en-US"/>
        </w:rPr>
        <w:t>Центром</w:t>
      </w:r>
      <w:r w:rsidRPr="00D01BF2">
        <w:rPr>
          <w:lang w:val="en-US"/>
        </w:rPr>
        <w:t></w:t>
      </w:r>
      <w:r w:rsidRPr="00D01BF2">
        <w:rPr>
          <w:rFonts w:hint="eastAsia"/>
          <w:lang w:val="en-US"/>
        </w:rPr>
        <w:t>уваги</w:t>
      </w:r>
      <w:r w:rsidRPr="00D01BF2">
        <w:rPr>
          <w:lang w:val="en-US"/>
        </w:rPr>
        <w:t></w:t>
      </w:r>
      <w:r w:rsidRPr="00D01BF2">
        <w:rPr>
          <w:rFonts w:hint="eastAsia"/>
          <w:lang w:val="en-US"/>
        </w:rPr>
        <w:t>в</w:t>
      </w:r>
      <w:r w:rsidRPr="00D01BF2">
        <w:rPr>
          <w:lang w:val="en-US"/>
        </w:rPr>
        <w:t></w:t>
      </w:r>
      <w:r w:rsidRPr="00D01BF2">
        <w:rPr>
          <w:rFonts w:hint="eastAsia"/>
          <w:lang w:val="en-US"/>
        </w:rPr>
        <w:t>дослідженні</w:t>
      </w:r>
      <w:r w:rsidRPr="00D01BF2">
        <w:rPr>
          <w:lang w:val="en-US"/>
        </w:rPr>
        <w:t></w:t>
      </w:r>
      <w:r w:rsidRPr="00D01BF2">
        <w:rPr>
          <w:rFonts w:hint="eastAsia"/>
          <w:lang w:val="en-US"/>
        </w:rPr>
        <w:t>похідних</w:t>
      </w:r>
    </w:p>
    <w:p w:rsidR="00D01BF2" w:rsidRPr="00D01BF2" w:rsidRDefault="00D01BF2" w:rsidP="00D01BF2">
      <w:pPr>
        <w:rPr>
          <w:lang w:val="en-US"/>
        </w:rPr>
      </w:pPr>
      <w:r w:rsidRPr="00D01BF2">
        <w:rPr>
          <w:rFonts w:hint="eastAsia"/>
          <w:lang w:val="en-US"/>
        </w:rPr>
        <w:t>дієслів</w:t>
      </w:r>
      <w:r w:rsidRPr="00D01BF2">
        <w:rPr>
          <w:lang w:val="en-US"/>
        </w:rPr>
        <w:t></w:t>
      </w:r>
      <w:r w:rsidRPr="00D01BF2">
        <w:rPr>
          <w:rFonts w:hint="eastAsia"/>
          <w:lang w:val="en-US"/>
        </w:rPr>
        <w:t>є</w:t>
      </w:r>
      <w:r w:rsidRPr="00D01BF2">
        <w:rPr>
          <w:lang w:val="en-US"/>
        </w:rPr>
        <w:t></w:t>
      </w:r>
      <w:r w:rsidRPr="00D01BF2">
        <w:rPr>
          <w:rFonts w:hint="eastAsia"/>
          <w:lang w:val="en-US"/>
        </w:rPr>
        <w:t>їх</w:t>
      </w:r>
      <w:r w:rsidRPr="00D01BF2">
        <w:rPr>
          <w:lang w:val="en-US"/>
        </w:rPr>
        <w:t></w:t>
      </w:r>
      <w:r w:rsidRPr="00D01BF2">
        <w:rPr>
          <w:rFonts w:hint="eastAsia"/>
          <w:lang w:val="en-US"/>
        </w:rPr>
        <w:t>семантика</w:t>
      </w:r>
      <w:r w:rsidRPr="00D01BF2">
        <w:rPr>
          <w:lang w:val="en-US"/>
        </w:rPr>
        <w:t></w:t>
      </w:r>
      <w:r w:rsidRPr="00D01BF2">
        <w:rPr>
          <w:lang w:val="en-US"/>
        </w:rPr>
        <w:t></w:t>
      </w:r>
      <w:r w:rsidRPr="00D01BF2">
        <w:rPr>
          <w:rFonts w:hint="eastAsia"/>
          <w:lang w:val="en-US"/>
        </w:rPr>
        <w:t>яку</w:t>
      </w:r>
      <w:r w:rsidRPr="00D01BF2">
        <w:rPr>
          <w:lang w:val="en-US"/>
        </w:rPr>
        <w:t></w:t>
      </w:r>
      <w:r w:rsidRPr="00D01BF2">
        <w:rPr>
          <w:rFonts w:hint="eastAsia"/>
          <w:lang w:val="en-US"/>
        </w:rPr>
        <w:t>справедливо</w:t>
      </w:r>
      <w:r w:rsidRPr="00D01BF2">
        <w:rPr>
          <w:lang w:val="en-US"/>
        </w:rPr>
        <w:t></w:t>
      </w:r>
      <w:r w:rsidRPr="00D01BF2">
        <w:rPr>
          <w:rFonts w:hint="eastAsia"/>
          <w:lang w:val="en-US"/>
        </w:rPr>
        <w:t>вважають</w:t>
      </w:r>
      <w:r w:rsidRPr="00D01BF2">
        <w:rPr>
          <w:lang w:val="en-US"/>
        </w:rPr>
        <w:t></w:t>
      </w:r>
      <w:r w:rsidRPr="00D01BF2">
        <w:rPr>
          <w:rFonts w:hint="eastAsia"/>
          <w:lang w:val="en-US"/>
        </w:rPr>
        <w:t>центральною</w:t>
      </w:r>
      <w:r w:rsidRPr="00D01BF2">
        <w:rPr>
          <w:lang w:val="en-US"/>
        </w:rPr>
        <w:t></w:t>
      </w:r>
      <w:r w:rsidRPr="00D01BF2">
        <w:rPr>
          <w:rFonts w:hint="eastAsia"/>
          <w:lang w:val="en-US"/>
        </w:rPr>
        <w:t>категорією</w:t>
      </w:r>
      <w:r w:rsidRPr="00D01BF2">
        <w:rPr>
          <w:lang w:val="en-US"/>
        </w:rPr>
        <w:t></w:t>
      </w:r>
      <w:r w:rsidRPr="00D01BF2">
        <w:rPr>
          <w:rFonts w:hint="eastAsia"/>
          <w:lang w:val="en-US"/>
        </w:rPr>
        <w:t>лінгвістики</w:t>
      </w:r>
      <w:r w:rsidRPr="00D01BF2">
        <w:rPr>
          <w:lang w:val="en-US"/>
        </w:rPr>
        <w:t></w:t>
      </w:r>
    </w:p>
    <w:p w:rsidR="00D01BF2" w:rsidRPr="00D01BF2" w:rsidRDefault="00D01BF2" w:rsidP="00D01BF2">
      <w:pPr>
        <w:rPr>
          <w:lang w:val="en-US"/>
        </w:rPr>
      </w:pPr>
      <w:r w:rsidRPr="00D01BF2">
        <w:rPr>
          <w:rFonts w:hint="eastAsia"/>
          <w:lang w:val="en-US"/>
        </w:rPr>
        <w:t>Переважна</w:t>
      </w:r>
      <w:r w:rsidRPr="00D01BF2">
        <w:rPr>
          <w:lang w:val="en-US"/>
        </w:rPr>
        <w:t></w:t>
      </w:r>
      <w:r w:rsidRPr="00D01BF2">
        <w:rPr>
          <w:rFonts w:hint="eastAsia"/>
          <w:lang w:val="en-US"/>
        </w:rPr>
        <w:t>більшість</w:t>
      </w:r>
      <w:r w:rsidRPr="00D01BF2">
        <w:rPr>
          <w:lang w:val="en-US"/>
        </w:rPr>
        <w:t></w:t>
      </w:r>
      <w:r w:rsidRPr="00D01BF2">
        <w:rPr>
          <w:rFonts w:hint="eastAsia"/>
          <w:lang w:val="en-US"/>
        </w:rPr>
        <w:t>дериватів</w:t>
      </w:r>
      <w:r w:rsidRPr="00D01BF2">
        <w:rPr>
          <w:lang w:val="en-US"/>
        </w:rPr>
        <w:t></w:t>
      </w:r>
      <w:r w:rsidRPr="00D01BF2">
        <w:rPr>
          <w:rFonts w:hint="eastAsia"/>
          <w:lang w:val="en-US"/>
        </w:rPr>
        <w:t>розвивають</w:t>
      </w:r>
      <w:r w:rsidRPr="00D01BF2">
        <w:rPr>
          <w:lang w:val="en-US"/>
        </w:rPr>
        <w:t></w:t>
      </w:r>
      <w:r w:rsidRPr="00D01BF2">
        <w:rPr>
          <w:rFonts w:hint="eastAsia"/>
          <w:lang w:val="en-US"/>
        </w:rPr>
        <w:t>полісемантичну</w:t>
      </w:r>
      <w:r w:rsidRPr="00D01BF2">
        <w:rPr>
          <w:lang w:val="en-US"/>
        </w:rPr>
        <w:t></w:t>
      </w:r>
      <w:r w:rsidRPr="00D01BF2">
        <w:rPr>
          <w:rFonts w:hint="eastAsia"/>
          <w:lang w:val="en-US"/>
        </w:rPr>
        <w:t>парадигму</w:t>
      </w:r>
      <w:r w:rsidRPr="00D01BF2">
        <w:rPr>
          <w:lang w:val="en-US"/>
        </w:rPr>
        <w:t></w:t>
      </w:r>
      <w:r w:rsidRPr="00D01BF2">
        <w:rPr>
          <w:lang w:val="en-US"/>
        </w:rPr>
        <w:t></w:t>
      </w:r>
      <w:r w:rsidRPr="00D01BF2">
        <w:rPr>
          <w:rFonts w:hint="eastAsia"/>
          <w:lang w:val="en-US"/>
        </w:rPr>
        <w:t>когнітивною</w:t>
      </w:r>
    </w:p>
    <w:p w:rsidR="00D01BF2" w:rsidRPr="00D01BF2" w:rsidRDefault="00D01BF2" w:rsidP="00D01BF2">
      <w:pPr>
        <w:rPr>
          <w:lang w:val="en-US"/>
        </w:rPr>
      </w:pPr>
      <w:r w:rsidRPr="00D01BF2">
        <w:rPr>
          <w:rFonts w:hint="eastAsia"/>
          <w:lang w:val="en-US"/>
        </w:rPr>
        <w:t>основою</w:t>
      </w:r>
      <w:r w:rsidRPr="00D01BF2">
        <w:rPr>
          <w:lang w:val="en-US"/>
        </w:rPr>
        <w:t></w:t>
      </w:r>
      <w:r w:rsidRPr="00D01BF2">
        <w:rPr>
          <w:rFonts w:hint="eastAsia"/>
          <w:lang w:val="en-US"/>
        </w:rPr>
        <w:t>якої</w:t>
      </w:r>
      <w:r w:rsidRPr="00D01BF2">
        <w:rPr>
          <w:lang w:val="en-US"/>
        </w:rPr>
        <w:t></w:t>
      </w:r>
      <w:r w:rsidRPr="00D01BF2">
        <w:rPr>
          <w:rFonts w:hint="eastAsia"/>
          <w:lang w:val="en-US"/>
        </w:rPr>
        <w:t>є</w:t>
      </w:r>
      <w:r w:rsidRPr="00D01BF2">
        <w:rPr>
          <w:lang w:val="en-US"/>
        </w:rPr>
        <w:t></w:t>
      </w:r>
      <w:r w:rsidRPr="00D01BF2">
        <w:rPr>
          <w:rFonts w:hint="eastAsia"/>
          <w:lang w:val="en-US"/>
        </w:rPr>
        <w:t>називання</w:t>
      </w:r>
      <w:r w:rsidRPr="00D01BF2">
        <w:rPr>
          <w:lang w:val="en-US"/>
        </w:rPr>
        <w:t></w:t>
      </w:r>
      <w:r w:rsidRPr="00D01BF2">
        <w:rPr>
          <w:rFonts w:hint="eastAsia"/>
          <w:lang w:val="en-US"/>
        </w:rPr>
        <w:t>людиною</w:t>
      </w:r>
      <w:r w:rsidRPr="00D01BF2">
        <w:rPr>
          <w:lang w:val="en-US"/>
        </w:rPr>
        <w:t></w:t>
      </w:r>
      <w:r w:rsidRPr="00D01BF2">
        <w:rPr>
          <w:rFonts w:hint="eastAsia"/>
          <w:lang w:val="en-US"/>
        </w:rPr>
        <w:t>нового</w:t>
      </w:r>
      <w:r w:rsidRPr="00D01BF2">
        <w:rPr>
          <w:lang w:val="en-US"/>
        </w:rPr>
        <w:t></w:t>
      </w:r>
      <w:r w:rsidRPr="00D01BF2">
        <w:rPr>
          <w:rFonts w:hint="eastAsia"/>
          <w:lang w:val="en-US"/>
        </w:rPr>
        <w:t>за</w:t>
      </w:r>
      <w:r w:rsidRPr="00D01BF2">
        <w:rPr>
          <w:lang w:val="en-US"/>
        </w:rPr>
        <w:t></w:t>
      </w:r>
      <w:r w:rsidRPr="00D01BF2">
        <w:rPr>
          <w:rFonts w:hint="eastAsia"/>
          <w:lang w:val="en-US"/>
        </w:rPr>
        <w:t>допомогою</w:t>
      </w:r>
      <w:r w:rsidRPr="00D01BF2">
        <w:rPr>
          <w:lang w:val="en-US"/>
        </w:rPr>
        <w:t></w:t>
      </w:r>
      <w:r w:rsidRPr="00D01BF2">
        <w:rPr>
          <w:rFonts w:hint="eastAsia"/>
          <w:lang w:val="en-US"/>
        </w:rPr>
        <w:t>відомих</w:t>
      </w:r>
      <w:r w:rsidRPr="00D01BF2">
        <w:rPr>
          <w:lang w:val="en-US"/>
        </w:rPr>
        <w:t></w:t>
      </w:r>
      <w:r w:rsidRPr="00D01BF2">
        <w:rPr>
          <w:rFonts w:hint="eastAsia"/>
          <w:lang w:val="en-US"/>
        </w:rPr>
        <w:t>слів</w:t>
      </w:r>
      <w:r w:rsidRPr="00D01BF2">
        <w:rPr>
          <w:lang w:val="en-US"/>
        </w:rPr>
        <w:t></w:t>
      </w:r>
      <w:r w:rsidRPr="00D01BF2">
        <w:rPr>
          <w:lang w:val="en-US"/>
        </w:rPr>
        <w:t></w:t>
      </w:r>
      <w:r w:rsidRPr="00D01BF2">
        <w:rPr>
          <w:rFonts w:hint="eastAsia"/>
          <w:lang w:val="en-US"/>
        </w:rPr>
        <w:t>застосування</w:t>
      </w:r>
    </w:p>
    <w:p w:rsidR="00D01BF2" w:rsidRPr="00D01BF2" w:rsidRDefault="00D01BF2" w:rsidP="00D01BF2">
      <w:pPr>
        <w:rPr>
          <w:lang w:val="en-US"/>
        </w:rPr>
      </w:pPr>
      <w:r w:rsidRPr="00D01BF2">
        <w:rPr>
          <w:rFonts w:hint="eastAsia"/>
          <w:lang w:val="en-US"/>
        </w:rPr>
        <w:t>метафоризації</w:t>
      </w:r>
      <w:r w:rsidRPr="00D01BF2">
        <w:rPr>
          <w:lang w:val="en-US"/>
        </w:rPr>
        <w:t></w:t>
      </w:r>
      <w:r w:rsidRPr="00D01BF2">
        <w:rPr>
          <w:rFonts w:hint="eastAsia"/>
          <w:lang w:val="en-US"/>
        </w:rPr>
        <w:t>в</w:t>
      </w:r>
      <w:r w:rsidRPr="00D01BF2">
        <w:rPr>
          <w:lang w:val="en-US"/>
        </w:rPr>
        <w:t></w:t>
      </w:r>
      <w:r w:rsidRPr="00D01BF2">
        <w:rPr>
          <w:rFonts w:hint="eastAsia"/>
          <w:lang w:val="en-US"/>
        </w:rPr>
        <w:t>процесах</w:t>
      </w:r>
      <w:r w:rsidRPr="00D01BF2">
        <w:rPr>
          <w:lang w:val="en-US"/>
        </w:rPr>
        <w:t></w:t>
      </w:r>
      <w:r w:rsidRPr="00D01BF2">
        <w:rPr>
          <w:rFonts w:hint="eastAsia"/>
          <w:lang w:val="en-US"/>
        </w:rPr>
        <w:t>номінації</w:t>
      </w:r>
      <w:r w:rsidRPr="00D01BF2">
        <w:rPr>
          <w:lang w:val="en-US"/>
        </w:rPr>
        <w:t></w:t>
      </w:r>
      <w:r w:rsidRPr="00D01BF2">
        <w:rPr>
          <w:lang w:val="en-US"/>
        </w:rPr>
        <w:t></w:t>
      </w:r>
      <w:r w:rsidRPr="00D01BF2">
        <w:rPr>
          <w:lang w:val="en-US"/>
        </w:rPr>
        <w:t></w:t>
      </w:r>
      <w:r w:rsidRPr="00D01BF2">
        <w:rPr>
          <w:rFonts w:hint="eastAsia"/>
          <w:lang w:val="en-US"/>
        </w:rPr>
        <w:t>а</w:t>
      </w:r>
      <w:r w:rsidRPr="00D01BF2">
        <w:rPr>
          <w:lang w:val="en-US"/>
        </w:rPr>
        <w:t></w:t>
      </w:r>
      <w:r w:rsidRPr="00D01BF2">
        <w:rPr>
          <w:rFonts w:hint="eastAsia"/>
          <w:lang w:val="en-US"/>
        </w:rPr>
        <w:t>не</w:t>
      </w:r>
      <w:r w:rsidRPr="00D01BF2">
        <w:rPr>
          <w:lang w:val="en-US"/>
        </w:rPr>
        <w:t></w:t>
      </w:r>
      <w:r w:rsidRPr="00D01BF2">
        <w:rPr>
          <w:rFonts w:hint="eastAsia"/>
          <w:lang w:val="en-US"/>
        </w:rPr>
        <w:t>конструювання</w:t>
      </w:r>
      <w:r w:rsidRPr="00D01BF2">
        <w:rPr>
          <w:lang w:val="en-US"/>
        </w:rPr>
        <w:t></w:t>
      </w:r>
      <w:r w:rsidRPr="00D01BF2">
        <w:rPr>
          <w:rFonts w:hint="eastAsia"/>
          <w:lang w:val="en-US"/>
        </w:rPr>
        <w:t>нових</w:t>
      </w:r>
      <w:r w:rsidRPr="00D01BF2">
        <w:rPr>
          <w:lang w:val="en-US"/>
        </w:rPr>
        <w:t></w:t>
      </w:r>
      <w:r w:rsidRPr="00D01BF2">
        <w:rPr>
          <w:rFonts w:hint="eastAsia"/>
          <w:lang w:val="en-US"/>
        </w:rPr>
        <w:t>лексем</w:t>
      </w:r>
      <w:r w:rsidRPr="00D01BF2">
        <w:rPr>
          <w:lang w:val="en-US"/>
        </w:rPr>
        <w:t></w:t>
      </w:r>
      <w:r w:rsidRPr="00D01BF2">
        <w:rPr>
          <w:lang w:val="en-US"/>
        </w:rPr>
        <w:t></w:t>
      </w:r>
      <w:r w:rsidRPr="00D01BF2">
        <w:rPr>
          <w:rFonts w:hint="eastAsia"/>
          <w:lang w:val="en-US"/>
        </w:rPr>
        <w:t>Значення</w:t>
      </w:r>
      <w:r w:rsidRPr="00D01BF2">
        <w:rPr>
          <w:lang w:val="en-US"/>
        </w:rPr>
        <w:t></w:t>
      </w:r>
      <w:r w:rsidRPr="00D01BF2">
        <w:rPr>
          <w:rFonts w:hint="eastAsia"/>
          <w:lang w:val="en-US"/>
        </w:rPr>
        <w:t>слів</w:t>
      </w:r>
      <w:r w:rsidRPr="00D01BF2">
        <w:rPr>
          <w:lang w:val="en-US"/>
        </w:rPr>
        <w:t></w:t>
      </w:r>
      <w:r w:rsidRPr="00D01BF2">
        <w:rPr>
          <w:rFonts w:hint="eastAsia"/>
          <w:lang w:val="en-US"/>
        </w:rPr>
        <w:t>у</w:t>
      </w:r>
    </w:p>
    <w:p w:rsidR="00D01BF2" w:rsidRPr="00D01BF2" w:rsidRDefault="00D01BF2" w:rsidP="00D01BF2">
      <w:pPr>
        <w:rPr>
          <w:lang w:val="en-US"/>
        </w:rPr>
      </w:pPr>
      <w:r w:rsidRPr="00D01BF2">
        <w:rPr>
          <w:rFonts w:hint="eastAsia"/>
          <w:lang w:val="en-US"/>
        </w:rPr>
        <w:t>семантичній</w:t>
      </w:r>
      <w:r w:rsidRPr="00D01BF2">
        <w:rPr>
          <w:lang w:val="en-US"/>
        </w:rPr>
        <w:t></w:t>
      </w:r>
      <w:r w:rsidRPr="00D01BF2">
        <w:rPr>
          <w:rFonts w:hint="eastAsia"/>
          <w:lang w:val="en-US"/>
        </w:rPr>
        <w:t>парадигмі</w:t>
      </w:r>
      <w:r w:rsidRPr="00D01BF2">
        <w:rPr>
          <w:lang w:val="en-US"/>
        </w:rPr>
        <w:t></w:t>
      </w:r>
      <w:r w:rsidRPr="00D01BF2">
        <w:rPr>
          <w:rFonts w:hint="eastAsia"/>
          <w:lang w:val="en-US"/>
        </w:rPr>
        <w:t>мають</w:t>
      </w:r>
      <w:r w:rsidRPr="00D01BF2">
        <w:rPr>
          <w:lang w:val="en-US"/>
        </w:rPr>
        <w:t></w:t>
      </w:r>
      <w:r w:rsidRPr="00D01BF2">
        <w:rPr>
          <w:rFonts w:hint="eastAsia"/>
          <w:lang w:val="en-US"/>
        </w:rPr>
        <w:t>семантичну</w:t>
      </w:r>
      <w:r w:rsidRPr="00D01BF2">
        <w:rPr>
          <w:lang w:val="en-US"/>
        </w:rPr>
        <w:t></w:t>
      </w:r>
      <w:r w:rsidRPr="00D01BF2">
        <w:rPr>
          <w:rFonts w:hint="eastAsia"/>
          <w:lang w:val="en-US"/>
        </w:rPr>
        <w:t>вмотивованість</w:t>
      </w:r>
      <w:r w:rsidRPr="00D01BF2">
        <w:rPr>
          <w:lang w:val="en-US"/>
        </w:rPr>
        <w:t></w:t>
      </w:r>
      <w:r w:rsidRPr="00D01BF2">
        <w:rPr>
          <w:lang w:val="en-US"/>
        </w:rPr>
        <w:t></w:t>
      </w:r>
      <w:r w:rsidRPr="00D01BF2">
        <w:rPr>
          <w:rFonts w:hint="eastAsia"/>
          <w:lang w:val="en-US"/>
        </w:rPr>
        <w:t>яка</w:t>
      </w:r>
      <w:r w:rsidRPr="00D01BF2">
        <w:rPr>
          <w:lang w:val="en-US"/>
        </w:rPr>
        <w:t></w:t>
      </w:r>
      <w:r w:rsidRPr="00D01BF2">
        <w:rPr>
          <w:rFonts w:hint="eastAsia"/>
          <w:lang w:val="en-US"/>
        </w:rPr>
        <w:t>визначається</w:t>
      </w:r>
    </w:p>
    <w:p w:rsidR="00D01BF2" w:rsidRPr="00D01BF2" w:rsidRDefault="00D01BF2" w:rsidP="00D01BF2">
      <w:pPr>
        <w:rPr>
          <w:lang w:val="en-US"/>
        </w:rPr>
      </w:pPr>
      <w:r w:rsidRPr="00D01BF2">
        <w:rPr>
          <w:rFonts w:hint="eastAsia"/>
          <w:lang w:val="en-US"/>
        </w:rPr>
        <w:t>інтегрованою</w:t>
      </w:r>
      <w:r w:rsidRPr="00D01BF2">
        <w:rPr>
          <w:lang w:val="en-US"/>
        </w:rPr>
        <w:t></w:t>
      </w:r>
      <w:r w:rsidRPr="00D01BF2">
        <w:rPr>
          <w:rFonts w:hint="eastAsia"/>
          <w:lang w:val="en-US"/>
        </w:rPr>
        <w:t>семою</w:t>
      </w:r>
      <w:r w:rsidRPr="00D01BF2">
        <w:rPr>
          <w:lang w:val="en-US"/>
        </w:rPr>
        <w:t></w:t>
      </w:r>
      <w:r w:rsidRPr="00D01BF2">
        <w:rPr>
          <w:lang w:val="en-US"/>
        </w:rPr>
        <w:t></w:t>
      </w:r>
      <w:r w:rsidRPr="00D01BF2">
        <w:rPr>
          <w:rFonts w:hint="eastAsia"/>
          <w:lang w:val="en-US"/>
        </w:rPr>
        <w:t>архісемою</w:t>
      </w:r>
      <w:r w:rsidRPr="00D01BF2">
        <w:rPr>
          <w:lang w:val="en-US"/>
        </w:rPr>
        <w:t></w:t>
      </w:r>
      <w:r w:rsidRPr="00D01BF2">
        <w:rPr>
          <w:lang w:val="en-US"/>
        </w:rPr>
        <w:t></w:t>
      </w:r>
      <w:r w:rsidRPr="00D01BF2">
        <w:rPr>
          <w:rFonts w:hint="eastAsia"/>
          <w:lang w:val="en-US"/>
        </w:rPr>
        <w:t>когнітивною</w:t>
      </w:r>
      <w:r w:rsidRPr="00D01BF2">
        <w:rPr>
          <w:lang w:val="en-US"/>
        </w:rPr>
        <w:t></w:t>
      </w:r>
      <w:r w:rsidRPr="00D01BF2">
        <w:rPr>
          <w:rFonts w:hint="eastAsia"/>
          <w:lang w:val="en-US"/>
        </w:rPr>
        <w:t>моделлю</w:t>
      </w:r>
      <w:r w:rsidRPr="00D01BF2">
        <w:rPr>
          <w:lang w:val="en-US"/>
        </w:rPr>
        <w:t></w:t>
      </w:r>
      <w:r w:rsidRPr="00D01BF2">
        <w:rPr>
          <w:rFonts w:hint="eastAsia"/>
          <w:lang w:val="en-US"/>
        </w:rPr>
        <w:t>ситуації</w:t>
      </w:r>
      <w:r w:rsidRPr="00D01BF2">
        <w:rPr>
          <w:lang w:val="en-US"/>
        </w:rPr>
        <w:t></w:t>
      </w:r>
      <w:r w:rsidRPr="00D01BF2">
        <w:rPr>
          <w:lang w:val="en-US"/>
        </w:rPr>
        <w:t></w:t>
      </w:r>
      <w:r w:rsidRPr="00D01BF2">
        <w:rPr>
          <w:rFonts w:hint="eastAsia"/>
          <w:lang w:val="en-US"/>
        </w:rPr>
        <w:t>прототипічною</w:t>
      </w:r>
    </w:p>
    <w:p w:rsidR="00D01BF2" w:rsidRPr="00D01BF2" w:rsidRDefault="00D01BF2" w:rsidP="00D01BF2">
      <w:pPr>
        <w:rPr>
          <w:lang w:val="en-US"/>
        </w:rPr>
      </w:pPr>
      <w:r w:rsidRPr="00D01BF2">
        <w:rPr>
          <w:rFonts w:hint="eastAsia"/>
          <w:lang w:val="en-US"/>
        </w:rPr>
        <w:t>семою</w:t>
      </w:r>
      <w:r w:rsidRPr="00D01BF2">
        <w:rPr>
          <w:lang w:val="en-US"/>
        </w:rPr>
        <w:t></w:t>
      </w:r>
      <w:r w:rsidRPr="00D01BF2">
        <w:rPr>
          <w:lang w:val="en-US"/>
        </w:rPr>
        <w:t></w:t>
      </w:r>
      <w:r w:rsidRPr="00D01BF2">
        <w:rPr>
          <w:rFonts w:hint="eastAsia"/>
          <w:lang w:val="en-US"/>
        </w:rPr>
        <w:t>Давньогрецькій</w:t>
      </w:r>
      <w:r w:rsidRPr="00D01BF2">
        <w:rPr>
          <w:lang w:val="en-US"/>
        </w:rPr>
        <w:t></w:t>
      </w:r>
      <w:r w:rsidRPr="00D01BF2">
        <w:rPr>
          <w:rFonts w:hint="eastAsia"/>
          <w:lang w:val="en-US"/>
        </w:rPr>
        <w:t>мові</w:t>
      </w:r>
      <w:r w:rsidRPr="00D01BF2">
        <w:rPr>
          <w:lang w:val="en-US"/>
        </w:rPr>
        <w:t></w:t>
      </w:r>
      <w:r w:rsidRPr="00D01BF2">
        <w:rPr>
          <w:rFonts w:hint="eastAsia"/>
          <w:lang w:val="en-US"/>
        </w:rPr>
        <w:t>притаманне</w:t>
      </w:r>
      <w:r w:rsidRPr="00D01BF2">
        <w:rPr>
          <w:lang w:val="en-US"/>
        </w:rPr>
        <w:t></w:t>
      </w:r>
      <w:r w:rsidRPr="00D01BF2">
        <w:rPr>
          <w:rFonts w:hint="eastAsia"/>
          <w:lang w:val="en-US"/>
        </w:rPr>
        <w:t>явище</w:t>
      </w:r>
      <w:r w:rsidRPr="00D01BF2">
        <w:rPr>
          <w:lang w:val="en-US"/>
        </w:rPr>
        <w:t></w:t>
      </w:r>
      <w:r w:rsidRPr="00D01BF2">
        <w:rPr>
          <w:rFonts w:hint="eastAsia"/>
          <w:lang w:val="en-US"/>
        </w:rPr>
        <w:t>префіксально</w:t>
      </w:r>
      <w:r w:rsidRPr="00D01BF2">
        <w:rPr>
          <w:lang w:val="en-US"/>
        </w:rPr>
        <w:t></w:t>
      </w:r>
      <w:r w:rsidRPr="00D01BF2">
        <w:rPr>
          <w:rFonts w:hint="eastAsia"/>
          <w:lang w:val="en-US"/>
        </w:rPr>
        <w:t>прийменникової</w:t>
      </w:r>
    </w:p>
    <w:p w:rsidR="00D01BF2" w:rsidRPr="00D01BF2" w:rsidRDefault="00D01BF2" w:rsidP="00D01BF2">
      <w:pPr>
        <w:rPr>
          <w:lang w:val="en-US"/>
        </w:rPr>
      </w:pPr>
      <w:r w:rsidRPr="00D01BF2">
        <w:rPr>
          <w:rFonts w:hint="eastAsia"/>
          <w:lang w:val="en-US"/>
        </w:rPr>
        <w:t>кореляції</w:t>
      </w:r>
      <w:r w:rsidRPr="00D01BF2">
        <w:rPr>
          <w:lang w:val="en-US"/>
        </w:rPr>
        <w:t></w:t>
      </w:r>
      <w:r w:rsidRPr="00D01BF2">
        <w:rPr>
          <w:lang w:val="en-US"/>
        </w:rPr>
        <w:t></w:t>
      </w:r>
      <w:r w:rsidRPr="00D01BF2">
        <w:rPr>
          <w:rFonts w:hint="eastAsia"/>
          <w:lang w:val="en-US"/>
        </w:rPr>
        <w:t>прийменники</w:t>
      </w:r>
      <w:r w:rsidRPr="00D01BF2">
        <w:rPr>
          <w:lang w:val="en-US"/>
        </w:rPr>
        <w:t></w:t>
      </w:r>
      <w:r w:rsidRPr="00D01BF2">
        <w:rPr>
          <w:lang w:val="en-US"/>
        </w:rPr>
        <w:t></w:t>
      </w:r>
      <w:r w:rsidRPr="00D01BF2">
        <w:rPr>
          <w:rFonts w:hint="eastAsia"/>
          <w:lang w:val="en-US"/>
        </w:rPr>
        <w:t>вступаючи</w:t>
      </w:r>
      <w:r w:rsidRPr="00D01BF2">
        <w:rPr>
          <w:lang w:val="en-US"/>
        </w:rPr>
        <w:t></w:t>
      </w:r>
      <w:r w:rsidRPr="00D01BF2">
        <w:rPr>
          <w:rFonts w:hint="eastAsia"/>
          <w:lang w:val="en-US"/>
        </w:rPr>
        <w:t>в</w:t>
      </w:r>
      <w:r w:rsidRPr="00D01BF2">
        <w:rPr>
          <w:lang w:val="en-US"/>
        </w:rPr>
        <w:t></w:t>
      </w:r>
      <w:r w:rsidRPr="00D01BF2">
        <w:rPr>
          <w:rFonts w:hint="eastAsia"/>
          <w:lang w:val="en-US"/>
        </w:rPr>
        <w:t>корелятивні</w:t>
      </w:r>
      <w:r w:rsidRPr="00D01BF2">
        <w:rPr>
          <w:lang w:val="en-US"/>
        </w:rPr>
        <w:t></w:t>
      </w:r>
      <w:r w:rsidRPr="00D01BF2">
        <w:rPr>
          <w:rFonts w:hint="eastAsia"/>
          <w:lang w:val="en-US"/>
        </w:rPr>
        <w:t>відношення</w:t>
      </w:r>
      <w:r w:rsidRPr="00D01BF2">
        <w:rPr>
          <w:lang w:val="en-US"/>
        </w:rPr>
        <w:t></w:t>
      </w:r>
      <w:r w:rsidRPr="00D01BF2">
        <w:rPr>
          <w:rFonts w:hint="eastAsia"/>
          <w:lang w:val="en-US"/>
        </w:rPr>
        <w:t>з</w:t>
      </w:r>
      <w:r w:rsidRPr="00D01BF2">
        <w:rPr>
          <w:lang w:val="en-US"/>
        </w:rPr>
        <w:t></w:t>
      </w:r>
      <w:r w:rsidRPr="00D01BF2">
        <w:rPr>
          <w:rFonts w:hint="eastAsia"/>
          <w:lang w:val="en-US"/>
        </w:rPr>
        <w:t>префіксами</w:t>
      </w:r>
      <w:r w:rsidRPr="00D01BF2">
        <w:rPr>
          <w:lang w:val="en-US"/>
        </w:rPr>
        <w:t></w:t>
      </w:r>
    </w:p>
    <w:p w:rsidR="00D01BF2" w:rsidRPr="00D01BF2" w:rsidRDefault="00D01BF2" w:rsidP="00D01BF2">
      <w:pPr>
        <w:rPr>
          <w:lang w:val="en-US"/>
        </w:rPr>
      </w:pPr>
      <w:r w:rsidRPr="00D01BF2">
        <w:rPr>
          <w:rFonts w:hint="eastAsia"/>
          <w:lang w:val="en-US"/>
        </w:rPr>
        <w:t>поєднуються</w:t>
      </w:r>
      <w:r w:rsidRPr="00D01BF2">
        <w:rPr>
          <w:lang w:val="en-US"/>
        </w:rPr>
        <w:t></w:t>
      </w:r>
      <w:r w:rsidRPr="00D01BF2">
        <w:rPr>
          <w:rFonts w:hint="eastAsia"/>
          <w:lang w:val="en-US"/>
        </w:rPr>
        <w:t>з</w:t>
      </w:r>
      <w:r w:rsidRPr="00D01BF2">
        <w:rPr>
          <w:lang w:val="en-US"/>
        </w:rPr>
        <w:t></w:t>
      </w:r>
      <w:r w:rsidRPr="00D01BF2">
        <w:rPr>
          <w:rFonts w:hint="eastAsia"/>
          <w:lang w:val="en-US"/>
        </w:rPr>
        <w:t>дієсловами</w:t>
      </w:r>
      <w:r w:rsidRPr="00D01BF2">
        <w:rPr>
          <w:lang w:val="en-US"/>
        </w:rPr>
        <w:t></w:t>
      </w:r>
      <w:r w:rsidRPr="00D01BF2">
        <w:rPr>
          <w:rFonts w:hint="eastAsia"/>
          <w:lang w:val="en-US"/>
        </w:rPr>
        <w:t>й</w:t>
      </w:r>
      <w:r w:rsidRPr="00D01BF2">
        <w:rPr>
          <w:lang w:val="en-US"/>
        </w:rPr>
        <w:t></w:t>
      </w:r>
      <w:r w:rsidRPr="00D01BF2">
        <w:rPr>
          <w:rFonts w:hint="eastAsia"/>
          <w:lang w:val="en-US"/>
        </w:rPr>
        <w:t>надають</w:t>
      </w:r>
      <w:r w:rsidRPr="00D01BF2">
        <w:rPr>
          <w:lang w:val="en-US"/>
        </w:rPr>
        <w:t></w:t>
      </w:r>
      <w:r w:rsidRPr="00D01BF2">
        <w:rPr>
          <w:rFonts w:hint="eastAsia"/>
          <w:lang w:val="en-US"/>
        </w:rPr>
        <w:t>їм</w:t>
      </w:r>
      <w:r w:rsidRPr="00D01BF2">
        <w:rPr>
          <w:lang w:val="en-US"/>
        </w:rPr>
        <w:t></w:t>
      </w:r>
      <w:r w:rsidRPr="00D01BF2">
        <w:rPr>
          <w:rFonts w:hint="eastAsia"/>
          <w:lang w:val="en-US"/>
        </w:rPr>
        <w:t>нового</w:t>
      </w:r>
      <w:r w:rsidRPr="00D01BF2">
        <w:rPr>
          <w:lang w:val="en-US"/>
        </w:rPr>
        <w:t></w:t>
      </w:r>
      <w:r w:rsidRPr="00D01BF2">
        <w:rPr>
          <w:rFonts w:hint="eastAsia"/>
          <w:lang w:val="en-US"/>
        </w:rPr>
        <w:t>відтінку</w:t>
      </w:r>
      <w:r w:rsidRPr="00D01BF2">
        <w:rPr>
          <w:lang w:val="en-US"/>
        </w:rPr>
        <w:t></w:t>
      </w:r>
      <w:r w:rsidRPr="00D01BF2">
        <w:rPr>
          <w:rFonts w:hint="eastAsia"/>
          <w:lang w:val="en-US"/>
        </w:rPr>
        <w:t>значення</w:t>
      </w:r>
      <w:r w:rsidRPr="00D01BF2">
        <w:rPr>
          <w:lang w:val="en-US"/>
        </w:rPr>
        <w:t></w:t>
      </w:r>
      <w:r w:rsidRPr="00D01BF2">
        <w:rPr>
          <w:lang w:val="en-US"/>
        </w:rPr>
        <w:t></w:t>
      </w:r>
      <w:r w:rsidRPr="00D01BF2">
        <w:rPr>
          <w:rFonts w:hint="eastAsia"/>
          <w:lang w:val="en-US"/>
        </w:rPr>
        <w:t>Частіше</w:t>
      </w:r>
      <w:r w:rsidRPr="00D01BF2">
        <w:rPr>
          <w:lang w:val="en-US"/>
        </w:rPr>
        <w:t></w:t>
      </w:r>
      <w:r w:rsidRPr="00D01BF2">
        <w:rPr>
          <w:rFonts w:hint="eastAsia"/>
          <w:lang w:val="en-US"/>
        </w:rPr>
        <w:t>за</w:t>
      </w:r>
      <w:r w:rsidRPr="00D01BF2">
        <w:rPr>
          <w:lang w:val="en-US"/>
        </w:rPr>
        <w:t></w:t>
      </w:r>
      <w:r w:rsidRPr="00D01BF2">
        <w:rPr>
          <w:rFonts w:hint="eastAsia"/>
          <w:lang w:val="en-US"/>
        </w:rPr>
        <w:t>все</w:t>
      </w:r>
    </w:p>
    <w:p w:rsidR="00D01BF2" w:rsidRPr="00D01BF2" w:rsidRDefault="00D01BF2" w:rsidP="00D01BF2">
      <w:pPr>
        <w:rPr>
          <w:lang w:val="en-US"/>
        </w:rPr>
      </w:pPr>
      <w:r w:rsidRPr="00D01BF2">
        <w:rPr>
          <w:rFonts w:hint="eastAsia"/>
          <w:lang w:val="en-US"/>
        </w:rPr>
        <w:t>префіксальне</w:t>
      </w:r>
      <w:r w:rsidRPr="00D01BF2">
        <w:rPr>
          <w:lang w:val="en-US"/>
        </w:rPr>
        <w:t></w:t>
      </w:r>
      <w:r w:rsidRPr="00D01BF2">
        <w:rPr>
          <w:rFonts w:hint="eastAsia"/>
          <w:lang w:val="en-US"/>
        </w:rPr>
        <w:t>дієслово</w:t>
      </w:r>
      <w:r w:rsidRPr="00D01BF2">
        <w:rPr>
          <w:lang w:val="en-US"/>
        </w:rPr>
        <w:t></w:t>
      </w:r>
      <w:r w:rsidRPr="00D01BF2">
        <w:rPr>
          <w:rFonts w:hint="eastAsia"/>
          <w:lang w:val="en-US"/>
        </w:rPr>
        <w:t>давньогрецької</w:t>
      </w:r>
      <w:r w:rsidRPr="00D01BF2">
        <w:rPr>
          <w:lang w:val="en-US"/>
        </w:rPr>
        <w:t></w:t>
      </w:r>
      <w:r w:rsidRPr="00D01BF2">
        <w:rPr>
          <w:rFonts w:hint="eastAsia"/>
          <w:lang w:val="en-US"/>
        </w:rPr>
        <w:t>мови</w:t>
      </w:r>
      <w:r w:rsidRPr="00D01BF2">
        <w:rPr>
          <w:lang w:val="en-US"/>
        </w:rPr>
        <w:t></w:t>
      </w:r>
      <w:r w:rsidRPr="00D01BF2">
        <w:rPr>
          <w:rFonts w:hint="eastAsia"/>
          <w:lang w:val="en-US"/>
        </w:rPr>
        <w:t>функціонує</w:t>
      </w:r>
      <w:r w:rsidRPr="00D01BF2">
        <w:rPr>
          <w:lang w:val="en-US"/>
        </w:rPr>
        <w:t></w:t>
      </w:r>
      <w:r w:rsidRPr="00D01BF2">
        <w:rPr>
          <w:rFonts w:hint="eastAsia"/>
          <w:lang w:val="en-US"/>
        </w:rPr>
        <w:t>в</w:t>
      </w:r>
      <w:r w:rsidRPr="00D01BF2">
        <w:rPr>
          <w:lang w:val="en-US"/>
        </w:rPr>
        <w:t></w:t>
      </w:r>
      <w:r w:rsidRPr="00D01BF2">
        <w:rPr>
          <w:rFonts w:hint="eastAsia"/>
          <w:lang w:val="en-US"/>
        </w:rPr>
        <w:t>межах</w:t>
      </w:r>
      <w:r w:rsidRPr="00D01BF2">
        <w:rPr>
          <w:lang w:val="en-US"/>
        </w:rPr>
        <w:t></w:t>
      </w:r>
      <w:r w:rsidRPr="00D01BF2">
        <w:rPr>
          <w:rFonts w:hint="eastAsia"/>
          <w:lang w:val="en-US"/>
        </w:rPr>
        <w:t>синтагми</w:t>
      </w:r>
      <w:r w:rsidRPr="00D01BF2">
        <w:rPr>
          <w:lang w:val="en-US"/>
        </w:rPr>
        <w:t></w:t>
      </w:r>
      <w:r w:rsidRPr="00D01BF2">
        <w:rPr>
          <w:lang w:val="en-US"/>
        </w:rPr>
        <w:t></w:t>
      </w:r>
      <w:r w:rsidRPr="00D01BF2">
        <w:rPr>
          <w:rFonts w:hint="eastAsia"/>
          <w:lang w:val="en-US"/>
        </w:rPr>
        <w:t>дієслово</w:t>
      </w:r>
      <w:r w:rsidRPr="00D01BF2">
        <w:rPr>
          <w:lang w:val="en-US"/>
        </w:rPr>
        <w:t></w:t>
      </w:r>
      <w:r w:rsidRPr="00D01BF2">
        <w:rPr>
          <w:rFonts w:hint="eastAsia"/>
          <w:lang w:val="en-US"/>
        </w:rPr>
        <w:t>–</w:t>
      </w:r>
    </w:p>
    <w:p w:rsidR="00D01BF2" w:rsidRPr="00D01BF2" w:rsidRDefault="00D01BF2" w:rsidP="00D01BF2">
      <w:pPr>
        <w:rPr>
          <w:lang w:val="en-US"/>
        </w:rPr>
      </w:pPr>
      <w:r w:rsidRPr="00D01BF2">
        <w:rPr>
          <w:rFonts w:hint="eastAsia"/>
          <w:lang w:val="en-US"/>
        </w:rPr>
        <w:t>прийменник</w:t>
      </w:r>
      <w:r w:rsidRPr="00D01BF2">
        <w:rPr>
          <w:lang w:val="en-US"/>
        </w:rPr>
        <w:t></w:t>
      </w:r>
      <w:r w:rsidRPr="00D01BF2">
        <w:rPr>
          <w:rFonts w:hint="eastAsia"/>
          <w:lang w:val="en-US"/>
        </w:rPr>
        <w:t>–</w:t>
      </w:r>
      <w:r w:rsidRPr="00D01BF2">
        <w:rPr>
          <w:lang w:val="en-US"/>
        </w:rPr>
        <w:t></w:t>
      </w:r>
      <w:r w:rsidRPr="00D01BF2">
        <w:rPr>
          <w:rFonts w:hint="eastAsia"/>
          <w:lang w:val="en-US"/>
        </w:rPr>
        <w:t>іменник</w:t>
      </w:r>
      <w:r w:rsidRPr="00D01BF2">
        <w:rPr>
          <w:lang w:val="en-US"/>
        </w:rPr>
        <w:t></w:t>
      </w:r>
      <w:r w:rsidRPr="00D01BF2">
        <w:rPr>
          <w:lang w:val="en-US"/>
        </w:rPr>
        <w:t></w:t>
      </w:r>
      <w:r w:rsidRPr="00D01BF2">
        <w:rPr>
          <w:lang w:val="en-US"/>
        </w:rPr>
        <w:t></w:t>
      </w:r>
      <w:r w:rsidRPr="00D01BF2">
        <w:rPr>
          <w:rFonts w:hint="eastAsia"/>
          <w:lang w:val="en-US"/>
        </w:rPr>
        <w:t>причому</w:t>
      </w:r>
      <w:r w:rsidRPr="00D01BF2">
        <w:rPr>
          <w:lang w:val="en-US"/>
        </w:rPr>
        <w:t></w:t>
      </w:r>
      <w:r w:rsidRPr="00D01BF2">
        <w:rPr>
          <w:rFonts w:hint="eastAsia"/>
          <w:lang w:val="en-US"/>
        </w:rPr>
        <w:t>префікс</w:t>
      </w:r>
      <w:r w:rsidRPr="00D01BF2">
        <w:rPr>
          <w:lang w:val="en-US"/>
        </w:rPr>
        <w:t></w:t>
      </w:r>
      <w:r w:rsidRPr="00D01BF2">
        <w:rPr>
          <w:rFonts w:hint="eastAsia"/>
          <w:lang w:val="en-US"/>
        </w:rPr>
        <w:t>дієслова</w:t>
      </w:r>
      <w:r w:rsidRPr="00D01BF2">
        <w:rPr>
          <w:lang w:val="en-US"/>
        </w:rPr>
        <w:t></w:t>
      </w:r>
      <w:r w:rsidRPr="00D01BF2">
        <w:rPr>
          <w:rFonts w:hint="eastAsia"/>
          <w:lang w:val="en-US"/>
        </w:rPr>
        <w:t>та</w:t>
      </w:r>
      <w:r w:rsidRPr="00D01BF2">
        <w:rPr>
          <w:lang w:val="en-US"/>
        </w:rPr>
        <w:t></w:t>
      </w:r>
      <w:r w:rsidRPr="00D01BF2">
        <w:rPr>
          <w:rFonts w:hint="eastAsia"/>
          <w:lang w:val="en-US"/>
        </w:rPr>
        <w:t>прийменник</w:t>
      </w:r>
      <w:r w:rsidRPr="00D01BF2">
        <w:rPr>
          <w:lang w:val="en-US"/>
        </w:rPr>
        <w:t></w:t>
      </w:r>
      <w:r w:rsidRPr="00D01BF2">
        <w:rPr>
          <w:rFonts w:hint="eastAsia"/>
          <w:lang w:val="en-US"/>
        </w:rPr>
        <w:t>–</w:t>
      </w:r>
      <w:r w:rsidRPr="00D01BF2">
        <w:rPr>
          <w:lang w:val="en-US"/>
        </w:rPr>
        <w:t></w:t>
      </w:r>
      <w:r w:rsidRPr="00D01BF2">
        <w:rPr>
          <w:rFonts w:hint="eastAsia"/>
          <w:lang w:val="en-US"/>
        </w:rPr>
        <w:t>різні</w:t>
      </w:r>
      <w:r w:rsidRPr="00D01BF2">
        <w:rPr>
          <w:lang w:val="en-US"/>
        </w:rPr>
        <w:t></w:t>
      </w:r>
      <w:r w:rsidRPr="00D01BF2">
        <w:rPr>
          <w:rFonts w:hint="eastAsia"/>
          <w:lang w:val="en-US"/>
        </w:rPr>
        <w:t>за</w:t>
      </w:r>
      <w:r w:rsidRPr="00D01BF2">
        <w:rPr>
          <w:lang w:val="en-US"/>
        </w:rPr>
        <w:t></w:t>
      </w:r>
      <w:r w:rsidRPr="00D01BF2">
        <w:rPr>
          <w:rFonts w:hint="eastAsia"/>
          <w:lang w:val="en-US"/>
        </w:rPr>
        <w:t>значенням</w:t>
      </w:r>
      <w:r w:rsidRPr="00D01BF2">
        <w:rPr>
          <w:lang w:val="en-US"/>
        </w:rPr>
        <w:t></w:t>
      </w:r>
    </w:p>
    <w:p w:rsidR="00D01BF2" w:rsidRPr="00D01BF2" w:rsidRDefault="00D01BF2" w:rsidP="00D01BF2">
      <w:pPr>
        <w:rPr>
          <w:lang w:val="en-US"/>
        </w:rPr>
      </w:pPr>
      <w:r w:rsidRPr="00D01BF2">
        <w:rPr>
          <w:rFonts w:hint="eastAsia"/>
          <w:lang w:val="en-US"/>
        </w:rPr>
        <w:t>але</w:t>
      </w:r>
      <w:r w:rsidRPr="00D01BF2">
        <w:rPr>
          <w:lang w:val="en-US"/>
        </w:rPr>
        <w:t></w:t>
      </w:r>
      <w:r w:rsidRPr="00D01BF2">
        <w:rPr>
          <w:rFonts w:hint="eastAsia"/>
          <w:lang w:val="en-US"/>
        </w:rPr>
        <w:t>вони</w:t>
      </w:r>
      <w:r w:rsidRPr="00D01BF2">
        <w:rPr>
          <w:lang w:val="en-US"/>
        </w:rPr>
        <w:t></w:t>
      </w:r>
      <w:r w:rsidRPr="00D01BF2">
        <w:rPr>
          <w:rFonts w:hint="eastAsia"/>
          <w:lang w:val="en-US"/>
        </w:rPr>
        <w:t>доповнюють</w:t>
      </w:r>
      <w:r w:rsidRPr="00D01BF2">
        <w:rPr>
          <w:lang w:val="en-US"/>
        </w:rPr>
        <w:t></w:t>
      </w:r>
      <w:r w:rsidRPr="00D01BF2">
        <w:rPr>
          <w:rFonts w:hint="eastAsia"/>
          <w:lang w:val="en-US"/>
        </w:rPr>
        <w:t>й</w:t>
      </w:r>
      <w:r w:rsidRPr="00D01BF2">
        <w:rPr>
          <w:lang w:val="en-US"/>
        </w:rPr>
        <w:t></w:t>
      </w:r>
      <w:r w:rsidRPr="00D01BF2">
        <w:rPr>
          <w:rFonts w:hint="eastAsia"/>
          <w:lang w:val="en-US"/>
        </w:rPr>
        <w:t>уточнюють</w:t>
      </w:r>
      <w:r w:rsidRPr="00D01BF2">
        <w:rPr>
          <w:lang w:val="en-US"/>
        </w:rPr>
        <w:t></w:t>
      </w:r>
      <w:r w:rsidRPr="00D01BF2">
        <w:rPr>
          <w:rFonts w:hint="eastAsia"/>
          <w:lang w:val="en-US"/>
        </w:rPr>
        <w:t>значення</w:t>
      </w:r>
      <w:r w:rsidRPr="00D01BF2">
        <w:rPr>
          <w:lang w:val="en-US"/>
        </w:rPr>
        <w:t></w:t>
      </w:r>
      <w:r w:rsidRPr="00D01BF2">
        <w:rPr>
          <w:rFonts w:hint="eastAsia"/>
          <w:lang w:val="en-US"/>
        </w:rPr>
        <w:t>конструкції</w:t>
      </w:r>
      <w:r w:rsidRPr="00D01BF2">
        <w:rPr>
          <w:lang w:val="en-US"/>
        </w:rPr>
        <w:t></w:t>
      </w:r>
    </w:p>
    <w:p w:rsidR="00D01BF2" w:rsidRPr="00D01BF2" w:rsidRDefault="00D01BF2" w:rsidP="00D01BF2">
      <w:pPr>
        <w:rPr>
          <w:lang w:val="en-US"/>
        </w:rPr>
      </w:pPr>
      <w:r w:rsidRPr="00D01BF2">
        <w:rPr>
          <w:rFonts w:hint="eastAsia"/>
          <w:lang w:val="en-US"/>
        </w:rPr>
        <w:t>Обґрунтовано</w:t>
      </w:r>
      <w:r w:rsidRPr="00D01BF2">
        <w:rPr>
          <w:lang w:val="en-US"/>
        </w:rPr>
        <w:t></w:t>
      </w:r>
      <w:r w:rsidRPr="00D01BF2">
        <w:rPr>
          <w:lang w:val="en-US"/>
        </w:rPr>
        <w:t></w:t>
      </w:r>
      <w:r w:rsidRPr="00D01BF2">
        <w:rPr>
          <w:rFonts w:hint="eastAsia"/>
          <w:lang w:val="en-US"/>
        </w:rPr>
        <w:t>що</w:t>
      </w:r>
      <w:r w:rsidRPr="00D01BF2">
        <w:rPr>
          <w:lang w:val="en-US"/>
        </w:rPr>
        <w:t></w:t>
      </w:r>
      <w:r w:rsidRPr="00D01BF2">
        <w:rPr>
          <w:rFonts w:hint="eastAsia"/>
          <w:lang w:val="en-US"/>
        </w:rPr>
        <w:t>зміст</w:t>
      </w:r>
      <w:r w:rsidRPr="00D01BF2">
        <w:rPr>
          <w:lang w:val="en-US"/>
        </w:rPr>
        <w:t></w:t>
      </w:r>
      <w:r w:rsidRPr="00D01BF2">
        <w:rPr>
          <w:rFonts w:hint="eastAsia"/>
          <w:lang w:val="en-US"/>
        </w:rPr>
        <w:t>навчання</w:t>
      </w:r>
      <w:r w:rsidRPr="00D01BF2">
        <w:rPr>
          <w:lang w:val="en-US"/>
        </w:rPr>
        <w:t></w:t>
      </w:r>
      <w:r w:rsidRPr="00D01BF2">
        <w:rPr>
          <w:rFonts w:hint="eastAsia"/>
          <w:lang w:val="en-US"/>
        </w:rPr>
        <w:t>майбутніх</w:t>
      </w:r>
      <w:r w:rsidRPr="00D01BF2">
        <w:rPr>
          <w:lang w:val="en-US"/>
        </w:rPr>
        <w:t></w:t>
      </w:r>
      <w:r w:rsidRPr="00D01BF2">
        <w:rPr>
          <w:rFonts w:hint="eastAsia"/>
          <w:lang w:val="en-US"/>
        </w:rPr>
        <w:t>філологів</w:t>
      </w:r>
      <w:r w:rsidRPr="00D01BF2">
        <w:rPr>
          <w:lang w:val="en-US"/>
        </w:rPr>
        <w:t></w:t>
      </w:r>
      <w:r w:rsidRPr="00D01BF2">
        <w:rPr>
          <w:rFonts w:hint="eastAsia"/>
          <w:lang w:val="en-US"/>
        </w:rPr>
        <w:t>похідних</w:t>
      </w:r>
      <w:r w:rsidRPr="00D01BF2">
        <w:rPr>
          <w:lang w:val="en-US"/>
        </w:rPr>
        <w:t></w:t>
      </w:r>
      <w:r w:rsidRPr="00D01BF2">
        <w:rPr>
          <w:rFonts w:hint="eastAsia"/>
          <w:lang w:val="en-US"/>
        </w:rPr>
        <w:t>дієслів</w:t>
      </w:r>
    </w:p>
    <w:p w:rsidR="00D01BF2" w:rsidRPr="00D01BF2" w:rsidRDefault="00D01BF2" w:rsidP="00D01BF2">
      <w:pPr>
        <w:rPr>
          <w:lang w:val="en-US"/>
        </w:rPr>
      </w:pPr>
      <w:r w:rsidRPr="00D01BF2">
        <w:rPr>
          <w:rFonts w:hint="eastAsia"/>
          <w:lang w:val="en-US"/>
        </w:rPr>
        <w:t>давньогрецької</w:t>
      </w:r>
      <w:r w:rsidRPr="00D01BF2">
        <w:rPr>
          <w:lang w:val="en-US"/>
        </w:rPr>
        <w:t></w:t>
      </w:r>
      <w:r w:rsidRPr="00D01BF2">
        <w:rPr>
          <w:rFonts w:hint="eastAsia"/>
          <w:lang w:val="en-US"/>
        </w:rPr>
        <w:t>мови</w:t>
      </w:r>
      <w:r w:rsidRPr="00D01BF2">
        <w:rPr>
          <w:lang w:val="en-US"/>
        </w:rPr>
        <w:t></w:t>
      </w:r>
      <w:r w:rsidRPr="00D01BF2">
        <w:rPr>
          <w:rFonts w:hint="eastAsia"/>
          <w:lang w:val="en-US"/>
        </w:rPr>
        <w:t>є</w:t>
      </w:r>
      <w:r w:rsidRPr="00D01BF2">
        <w:rPr>
          <w:lang w:val="en-US"/>
        </w:rPr>
        <w:t></w:t>
      </w:r>
      <w:r w:rsidRPr="00D01BF2">
        <w:rPr>
          <w:rFonts w:hint="eastAsia"/>
          <w:lang w:val="en-US"/>
        </w:rPr>
        <w:t>полікомпонентним</w:t>
      </w:r>
      <w:r w:rsidRPr="00D01BF2">
        <w:rPr>
          <w:lang w:val="en-US"/>
        </w:rPr>
        <w:t></w:t>
      </w:r>
      <w:r w:rsidRPr="00D01BF2">
        <w:rPr>
          <w:lang w:val="en-US"/>
        </w:rPr>
        <w:t></w:t>
      </w:r>
      <w:r w:rsidRPr="00D01BF2">
        <w:rPr>
          <w:rFonts w:hint="eastAsia"/>
          <w:lang w:val="en-US"/>
        </w:rPr>
        <w:t>Студенти</w:t>
      </w:r>
      <w:r w:rsidRPr="00D01BF2">
        <w:rPr>
          <w:lang w:val="en-US"/>
        </w:rPr>
        <w:t></w:t>
      </w:r>
      <w:r w:rsidRPr="00D01BF2">
        <w:rPr>
          <w:rFonts w:hint="eastAsia"/>
          <w:lang w:val="en-US"/>
        </w:rPr>
        <w:t>повинні</w:t>
      </w:r>
      <w:r w:rsidRPr="00D01BF2">
        <w:rPr>
          <w:lang w:val="en-US"/>
        </w:rPr>
        <w:t></w:t>
      </w:r>
      <w:r w:rsidRPr="00D01BF2">
        <w:rPr>
          <w:rFonts w:hint="eastAsia"/>
          <w:lang w:val="en-US"/>
        </w:rPr>
        <w:t>знати</w:t>
      </w:r>
      <w:r w:rsidRPr="00D01BF2">
        <w:rPr>
          <w:lang w:val="en-US"/>
        </w:rPr>
        <w:t></w:t>
      </w:r>
      <w:r w:rsidRPr="00D01BF2">
        <w:rPr>
          <w:rFonts w:hint="eastAsia"/>
          <w:lang w:val="en-US"/>
        </w:rPr>
        <w:t>звуко</w:t>
      </w:r>
      <w:r w:rsidRPr="00D01BF2">
        <w:rPr>
          <w:lang w:val="en-US"/>
        </w:rPr>
        <w:t></w:t>
      </w:r>
      <w:r w:rsidRPr="00D01BF2">
        <w:rPr>
          <w:rFonts w:hint="eastAsia"/>
          <w:lang w:val="en-US"/>
        </w:rPr>
        <w:t>буквені</w:t>
      </w:r>
    </w:p>
    <w:p w:rsidR="00D01BF2" w:rsidRPr="00D01BF2" w:rsidRDefault="00D01BF2" w:rsidP="00D01BF2">
      <w:pPr>
        <w:rPr>
          <w:lang w:val="en-US"/>
        </w:rPr>
      </w:pPr>
      <w:r w:rsidRPr="00D01BF2">
        <w:rPr>
          <w:rFonts w:hint="eastAsia"/>
          <w:lang w:val="en-US"/>
        </w:rPr>
        <w:t>образи</w:t>
      </w:r>
      <w:r w:rsidRPr="00D01BF2">
        <w:rPr>
          <w:lang w:val="en-US"/>
        </w:rPr>
        <w:t></w:t>
      </w:r>
      <w:r w:rsidRPr="00D01BF2">
        <w:rPr>
          <w:rFonts w:hint="eastAsia"/>
          <w:lang w:val="en-US"/>
        </w:rPr>
        <w:t>похідних</w:t>
      </w:r>
      <w:r w:rsidRPr="00D01BF2">
        <w:rPr>
          <w:lang w:val="en-US"/>
        </w:rPr>
        <w:t></w:t>
      </w:r>
      <w:r w:rsidRPr="00D01BF2">
        <w:rPr>
          <w:rFonts w:hint="eastAsia"/>
          <w:lang w:val="en-US"/>
        </w:rPr>
        <w:t>дієслів</w:t>
      </w:r>
      <w:r w:rsidRPr="00D01BF2">
        <w:rPr>
          <w:lang w:val="en-US"/>
        </w:rPr>
        <w:t></w:t>
      </w:r>
      <w:r w:rsidRPr="00D01BF2">
        <w:rPr>
          <w:rFonts w:hint="eastAsia"/>
          <w:lang w:val="en-US"/>
        </w:rPr>
        <w:t>та</w:t>
      </w:r>
      <w:r w:rsidRPr="00D01BF2">
        <w:rPr>
          <w:lang w:val="en-US"/>
        </w:rPr>
        <w:t></w:t>
      </w:r>
      <w:r w:rsidRPr="00D01BF2">
        <w:rPr>
          <w:rFonts w:hint="eastAsia"/>
          <w:lang w:val="en-US"/>
        </w:rPr>
        <w:t>денотативний</w:t>
      </w:r>
      <w:r w:rsidRPr="00D01BF2">
        <w:rPr>
          <w:lang w:val="en-US"/>
        </w:rPr>
        <w:t></w:t>
      </w:r>
      <w:r w:rsidRPr="00D01BF2">
        <w:rPr>
          <w:lang w:val="en-US"/>
        </w:rPr>
        <w:t></w:t>
      </w:r>
      <w:r w:rsidRPr="00D01BF2">
        <w:rPr>
          <w:rFonts w:hint="eastAsia"/>
          <w:lang w:val="en-US"/>
        </w:rPr>
        <w:t>сигніфікативний</w:t>
      </w:r>
      <w:r w:rsidRPr="00D01BF2">
        <w:rPr>
          <w:lang w:val="en-US"/>
        </w:rPr>
        <w:t></w:t>
      </w:r>
      <w:r w:rsidRPr="00D01BF2">
        <w:rPr>
          <w:lang w:val="en-US"/>
        </w:rPr>
        <w:t></w:t>
      </w:r>
      <w:r w:rsidRPr="00D01BF2">
        <w:rPr>
          <w:rFonts w:hint="eastAsia"/>
          <w:lang w:val="en-US"/>
        </w:rPr>
        <w:t>прагматичний</w:t>
      </w:r>
      <w:r w:rsidRPr="00D01BF2">
        <w:rPr>
          <w:lang w:val="en-US"/>
        </w:rPr>
        <w:t></w:t>
      </w:r>
      <w:r w:rsidRPr="00D01BF2">
        <w:rPr>
          <w:rFonts w:hint="eastAsia"/>
          <w:lang w:val="en-US"/>
        </w:rPr>
        <w:t>та</w:t>
      </w:r>
    </w:p>
    <w:p w:rsidR="00D01BF2" w:rsidRPr="00D01BF2" w:rsidRDefault="00D01BF2" w:rsidP="00D01BF2">
      <w:pPr>
        <w:rPr>
          <w:lang w:val="en-US"/>
        </w:rPr>
      </w:pPr>
      <w:r w:rsidRPr="00D01BF2">
        <w:rPr>
          <w:rFonts w:hint="eastAsia"/>
          <w:lang w:val="en-US"/>
        </w:rPr>
        <w:t>конотативний</w:t>
      </w:r>
      <w:r w:rsidRPr="00D01BF2">
        <w:rPr>
          <w:lang w:val="en-US"/>
        </w:rPr>
        <w:t></w:t>
      </w:r>
      <w:r w:rsidRPr="00D01BF2">
        <w:rPr>
          <w:rFonts w:hint="eastAsia"/>
          <w:lang w:val="en-US"/>
        </w:rPr>
        <w:t>компоненти</w:t>
      </w:r>
      <w:r w:rsidRPr="00D01BF2">
        <w:rPr>
          <w:lang w:val="en-US"/>
        </w:rPr>
        <w:t></w:t>
      </w:r>
      <w:r w:rsidRPr="00D01BF2">
        <w:rPr>
          <w:rFonts w:hint="eastAsia"/>
          <w:lang w:val="en-US"/>
        </w:rPr>
        <w:t>їх</w:t>
      </w:r>
      <w:r w:rsidRPr="00D01BF2">
        <w:rPr>
          <w:lang w:val="en-US"/>
        </w:rPr>
        <w:t></w:t>
      </w:r>
      <w:r w:rsidRPr="00D01BF2">
        <w:rPr>
          <w:rFonts w:hint="eastAsia"/>
          <w:lang w:val="en-US"/>
        </w:rPr>
        <w:t>семантики</w:t>
      </w:r>
      <w:r w:rsidRPr="00D01BF2">
        <w:rPr>
          <w:lang w:val="en-US"/>
        </w:rPr>
        <w:t></w:t>
      </w:r>
      <w:r w:rsidRPr="00D01BF2">
        <w:rPr>
          <w:lang w:val="en-US"/>
        </w:rPr>
        <w:t></w:t>
      </w:r>
      <w:r w:rsidRPr="00D01BF2">
        <w:rPr>
          <w:rFonts w:hint="eastAsia"/>
          <w:lang w:val="en-US"/>
        </w:rPr>
        <w:t>знати</w:t>
      </w:r>
      <w:r w:rsidRPr="00D01BF2">
        <w:rPr>
          <w:lang w:val="en-US"/>
        </w:rPr>
        <w:t></w:t>
      </w:r>
      <w:r w:rsidRPr="00D01BF2">
        <w:rPr>
          <w:rFonts w:hint="eastAsia"/>
          <w:lang w:val="en-US"/>
        </w:rPr>
        <w:t>семантичні</w:t>
      </w:r>
      <w:r w:rsidRPr="00D01BF2">
        <w:rPr>
          <w:lang w:val="en-US"/>
        </w:rPr>
        <w:t></w:t>
      </w:r>
      <w:r w:rsidRPr="00D01BF2">
        <w:rPr>
          <w:rFonts w:hint="eastAsia"/>
          <w:lang w:val="en-US"/>
        </w:rPr>
        <w:t>парадигми</w:t>
      </w:r>
      <w:r w:rsidRPr="00D01BF2">
        <w:rPr>
          <w:lang w:val="en-US"/>
        </w:rPr>
        <w:t></w:t>
      </w:r>
      <w:r w:rsidRPr="00D01BF2">
        <w:rPr>
          <w:rFonts w:hint="eastAsia"/>
          <w:lang w:val="en-US"/>
        </w:rPr>
        <w:t>похідних</w:t>
      </w:r>
      <w:r w:rsidRPr="00D01BF2">
        <w:rPr>
          <w:lang w:val="en-US"/>
        </w:rPr>
        <w:t></w:t>
      </w:r>
      <w:r w:rsidRPr="00D01BF2">
        <w:rPr>
          <w:rFonts w:hint="eastAsia"/>
          <w:lang w:val="en-US"/>
        </w:rPr>
        <w:t>дієслів</w:t>
      </w:r>
      <w:r w:rsidRPr="00D01BF2">
        <w:rPr>
          <w:lang w:val="en-US"/>
        </w:rPr>
        <w:t></w:t>
      </w:r>
    </w:p>
    <w:p w:rsidR="00D01BF2" w:rsidRPr="00D01BF2" w:rsidRDefault="00D01BF2" w:rsidP="00D01BF2">
      <w:pPr>
        <w:rPr>
          <w:lang w:val="en-US"/>
        </w:rPr>
      </w:pPr>
      <w:r w:rsidRPr="00D01BF2">
        <w:rPr>
          <w:rFonts w:hint="eastAsia"/>
          <w:lang w:val="en-US"/>
        </w:rPr>
        <w:t>семантику</w:t>
      </w:r>
      <w:r w:rsidRPr="00D01BF2">
        <w:rPr>
          <w:lang w:val="en-US"/>
        </w:rPr>
        <w:t></w:t>
      </w:r>
      <w:r w:rsidRPr="00D01BF2">
        <w:rPr>
          <w:rFonts w:hint="eastAsia"/>
          <w:lang w:val="en-US"/>
        </w:rPr>
        <w:t>кореневої</w:t>
      </w:r>
      <w:r w:rsidRPr="00D01BF2">
        <w:rPr>
          <w:lang w:val="en-US"/>
        </w:rPr>
        <w:t></w:t>
      </w:r>
      <w:r w:rsidRPr="00D01BF2">
        <w:rPr>
          <w:rFonts w:hint="eastAsia"/>
          <w:lang w:val="en-US"/>
        </w:rPr>
        <w:t>та</w:t>
      </w:r>
      <w:r w:rsidRPr="00D01BF2">
        <w:rPr>
          <w:lang w:val="en-US"/>
        </w:rPr>
        <w:t></w:t>
      </w:r>
      <w:r w:rsidRPr="00D01BF2">
        <w:rPr>
          <w:rFonts w:hint="eastAsia"/>
          <w:lang w:val="en-US"/>
        </w:rPr>
        <w:t>афіксальних</w:t>
      </w:r>
      <w:r w:rsidRPr="00D01BF2">
        <w:rPr>
          <w:lang w:val="en-US"/>
        </w:rPr>
        <w:t></w:t>
      </w:r>
      <w:r w:rsidRPr="00D01BF2">
        <w:rPr>
          <w:rFonts w:hint="eastAsia"/>
          <w:lang w:val="en-US"/>
        </w:rPr>
        <w:t>морфем</w:t>
      </w:r>
      <w:r w:rsidRPr="00D01BF2">
        <w:rPr>
          <w:lang w:val="en-US"/>
        </w:rPr>
        <w:t></w:t>
      </w:r>
      <w:r w:rsidRPr="00D01BF2">
        <w:rPr>
          <w:lang w:val="en-US"/>
        </w:rPr>
        <w:t></w:t>
      </w:r>
      <w:r w:rsidRPr="00D01BF2">
        <w:rPr>
          <w:rFonts w:hint="eastAsia"/>
          <w:lang w:val="en-US"/>
        </w:rPr>
        <w:t>інтегровані</w:t>
      </w:r>
      <w:r w:rsidRPr="00D01BF2">
        <w:rPr>
          <w:lang w:val="en-US"/>
        </w:rPr>
        <w:t></w:t>
      </w:r>
      <w:r w:rsidRPr="00D01BF2">
        <w:rPr>
          <w:rFonts w:hint="eastAsia"/>
          <w:lang w:val="en-US"/>
        </w:rPr>
        <w:t>й</w:t>
      </w:r>
      <w:r w:rsidRPr="00D01BF2">
        <w:rPr>
          <w:lang w:val="en-US"/>
        </w:rPr>
        <w:t></w:t>
      </w:r>
      <w:r w:rsidRPr="00D01BF2">
        <w:rPr>
          <w:rFonts w:hint="eastAsia"/>
          <w:lang w:val="en-US"/>
        </w:rPr>
        <w:t>мотивуючі</w:t>
      </w:r>
      <w:r w:rsidRPr="00D01BF2">
        <w:rPr>
          <w:lang w:val="en-US"/>
        </w:rPr>
        <w:t></w:t>
      </w:r>
      <w:r w:rsidRPr="00D01BF2">
        <w:rPr>
          <w:rFonts w:hint="eastAsia"/>
          <w:lang w:val="en-US"/>
        </w:rPr>
        <w:t>семи</w:t>
      </w:r>
    </w:p>
    <w:p w:rsidR="00D01BF2" w:rsidRPr="00D01BF2" w:rsidRDefault="00D01BF2" w:rsidP="00D01BF2">
      <w:pPr>
        <w:rPr>
          <w:lang w:val="en-US"/>
        </w:rPr>
      </w:pPr>
      <w:r w:rsidRPr="00D01BF2">
        <w:rPr>
          <w:lang w:val="en-US"/>
        </w:rPr>
        <w:t></w:t>
      </w:r>
      <w:r w:rsidRPr="00D01BF2">
        <w:rPr>
          <w:lang w:val="en-US"/>
        </w:rPr>
        <w:t></w:t>
      </w:r>
      <w:r w:rsidRPr="00D01BF2">
        <w:rPr>
          <w:lang w:val="en-US"/>
        </w:rPr>
        <w:t></w:t>
      </w:r>
    </w:p>
    <w:p w:rsidR="00D01BF2" w:rsidRPr="00D01BF2" w:rsidRDefault="00D01BF2" w:rsidP="00D01BF2">
      <w:pPr>
        <w:rPr>
          <w:lang w:val="en-US"/>
        </w:rPr>
      </w:pPr>
      <w:r w:rsidRPr="00D01BF2">
        <w:rPr>
          <w:rFonts w:hint="eastAsia"/>
          <w:lang w:val="en-US"/>
        </w:rPr>
        <w:t>семантичної</w:t>
      </w:r>
      <w:r w:rsidRPr="00D01BF2">
        <w:rPr>
          <w:lang w:val="en-US"/>
        </w:rPr>
        <w:t></w:t>
      </w:r>
      <w:r w:rsidRPr="00D01BF2">
        <w:rPr>
          <w:rFonts w:hint="eastAsia"/>
          <w:lang w:val="en-US"/>
        </w:rPr>
        <w:t>парадигми</w:t>
      </w:r>
      <w:r w:rsidRPr="00D01BF2">
        <w:rPr>
          <w:lang w:val="en-US"/>
        </w:rPr>
        <w:t></w:t>
      </w:r>
      <w:r w:rsidRPr="00D01BF2">
        <w:rPr>
          <w:lang w:val="en-US"/>
        </w:rPr>
        <w:t></w:t>
      </w:r>
      <w:r w:rsidRPr="00D01BF2">
        <w:rPr>
          <w:rFonts w:hint="eastAsia"/>
          <w:lang w:val="en-US"/>
        </w:rPr>
        <w:t>прототипічні</w:t>
      </w:r>
      <w:r w:rsidRPr="00D01BF2">
        <w:rPr>
          <w:lang w:val="en-US"/>
        </w:rPr>
        <w:t></w:t>
      </w:r>
      <w:r w:rsidRPr="00D01BF2">
        <w:rPr>
          <w:rFonts w:hint="eastAsia"/>
          <w:lang w:val="en-US"/>
        </w:rPr>
        <w:t>значення</w:t>
      </w:r>
      <w:r w:rsidRPr="00D01BF2">
        <w:rPr>
          <w:lang w:val="en-US"/>
        </w:rPr>
        <w:t></w:t>
      </w:r>
      <w:r w:rsidRPr="00D01BF2">
        <w:rPr>
          <w:lang w:val="en-US"/>
        </w:rPr>
        <w:t></w:t>
      </w:r>
      <w:r w:rsidRPr="00D01BF2">
        <w:rPr>
          <w:rFonts w:hint="eastAsia"/>
          <w:lang w:val="en-US"/>
        </w:rPr>
        <w:t>загальні</w:t>
      </w:r>
      <w:r w:rsidRPr="00D01BF2">
        <w:rPr>
          <w:lang w:val="en-US"/>
        </w:rPr>
        <w:t></w:t>
      </w:r>
      <w:r w:rsidRPr="00D01BF2">
        <w:rPr>
          <w:rFonts w:hint="eastAsia"/>
          <w:lang w:val="en-US"/>
        </w:rPr>
        <w:t>лексичні</w:t>
      </w:r>
      <w:r w:rsidRPr="00D01BF2">
        <w:rPr>
          <w:lang w:val="en-US"/>
        </w:rPr>
        <w:t></w:t>
      </w:r>
      <w:r w:rsidRPr="00D01BF2">
        <w:rPr>
          <w:rFonts w:hint="eastAsia"/>
          <w:lang w:val="en-US"/>
        </w:rPr>
        <w:t>значення</w:t>
      </w:r>
      <w:r w:rsidRPr="00D01BF2">
        <w:rPr>
          <w:lang w:val="en-US"/>
        </w:rPr>
        <w:t></w:t>
      </w:r>
      <w:r w:rsidRPr="00D01BF2">
        <w:rPr>
          <w:rFonts w:hint="eastAsia"/>
          <w:lang w:val="en-US"/>
        </w:rPr>
        <w:t>похідних</w:t>
      </w:r>
    </w:p>
    <w:p w:rsidR="00D01BF2" w:rsidRPr="00D01BF2" w:rsidRDefault="00D01BF2" w:rsidP="00D01BF2">
      <w:pPr>
        <w:rPr>
          <w:lang w:val="en-US"/>
        </w:rPr>
      </w:pPr>
      <w:r w:rsidRPr="00D01BF2">
        <w:rPr>
          <w:rFonts w:hint="eastAsia"/>
          <w:lang w:val="en-US"/>
        </w:rPr>
        <w:t>дієслів</w:t>
      </w:r>
      <w:r w:rsidRPr="00D01BF2">
        <w:rPr>
          <w:lang w:val="en-US"/>
        </w:rPr>
        <w:t></w:t>
      </w:r>
      <w:r w:rsidRPr="00D01BF2">
        <w:rPr>
          <w:rFonts w:hint="eastAsia"/>
          <w:lang w:val="en-US"/>
        </w:rPr>
        <w:t>полісемантів</w:t>
      </w:r>
      <w:r w:rsidRPr="00D01BF2">
        <w:rPr>
          <w:lang w:val="en-US"/>
        </w:rPr>
        <w:t></w:t>
      </w:r>
      <w:r w:rsidRPr="00D01BF2">
        <w:rPr>
          <w:lang w:val="en-US"/>
        </w:rPr>
        <w:t></w:t>
      </w:r>
      <w:r w:rsidRPr="00D01BF2">
        <w:rPr>
          <w:rFonts w:hint="eastAsia"/>
          <w:lang w:val="en-US"/>
        </w:rPr>
        <w:t>систему</w:t>
      </w:r>
      <w:r w:rsidRPr="00D01BF2">
        <w:rPr>
          <w:lang w:val="en-US"/>
        </w:rPr>
        <w:t></w:t>
      </w:r>
      <w:r w:rsidRPr="00D01BF2">
        <w:rPr>
          <w:rFonts w:hint="eastAsia"/>
          <w:lang w:val="en-US"/>
        </w:rPr>
        <w:t>експліцитних</w:t>
      </w:r>
      <w:r w:rsidRPr="00D01BF2">
        <w:rPr>
          <w:lang w:val="en-US"/>
        </w:rPr>
        <w:t></w:t>
      </w:r>
      <w:r w:rsidRPr="00D01BF2">
        <w:rPr>
          <w:rFonts w:hint="eastAsia"/>
          <w:lang w:val="en-US"/>
        </w:rPr>
        <w:t>та</w:t>
      </w:r>
      <w:r w:rsidRPr="00D01BF2">
        <w:rPr>
          <w:lang w:val="en-US"/>
        </w:rPr>
        <w:t></w:t>
      </w:r>
      <w:r w:rsidRPr="00D01BF2">
        <w:rPr>
          <w:rFonts w:hint="eastAsia"/>
          <w:lang w:val="en-US"/>
        </w:rPr>
        <w:t>імпліцитних</w:t>
      </w:r>
      <w:r w:rsidRPr="00D01BF2">
        <w:rPr>
          <w:lang w:val="en-US"/>
        </w:rPr>
        <w:t></w:t>
      </w:r>
      <w:r w:rsidRPr="00D01BF2">
        <w:rPr>
          <w:rFonts w:hint="eastAsia"/>
          <w:lang w:val="en-US"/>
        </w:rPr>
        <w:t>знань</w:t>
      </w:r>
      <w:r w:rsidRPr="00D01BF2">
        <w:rPr>
          <w:lang w:val="en-US"/>
        </w:rPr>
        <w:t></w:t>
      </w:r>
      <w:r w:rsidRPr="00D01BF2">
        <w:rPr>
          <w:lang w:val="en-US"/>
        </w:rPr>
        <w:t></w:t>
      </w:r>
      <w:r w:rsidRPr="00D01BF2">
        <w:rPr>
          <w:rFonts w:hint="eastAsia"/>
          <w:lang w:val="en-US"/>
        </w:rPr>
        <w:t>які</w:t>
      </w:r>
      <w:r w:rsidRPr="00D01BF2">
        <w:rPr>
          <w:lang w:val="en-US"/>
        </w:rPr>
        <w:t></w:t>
      </w:r>
      <w:r w:rsidRPr="00D01BF2">
        <w:rPr>
          <w:rFonts w:hint="eastAsia"/>
          <w:lang w:val="en-US"/>
        </w:rPr>
        <w:t>інтегрує</w:t>
      </w:r>
      <w:r w:rsidRPr="00D01BF2">
        <w:rPr>
          <w:lang w:val="en-US"/>
        </w:rPr>
        <w:t></w:t>
      </w:r>
      <w:r w:rsidRPr="00D01BF2">
        <w:rPr>
          <w:rFonts w:hint="eastAsia"/>
          <w:lang w:val="en-US"/>
        </w:rPr>
        <w:t>в</w:t>
      </w:r>
      <w:r w:rsidRPr="00D01BF2">
        <w:rPr>
          <w:lang w:val="en-US"/>
        </w:rPr>
        <w:t></w:t>
      </w:r>
      <w:r w:rsidRPr="00D01BF2">
        <w:rPr>
          <w:rFonts w:hint="eastAsia"/>
          <w:lang w:val="en-US"/>
        </w:rPr>
        <w:t>собі</w:t>
      </w:r>
    </w:p>
    <w:p w:rsidR="00D01BF2" w:rsidRPr="00D01BF2" w:rsidRDefault="00D01BF2" w:rsidP="00D01BF2">
      <w:pPr>
        <w:rPr>
          <w:lang w:val="en-US"/>
        </w:rPr>
      </w:pPr>
      <w:r w:rsidRPr="00D01BF2">
        <w:rPr>
          <w:rFonts w:hint="eastAsia"/>
          <w:lang w:val="en-US"/>
        </w:rPr>
        <w:t>полісемант</w:t>
      </w:r>
      <w:r w:rsidRPr="00D01BF2">
        <w:rPr>
          <w:lang w:val="en-US"/>
        </w:rPr>
        <w:t></w:t>
      </w:r>
      <w:r w:rsidRPr="00D01BF2">
        <w:rPr>
          <w:lang w:val="en-US"/>
        </w:rPr>
        <w:t></w:t>
      </w:r>
      <w:r w:rsidRPr="00D01BF2">
        <w:rPr>
          <w:rFonts w:hint="eastAsia"/>
          <w:lang w:val="en-US"/>
        </w:rPr>
        <w:t>граматичні</w:t>
      </w:r>
      <w:r w:rsidRPr="00D01BF2">
        <w:rPr>
          <w:lang w:val="en-US"/>
        </w:rPr>
        <w:t></w:t>
      </w:r>
      <w:r w:rsidRPr="00D01BF2">
        <w:rPr>
          <w:rFonts w:hint="eastAsia"/>
          <w:lang w:val="en-US"/>
        </w:rPr>
        <w:t>парадигми</w:t>
      </w:r>
      <w:r w:rsidRPr="00D01BF2">
        <w:rPr>
          <w:lang w:val="en-US"/>
        </w:rPr>
        <w:t></w:t>
      </w:r>
      <w:r w:rsidRPr="00D01BF2">
        <w:rPr>
          <w:rFonts w:hint="eastAsia"/>
          <w:lang w:val="en-US"/>
        </w:rPr>
        <w:t>похідних</w:t>
      </w:r>
      <w:r w:rsidRPr="00D01BF2">
        <w:rPr>
          <w:lang w:val="en-US"/>
        </w:rPr>
        <w:t></w:t>
      </w:r>
      <w:r w:rsidRPr="00D01BF2">
        <w:rPr>
          <w:rFonts w:hint="eastAsia"/>
          <w:lang w:val="en-US"/>
        </w:rPr>
        <w:t>дієслів</w:t>
      </w:r>
      <w:r w:rsidRPr="00D01BF2">
        <w:rPr>
          <w:lang w:val="en-US"/>
        </w:rPr>
        <w:t></w:t>
      </w:r>
      <w:r w:rsidRPr="00D01BF2">
        <w:rPr>
          <w:lang w:val="en-US"/>
        </w:rPr>
        <w:t></w:t>
      </w:r>
      <w:r w:rsidRPr="00D01BF2">
        <w:rPr>
          <w:rFonts w:hint="eastAsia"/>
          <w:lang w:val="en-US"/>
        </w:rPr>
        <w:t>фонетико</w:t>
      </w:r>
      <w:r w:rsidRPr="00D01BF2">
        <w:rPr>
          <w:lang w:val="en-US"/>
        </w:rPr>
        <w:t></w:t>
      </w:r>
      <w:r w:rsidRPr="00D01BF2">
        <w:rPr>
          <w:rFonts w:hint="eastAsia"/>
          <w:lang w:val="en-US"/>
        </w:rPr>
        <w:t>морфологічні</w:t>
      </w:r>
      <w:r w:rsidRPr="00D01BF2">
        <w:rPr>
          <w:lang w:val="en-US"/>
        </w:rPr>
        <w:t></w:t>
      </w:r>
      <w:r w:rsidRPr="00D01BF2">
        <w:rPr>
          <w:rFonts w:hint="eastAsia"/>
          <w:lang w:val="en-US"/>
        </w:rPr>
        <w:t>процеси</w:t>
      </w:r>
      <w:r w:rsidRPr="00D01BF2">
        <w:rPr>
          <w:lang w:val="en-US"/>
        </w:rPr>
        <w:t></w:t>
      </w:r>
    </w:p>
    <w:p w:rsidR="00D01BF2" w:rsidRPr="00D01BF2" w:rsidRDefault="00D01BF2" w:rsidP="00D01BF2">
      <w:pPr>
        <w:rPr>
          <w:lang w:val="en-US"/>
        </w:rPr>
      </w:pPr>
      <w:r w:rsidRPr="00D01BF2">
        <w:rPr>
          <w:rFonts w:hint="eastAsia"/>
          <w:lang w:val="en-US"/>
        </w:rPr>
        <w:t>які</w:t>
      </w:r>
      <w:r w:rsidRPr="00D01BF2">
        <w:rPr>
          <w:lang w:val="en-US"/>
        </w:rPr>
        <w:t></w:t>
      </w:r>
      <w:r w:rsidRPr="00D01BF2">
        <w:rPr>
          <w:rFonts w:hint="eastAsia"/>
          <w:lang w:val="en-US"/>
        </w:rPr>
        <w:t>відбуваються</w:t>
      </w:r>
      <w:r w:rsidRPr="00D01BF2">
        <w:rPr>
          <w:lang w:val="en-US"/>
        </w:rPr>
        <w:t></w:t>
      </w:r>
      <w:r w:rsidRPr="00D01BF2">
        <w:rPr>
          <w:rFonts w:hint="eastAsia"/>
          <w:lang w:val="en-US"/>
        </w:rPr>
        <w:t>при</w:t>
      </w:r>
      <w:r w:rsidRPr="00D01BF2">
        <w:rPr>
          <w:lang w:val="en-US"/>
        </w:rPr>
        <w:t></w:t>
      </w:r>
      <w:r w:rsidRPr="00D01BF2">
        <w:rPr>
          <w:rFonts w:hint="eastAsia"/>
          <w:lang w:val="en-US"/>
        </w:rPr>
        <w:t>їхній</w:t>
      </w:r>
      <w:r w:rsidRPr="00D01BF2">
        <w:rPr>
          <w:lang w:val="en-US"/>
        </w:rPr>
        <w:t></w:t>
      </w:r>
      <w:r w:rsidRPr="00D01BF2">
        <w:rPr>
          <w:rFonts w:hint="eastAsia"/>
          <w:lang w:val="en-US"/>
        </w:rPr>
        <w:t>формозміні</w:t>
      </w:r>
      <w:r w:rsidRPr="00D01BF2">
        <w:rPr>
          <w:lang w:val="en-US"/>
        </w:rPr>
        <w:t></w:t>
      </w:r>
      <w:r w:rsidRPr="00D01BF2">
        <w:rPr>
          <w:lang w:val="en-US"/>
        </w:rPr>
        <w:t></w:t>
      </w:r>
      <w:r w:rsidRPr="00D01BF2">
        <w:rPr>
          <w:rFonts w:hint="eastAsia"/>
          <w:lang w:val="en-US"/>
        </w:rPr>
        <w:t>особливості</w:t>
      </w:r>
      <w:r w:rsidRPr="00D01BF2">
        <w:rPr>
          <w:lang w:val="en-US"/>
        </w:rPr>
        <w:t></w:t>
      </w:r>
      <w:r w:rsidRPr="00D01BF2">
        <w:rPr>
          <w:rFonts w:hint="eastAsia"/>
          <w:lang w:val="en-US"/>
        </w:rPr>
        <w:t>граматичного</w:t>
      </w:r>
      <w:r w:rsidRPr="00D01BF2">
        <w:rPr>
          <w:lang w:val="en-US"/>
        </w:rPr>
        <w:t></w:t>
      </w:r>
      <w:r w:rsidRPr="00D01BF2">
        <w:rPr>
          <w:rFonts w:hint="eastAsia"/>
          <w:lang w:val="en-US"/>
        </w:rPr>
        <w:t>зв’язку</w:t>
      </w:r>
      <w:r w:rsidRPr="00D01BF2">
        <w:rPr>
          <w:lang w:val="en-US"/>
        </w:rPr>
        <w:t></w:t>
      </w:r>
      <w:r w:rsidRPr="00D01BF2">
        <w:rPr>
          <w:rFonts w:hint="eastAsia"/>
          <w:lang w:val="en-US"/>
        </w:rPr>
        <w:t>похідних</w:t>
      </w:r>
    </w:p>
    <w:p w:rsidR="00D01BF2" w:rsidRPr="00D01BF2" w:rsidRDefault="00D01BF2" w:rsidP="00D01BF2">
      <w:pPr>
        <w:rPr>
          <w:lang w:val="en-US"/>
        </w:rPr>
      </w:pPr>
      <w:r w:rsidRPr="00D01BF2">
        <w:rPr>
          <w:rFonts w:hint="eastAsia"/>
          <w:lang w:val="en-US"/>
        </w:rPr>
        <w:t>дієслів</w:t>
      </w:r>
      <w:r w:rsidRPr="00D01BF2">
        <w:rPr>
          <w:lang w:val="en-US"/>
        </w:rPr>
        <w:t></w:t>
      </w:r>
      <w:r w:rsidRPr="00D01BF2">
        <w:rPr>
          <w:rFonts w:hint="eastAsia"/>
          <w:lang w:val="en-US"/>
        </w:rPr>
        <w:t>та</w:t>
      </w:r>
      <w:r w:rsidRPr="00D01BF2">
        <w:rPr>
          <w:lang w:val="en-US"/>
        </w:rPr>
        <w:t></w:t>
      </w:r>
      <w:r w:rsidRPr="00D01BF2">
        <w:rPr>
          <w:rFonts w:hint="eastAsia"/>
          <w:lang w:val="en-US"/>
        </w:rPr>
        <w:t>набуття</w:t>
      </w:r>
      <w:r w:rsidRPr="00D01BF2">
        <w:rPr>
          <w:lang w:val="en-US"/>
        </w:rPr>
        <w:t></w:t>
      </w:r>
      <w:r w:rsidRPr="00D01BF2">
        <w:rPr>
          <w:rFonts w:hint="eastAsia"/>
          <w:lang w:val="en-US"/>
        </w:rPr>
        <w:t>лексичного</w:t>
      </w:r>
      <w:r w:rsidRPr="00D01BF2">
        <w:rPr>
          <w:lang w:val="en-US"/>
        </w:rPr>
        <w:t></w:t>
      </w:r>
      <w:r w:rsidRPr="00D01BF2">
        <w:rPr>
          <w:rFonts w:hint="eastAsia"/>
          <w:lang w:val="en-US"/>
        </w:rPr>
        <w:t>значення</w:t>
      </w:r>
      <w:r w:rsidRPr="00D01BF2">
        <w:rPr>
          <w:lang w:val="en-US"/>
        </w:rPr>
        <w:t></w:t>
      </w:r>
      <w:r w:rsidRPr="00D01BF2">
        <w:rPr>
          <w:rFonts w:hint="eastAsia"/>
          <w:lang w:val="en-US"/>
        </w:rPr>
        <w:t>у</w:t>
      </w:r>
      <w:r w:rsidRPr="00D01BF2">
        <w:rPr>
          <w:lang w:val="en-US"/>
        </w:rPr>
        <w:t></w:t>
      </w:r>
      <w:r w:rsidRPr="00D01BF2">
        <w:rPr>
          <w:rFonts w:hint="eastAsia"/>
          <w:lang w:val="en-US"/>
        </w:rPr>
        <w:t>граматичній</w:t>
      </w:r>
      <w:r w:rsidRPr="00D01BF2">
        <w:rPr>
          <w:lang w:val="en-US"/>
        </w:rPr>
        <w:t></w:t>
      </w:r>
      <w:r w:rsidRPr="00D01BF2">
        <w:rPr>
          <w:rFonts w:hint="eastAsia"/>
          <w:lang w:val="en-US"/>
        </w:rPr>
        <w:t>та</w:t>
      </w:r>
      <w:r w:rsidRPr="00D01BF2">
        <w:rPr>
          <w:lang w:val="en-US"/>
        </w:rPr>
        <w:t></w:t>
      </w:r>
      <w:r w:rsidRPr="00D01BF2">
        <w:rPr>
          <w:rFonts w:hint="eastAsia"/>
          <w:lang w:val="en-US"/>
        </w:rPr>
        <w:t>змістовій</w:t>
      </w:r>
      <w:r w:rsidRPr="00D01BF2">
        <w:rPr>
          <w:lang w:val="en-US"/>
        </w:rPr>
        <w:t></w:t>
      </w:r>
      <w:r w:rsidRPr="00D01BF2">
        <w:rPr>
          <w:rFonts w:hint="eastAsia"/>
          <w:lang w:val="en-US"/>
        </w:rPr>
        <w:t>синтагматиці</w:t>
      </w:r>
    </w:p>
    <w:p w:rsidR="00D01BF2" w:rsidRPr="00D01BF2" w:rsidRDefault="00D01BF2" w:rsidP="00D01BF2">
      <w:pPr>
        <w:rPr>
          <w:lang w:val="en-US"/>
        </w:rPr>
      </w:pPr>
      <w:r w:rsidRPr="00D01BF2">
        <w:rPr>
          <w:rFonts w:hint="eastAsia"/>
          <w:lang w:val="en-US"/>
        </w:rPr>
        <w:t>полісеманта</w:t>
      </w:r>
      <w:r w:rsidRPr="00D01BF2">
        <w:rPr>
          <w:lang w:val="en-US"/>
        </w:rPr>
        <w:t></w:t>
      </w:r>
      <w:r w:rsidRPr="00D01BF2">
        <w:rPr>
          <w:lang w:val="en-US"/>
        </w:rPr>
        <w:t></w:t>
      </w:r>
      <w:r w:rsidRPr="00D01BF2">
        <w:rPr>
          <w:rFonts w:hint="eastAsia"/>
          <w:lang w:val="en-US"/>
        </w:rPr>
        <w:t>похідні</w:t>
      </w:r>
      <w:r w:rsidRPr="00D01BF2">
        <w:rPr>
          <w:lang w:val="en-US"/>
        </w:rPr>
        <w:t></w:t>
      </w:r>
      <w:r w:rsidRPr="00D01BF2">
        <w:rPr>
          <w:rFonts w:hint="eastAsia"/>
          <w:lang w:val="en-US"/>
        </w:rPr>
        <w:t>дієслова</w:t>
      </w:r>
      <w:r w:rsidRPr="00D01BF2">
        <w:rPr>
          <w:lang w:val="en-US"/>
        </w:rPr>
        <w:t></w:t>
      </w:r>
      <w:r w:rsidRPr="00D01BF2">
        <w:rPr>
          <w:lang w:val="en-US"/>
        </w:rPr>
        <w:t></w:t>
      </w:r>
      <w:r w:rsidRPr="00D01BF2">
        <w:rPr>
          <w:rFonts w:hint="eastAsia"/>
          <w:lang w:val="en-US"/>
        </w:rPr>
        <w:t>які</w:t>
      </w:r>
      <w:r w:rsidRPr="00D01BF2">
        <w:rPr>
          <w:lang w:val="en-US"/>
        </w:rPr>
        <w:t></w:t>
      </w:r>
      <w:r w:rsidRPr="00D01BF2">
        <w:rPr>
          <w:rFonts w:hint="eastAsia"/>
          <w:lang w:val="en-US"/>
        </w:rPr>
        <w:t>передають</w:t>
      </w:r>
      <w:r w:rsidRPr="00D01BF2">
        <w:rPr>
          <w:lang w:val="en-US"/>
        </w:rPr>
        <w:t></w:t>
      </w:r>
      <w:r w:rsidRPr="00D01BF2">
        <w:rPr>
          <w:rFonts w:hint="eastAsia"/>
          <w:lang w:val="en-US"/>
        </w:rPr>
        <w:t>інформацію</w:t>
      </w:r>
      <w:r w:rsidRPr="00D01BF2">
        <w:rPr>
          <w:lang w:val="en-US"/>
        </w:rPr>
        <w:t></w:t>
      </w:r>
      <w:r w:rsidRPr="00D01BF2">
        <w:rPr>
          <w:rFonts w:hint="eastAsia"/>
          <w:lang w:val="en-US"/>
        </w:rPr>
        <w:t>про</w:t>
      </w:r>
      <w:r w:rsidRPr="00D01BF2">
        <w:rPr>
          <w:lang w:val="en-US"/>
        </w:rPr>
        <w:t></w:t>
      </w:r>
      <w:r w:rsidRPr="00D01BF2">
        <w:rPr>
          <w:rFonts w:hint="eastAsia"/>
          <w:lang w:val="en-US"/>
        </w:rPr>
        <w:t>поняття</w:t>
      </w:r>
      <w:r w:rsidRPr="00D01BF2">
        <w:rPr>
          <w:lang w:val="en-US"/>
        </w:rPr>
        <w:t></w:t>
      </w:r>
      <w:r w:rsidRPr="00D01BF2">
        <w:rPr>
          <w:rFonts w:hint="eastAsia"/>
          <w:lang w:val="en-US"/>
        </w:rPr>
        <w:t>та</w:t>
      </w:r>
      <w:r w:rsidRPr="00D01BF2">
        <w:rPr>
          <w:lang w:val="en-US"/>
        </w:rPr>
        <w:t></w:t>
      </w:r>
      <w:r w:rsidRPr="00D01BF2">
        <w:rPr>
          <w:rFonts w:hint="eastAsia"/>
          <w:lang w:val="en-US"/>
        </w:rPr>
        <w:t>реалії</w:t>
      </w:r>
    </w:p>
    <w:p w:rsidR="00D01BF2" w:rsidRPr="00D01BF2" w:rsidRDefault="00D01BF2" w:rsidP="00D01BF2">
      <w:pPr>
        <w:rPr>
          <w:lang w:val="en-US"/>
        </w:rPr>
      </w:pPr>
      <w:r w:rsidRPr="00D01BF2">
        <w:rPr>
          <w:rFonts w:hint="eastAsia"/>
          <w:lang w:val="en-US"/>
        </w:rPr>
        <w:t>античного</w:t>
      </w:r>
      <w:r w:rsidRPr="00D01BF2">
        <w:rPr>
          <w:lang w:val="en-US"/>
        </w:rPr>
        <w:t></w:t>
      </w:r>
      <w:r w:rsidRPr="00D01BF2">
        <w:rPr>
          <w:rFonts w:hint="eastAsia"/>
          <w:lang w:val="en-US"/>
        </w:rPr>
        <w:t>світу</w:t>
      </w:r>
      <w:r w:rsidRPr="00D01BF2">
        <w:rPr>
          <w:lang w:val="en-US"/>
        </w:rPr>
        <w:t></w:t>
      </w:r>
      <w:r w:rsidRPr="00D01BF2">
        <w:rPr>
          <w:lang w:val="en-US"/>
        </w:rPr>
        <w:t></w:t>
      </w:r>
      <w:r w:rsidRPr="00D01BF2">
        <w:rPr>
          <w:rFonts w:hint="eastAsia"/>
          <w:lang w:val="en-US"/>
        </w:rPr>
        <w:t>логіку</w:t>
      </w:r>
      <w:r w:rsidRPr="00D01BF2">
        <w:rPr>
          <w:lang w:val="en-US"/>
        </w:rPr>
        <w:t></w:t>
      </w:r>
      <w:r w:rsidRPr="00D01BF2">
        <w:rPr>
          <w:rFonts w:hint="eastAsia"/>
          <w:lang w:val="en-US"/>
        </w:rPr>
        <w:t>світосприйняття</w:t>
      </w:r>
      <w:r w:rsidRPr="00D01BF2">
        <w:rPr>
          <w:lang w:val="en-US"/>
        </w:rPr>
        <w:t></w:t>
      </w:r>
      <w:r w:rsidRPr="00D01BF2">
        <w:rPr>
          <w:rFonts w:hint="eastAsia"/>
          <w:lang w:val="en-US"/>
        </w:rPr>
        <w:t>й</w:t>
      </w:r>
      <w:r w:rsidRPr="00D01BF2">
        <w:rPr>
          <w:lang w:val="en-US"/>
        </w:rPr>
        <w:t></w:t>
      </w:r>
      <w:r w:rsidRPr="00D01BF2">
        <w:rPr>
          <w:rFonts w:hint="eastAsia"/>
          <w:lang w:val="en-US"/>
        </w:rPr>
        <w:t>світорозуміння</w:t>
      </w:r>
      <w:r w:rsidRPr="00D01BF2">
        <w:rPr>
          <w:lang w:val="en-US"/>
        </w:rPr>
        <w:t></w:t>
      </w:r>
      <w:r w:rsidRPr="00D01BF2">
        <w:rPr>
          <w:rFonts w:hint="eastAsia"/>
          <w:lang w:val="en-US"/>
        </w:rPr>
        <w:t>давніх</w:t>
      </w:r>
      <w:r w:rsidRPr="00D01BF2">
        <w:rPr>
          <w:lang w:val="en-US"/>
        </w:rPr>
        <w:t></w:t>
      </w:r>
      <w:r w:rsidRPr="00D01BF2">
        <w:rPr>
          <w:rFonts w:hint="eastAsia"/>
          <w:lang w:val="en-US"/>
        </w:rPr>
        <w:t>греків</w:t>
      </w:r>
      <w:r w:rsidRPr="00D01BF2">
        <w:rPr>
          <w:lang w:val="en-US"/>
        </w:rPr>
        <w:t></w:t>
      </w:r>
      <w:r w:rsidRPr="00D01BF2">
        <w:rPr>
          <w:lang w:val="en-US"/>
        </w:rPr>
        <w:t></w:t>
      </w:r>
      <w:r w:rsidRPr="00D01BF2">
        <w:rPr>
          <w:rFonts w:hint="eastAsia"/>
          <w:lang w:val="en-US"/>
        </w:rPr>
        <w:t>процеси</w:t>
      </w:r>
    </w:p>
    <w:p w:rsidR="00D01BF2" w:rsidRPr="00D01BF2" w:rsidRDefault="00D01BF2" w:rsidP="00D01BF2">
      <w:pPr>
        <w:rPr>
          <w:lang w:val="en-US"/>
        </w:rPr>
      </w:pPr>
      <w:r w:rsidRPr="00D01BF2">
        <w:rPr>
          <w:rFonts w:hint="eastAsia"/>
          <w:lang w:val="en-US"/>
        </w:rPr>
        <w:t>вторинної</w:t>
      </w:r>
      <w:r w:rsidRPr="00D01BF2">
        <w:rPr>
          <w:lang w:val="en-US"/>
        </w:rPr>
        <w:t></w:t>
      </w:r>
      <w:r w:rsidRPr="00D01BF2">
        <w:rPr>
          <w:rFonts w:hint="eastAsia"/>
          <w:lang w:val="en-US"/>
        </w:rPr>
        <w:t>номінації</w:t>
      </w:r>
      <w:r w:rsidRPr="00D01BF2">
        <w:rPr>
          <w:lang w:val="en-US"/>
        </w:rPr>
        <w:t></w:t>
      </w:r>
    </w:p>
    <w:p w:rsidR="00D01BF2" w:rsidRPr="00D01BF2" w:rsidRDefault="00D01BF2" w:rsidP="00D01BF2">
      <w:pPr>
        <w:rPr>
          <w:lang w:val="en-US"/>
        </w:rPr>
      </w:pPr>
      <w:r w:rsidRPr="00D01BF2">
        <w:rPr>
          <w:rFonts w:hint="eastAsia"/>
          <w:lang w:val="en-US"/>
        </w:rPr>
        <w:t>Студенти</w:t>
      </w:r>
      <w:r w:rsidRPr="00D01BF2">
        <w:rPr>
          <w:lang w:val="en-US"/>
        </w:rPr>
        <w:t></w:t>
      </w:r>
      <w:r w:rsidRPr="00D01BF2">
        <w:rPr>
          <w:rFonts w:hint="eastAsia"/>
          <w:lang w:val="en-US"/>
        </w:rPr>
        <w:t>повинні</w:t>
      </w:r>
      <w:r w:rsidRPr="00D01BF2">
        <w:rPr>
          <w:lang w:val="en-US"/>
        </w:rPr>
        <w:t></w:t>
      </w:r>
      <w:r w:rsidRPr="00D01BF2">
        <w:rPr>
          <w:rFonts w:hint="eastAsia"/>
          <w:lang w:val="en-US"/>
        </w:rPr>
        <w:t>оволодіти</w:t>
      </w:r>
      <w:r w:rsidRPr="00D01BF2">
        <w:rPr>
          <w:lang w:val="en-US"/>
        </w:rPr>
        <w:t></w:t>
      </w:r>
      <w:r w:rsidRPr="00D01BF2">
        <w:rPr>
          <w:rFonts w:hint="eastAsia"/>
          <w:lang w:val="en-US"/>
        </w:rPr>
        <w:t>навичками</w:t>
      </w:r>
      <w:r w:rsidRPr="00D01BF2">
        <w:rPr>
          <w:lang w:val="en-US"/>
        </w:rPr>
        <w:t></w:t>
      </w:r>
      <w:r w:rsidRPr="00D01BF2">
        <w:rPr>
          <w:rFonts w:hint="eastAsia"/>
          <w:lang w:val="en-US"/>
        </w:rPr>
        <w:t>впізнавання</w:t>
      </w:r>
      <w:r w:rsidRPr="00D01BF2">
        <w:rPr>
          <w:lang w:val="en-US"/>
        </w:rPr>
        <w:t></w:t>
      </w:r>
      <w:r w:rsidRPr="00D01BF2">
        <w:rPr>
          <w:rFonts w:hint="eastAsia"/>
          <w:lang w:val="en-US"/>
        </w:rPr>
        <w:t>похідного</w:t>
      </w:r>
      <w:r w:rsidRPr="00D01BF2">
        <w:rPr>
          <w:lang w:val="en-US"/>
        </w:rPr>
        <w:t></w:t>
      </w:r>
      <w:r w:rsidRPr="00D01BF2">
        <w:rPr>
          <w:rFonts w:hint="eastAsia"/>
          <w:lang w:val="en-US"/>
        </w:rPr>
        <w:t>дієслова</w:t>
      </w:r>
      <w:r w:rsidRPr="00D01BF2">
        <w:rPr>
          <w:lang w:val="en-US"/>
        </w:rPr>
        <w:t></w:t>
      </w:r>
      <w:r w:rsidRPr="00D01BF2">
        <w:rPr>
          <w:rFonts w:hint="eastAsia"/>
          <w:lang w:val="en-US"/>
        </w:rPr>
        <w:t>та</w:t>
      </w:r>
      <w:r w:rsidRPr="00D01BF2">
        <w:rPr>
          <w:lang w:val="en-US"/>
        </w:rPr>
        <w:t></w:t>
      </w:r>
      <w:r w:rsidRPr="00D01BF2">
        <w:rPr>
          <w:rFonts w:hint="eastAsia"/>
          <w:lang w:val="en-US"/>
        </w:rPr>
        <w:t>надання</w:t>
      </w:r>
    </w:p>
    <w:p w:rsidR="00D01BF2" w:rsidRPr="00D01BF2" w:rsidRDefault="00D01BF2" w:rsidP="00D01BF2">
      <w:pPr>
        <w:rPr>
          <w:lang w:val="en-US"/>
        </w:rPr>
      </w:pPr>
      <w:r w:rsidRPr="00D01BF2">
        <w:rPr>
          <w:rFonts w:hint="eastAsia"/>
          <w:lang w:val="en-US"/>
        </w:rPr>
        <w:t>йому</w:t>
      </w:r>
      <w:r w:rsidRPr="00D01BF2">
        <w:rPr>
          <w:lang w:val="en-US"/>
        </w:rPr>
        <w:t></w:t>
      </w:r>
      <w:r w:rsidRPr="00D01BF2">
        <w:rPr>
          <w:rFonts w:hint="eastAsia"/>
          <w:lang w:val="en-US"/>
        </w:rPr>
        <w:t>лексичного</w:t>
      </w:r>
      <w:r w:rsidRPr="00D01BF2">
        <w:rPr>
          <w:lang w:val="en-US"/>
        </w:rPr>
        <w:t></w:t>
      </w:r>
      <w:r w:rsidRPr="00D01BF2">
        <w:rPr>
          <w:rFonts w:hint="eastAsia"/>
          <w:lang w:val="en-US"/>
        </w:rPr>
        <w:t>й</w:t>
      </w:r>
      <w:r w:rsidRPr="00D01BF2">
        <w:rPr>
          <w:lang w:val="en-US"/>
        </w:rPr>
        <w:t></w:t>
      </w:r>
      <w:r w:rsidRPr="00D01BF2">
        <w:rPr>
          <w:rFonts w:hint="eastAsia"/>
          <w:lang w:val="en-US"/>
        </w:rPr>
        <w:t>граматичного</w:t>
      </w:r>
      <w:r w:rsidRPr="00D01BF2">
        <w:rPr>
          <w:lang w:val="en-US"/>
        </w:rPr>
        <w:t></w:t>
      </w:r>
      <w:r w:rsidRPr="00D01BF2">
        <w:rPr>
          <w:rFonts w:hint="eastAsia"/>
          <w:lang w:val="en-US"/>
        </w:rPr>
        <w:t>значення</w:t>
      </w:r>
      <w:r w:rsidRPr="00D01BF2">
        <w:rPr>
          <w:lang w:val="en-US"/>
        </w:rPr>
        <w:t></w:t>
      </w:r>
      <w:r w:rsidRPr="00D01BF2">
        <w:rPr>
          <w:rFonts w:hint="eastAsia"/>
          <w:lang w:val="en-US"/>
        </w:rPr>
        <w:t>в</w:t>
      </w:r>
      <w:r w:rsidRPr="00D01BF2">
        <w:rPr>
          <w:lang w:val="en-US"/>
        </w:rPr>
        <w:t></w:t>
      </w:r>
      <w:r w:rsidRPr="00D01BF2">
        <w:rPr>
          <w:rFonts w:hint="eastAsia"/>
          <w:lang w:val="en-US"/>
        </w:rPr>
        <w:t>процесі</w:t>
      </w:r>
      <w:r w:rsidRPr="00D01BF2">
        <w:rPr>
          <w:lang w:val="en-US"/>
        </w:rPr>
        <w:t></w:t>
      </w:r>
      <w:r w:rsidRPr="00D01BF2">
        <w:rPr>
          <w:rFonts w:hint="eastAsia"/>
          <w:lang w:val="en-US"/>
        </w:rPr>
        <w:t>читання</w:t>
      </w:r>
      <w:r w:rsidRPr="00D01BF2">
        <w:rPr>
          <w:lang w:val="en-US"/>
        </w:rPr>
        <w:t></w:t>
      </w:r>
      <w:r w:rsidRPr="00D01BF2">
        <w:rPr>
          <w:lang w:val="en-US"/>
        </w:rPr>
        <w:t></w:t>
      </w:r>
      <w:r w:rsidRPr="00D01BF2">
        <w:rPr>
          <w:rFonts w:hint="eastAsia"/>
          <w:lang w:val="en-US"/>
        </w:rPr>
        <w:t>здогадування</w:t>
      </w:r>
      <w:r w:rsidRPr="00D01BF2">
        <w:rPr>
          <w:lang w:val="en-US"/>
        </w:rPr>
        <w:t></w:t>
      </w:r>
      <w:r w:rsidRPr="00D01BF2">
        <w:rPr>
          <w:rFonts w:hint="eastAsia"/>
          <w:lang w:val="en-US"/>
        </w:rPr>
        <w:t>значення</w:t>
      </w:r>
    </w:p>
    <w:p w:rsidR="00D01BF2" w:rsidRPr="00D01BF2" w:rsidRDefault="00D01BF2" w:rsidP="00D01BF2">
      <w:pPr>
        <w:rPr>
          <w:lang w:val="en-US"/>
        </w:rPr>
      </w:pPr>
      <w:r w:rsidRPr="00D01BF2">
        <w:rPr>
          <w:rFonts w:hint="eastAsia"/>
          <w:lang w:val="en-US"/>
        </w:rPr>
        <w:t>невідомих</w:t>
      </w:r>
      <w:r w:rsidRPr="00D01BF2">
        <w:rPr>
          <w:lang w:val="en-US"/>
        </w:rPr>
        <w:t></w:t>
      </w:r>
      <w:r w:rsidRPr="00D01BF2">
        <w:rPr>
          <w:rFonts w:hint="eastAsia"/>
          <w:lang w:val="en-US"/>
        </w:rPr>
        <w:t>дієслів</w:t>
      </w:r>
      <w:r w:rsidRPr="00D01BF2">
        <w:rPr>
          <w:lang w:val="en-US"/>
        </w:rPr>
        <w:t></w:t>
      </w:r>
      <w:r w:rsidRPr="00D01BF2">
        <w:rPr>
          <w:rFonts w:hint="eastAsia"/>
          <w:lang w:val="en-US"/>
        </w:rPr>
        <w:t>за</w:t>
      </w:r>
      <w:r w:rsidRPr="00D01BF2">
        <w:rPr>
          <w:lang w:val="en-US"/>
        </w:rPr>
        <w:t></w:t>
      </w:r>
      <w:r w:rsidRPr="00D01BF2">
        <w:rPr>
          <w:rFonts w:hint="eastAsia"/>
          <w:lang w:val="en-US"/>
        </w:rPr>
        <w:t>мовними</w:t>
      </w:r>
      <w:r w:rsidRPr="00D01BF2">
        <w:rPr>
          <w:lang w:val="en-US"/>
        </w:rPr>
        <w:t></w:t>
      </w:r>
      <w:r w:rsidRPr="00D01BF2">
        <w:rPr>
          <w:rFonts w:hint="eastAsia"/>
          <w:lang w:val="en-US"/>
        </w:rPr>
        <w:t>й</w:t>
      </w:r>
      <w:r w:rsidRPr="00D01BF2">
        <w:rPr>
          <w:lang w:val="en-US"/>
        </w:rPr>
        <w:t></w:t>
      </w:r>
      <w:r w:rsidRPr="00D01BF2">
        <w:rPr>
          <w:rFonts w:hint="eastAsia"/>
          <w:lang w:val="en-US"/>
        </w:rPr>
        <w:t>мовленнєвими</w:t>
      </w:r>
      <w:r w:rsidRPr="00D01BF2">
        <w:rPr>
          <w:lang w:val="en-US"/>
        </w:rPr>
        <w:t></w:t>
      </w:r>
      <w:r w:rsidRPr="00D01BF2">
        <w:rPr>
          <w:rFonts w:hint="eastAsia"/>
          <w:lang w:val="en-US"/>
        </w:rPr>
        <w:t>опорами</w:t>
      </w:r>
      <w:r w:rsidRPr="00D01BF2">
        <w:rPr>
          <w:lang w:val="en-US"/>
        </w:rPr>
        <w:t></w:t>
      </w:r>
      <w:r w:rsidRPr="00D01BF2">
        <w:rPr>
          <w:lang w:val="en-US"/>
        </w:rPr>
        <w:t></w:t>
      </w:r>
      <w:r w:rsidRPr="00D01BF2">
        <w:rPr>
          <w:rFonts w:hint="eastAsia"/>
          <w:lang w:val="en-US"/>
        </w:rPr>
        <w:t>упізнавання</w:t>
      </w:r>
      <w:r w:rsidRPr="00D01BF2">
        <w:rPr>
          <w:lang w:val="en-US"/>
        </w:rPr>
        <w:t></w:t>
      </w:r>
      <w:r w:rsidRPr="00D01BF2">
        <w:rPr>
          <w:rFonts w:hint="eastAsia"/>
          <w:lang w:val="en-US"/>
        </w:rPr>
        <w:t>граматичних</w:t>
      </w:r>
    </w:p>
    <w:p w:rsidR="00D01BF2" w:rsidRPr="00D01BF2" w:rsidRDefault="00D01BF2" w:rsidP="00D01BF2">
      <w:pPr>
        <w:rPr>
          <w:lang w:val="en-US"/>
        </w:rPr>
      </w:pPr>
      <w:r w:rsidRPr="00D01BF2">
        <w:rPr>
          <w:rFonts w:hint="eastAsia"/>
          <w:lang w:val="en-US"/>
        </w:rPr>
        <w:t>форм</w:t>
      </w:r>
      <w:r w:rsidRPr="00D01BF2">
        <w:rPr>
          <w:lang w:val="en-US"/>
        </w:rPr>
        <w:t></w:t>
      </w:r>
      <w:r w:rsidRPr="00D01BF2">
        <w:rPr>
          <w:rFonts w:hint="eastAsia"/>
          <w:lang w:val="en-US"/>
        </w:rPr>
        <w:t>похідних</w:t>
      </w:r>
      <w:r w:rsidRPr="00D01BF2">
        <w:rPr>
          <w:lang w:val="en-US"/>
        </w:rPr>
        <w:t></w:t>
      </w:r>
      <w:r w:rsidRPr="00D01BF2">
        <w:rPr>
          <w:rFonts w:hint="eastAsia"/>
          <w:lang w:val="en-US"/>
        </w:rPr>
        <w:t>дієслів</w:t>
      </w:r>
      <w:r w:rsidRPr="00D01BF2">
        <w:rPr>
          <w:lang w:val="en-US"/>
        </w:rPr>
        <w:t></w:t>
      </w:r>
      <w:r w:rsidRPr="00D01BF2">
        <w:rPr>
          <w:lang w:val="en-US"/>
        </w:rPr>
        <w:t></w:t>
      </w:r>
      <w:r w:rsidRPr="00D01BF2">
        <w:rPr>
          <w:rFonts w:hint="eastAsia"/>
          <w:lang w:val="en-US"/>
        </w:rPr>
        <w:t>розрізнення</w:t>
      </w:r>
      <w:r w:rsidRPr="00D01BF2">
        <w:rPr>
          <w:lang w:val="en-US"/>
        </w:rPr>
        <w:t></w:t>
      </w:r>
      <w:r w:rsidRPr="00D01BF2">
        <w:rPr>
          <w:rFonts w:hint="eastAsia"/>
          <w:lang w:val="en-US"/>
        </w:rPr>
        <w:t>лексичних</w:t>
      </w:r>
      <w:r w:rsidRPr="00D01BF2">
        <w:rPr>
          <w:lang w:val="en-US"/>
        </w:rPr>
        <w:t></w:t>
      </w:r>
      <w:r w:rsidRPr="00D01BF2">
        <w:rPr>
          <w:rFonts w:hint="eastAsia"/>
          <w:lang w:val="en-US"/>
        </w:rPr>
        <w:t>та</w:t>
      </w:r>
      <w:r w:rsidRPr="00D01BF2">
        <w:rPr>
          <w:lang w:val="en-US"/>
        </w:rPr>
        <w:t></w:t>
      </w:r>
      <w:r w:rsidRPr="00D01BF2">
        <w:rPr>
          <w:rFonts w:hint="eastAsia"/>
          <w:lang w:val="en-US"/>
        </w:rPr>
        <w:t>граматичних</w:t>
      </w:r>
      <w:r w:rsidRPr="00D01BF2">
        <w:rPr>
          <w:lang w:val="en-US"/>
        </w:rPr>
        <w:t></w:t>
      </w:r>
      <w:r w:rsidRPr="00D01BF2">
        <w:rPr>
          <w:rFonts w:hint="eastAsia"/>
          <w:lang w:val="en-US"/>
        </w:rPr>
        <w:t>омонімів</w:t>
      </w:r>
      <w:r w:rsidRPr="00D01BF2">
        <w:rPr>
          <w:lang w:val="en-US"/>
        </w:rPr>
        <w:t></w:t>
      </w:r>
      <w:r w:rsidRPr="00D01BF2">
        <w:rPr>
          <w:lang w:val="en-US"/>
        </w:rPr>
        <w:t></w:t>
      </w:r>
      <w:r w:rsidRPr="00D01BF2">
        <w:rPr>
          <w:rFonts w:hint="eastAsia"/>
          <w:lang w:val="en-US"/>
        </w:rPr>
        <w:t>визначення</w:t>
      </w:r>
    </w:p>
    <w:p w:rsidR="00D01BF2" w:rsidRPr="00D01BF2" w:rsidRDefault="00D01BF2" w:rsidP="00D01BF2">
      <w:pPr>
        <w:rPr>
          <w:lang w:val="en-US"/>
        </w:rPr>
      </w:pPr>
      <w:r w:rsidRPr="00D01BF2">
        <w:rPr>
          <w:rFonts w:hint="eastAsia"/>
          <w:lang w:val="en-US"/>
        </w:rPr>
        <w:t>граматичних</w:t>
      </w:r>
      <w:r w:rsidRPr="00D01BF2">
        <w:rPr>
          <w:lang w:val="en-US"/>
        </w:rPr>
        <w:t></w:t>
      </w:r>
      <w:r w:rsidRPr="00D01BF2">
        <w:rPr>
          <w:rFonts w:hint="eastAsia"/>
          <w:lang w:val="en-US"/>
        </w:rPr>
        <w:t>значень</w:t>
      </w:r>
      <w:r w:rsidRPr="00D01BF2">
        <w:rPr>
          <w:lang w:val="en-US"/>
        </w:rPr>
        <w:t></w:t>
      </w:r>
      <w:r w:rsidRPr="00D01BF2">
        <w:rPr>
          <w:rFonts w:hint="eastAsia"/>
          <w:lang w:val="en-US"/>
        </w:rPr>
        <w:t>похідних</w:t>
      </w:r>
      <w:r w:rsidRPr="00D01BF2">
        <w:rPr>
          <w:lang w:val="en-US"/>
        </w:rPr>
        <w:t></w:t>
      </w:r>
      <w:r w:rsidRPr="00D01BF2">
        <w:rPr>
          <w:rFonts w:hint="eastAsia"/>
          <w:lang w:val="en-US"/>
        </w:rPr>
        <w:t>дієслів</w:t>
      </w:r>
      <w:r w:rsidRPr="00D01BF2">
        <w:rPr>
          <w:lang w:val="en-US"/>
        </w:rPr>
        <w:t></w:t>
      </w:r>
      <w:r w:rsidRPr="00D01BF2">
        <w:rPr>
          <w:rFonts w:hint="eastAsia"/>
          <w:lang w:val="en-US"/>
        </w:rPr>
        <w:t>з</w:t>
      </w:r>
      <w:r w:rsidRPr="00D01BF2">
        <w:rPr>
          <w:lang w:val="en-US"/>
        </w:rPr>
        <w:t></w:t>
      </w:r>
      <w:r w:rsidRPr="00D01BF2">
        <w:rPr>
          <w:rFonts w:hint="eastAsia"/>
          <w:lang w:val="en-US"/>
        </w:rPr>
        <w:t>дефектною</w:t>
      </w:r>
      <w:r w:rsidRPr="00D01BF2">
        <w:rPr>
          <w:lang w:val="en-US"/>
        </w:rPr>
        <w:t></w:t>
      </w:r>
      <w:r w:rsidRPr="00D01BF2">
        <w:rPr>
          <w:rFonts w:hint="eastAsia"/>
          <w:lang w:val="en-US"/>
        </w:rPr>
        <w:t>та</w:t>
      </w:r>
      <w:r w:rsidRPr="00D01BF2">
        <w:rPr>
          <w:lang w:val="en-US"/>
        </w:rPr>
        <w:t></w:t>
      </w:r>
      <w:r w:rsidRPr="00D01BF2">
        <w:rPr>
          <w:rFonts w:hint="eastAsia"/>
          <w:lang w:val="en-US"/>
        </w:rPr>
        <w:t>неповною</w:t>
      </w:r>
      <w:r w:rsidRPr="00D01BF2">
        <w:rPr>
          <w:lang w:val="en-US"/>
        </w:rPr>
        <w:t></w:t>
      </w:r>
      <w:r w:rsidRPr="00D01BF2">
        <w:rPr>
          <w:rFonts w:hint="eastAsia"/>
          <w:lang w:val="en-US"/>
        </w:rPr>
        <w:t>парадигмою</w:t>
      </w:r>
      <w:r w:rsidRPr="00D01BF2">
        <w:rPr>
          <w:lang w:val="en-US"/>
        </w:rPr>
        <w:t></w:t>
      </w:r>
      <w:r w:rsidRPr="00D01BF2">
        <w:rPr>
          <w:lang w:val="en-US"/>
        </w:rPr>
        <w:t></w:t>
      </w:r>
      <w:r w:rsidRPr="00D01BF2">
        <w:rPr>
          <w:rFonts w:hint="eastAsia"/>
          <w:lang w:val="en-US"/>
        </w:rPr>
        <w:t>з</w:t>
      </w:r>
    </w:p>
    <w:p w:rsidR="00D01BF2" w:rsidRPr="00D01BF2" w:rsidRDefault="00D01BF2" w:rsidP="00D01BF2">
      <w:pPr>
        <w:rPr>
          <w:lang w:val="en-US"/>
        </w:rPr>
      </w:pPr>
      <w:r w:rsidRPr="00D01BF2">
        <w:rPr>
          <w:rFonts w:hint="eastAsia"/>
          <w:lang w:val="en-US"/>
        </w:rPr>
        <w:t>архаїчними</w:t>
      </w:r>
      <w:r w:rsidRPr="00D01BF2">
        <w:rPr>
          <w:lang w:val="en-US"/>
        </w:rPr>
        <w:t></w:t>
      </w:r>
      <w:r w:rsidRPr="00D01BF2">
        <w:rPr>
          <w:rFonts w:hint="eastAsia"/>
          <w:lang w:val="en-US"/>
        </w:rPr>
        <w:t>та</w:t>
      </w:r>
      <w:r w:rsidRPr="00D01BF2">
        <w:rPr>
          <w:lang w:val="en-US"/>
        </w:rPr>
        <w:t></w:t>
      </w:r>
      <w:r w:rsidRPr="00D01BF2">
        <w:rPr>
          <w:rFonts w:hint="eastAsia"/>
          <w:lang w:val="en-US"/>
        </w:rPr>
        <w:t>діалектними</w:t>
      </w:r>
      <w:r w:rsidRPr="00D01BF2">
        <w:rPr>
          <w:lang w:val="en-US"/>
        </w:rPr>
        <w:t></w:t>
      </w:r>
      <w:r w:rsidRPr="00D01BF2">
        <w:rPr>
          <w:rFonts w:hint="eastAsia"/>
          <w:lang w:val="en-US"/>
        </w:rPr>
        <w:t>особливостями</w:t>
      </w:r>
      <w:r w:rsidRPr="00D01BF2">
        <w:rPr>
          <w:lang w:val="en-US"/>
        </w:rPr>
        <w:t></w:t>
      </w:r>
      <w:r w:rsidRPr="00D01BF2">
        <w:rPr>
          <w:lang w:val="en-US"/>
        </w:rPr>
        <w:t></w:t>
      </w:r>
      <w:r w:rsidRPr="00D01BF2">
        <w:rPr>
          <w:rFonts w:hint="eastAsia"/>
          <w:lang w:val="en-US"/>
        </w:rPr>
        <w:t>Студенти</w:t>
      </w:r>
      <w:r w:rsidRPr="00D01BF2">
        <w:rPr>
          <w:lang w:val="en-US"/>
        </w:rPr>
        <w:t></w:t>
      </w:r>
      <w:r w:rsidRPr="00D01BF2">
        <w:rPr>
          <w:rFonts w:hint="eastAsia"/>
          <w:lang w:val="en-US"/>
        </w:rPr>
        <w:t>повинні</w:t>
      </w:r>
      <w:r w:rsidRPr="00D01BF2">
        <w:rPr>
          <w:lang w:val="en-US"/>
        </w:rPr>
        <w:t></w:t>
      </w:r>
      <w:r w:rsidRPr="00D01BF2">
        <w:rPr>
          <w:rFonts w:hint="eastAsia"/>
          <w:lang w:val="en-US"/>
        </w:rPr>
        <w:t>оволодіти</w:t>
      </w:r>
      <w:r w:rsidRPr="00D01BF2">
        <w:rPr>
          <w:lang w:val="en-US"/>
        </w:rPr>
        <w:t></w:t>
      </w:r>
      <w:r w:rsidRPr="00D01BF2">
        <w:rPr>
          <w:rFonts w:hint="eastAsia"/>
          <w:lang w:val="en-US"/>
        </w:rPr>
        <w:t>вміннями</w:t>
      </w:r>
    </w:p>
    <w:p w:rsidR="00D01BF2" w:rsidRPr="00D01BF2" w:rsidRDefault="00D01BF2" w:rsidP="00D01BF2">
      <w:pPr>
        <w:rPr>
          <w:lang w:val="en-US"/>
        </w:rPr>
      </w:pPr>
      <w:r w:rsidRPr="00D01BF2">
        <w:rPr>
          <w:rFonts w:hint="eastAsia"/>
          <w:lang w:val="en-US"/>
        </w:rPr>
        <w:t>розпізнавати</w:t>
      </w:r>
      <w:r w:rsidRPr="00D01BF2">
        <w:rPr>
          <w:lang w:val="en-US"/>
        </w:rPr>
        <w:t></w:t>
      </w:r>
      <w:r w:rsidRPr="00D01BF2">
        <w:rPr>
          <w:rFonts w:hint="eastAsia"/>
          <w:lang w:val="en-US"/>
        </w:rPr>
        <w:t>й</w:t>
      </w:r>
      <w:r w:rsidRPr="00D01BF2">
        <w:rPr>
          <w:lang w:val="en-US"/>
        </w:rPr>
        <w:t></w:t>
      </w:r>
      <w:r w:rsidRPr="00D01BF2">
        <w:rPr>
          <w:rFonts w:hint="eastAsia"/>
          <w:lang w:val="en-US"/>
        </w:rPr>
        <w:t>розуміти</w:t>
      </w:r>
      <w:r w:rsidRPr="00D01BF2">
        <w:rPr>
          <w:lang w:val="en-US"/>
        </w:rPr>
        <w:t></w:t>
      </w:r>
      <w:r w:rsidRPr="00D01BF2">
        <w:rPr>
          <w:rFonts w:hint="eastAsia"/>
          <w:lang w:val="en-US"/>
        </w:rPr>
        <w:t>лінгвосоціокультурну</w:t>
      </w:r>
      <w:r w:rsidRPr="00D01BF2">
        <w:rPr>
          <w:lang w:val="en-US"/>
        </w:rPr>
        <w:t></w:t>
      </w:r>
      <w:r w:rsidRPr="00D01BF2">
        <w:rPr>
          <w:rFonts w:hint="eastAsia"/>
          <w:lang w:val="en-US"/>
        </w:rPr>
        <w:t>інформацію</w:t>
      </w:r>
      <w:r w:rsidRPr="00D01BF2">
        <w:rPr>
          <w:lang w:val="en-US"/>
        </w:rPr>
        <w:t></w:t>
      </w:r>
      <w:r w:rsidRPr="00D01BF2">
        <w:rPr>
          <w:rFonts w:hint="eastAsia"/>
          <w:lang w:val="en-US"/>
        </w:rPr>
        <w:t>в</w:t>
      </w:r>
      <w:r w:rsidRPr="00D01BF2">
        <w:rPr>
          <w:lang w:val="en-US"/>
        </w:rPr>
        <w:t></w:t>
      </w:r>
      <w:r w:rsidRPr="00D01BF2">
        <w:rPr>
          <w:rFonts w:hint="eastAsia"/>
          <w:lang w:val="en-US"/>
        </w:rPr>
        <w:t>тексті</w:t>
      </w:r>
      <w:r w:rsidRPr="00D01BF2">
        <w:rPr>
          <w:lang w:val="en-US"/>
        </w:rPr>
        <w:t></w:t>
      </w:r>
      <w:r w:rsidRPr="00D01BF2">
        <w:rPr>
          <w:lang w:val="en-US"/>
        </w:rPr>
        <w:t></w:t>
      </w:r>
      <w:r w:rsidRPr="00D01BF2">
        <w:rPr>
          <w:rFonts w:hint="eastAsia"/>
          <w:lang w:val="en-US"/>
        </w:rPr>
        <w:t>виражену</w:t>
      </w:r>
    </w:p>
    <w:p w:rsidR="00D01BF2" w:rsidRPr="00D01BF2" w:rsidRDefault="00D01BF2" w:rsidP="00D01BF2">
      <w:pPr>
        <w:rPr>
          <w:lang w:val="en-US"/>
        </w:rPr>
      </w:pPr>
      <w:r w:rsidRPr="00D01BF2">
        <w:rPr>
          <w:rFonts w:hint="eastAsia"/>
          <w:lang w:val="en-US"/>
        </w:rPr>
        <w:t>похідними</w:t>
      </w:r>
      <w:r w:rsidRPr="00D01BF2">
        <w:rPr>
          <w:lang w:val="en-US"/>
        </w:rPr>
        <w:t></w:t>
      </w:r>
      <w:r w:rsidRPr="00D01BF2">
        <w:rPr>
          <w:rFonts w:hint="eastAsia"/>
          <w:lang w:val="en-US"/>
        </w:rPr>
        <w:t>дієсловами</w:t>
      </w:r>
      <w:r w:rsidRPr="00D01BF2">
        <w:rPr>
          <w:lang w:val="en-US"/>
        </w:rPr>
        <w:t></w:t>
      </w:r>
      <w:r w:rsidRPr="00D01BF2">
        <w:rPr>
          <w:lang w:val="en-US"/>
        </w:rPr>
        <w:t></w:t>
      </w:r>
      <w:r w:rsidRPr="00D01BF2">
        <w:rPr>
          <w:rFonts w:hint="eastAsia"/>
          <w:lang w:val="en-US"/>
        </w:rPr>
        <w:t>визначати</w:t>
      </w:r>
      <w:r w:rsidRPr="00D01BF2">
        <w:rPr>
          <w:lang w:val="en-US"/>
        </w:rPr>
        <w:t></w:t>
      </w:r>
      <w:r w:rsidRPr="00D01BF2">
        <w:rPr>
          <w:rFonts w:hint="eastAsia"/>
          <w:lang w:val="en-US"/>
        </w:rPr>
        <w:t>імпліцитні</w:t>
      </w:r>
      <w:r w:rsidRPr="00D01BF2">
        <w:rPr>
          <w:lang w:val="en-US"/>
        </w:rPr>
        <w:t></w:t>
      </w:r>
      <w:r w:rsidRPr="00D01BF2">
        <w:rPr>
          <w:rFonts w:hint="eastAsia"/>
          <w:lang w:val="en-US"/>
        </w:rPr>
        <w:t>значення</w:t>
      </w:r>
      <w:r w:rsidRPr="00D01BF2">
        <w:rPr>
          <w:lang w:val="en-US"/>
        </w:rPr>
        <w:t></w:t>
      </w:r>
      <w:r w:rsidRPr="00D01BF2">
        <w:rPr>
          <w:rFonts w:hint="eastAsia"/>
          <w:lang w:val="en-US"/>
        </w:rPr>
        <w:t>похідних</w:t>
      </w:r>
      <w:r w:rsidRPr="00D01BF2">
        <w:rPr>
          <w:lang w:val="en-US"/>
        </w:rPr>
        <w:t></w:t>
      </w:r>
      <w:r w:rsidRPr="00D01BF2">
        <w:rPr>
          <w:rFonts w:hint="eastAsia"/>
          <w:lang w:val="en-US"/>
        </w:rPr>
        <w:t>дієслів</w:t>
      </w:r>
      <w:r w:rsidRPr="00D01BF2">
        <w:rPr>
          <w:lang w:val="en-US"/>
        </w:rPr>
        <w:t></w:t>
      </w:r>
      <w:r w:rsidRPr="00D01BF2">
        <w:rPr>
          <w:lang w:val="en-US"/>
        </w:rPr>
        <w:t></w:t>
      </w:r>
      <w:r w:rsidRPr="00D01BF2">
        <w:rPr>
          <w:rFonts w:hint="eastAsia"/>
          <w:lang w:val="en-US"/>
        </w:rPr>
        <w:t>експлікувати</w:t>
      </w:r>
    </w:p>
    <w:p w:rsidR="00D01BF2" w:rsidRPr="00D01BF2" w:rsidRDefault="00D01BF2" w:rsidP="00D01BF2">
      <w:pPr>
        <w:rPr>
          <w:lang w:val="en-US"/>
        </w:rPr>
      </w:pPr>
      <w:r w:rsidRPr="00D01BF2">
        <w:rPr>
          <w:rFonts w:hint="eastAsia"/>
          <w:lang w:val="en-US"/>
        </w:rPr>
        <w:t>їх</w:t>
      </w:r>
      <w:r w:rsidRPr="00D01BF2">
        <w:rPr>
          <w:lang w:val="en-US"/>
        </w:rPr>
        <w:t></w:t>
      </w:r>
      <w:r w:rsidRPr="00D01BF2">
        <w:rPr>
          <w:lang w:val="en-US"/>
        </w:rPr>
        <w:t></w:t>
      </w:r>
      <w:r w:rsidRPr="00D01BF2">
        <w:rPr>
          <w:rFonts w:hint="eastAsia"/>
          <w:lang w:val="en-US"/>
        </w:rPr>
        <w:t>а</w:t>
      </w:r>
      <w:r w:rsidRPr="00D01BF2">
        <w:rPr>
          <w:lang w:val="en-US"/>
        </w:rPr>
        <w:t></w:t>
      </w:r>
      <w:r w:rsidRPr="00D01BF2">
        <w:rPr>
          <w:rFonts w:hint="eastAsia"/>
          <w:lang w:val="en-US"/>
        </w:rPr>
        <w:t>на</w:t>
      </w:r>
      <w:r w:rsidRPr="00D01BF2">
        <w:rPr>
          <w:lang w:val="en-US"/>
        </w:rPr>
        <w:t></w:t>
      </w:r>
      <w:r w:rsidRPr="00D01BF2">
        <w:rPr>
          <w:rFonts w:hint="eastAsia"/>
          <w:lang w:val="en-US"/>
        </w:rPr>
        <w:t>їхній</w:t>
      </w:r>
      <w:r w:rsidRPr="00D01BF2">
        <w:rPr>
          <w:lang w:val="en-US"/>
        </w:rPr>
        <w:t></w:t>
      </w:r>
      <w:r w:rsidRPr="00D01BF2">
        <w:rPr>
          <w:rFonts w:hint="eastAsia"/>
          <w:lang w:val="en-US"/>
        </w:rPr>
        <w:t>основі</w:t>
      </w:r>
      <w:r w:rsidRPr="00D01BF2">
        <w:rPr>
          <w:lang w:val="en-US"/>
        </w:rPr>
        <w:t></w:t>
      </w:r>
      <w:r w:rsidRPr="00D01BF2">
        <w:rPr>
          <w:rFonts w:hint="eastAsia"/>
          <w:lang w:val="en-US"/>
        </w:rPr>
        <w:t>–</w:t>
      </w:r>
      <w:r w:rsidRPr="00D01BF2">
        <w:rPr>
          <w:lang w:val="en-US"/>
        </w:rPr>
        <w:t></w:t>
      </w:r>
      <w:r w:rsidRPr="00D01BF2">
        <w:rPr>
          <w:rFonts w:hint="eastAsia"/>
          <w:lang w:val="en-US"/>
        </w:rPr>
        <w:t>експлікувати</w:t>
      </w:r>
      <w:r w:rsidRPr="00D01BF2">
        <w:rPr>
          <w:lang w:val="en-US"/>
        </w:rPr>
        <w:t></w:t>
      </w:r>
      <w:r w:rsidRPr="00D01BF2">
        <w:rPr>
          <w:rFonts w:hint="eastAsia"/>
          <w:lang w:val="en-US"/>
        </w:rPr>
        <w:t>зміст</w:t>
      </w:r>
      <w:r w:rsidRPr="00D01BF2">
        <w:rPr>
          <w:lang w:val="en-US"/>
        </w:rPr>
        <w:t></w:t>
      </w:r>
      <w:r w:rsidRPr="00D01BF2">
        <w:rPr>
          <w:rFonts w:hint="eastAsia"/>
          <w:lang w:val="en-US"/>
        </w:rPr>
        <w:t>судження</w:t>
      </w:r>
      <w:r w:rsidRPr="00D01BF2">
        <w:rPr>
          <w:lang w:val="en-US"/>
        </w:rPr>
        <w:t></w:t>
      </w:r>
      <w:r w:rsidRPr="00D01BF2">
        <w:rPr>
          <w:lang w:val="en-US"/>
        </w:rPr>
        <w:t></w:t>
      </w:r>
      <w:r w:rsidRPr="00D01BF2">
        <w:rPr>
          <w:rFonts w:hint="eastAsia"/>
          <w:lang w:val="en-US"/>
        </w:rPr>
        <w:t>повідомлення</w:t>
      </w:r>
      <w:r w:rsidRPr="00D01BF2">
        <w:rPr>
          <w:lang w:val="en-US"/>
        </w:rPr>
        <w:t></w:t>
      </w:r>
      <w:r w:rsidRPr="00D01BF2">
        <w:rPr>
          <w:lang w:val="en-US"/>
        </w:rPr>
        <w:t></w:t>
      </w:r>
      <w:r w:rsidRPr="00D01BF2">
        <w:rPr>
          <w:rFonts w:hint="eastAsia"/>
          <w:lang w:val="en-US"/>
        </w:rPr>
        <w:t>встановлювати</w:t>
      </w:r>
    </w:p>
    <w:p w:rsidR="00D01BF2" w:rsidRPr="00D01BF2" w:rsidRDefault="00D01BF2" w:rsidP="00D01BF2">
      <w:pPr>
        <w:rPr>
          <w:lang w:val="en-US"/>
        </w:rPr>
      </w:pPr>
      <w:r w:rsidRPr="00D01BF2">
        <w:rPr>
          <w:rFonts w:hint="eastAsia"/>
          <w:lang w:val="en-US"/>
        </w:rPr>
        <w:t>змістову</w:t>
      </w:r>
      <w:r w:rsidRPr="00D01BF2">
        <w:rPr>
          <w:lang w:val="en-US"/>
        </w:rPr>
        <w:t></w:t>
      </w:r>
      <w:r w:rsidRPr="00D01BF2">
        <w:rPr>
          <w:rFonts w:hint="eastAsia"/>
          <w:lang w:val="en-US"/>
        </w:rPr>
        <w:t>та</w:t>
      </w:r>
      <w:r w:rsidRPr="00D01BF2">
        <w:rPr>
          <w:lang w:val="en-US"/>
        </w:rPr>
        <w:t></w:t>
      </w:r>
      <w:r w:rsidRPr="00D01BF2">
        <w:rPr>
          <w:rFonts w:hint="eastAsia"/>
          <w:lang w:val="en-US"/>
        </w:rPr>
        <w:t>граматичну</w:t>
      </w:r>
      <w:r w:rsidRPr="00D01BF2">
        <w:rPr>
          <w:lang w:val="en-US"/>
        </w:rPr>
        <w:t></w:t>
      </w:r>
      <w:r w:rsidRPr="00D01BF2">
        <w:rPr>
          <w:rFonts w:hint="eastAsia"/>
          <w:lang w:val="en-US"/>
        </w:rPr>
        <w:t>зв’язність</w:t>
      </w:r>
      <w:r w:rsidRPr="00D01BF2">
        <w:rPr>
          <w:lang w:val="en-US"/>
        </w:rPr>
        <w:t></w:t>
      </w:r>
      <w:r w:rsidRPr="00D01BF2">
        <w:rPr>
          <w:rFonts w:hint="eastAsia"/>
          <w:lang w:val="en-US"/>
        </w:rPr>
        <w:t>слів</w:t>
      </w:r>
      <w:r w:rsidRPr="00D01BF2">
        <w:rPr>
          <w:lang w:val="en-US"/>
        </w:rPr>
        <w:t></w:t>
      </w:r>
      <w:r w:rsidRPr="00D01BF2">
        <w:rPr>
          <w:rFonts w:hint="eastAsia"/>
          <w:lang w:val="en-US"/>
        </w:rPr>
        <w:t>у</w:t>
      </w:r>
      <w:r w:rsidRPr="00D01BF2">
        <w:rPr>
          <w:lang w:val="en-US"/>
        </w:rPr>
        <w:t></w:t>
      </w:r>
      <w:r w:rsidRPr="00D01BF2">
        <w:rPr>
          <w:rFonts w:hint="eastAsia"/>
          <w:lang w:val="en-US"/>
        </w:rPr>
        <w:t>реченні</w:t>
      </w:r>
      <w:r w:rsidRPr="00D01BF2">
        <w:rPr>
          <w:lang w:val="en-US"/>
        </w:rPr>
        <w:t></w:t>
      </w:r>
      <w:r w:rsidRPr="00D01BF2">
        <w:rPr>
          <w:lang w:val="en-US"/>
        </w:rPr>
        <w:t></w:t>
      </w:r>
      <w:r w:rsidRPr="00D01BF2">
        <w:rPr>
          <w:rFonts w:hint="eastAsia"/>
          <w:lang w:val="en-US"/>
        </w:rPr>
        <w:t>зокрема</w:t>
      </w:r>
      <w:r w:rsidRPr="00D01BF2">
        <w:rPr>
          <w:lang w:val="en-US"/>
        </w:rPr>
        <w:t></w:t>
      </w:r>
      <w:r w:rsidRPr="00D01BF2">
        <w:rPr>
          <w:lang w:val="en-US"/>
        </w:rPr>
        <w:t></w:t>
      </w:r>
      <w:r w:rsidRPr="00D01BF2">
        <w:rPr>
          <w:rFonts w:hint="eastAsia"/>
          <w:lang w:val="en-US"/>
        </w:rPr>
        <w:t>встановлювати</w:t>
      </w:r>
      <w:r w:rsidRPr="00D01BF2">
        <w:rPr>
          <w:lang w:val="en-US"/>
        </w:rPr>
        <w:t></w:t>
      </w:r>
      <w:r w:rsidRPr="00D01BF2">
        <w:rPr>
          <w:rFonts w:hint="eastAsia"/>
          <w:lang w:val="en-US"/>
        </w:rPr>
        <w:t>логікограматичні</w:t>
      </w:r>
      <w:r w:rsidRPr="00D01BF2">
        <w:rPr>
          <w:lang w:val="en-US"/>
        </w:rPr>
        <w:t></w:t>
      </w:r>
      <w:r w:rsidRPr="00D01BF2">
        <w:rPr>
          <w:rFonts w:hint="eastAsia"/>
          <w:lang w:val="en-US"/>
        </w:rPr>
        <w:t>відношення</w:t>
      </w:r>
      <w:r w:rsidRPr="00D01BF2">
        <w:rPr>
          <w:lang w:val="en-US"/>
        </w:rPr>
        <w:t></w:t>
      </w:r>
      <w:r w:rsidRPr="00D01BF2">
        <w:rPr>
          <w:rFonts w:hint="eastAsia"/>
          <w:lang w:val="en-US"/>
        </w:rPr>
        <w:t>між</w:t>
      </w:r>
      <w:r w:rsidRPr="00D01BF2">
        <w:rPr>
          <w:lang w:val="en-US"/>
        </w:rPr>
        <w:t></w:t>
      </w:r>
      <w:r w:rsidRPr="00D01BF2">
        <w:rPr>
          <w:rFonts w:hint="eastAsia"/>
          <w:lang w:val="en-US"/>
        </w:rPr>
        <w:t>похідними</w:t>
      </w:r>
      <w:r w:rsidRPr="00D01BF2">
        <w:rPr>
          <w:lang w:val="en-US"/>
        </w:rPr>
        <w:t></w:t>
      </w:r>
      <w:r w:rsidRPr="00D01BF2">
        <w:rPr>
          <w:rFonts w:hint="eastAsia"/>
          <w:lang w:val="en-US"/>
        </w:rPr>
        <w:t>дієсловами</w:t>
      </w:r>
      <w:r w:rsidRPr="00D01BF2">
        <w:rPr>
          <w:lang w:val="en-US"/>
        </w:rPr>
        <w:t></w:t>
      </w:r>
      <w:r w:rsidRPr="00D01BF2">
        <w:rPr>
          <w:rFonts w:hint="eastAsia"/>
          <w:lang w:val="en-US"/>
        </w:rPr>
        <w:t>та</w:t>
      </w:r>
      <w:r w:rsidRPr="00D01BF2">
        <w:rPr>
          <w:lang w:val="en-US"/>
        </w:rPr>
        <w:t></w:t>
      </w:r>
      <w:r w:rsidRPr="00D01BF2">
        <w:rPr>
          <w:rFonts w:hint="eastAsia"/>
          <w:lang w:val="en-US"/>
        </w:rPr>
        <w:t>залежними</w:t>
      </w:r>
      <w:r w:rsidRPr="00D01BF2">
        <w:rPr>
          <w:lang w:val="en-US"/>
        </w:rPr>
        <w:t></w:t>
      </w:r>
      <w:r w:rsidRPr="00D01BF2">
        <w:rPr>
          <w:rFonts w:hint="eastAsia"/>
          <w:lang w:val="en-US"/>
        </w:rPr>
        <w:t>від</w:t>
      </w:r>
      <w:r w:rsidRPr="00D01BF2">
        <w:rPr>
          <w:lang w:val="en-US"/>
        </w:rPr>
        <w:t></w:t>
      </w:r>
      <w:r w:rsidRPr="00D01BF2">
        <w:rPr>
          <w:rFonts w:hint="eastAsia"/>
          <w:lang w:val="en-US"/>
        </w:rPr>
        <w:t>них</w:t>
      </w:r>
      <w:r w:rsidRPr="00D01BF2">
        <w:rPr>
          <w:lang w:val="en-US"/>
        </w:rPr>
        <w:t></w:t>
      </w:r>
      <w:r w:rsidRPr="00D01BF2">
        <w:rPr>
          <w:rFonts w:hint="eastAsia"/>
          <w:lang w:val="en-US"/>
        </w:rPr>
        <w:t>словами</w:t>
      </w:r>
      <w:r w:rsidRPr="00D01BF2">
        <w:rPr>
          <w:lang w:val="en-US"/>
        </w:rPr>
        <w:t></w:t>
      </w:r>
    </w:p>
    <w:p w:rsidR="00D01BF2" w:rsidRPr="00D01BF2" w:rsidRDefault="00D01BF2" w:rsidP="00D01BF2">
      <w:pPr>
        <w:rPr>
          <w:lang w:val="en-US"/>
        </w:rPr>
      </w:pPr>
      <w:r w:rsidRPr="00D01BF2">
        <w:rPr>
          <w:rFonts w:hint="eastAsia"/>
          <w:lang w:val="en-US"/>
        </w:rPr>
        <w:t>експлікувати</w:t>
      </w:r>
      <w:r w:rsidRPr="00D01BF2">
        <w:rPr>
          <w:lang w:val="en-US"/>
        </w:rPr>
        <w:t></w:t>
      </w:r>
      <w:r w:rsidRPr="00D01BF2">
        <w:rPr>
          <w:rFonts w:hint="eastAsia"/>
          <w:lang w:val="en-US"/>
        </w:rPr>
        <w:t>фактуальну</w:t>
      </w:r>
      <w:r w:rsidRPr="00D01BF2">
        <w:rPr>
          <w:lang w:val="en-US"/>
        </w:rPr>
        <w:t></w:t>
      </w:r>
      <w:r w:rsidRPr="00D01BF2">
        <w:rPr>
          <w:lang w:val="en-US"/>
        </w:rPr>
        <w:t></w:t>
      </w:r>
      <w:r w:rsidRPr="00D01BF2">
        <w:rPr>
          <w:rFonts w:hint="eastAsia"/>
          <w:lang w:val="en-US"/>
        </w:rPr>
        <w:t>концептуальну</w:t>
      </w:r>
      <w:r w:rsidRPr="00D01BF2">
        <w:rPr>
          <w:lang w:val="en-US"/>
        </w:rPr>
        <w:t></w:t>
      </w:r>
      <w:r w:rsidRPr="00D01BF2">
        <w:rPr>
          <w:lang w:val="en-US"/>
        </w:rPr>
        <w:t></w:t>
      </w:r>
      <w:r w:rsidRPr="00D01BF2">
        <w:rPr>
          <w:rFonts w:hint="eastAsia"/>
          <w:lang w:val="en-US"/>
        </w:rPr>
        <w:t>підтекстову</w:t>
      </w:r>
      <w:r w:rsidRPr="00D01BF2">
        <w:rPr>
          <w:lang w:val="en-US"/>
        </w:rPr>
        <w:t></w:t>
      </w:r>
      <w:r w:rsidRPr="00D01BF2">
        <w:rPr>
          <w:lang w:val="en-US"/>
        </w:rPr>
        <w:t></w:t>
      </w:r>
      <w:r w:rsidRPr="00D01BF2">
        <w:rPr>
          <w:rFonts w:hint="eastAsia"/>
          <w:lang w:val="en-US"/>
        </w:rPr>
        <w:t>оцінно</w:t>
      </w:r>
      <w:r w:rsidRPr="00D01BF2">
        <w:rPr>
          <w:lang w:val="en-US"/>
        </w:rPr>
        <w:t></w:t>
      </w:r>
      <w:r w:rsidRPr="00D01BF2">
        <w:rPr>
          <w:rFonts w:hint="eastAsia"/>
          <w:lang w:val="en-US"/>
        </w:rPr>
        <w:t>емотивну</w:t>
      </w:r>
      <w:r w:rsidRPr="00D01BF2">
        <w:rPr>
          <w:lang w:val="en-US"/>
        </w:rPr>
        <w:t></w:t>
      </w:r>
      <w:r w:rsidRPr="00D01BF2">
        <w:rPr>
          <w:rFonts w:hint="eastAsia"/>
          <w:lang w:val="en-US"/>
        </w:rPr>
        <w:t>інформацію</w:t>
      </w:r>
    </w:p>
    <w:p w:rsidR="00D01BF2" w:rsidRPr="00D01BF2" w:rsidRDefault="00D01BF2" w:rsidP="00D01BF2">
      <w:pPr>
        <w:rPr>
          <w:lang w:val="en-US"/>
        </w:rPr>
      </w:pPr>
      <w:r w:rsidRPr="00D01BF2">
        <w:rPr>
          <w:rFonts w:hint="eastAsia"/>
          <w:lang w:val="en-US"/>
        </w:rPr>
        <w:t>тексту</w:t>
      </w:r>
      <w:r w:rsidRPr="00D01BF2">
        <w:rPr>
          <w:lang w:val="en-US"/>
        </w:rPr>
        <w:t></w:t>
      </w:r>
      <w:r w:rsidRPr="00D01BF2">
        <w:rPr>
          <w:lang w:val="en-US"/>
        </w:rPr>
        <w:t></w:t>
      </w:r>
      <w:r w:rsidRPr="00D01BF2">
        <w:rPr>
          <w:rFonts w:hint="eastAsia"/>
          <w:lang w:val="en-US"/>
        </w:rPr>
        <w:t>зокрема</w:t>
      </w:r>
      <w:r w:rsidRPr="00D01BF2">
        <w:rPr>
          <w:lang w:val="en-US"/>
        </w:rPr>
        <w:t></w:t>
      </w:r>
      <w:r w:rsidRPr="00D01BF2">
        <w:rPr>
          <w:lang w:val="en-US"/>
        </w:rPr>
        <w:t></w:t>
      </w:r>
      <w:r w:rsidRPr="00D01BF2">
        <w:rPr>
          <w:rFonts w:hint="eastAsia"/>
          <w:lang w:val="en-US"/>
        </w:rPr>
        <w:t>через</w:t>
      </w:r>
      <w:r w:rsidRPr="00D01BF2">
        <w:rPr>
          <w:lang w:val="en-US"/>
        </w:rPr>
        <w:t></w:t>
      </w:r>
      <w:r w:rsidRPr="00D01BF2">
        <w:rPr>
          <w:rFonts w:hint="eastAsia"/>
          <w:lang w:val="en-US"/>
        </w:rPr>
        <w:t>семантику</w:t>
      </w:r>
      <w:r w:rsidRPr="00D01BF2">
        <w:rPr>
          <w:lang w:val="en-US"/>
        </w:rPr>
        <w:t></w:t>
      </w:r>
      <w:r w:rsidRPr="00D01BF2">
        <w:rPr>
          <w:rFonts w:hint="eastAsia"/>
          <w:lang w:val="en-US"/>
        </w:rPr>
        <w:t>похідних</w:t>
      </w:r>
      <w:r w:rsidRPr="00D01BF2">
        <w:rPr>
          <w:lang w:val="en-US"/>
        </w:rPr>
        <w:t></w:t>
      </w:r>
      <w:r w:rsidRPr="00D01BF2">
        <w:rPr>
          <w:rFonts w:hint="eastAsia"/>
          <w:lang w:val="en-US"/>
        </w:rPr>
        <w:t>дієслів</w:t>
      </w:r>
      <w:r w:rsidRPr="00D01BF2">
        <w:rPr>
          <w:lang w:val="en-US"/>
        </w:rPr>
        <w:t></w:t>
      </w:r>
      <w:r w:rsidRPr="00D01BF2">
        <w:rPr>
          <w:lang w:val="en-US"/>
        </w:rPr>
        <w:t></w:t>
      </w:r>
      <w:r w:rsidRPr="00D01BF2">
        <w:rPr>
          <w:lang w:val="en-US"/>
        </w:rPr>
        <w:t></w:t>
      </w:r>
      <w:r w:rsidRPr="00D01BF2">
        <w:rPr>
          <w:rFonts w:hint="eastAsia"/>
          <w:lang w:val="en-US"/>
        </w:rPr>
        <w:t>розуміти</w:t>
      </w:r>
      <w:r w:rsidRPr="00D01BF2">
        <w:rPr>
          <w:lang w:val="en-US"/>
        </w:rPr>
        <w:t></w:t>
      </w:r>
      <w:r w:rsidRPr="00D01BF2">
        <w:rPr>
          <w:rFonts w:hint="eastAsia"/>
          <w:lang w:val="en-US"/>
        </w:rPr>
        <w:t>смислове</w:t>
      </w:r>
      <w:r w:rsidRPr="00D01BF2">
        <w:rPr>
          <w:lang w:val="en-US"/>
        </w:rPr>
        <w:t></w:t>
      </w:r>
      <w:r w:rsidRPr="00D01BF2">
        <w:rPr>
          <w:rFonts w:hint="eastAsia"/>
          <w:lang w:val="en-US"/>
        </w:rPr>
        <w:t>навантаження</w:t>
      </w:r>
    </w:p>
    <w:p w:rsidR="00D01BF2" w:rsidRPr="00D01BF2" w:rsidRDefault="00D01BF2" w:rsidP="00D01BF2">
      <w:pPr>
        <w:rPr>
          <w:lang w:val="en-US"/>
        </w:rPr>
      </w:pPr>
      <w:r w:rsidRPr="00D01BF2">
        <w:rPr>
          <w:rFonts w:hint="eastAsia"/>
          <w:lang w:val="en-US"/>
        </w:rPr>
        <w:t>похідних</w:t>
      </w:r>
      <w:r w:rsidRPr="00D01BF2">
        <w:rPr>
          <w:lang w:val="en-US"/>
        </w:rPr>
        <w:t></w:t>
      </w:r>
      <w:r w:rsidRPr="00D01BF2">
        <w:rPr>
          <w:rFonts w:hint="eastAsia"/>
          <w:lang w:val="en-US"/>
        </w:rPr>
        <w:t>дієслів</w:t>
      </w:r>
      <w:r w:rsidRPr="00D01BF2">
        <w:rPr>
          <w:lang w:val="en-US"/>
        </w:rPr>
        <w:t></w:t>
      </w:r>
      <w:r w:rsidRPr="00D01BF2">
        <w:rPr>
          <w:rFonts w:hint="eastAsia"/>
          <w:lang w:val="en-US"/>
        </w:rPr>
        <w:t>в</w:t>
      </w:r>
      <w:r w:rsidRPr="00D01BF2">
        <w:rPr>
          <w:lang w:val="en-US"/>
        </w:rPr>
        <w:t></w:t>
      </w:r>
      <w:r w:rsidRPr="00D01BF2">
        <w:rPr>
          <w:rFonts w:hint="eastAsia"/>
          <w:lang w:val="en-US"/>
        </w:rPr>
        <w:t>експлікуванні</w:t>
      </w:r>
      <w:r w:rsidRPr="00D01BF2">
        <w:rPr>
          <w:lang w:val="en-US"/>
        </w:rPr>
        <w:t></w:t>
      </w:r>
      <w:r w:rsidRPr="00D01BF2">
        <w:rPr>
          <w:rFonts w:hint="eastAsia"/>
          <w:lang w:val="en-US"/>
        </w:rPr>
        <w:t>деталей</w:t>
      </w:r>
      <w:r w:rsidRPr="00D01BF2">
        <w:rPr>
          <w:lang w:val="en-US"/>
        </w:rPr>
        <w:t></w:t>
      </w:r>
      <w:r w:rsidRPr="00D01BF2">
        <w:rPr>
          <w:rFonts w:hint="eastAsia"/>
          <w:lang w:val="en-US"/>
        </w:rPr>
        <w:t>тексту</w:t>
      </w:r>
      <w:r w:rsidRPr="00D01BF2">
        <w:rPr>
          <w:lang w:val="en-US"/>
        </w:rPr>
        <w:t></w:t>
      </w:r>
      <w:r w:rsidRPr="00D01BF2">
        <w:rPr>
          <w:lang w:val="en-US"/>
        </w:rPr>
        <w:t></w:t>
      </w:r>
      <w:r w:rsidRPr="00D01BF2">
        <w:rPr>
          <w:rFonts w:hint="eastAsia"/>
          <w:lang w:val="en-US"/>
        </w:rPr>
        <w:t>авторських</w:t>
      </w:r>
      <w:r w:rsidRPr="00D01BF2">
        <w:rPr>
          <w:lang w:val="en-US"/>
        </w:rPr>
        <w:t></w:t>
      </w:r>
      <w:r w:rsidRPr="00D01BF2">
        <w:rPr>
          <w:rFonts w:hint="eastAsia"/>
          <w:lang w:val="en-US"/>
        </w:rPr>
        <w:t>інтенцій</w:t>
      </w:r>
      <w:r w:rsidRPr="00D01BF2">
        <w:rPr>
          <w:lang w:val="en-US"/>
        </w:rPr>
        <w:t></w:t>
      </w:r>
      <w:r w:rsidRPr="00D01BF2">
        <w:rPr>
          <w:lang w:val="en-US"/>
        </w:rPr>
        <w:t></w:t>
      </w:r>
      <w:r w:rsidRPr="00D01BF2">
        <w:rPr>
          <w:rFonts w:hint="eastAsia"/>
          <w:lang w:val="en-US"/>
        </w:rPr>
        <w:t>теми</w:t>
      </w:r>
      <w:r w:rsidRPr="00D01BF2">
        <w:rPr>
          <w:lang w:val="en-US"/>
        </w:rPr>
        <w:t></w:t>
      </w:r>
      <w:r w:rsidRPr="00D01BF2">
        <w:rPr>
          <w:rFonts w:hint="eastAsia"/>
          <w:lang w:val="en-US"/>
        </w:rPr>
        <w:t>та</w:t>
      </w:r>
      <w:r w:rsidRPr="00D01BF2">
        <w:rPr>
          <w:lang w:val="en-US"/>
        </w:rPr>
        <w:t></w:t>
      </w:r>
      <w:r w:rsidRPr="00D01BF2">
        <w:rPr>
          <w:rFonts w:hint="eastAsia"/>
          <w:lang w:val="en-US"/>
        </w:rPr>
        <w:t>ідеї</w:t>
      </w:r>
      <w:r w:rsidRPr="00D01BF2">
        <w:rPr>
          <w:lang w:val="en-US"/>
        </w:rPr>
        <w:t></w:t>
      </w:r>
      <w:r w:rsidRPr="00D01BF2">
        <w:rPr>
          <w:rFonts w:hint="eastAsia"/>
          <w:lang w:val="en-US"/>
        </w:rPr>
        <w:t>твору</w:t>
      </w:r>
      <w:r w:rsidRPr="00D01BF2">
        <w:rPr>
          <w:lang w:val="en-US"/>
        </w:rPr>
        <w:t></w:t>
      </w:r>
    </w:p>
    <w:p w:rsidR="00D01BF2" w:rsidRPr="00D01BF2" w:rsidRDefault="00D01BF2" w:rsidP="00D01BF2">
      <w:pPr>
        <w:rPr>
          <w:lang w:val="en-US"/>
        </w:rPr>
      </w:pPr>
      <w:r w:rsidRPr="00D01BF2">
        <w:rPr>
          <w:rFonts w:hint="eastAsia"/>
          <w:lang w:val="en-US"/>
        </w:rPr>
        <w:t>Визначено</w:t>
      </w:r>
      <w:r w:rsidRPr="00D01BF2">
        <w:rPr>
          <w:lang w:val="en-US"/>
        </w:rPr>
        <w:t></w:t>
      </w:r>
      <w:r w:rsidRPr="00D01BF2">
        <w:rPr>
          <w:lang w:val="en-US"/>
        </w:rPr>
        <w:t></w:t>
      </w:r>
      <w:r w:rsidRPr="00D01BF2">
        <w:rPr>
          <w:rFonts w:hint="eastAsia"/>
          <w:lang w:val="en-US"/>
        </w:rPr>
        <w:t>що</w:t>
      </w:r>
      <w:r w:rsidRPr="00D01BF2">
        <w:rPr>
          <w:lang w:val="en-US"/>
        </w:rPr>
        <w:t></w:t>
      </w:r>
      <w:r w:rsidRPr="00D01BF2">
        <w:rPr>
          <w:rFonts w:hint="eastAsia"/>
          <w:lang w:val="en-US"/>
        </w:rPr>
        <w:t>навчання</w:t>
      </w:r>
      <w:r w:rsidRPr="00D01BF2">
        <w:rPr>
          <w:lang w:val="en-US"/>
        </w:rPr>
        <w:t></w:t>
      </w:r>
      <w:r w:rsidRPr="00D01BF2">
        <w:rPr>
          <w:rFonts w:hint="eastAsia"/>
          <w:lang w:val="en-US"/>
        </w:rPr>
        <w:t>похідних</w:t>
      </w:r>
      <w:r w:rsidRPr="00D01BF2">
        <w:rPr>
          <w:lang w:val="en-US"/>
        </w:rPr>
        <w:t></w:t>
      </w:r>
      <w:r w:rsidRPr="00D01BF2">
        <w:rPr>
          <w:rFonts w:hint="eastAsia"/>
          <w:lang w:val="en-US"/>
        </w:rPr>
        <w:t>дієслів</w:t>
      </w:r>
      <w:r w:rsidRPr="00D01BF2">
        <w:rPr>
          <w:lang w:val="en-US"/>
        </w:rPr>
        <w:t></w:t>
      </w:r>
      <w:r w:rsidRPr="00D01BF2">
        <w:rPr>
          <w:rFonts w:hint="eastAsia"/>
          <w:lang w:val="en-US"/>
        </w:rPr>
        <w:t>давньогрецької</w:t>
      </w:r>
      <w:r w:rsidRPr="00D01BF2">
        <w:rPr>
          <w:lang w:val="en-US"/>
        </w:rPr>
        <w:t></w:t>
      </w:r>
      <w:r w:rsidRPr="00D01BF2">
        <w:rPr>
          <w:rFonts w:hint="eastAsia"/>
          <w:lang w:val="en-US"/>
        </w:rPr>
        <w:t>мови</w:t>
      </w:r>
      <w:r w:rsidRPr="00D01BF2">
        <w:rPr>
          <w:lang w:val="en-US"/>
        </w:rPr>
        <w:t></w:t>
      </w:r>
      <w:r w:rsidRPr="00D01BF2">
        <w:rPr>
          <w:rFonts w:hint="eastAsia"/>
          <w:lang w:val="en-US"/>
        </w:rPr>
        <w:t>спирається</w:t>
      </w:r>
      <w:r w:rsidRPr="00D01BF2">
        <w:rPr>
          <w:lang w:val="en-US"/>
        </w:rPr>
        <w:t></w:t>
      </w:r>
      <w:r w:rsidRPr="00D01BF2">
        <w:rPr>
          <w:rFonts w:hint="eastAsia"/>
          <w:lang w:val="en-US"/>
        </w:rPr>
        <w:t>на</w:t>
      </w:r>
    </w:p>
    <w:p w:rsidR="00D01BF2" w:rsidRPr="00D01BF2" w:rsidRDefault="00D01BF2" w:rsidP="00D01BF2">
      <w:pPr>
        <w:rPr>
          <w:lang w:val="en-US"/>
        </w:rPr>
      </w:pPr>
      <w:r w:rsidRPr="00D01BF2">
        <w:rPr>
          <w:rFonts w:hint="eastAsia"/>
          <w:lang w:val="en-US"/>
        </w:rPr>
        <w:t>діяльнісну</w:t>
      </w:r>
      <w:r w:rsidRPr="00D01BF2">
        <w:rPr>
          <w:lang w:val="en-US"/>
        </w:rPr>
        <w:t></w:t>
      </w:r>
      <w:r w:rsidRPr="00D01BF2">
        <w:rPr>
          <w:rFonts w:hint="eastAsia"/>
          <w:lang w:val="en-US"/>
        </w:rPr>
        <w:t>концепцію</w:t>
      </w:r>
      <w:r w:rsidRPr="00D01BF2">
        <w:rPr>
          <w:lang w:val="en-US"/>
        </w:rPr>
        <w:t></w:t>
      </w:r>
      <w:r w:rsidRPr="00D01BF2">
        <w:rPr>
          <w:rFonts w:hint="eastAsia"/>
          <w:lang w:val="en-US"/>
        </w:rPr>
        <w:t>пам’яті</w:t>
      </w:r>
      <w:r w:rsidRPr="00D01BF2">
        <w:rPr>
          <w:lang w:val="en-US"/>
        </w:rPr>
        <w:t></w:t>
      </w:r>
      <w:r w:rsidRPr="00D01BF2">
        <w:rPr>
          <w:lang w:val="en-US"/>
        </w:rPr>
        <w:t></w:t>
      </w:r>
      <w:r w:rsidRPr="00D01BF2">
        <w:rPr>
          <w:rFonts w:hint="eastAsia"/>
          <w:lang w:val="en-US"/>
        </w:rPr>
        <w:t>запам’ятовування</w:t>
      </w:r>
      <w:r w:rsidRPr="00D01BF2">
        <w:rPr>
          <w:lang w:val="en-US"/>
        </w:rPr>
        <w:t></w:t>
      </w:r>
      <w:r w:rsidRPr="00D01BF2">
        <w:rPr>
          <w:rFonts w:hint="eastAsia"/>
          <w:lang w:val="en-US"/>
        </w:rPr>
        <w:t>інформації</w:t>
      </w:r>
      <w:r w:rsidRPr="00D01BF2">
        <w:rPr>
          <w:lang w:val="en-US"/>
        </w:rPr>
        <w:t></w:t>
      </w:r>
      <w:r w:rsidRPr="00D01BF2">
        <w:rPr>
          <w:rFonts w:hint="eastAsia"/>
          <w:lang w:val="en-US"/>
        </w:rPr>
        <w:t>залежить</w:t>
      </w:r>
      <w:r w:rsidRPr="00D01BF2">
        <w:rPr>
          <w:lang w:val="en-US"/>
        </w:rPr>
        <w:t></w:t>
      </w:r>
      <w:r w:rsidRPr="00D01BF2">
        <w:rPr>
          <w:rFonts w:hint="eastAsia"/>
          <w:lang w:val="en-US"/>
        </w:rPr>
        <w:t>від</w:t>
      </w:r>
      <w:r w:rsidRPr="00D01BF2">
        <w:rPr>
          <w:lang w:val="en-US"/>
        </w:rPr>
        <w:t></w:t>
      </w:r>
      <w:r w:rsidRPr="00D01BF2">
        <w:rPr>
          <w:rFonts w:hint="eastAsia"/>
          <w:lang w:val="en-US"/>
        </w:rPr>
        <w:t>розуміння</w:t>
      </w:r>
      <w:r w:rsidRPr="00D01BF2">
        <w:rPr>
          <w:lang w:val="en-US"/>
        </w:rPr>
        <w:t></w:t>
      </w:r>
      <w:r w:rsidRPr="00D01BF2">
        <w:rPr>
          <w:rFonts w:hint="eastAsia"/>
          <w:lang w:val="en-US"/>
        </w:rPr>
        <w:t>її</w:t>
      </w:r>
    </w:p>
    <w:p w:rsidR="00D01BF2" w:rsidRPr="00D01BF2" w:rsidRDefault="00D01BF2" w:rsidP="00D01BF2">
      <w:pPr>
        <w:rPr>
          <w:lang w:val="en-US"/>
        </w:rPr>
      </w:pPr>
      <w:r w:rsidRPr="00D01BF2">
        <w:rPr>
          <w:rFonts w:hint="eastAsia"/>
          <w:lang w:val="en-US"/>
        </w:rPr>
        <w:t>важливості</w:t>
      </w:r>
      <w:r w:rsidRPr="00D01BF2">
        <w:rPr>
          <w:lang w:val="en-US"/>
        </w:rPr>
        <w:t></w:t>
      </w:r>
      <w:r w:rsidRPr="00D01BF2">
        <w:rPr>
          <w:rFonts w:hint="eastAsia"/>
          <w:lang w:val="en-US"/>
        </w:rPr>
        <w:t>для</w:t>
      </w:r>
      <w:r w:rsidRPr="00D01BF2">
        <w:rPr>
          <w:lang w:val="en-US"/>
        </w:rPr>
        <w:t></w:t>
      </w:r>
      <w:r w:rsidRPr="00D01BF2">
        <w:rPr>
          <w:rFonts w:hint="eastAsia"/>
          <w:lang w:val="en-US"/>
        </w:rPr>
        <w:t>майбутньої</w:t>
      </w:r>
      <w:r w:rsidRPr="00D01BF2">
        <w:rPr>
          <w:lang w:val="en-US"/>
        </w:rPr>
        <w:t></w:t>
      </w:r>
      <w:r w:rsidRPr="00D01BF2">
        <w:rPr>
          <w:rFonts w:hint="eastAsia"/>
          <w:lang w:val="en-US"/>
        </w:rPr>
        <w:t>професійної</w:t>
      </w:r>
      <w:r w:rsidRPr="00D01BF2">
        <w:rPr>
          <w:lang w:val="en-US"/>
        </w:rPr>
        <w:t></w:t>
      </w:r>
      <w:r w:rsidRPr="00D01BF2">
        <w:rPr>
          <w:rFonts w:hint="eastAsia"/>
          <w:lang w:val="en-US"/>
        </w:rPr>
        <w:t>діяльності</w:t>
      </w:r>
      <w:r w:rsidRPr="00D01BF2">
        <w:rPr>
          <w:lang w:val="en-US"/>
        </w:rPr>
        <w:t></w:t>
      </w:r>
      <w:r w:rsidRPr="00D01BF2">
        <w:rPr>
          <w:rFonts w:hint="eastAsia"/>
          <w:lang w:val="en-US"/>
        </w:rPr>
        <w:t>молоді</w:t>
      </w:r>
      <w:r w:rsidRPr="00D01BF2">
        <w:rPr>
          <w:lang w:val="en-US"/>
        </w:rPr>
        <w:t></w:t>
      </w:r>
      <w:r w:rsidRPr="00D01BF2">
        <w:rPr>
          <w:lang w:val="en-US"/>
        </w:rPr>
        <w:t></w:t>
      </w:r>
      <w:r w:rsidRPr="00D01BF2">
        <w:rPr>
          <w:rFonts w:hint="eastAsia"/>
          <w:lang w:val="en-US"/>
        </w:rPr>
        <w:t>Процес</w:t>
      </w:r>
      <w:r w:rsidRPr="00D01BF2">
        <w:rPr>
          <w:lang w:val="en-US"/>
        </w:rPr>
        <w:t></w:t>
      </w:r>
      <w:r w:rsidRPr="00D01BF2">
        <w:rPr>
          <w:rFonts w:hint="eastAsia"/>
          <w:lang w:val="en-US"/>
        </w:rPr>
        <w:t>запам’ятовування</w:t>
      </w:r>
    </w:p>
    <w:p w:rsidR="00D01BF2" w:rsidRPr="00D01BF2" w:rsidRDefault="00D01BF2" w:rsidP="00D01BF2">
      <w:pPr>
        <w:rPr>
          <w:lang w:val="en-US"/>
        </w:rPr>
      </w:pPr>
      <w:r w:rsidRPr="00D01BF2">
        <w:rPr>
          <w:rFonts w:hint="eastAsia"/>
          <w:lang w:val="en-US"/>
        </w:rPr>
        <w:t>спирається</w:t>
      </w:r>
      <w:r w:rsidRPr="00D01BF2">
        <w:rPr>
          <w:lang w:val="en-US"/>
        </w:rPr>
        <w:t></w:t>
      </w:r>
      <w:r w:rsidRPr="00D01BF2">
        <w:rPr>
          <w:rFonts w:hint="eastAsia"/>
          <w:lang w:val="en-US"/>
        </w:rPr>
        <w:t>на</w:t>
      </w:r>
      <w:r w:rsidRPr="00D01BF2">
        <w:rPr>
          <w:lang w:val="en-US"/>
        </w:rPr>
        <w:t></w:t>
      </w:r>
      <w:r w:rsidRPr="00D01BF2">
        <w:rPr>
          <w:rFonts w:hint="eastAsia"/>
          <w:lang w:val="en-US"/>
        </w:rPr>
        <w:t>мотиви</w:t>
      </w:r>
      <w:r w:rsidRPr="00D01BF2">
        <w:rPr>
          <w:lang w:val="en-US"/>
        </w:rPr>
        <w:t></w:t>
      </w:r>
      <w:r w:rsidRPr="00D01BF2">
        <w:rPr>
          <w:lang w:val="en-US"/>
        </w:rPr>
        <w:t></w:t>
      </w:r>
      <w:r w:rsidRPr="00D01BF2">
        <w:rPr>
          <w:rFonts w:hint="eastAsia"/>
          <w:lang w:val="en-US"/>
        </w:rPr>
        <w:t>емоції</w:t>
      </w:r>
      <w:r w:rsidRPr="00D01BF2">
        <w:rPr>
          <w:lang w:val="en-US"/>
        </w:rPr>
        <w:t></w:t>
      </w:r>
      <w:r w:rsidRPr="00D01BF2">
        <w:rPr>
          <w:rFonts w:hint="eastAsia"/>
          <w:lang w:val="en-US"/>
        </w:rPr>
        <w:t>та</w:t>
      </w:r>
      <w:r w:rsidRPr="00D01BF2">
        <w:rPr>
          <w:lang w:val="en-US"/>
        </w:rPr>
        <w:t></w:t>
      </w:r>
      <w:r w:rsidRPr="00D01BF2">
        <w:rPr>
          <w:rFonts w:hint="eastAsia"/>
          <w:lang w:val="en-US"/>
        </w:rPr>
        <w:t>асоціації</w:t>
      </w:r>
      <w:r w:rsidRPr="00D01BF2">
        <w:rPr>
          <w:lang w:val="en-US"/>
        </w:rPr>
        <w:t></w:t>
      </w:r>
      <w:r w:rsidRPr="00D01BF2">
        <w:rPr>
          <w:lang w:val="en-US"/>
        </w:rPr>
        <w:t></w:t>
      </w:r>
      <w:r w:rsidRPr="00D01BF2">
        <w:rPr>
          <w:rFonts w:hint="eastAsia"/>
          <w:lang w:val="en-US"/>
        </w:rPr>
        <w:t>роль</w:t>
      </w:r>
      <w:r w:rsidRPr="00D01BF2">
        <w:rPr>
          <w:lang w:val="en-US"/>
        </w:rPr>
        <w:t></w:t>
      </w:r>
      <w:r w:rsidRPr="00D01BF2">
        <w:rPr>
          <w:rFonts w:hint="eastAsia"/>
          <w:lang w:val="en-US"/>
        </w:rPr>
        <w:t>останніх</w:t>
      </w:r>
      <w:r w:rsidRPr="00D01BF2">
        <w:rPr>
          <w:lang w:val="en-US"/>
        </w:rPr>
        <w:t></w:t>
      </w:r>
      <w:r w:rsidRPr="00D01BF2">
        <w:rPr>
          <w:rFonts w:hint="eastAsia"/>
          <w:lang w:val="en-US"/>
        </w:rPr>
        <w:t>можуть</w:t>
      </w:r>
      <w:r w:rsidRPr="00D01BF2">
        <w:rPr>
          <w:lang w:val="en-US"/>
        </w:rPr>
        <w:t></w:t>
      </w:r>
      <w:r w:rsidRPr="00D01BF2">
        <w:rPr>
          <w:rFonts w:hint="eastAsia"/>
          <w:lang w:val="en-US"/>
        </w:rPr>
        <w:t>виконувати</w:t>
      </w:r>
      <w:r w:rsidRPr="00D01BF2">
        <w:rPr>
          <w:lang w:val="en-US"/>
        </w:rPr>
        <w:t></w:t>
      </w:r>
      <w:r w:rsidRPr="00D01BF2">
        <w:rPr>
          <w:rFonts w:hint="eastAsia"/>
          <w:lang w:val="en-US"/>
        </w:rPr>
        <w:t>міжмовні</w:t>
      </w:r>
    </w:p>
    <w:p w:rsidR="00D01BF2" w:rsidRPr="00D01BF2" w:rsidRDefault="00D01BF2" w:rsidP="00D01BF2">
      <w:pPr>
        <w:rPr>
          <w:lang w:val="en-US"/>
        </w:rPr>
      </w:pPr>
      <w:r w:rsidRPr="00D01BF2">
        <w:rPr>
          <w:rFonts w:hint="eastAsia"/>
          <w:lang w:val="en-US"/>
        </w:rPr>
        <w:t>та</w:t>
      </w:r>
      <w:r w:rsidRPr="00D01BF2">
        <w:rPr>
          <w:lang w:val="en-US"/>
        </w:rPr>
        <w:t></w:t>
      </w:r>
      <w:r w:rsidRPr="00D01BF2">
        <w:rPr>
          <w:rFonts w:hint="eastAsia"/>
          <w:lang w:val="en-US"/>
        </w:rPr>
        <w:t>внутрішньомовні</w:t>
      </w:r>
      <w:r w:rsidRPr="00D01BF2">
        <w:rPr>
          <w:lang w:val="en-US"/>
        </w:rPr>
        <w:t></w:t>
      </w:r>
      <w:r w:rsidRPr="00D01BF2">
        <w:rPr>
          <w:rFonts w:hint="eastAsia"/>
          <w:lang w:val="en-US"/>
        </w:rPr>
        <w:t>зіставлення</w:t>
      </w:r>
      <w:r w:rsidRPr="00D01BF2">
        <w:rPr>
          <w:lang w:val="en-US"/>
        </w:rPr>
        <w:t></w:t>
      </w:r>
      <w:r w:rsidRPr="00D01BF2">
        <w:rPr>
          <w:lang w:val="en-US"/>
        </w:rPr>
        <w:t></w:t>
      </w:r>
      <w:r w:rsidRPr="00D01BF2">
        <w:rPr>
          <w:rFonts w:hint="eastAsia"/>
          <w:lang w:val="en-US"/>
        </w:rPr>
        <w:t>морфемний</w:t>
      </w:r>
      <w:r w:rsidRPr="00D01BF2">
        <w:rPr>
          <w:lang w:val="en-US"/>
        </w:rPr>
        <w:t></w:t>
      </w:r>
      <w:r w:rsidRPr="00D01BF2">
        <w:rPr>
          <w:rFonts w:hint="eastAsia"/>
          <w:lang w:val="en-US"/>
        </w:rPr>
        <w:t>склад</w:t>
      </w:r>
      <w:r w:rsidRPr="00D01BF2">
        <w:rPr>
          <w:lang w:val="en-US"/>
        </w:rPr>
        <w:t></w:t>
      </w:r>
      <w:r w:rsidRPr="00D01BF2">
        <w:rPr>
          <w:rFonts w:hint="eastAsia"/>
          <w:lang w:val="en-US"/>
        </w:rPr>
        <w:t>слова</w:t>
      </w:r>
      <w:r w:rsidRPr="00D01BF2">
        <w:rPr>
          <w:lang w:val="en-US"/>
        </w:rPr>
        <w:t></w:t>
      </w:r>
      <w:r w:rsidRPr="00D01BF2">
        <w:rPr>
          <w:lang w:val="en-US"/>
        </w:rPr>
        <w:t></w:t>
      </w:r>
      <w:r w:rsidRPr="00D01BF2">
        <w:rPr>
          <w:lang w:val="en-US"/>
        </w:rPr>
        <w:t></w:t>
      </w:r>
      <w:r w:rsidRPr="00D01BF2">
        <w:rPr>
          <w:rFonts w:hint="eastAsia"/>
          <w:lang w:val="en-US"/>
        </w:rPr>
        <w:t>Під</w:t>
      </w:r>
      <w:r w:rsidRPr="00D01BF2">
        <w:rPr>
          <w:lang w:val="en-US"/>
        </w:rPr>
        <w:t></w:t>
      </w:r>
      <w:r w:rsidRPr="00D01BF2">
        <w:rPr>
          <w:rFonts w:hint="eastAsia"/>
          <w:lang w:val="en-US"/>
        </w:rPr>
        <w:t>час</w:t>
      </w:r>
      <w:r w:rsidRPr="00D01BF2">
        <w:rPr>
          <w:lang w:val="en-US"/>
        </w:rPr>
        <w:t></w:t>
      </w:r>
      <w:r w:rsidRPr="00D01BF2">
        <w:rPr>
          <w:rFonts w:hint="eastAsia"/>
          <w:lang w:val="en-US"/>
        </w:rPr>
        <w:t>навчання</w:t>
      </w:r>
      <w:r w:rsidRPr="00D01BF2">
        <w:rPr>
          <w:lang w:val="en-US"/>
        </w:rPr>
        <w:t></w:t>
      </w:r>
      <w:r w:rsidRPr="00D01BF2">
        <w:rPr>
          <w:rFonts w:hint="eastAsia"/>
          <w:lang w:val="en-US"/>
        </w:rPr>
        <w:t>похідних</w:t>
      </w:r>
    </w:p>
    <w:p w:rsidR="00D01BF2" w:rsidRPr="00D01BF2" w:rsidRDefault="00D01BF2" w:rsidP="00D01BF2">
      <w:pPr>
        <w:rPr>
          <w:lang w:val="en-US"/>
        </w:rPr>
      </w:pPr>
      <w:r w:rsidRPr="00D01BF2">
        <w:rPr>
          <w:rFonts w:hint="eastAsia"/>
          <w:lang w:val="en-US"/>
        </w:rPr>
        <w:t>дієслів</w:t>
      </w:r>
      <w:r w:rsidRPr="00D01BF2">
        <w:rPr>
          <w:lang w:val="en-US"/>
        </w:rPr>
        <w:t></w:t>
      </w:r>
      <w:r w:rsidRPr="00D01BF2">
        <w:rPr>
          <w:rFonts w:hint="eastAsia"/>
          <w:lang w:val="en-US"/>
        </w:rPr>
        <w:t>домінувальну</w:t>
      </w:r>
      <w:r w:rsidRPr="00D01BF2">
        <w:rPr>
          <w:lang w:val="en-US"/>
        </w:rPr>
        <w:t></w:t>
      </w:r>
      <w:r w:rsidRPr="00D01BF2">
        <w:rPr>
          <w:rFonts w:hint="eastAsia"/>
          <w:lang w:val="en-US"/>
        </w:rPr>
        <w:t>роль</w:t>
      </w:r>
      <w:r w:rsidRPr="00D01BF2">
        <w:rPr>
          <w:lang w:val="en-US"/>
        </w:rPr>
        <w:t></w:t>
      </w:r>
      <w:r w:rsidRPr="00D01BF2">
        <w:rPr>
          <w:rFonts w:hint="eastAsia"/>
          <w:lang w:val="en-US"/>
        </w:rPr>
        <w:t>слід</w:t>
      </w:r>
      <w:r w:rsidRPr="00D01BF2">
        <w:rPr>
          <w:lang w:val="en-US"/>
        </w:rPr>
        <w:t></w:t>
      </w:r>
      <w:r w:rsidRPr="00D01BF2">
        <w:rPr>
          <w:rFonts w:hint="eastAsia"/>
          <w:lang w:val="en-US"/>
        </w:rPr>
        <w:t>надавати</w:t>
      </w:r>
      <w:r w:rsidRPr="00D01BF2">
        <w:rPr>
          <w:lang w:val="en-US"/>
        </w:rPr>
        <w:t></w:t>
      </w:r>
      <w:r w:rsidRPr="00D01BF2">
        <w:rPr>
          <w:rFonts w:hint="eastAsia"/>
          <w:lang w:val="en-US"/>
        </w:rPr>
        <w:t>мовленнєво</w:t>
      </w:r>
      <w:r w:rsidRPr="00D01BF2">
        <w:rPr>
          <w:lang w:val="en-US"/>
        </w:rPr>
        <w:t></w:t>
      </w:r>
      <w:r w:rsidRPr="00D01BF2">
        <w:rPr>
          <w:rFonts w:hint="eastAsia"/>
          <w:lang w:val="en-US"/>
        </w:rPr>
        <w:t>кінестезичній</w:t>
      </w:r>
      <w:r w:rsidRPr="00D01BF2">
        <w:rPr>
          <w:lang w:val="en-US"/>
        </w:rPr>
        <w:t></w:t>
      </w:r>
      <w:r w:rsidRPr="00D01BF2">
        <w:rPr>
          <w:rFonts w:hint="eastAsia"/>
          <w:lang w:val="en-US"/>
        </w:rPr>
        <w:t>пам’яті</w:t>
      </w:r>
      <w:r w:rsidRPr="00D01BF2">
        <w:rPr>
          <w:lang w:val="en-US"/>
        </w:rPr>
        <w:t></w:t>
      </w:r>
      <w:r w:rsidRPr="00D01BF2">
        <w:rPr>
          <w:lang w:val="en-US"/>
        </w:rPr>
        <w:t></w:t>
      </w:r>
      <w:r w:rsidRPr="00D01BF2">
        <w:rPr>
          <w:rFonts w:hint="eastAsia"/>
          <w:lang w:val="en-US"/>
        </w:rPr>
        <w:t>що</w:t>
      </w:r>
      <w:r w:rsidRPr="00D01BF2">
        <w:rPr>
          <w:lang w:val="en-US"/>
        </w:rPr>
        <w:t></w:t>
      </w:r>
      <w:r w:rsidRPr="00D01BF2">
        <w:rPr>
          <w:rFonts w:hint="eastAsia"/>
          <w:lang w:val="en-US"/>
        </w:rPr>
        <w:t>вимагає</w:t>
      </w:r>
    </w:p>
    <w:p w:rsidR="00D01BF2" w:rsidRPr="00D01BF2" w:rsidRDefault="00D01BF2" w:rsidP="00D01BF2">
      <w:r w:rsidRPr="00D01BF2">
        <w:rPr>
          <w:rFonts w:hint="eastAsia"/>
        </w:rPr>
        <w:t>впровадження</w:t>
      </w:r>
      <w:r w:rsidRPr="00D01BF2">
        <w:rPr>
          <w:lang w:val="en-US"/>
        </w:rPr>
        <w:t></w:t>
      </w:r>
      <w:r w:rsidRPr="00D01BF2">
        <w:rPr>
          <w:rFonts w:hint="eastAsia"/>
        </w:rPr>
        <w:t>елементів</w:t>
      </w:r>
      <w:r w:rsidRPr="00D01BF2">
        <w:rPr>
          <w:lang w:val="en-US"/>
        </w:rPr>
        <w:t></w:t>
      </w:r>
      <w:r w:rsidRPr="00D01BF2">
        <w:rPr>
          <w:rFonts w:hint="eastAsia"/>
        </w:rPr>
        <w:t>репродуктивного</w:t>
      </w:r>
      <w:r w:rsidRPr="00D01BF2">
        <w:rPr>
          <w:lang w:val="en-US"/>
        </w:rPr>
        <w:t></w:t>
      </w:r>
      <w:r w:rsidRPr="00D01BF2">
        <w:rPr>
          <w:rFonts w:hint="eastAsia"/>
        </w:rPr>
        <w:t>мовлення</w:t>
      </w:r>
      <w:r w:rsidRPr="00D01BF2">
        <w:rPr>
          <w:lang w:val="en-US"/>
        </w:rPr>
        <w:t></w:t>
      </w:r>
      <w:r w:rsidRPr="00D01BF2">
        <w:rPr>
          <w:lang w:val="en-US"/>
        </w:rPr>
        <w:t></w:t>
      </w:r>
      <w:r w:rsidRPr="00D01BF2">
        <w:rPr>
          <w:rFonts w:hint="eastAsia"/>
        </w:rPr>
        <w:t>спочатку</w:t>
      </w:r>
      <w:r w:rsidRPr="00D01BF2">
        <w:rPr>
          <w:lang w:val="en-US"/>
        </w:rPr>
        <w:t></w:t>
      </w:r>
      <w:r w:rsidRPr="00D01BF2">
        <w:rPr>
          <w:rFonts w:hint="eastAsia"/>
        </w:rPr>
        <w:t>необхідно</w:t>
      </w:r>
      <w:r w:rsidRPr="00D01BF2">
        <w:rPr>
          <w:lang w:val="en-US"/>
        </w:rPr>
        <w:t></w:t>
      </w:r>
      <w:r w:rsidRPr="00D01BF2">
        <w:rPr>
          <w:rFonts w:hint="eastAsia"/>
        </w:rPr>
        <w:t>формувати</w:t>
      </w:r>
    </w:p>
    <w:p w:rsidR="00D01BF2" w:rsidRPr="00D01BF2" w:rsidRDefault="00D01BF2" w:rsidP="00D01BF2">
      <w:r w:rsidRPr="00D01BF2">
        <w:rPr>
          <w:rFonts w:hint="eastAsia"/>
        </w:rPr>
        <w:t>репродуктивні</w:t>
      </w:r>
      <w:r w:rsidRPr="00D01BF2">
        <w:rPr>
          <w:lang w:val="en-US"/>
        </w:rPr>
        <w:t></w:t>
      </w:r>
      <w:r w:rsidRPr="00D01BF2">
        <w:rPr>
          <w:rFonts w:hint="eastAsia"/>
        </w:rPr>
        <w:t>лексичні</w:t>
      </w:r>
      <w:r w:rsidRPr="00D01BF2">
        <w:rPr>
          <w:lang w:val="en-US"/>
        </w:rPr>
        <w:t></w:t>
      </w:r>
      <w:r w:rsidRPr="00D01BF2">
        <w:rPr>
          <w:rFonts w:hint="eastAsia"/>
        </w:rPr>
        <w:t>навички</w:t>
      </w:r>
      <w:r w:rsidRPr="00D01BF2">
        <w:rPr>
          <w:lang w:val="en-US"/>
        </w:rPr>
        <w:t></w:t>
      </w:r>
      <w:r w:rsidRPr="00D01BF2">
        <w:rPr>
          <w:lang w:val="en-US"/>
        </w:rPr>
        <w:t></w:t>
      </w:r>
      <w:r w:rsidRPr="00D01BF2">
        <w:rPr>
          <w:rFonts w:hint="eastAsia"/>
        </w:rPr>
        <w:t>а</w:t>
      </w:r>
      <w:r w:rsidRPr="00D01BF2">
        <w:rPr>
          <w:lang w:val="en-US"/>
        </w:rPr>
        <w:t></w:t>
      </w:r>
      <w:r w:rsidRPr="00D01BF2">
        <w:rPr>
          <w:rFonts w:hint="eastAsia"/>
        </w:rPr>
        <w:t>потім</w:t>
      </w:r>
      <w:r w:rsidRPr="00D01BF2">
        <w:rPr>
          <w:lang w:val="en-US"/>
        </w:rPr>
        <w:t></w:t>
      </w:r>
      <w:r w:rsidRPr="00D01BF2">
        <w:rPr>
          <w:lang w:val="en-US"/>
        </w:rPr>
        <w:t></w:t>
      </w:r>
      <w:r w:rsidRPr="00D01BF2">
        <w:rPr>
          <w:rFonts w:hint="eastAsia"/>
        </w:rPr>
        <w:t>на</w:t>
      </w:r>
      <w:r w:rsidRPr="00D01BF2">
        <w:rPr>
          <w:lang w:val="en-US"/>
        </w:rPr>
        <w:t></w:t>
      </w:r>
      <w:r w:rsidRPr="00D01BF2">
        <w:rPr>
          <w:rFonts w:hint="eastAsia"/>
        </w:rPr>
        <w:t>їх</w:t>
      </w:r>
      <w:r w:rsidRPr="00D01BF2">
        <w:rPr>
          <w:lang w:val="en-US"/>
        </w:rPr>
        <w:t></w:t>
      </w:r>
      <w:r w:rsidRPr="00D01BF2">
        <w:rPr>
          <w:rFonts w:hint="eastAsia"/>
        </w:rPr>
        <w:t>основі</w:t>
      </w:r>
      <w:r w:rsidRPr="00D01BF2">
        <w:rPr>
          <w:lang w:val="en-US"/>
        </w:rPr>
        <w:t></w:t>
      </w:r>
      <w:r w:rsidRPr="00D01BF2">
        <w:rPr>
          <w:lang w:val="en-US"/>
        </w:rPr>
        <w:t></w:t>
      </w:r>
      <w:r w:rsidRPr="00D01BF2">
        <w:rPr>
          <w:rFonts w:hint="eastAsia"/>
        </w:rPr>
        <w:t>рецептивні</w:t>
      </w:r>
      <w:r w:rsidRPr="00D01BF2">
        <w:rPr>
          <w:lang w:val="en-US"/>
        </w:rPr>
        <w:t></w:t>
      </w:r>
      <w:r w:rsidRPr="00D01BF2">
        <w:rPr>
          <w:lang w:val="en-US"/>
        </w:rPr>
        <w:t></w:t>
      </w:r>
      <w:r w:rsidRPr="00D01BF2">
        <w:rPr>
          <w:rFonts w:hint="eastAsia"/>
        </w:rPr>
        <w:t>У</w:t>
      </w:r>
      <w:r w:rsidRPr="00D01BF2">
        <w:rPr>
          <w:lang w:val="en-US"/>
        </w:rPr>
        <w:t></w:t>
      </w:r>
      <w:r w:rsidRPr="00D01BF2">
        <w:rPr>
          <w:rFonts w:hint="eastAsia"/>
        </w:rPr>
        <w:t>свідомості</w:t>
      </w:r>
    </w:p>
    <w:p w:rsidR="00D01BF2" w:rsidRPr="00D01BF2" w:rsidRDefault="00D01BF2" w:rsidP="00D01BF2">
      <w:r w:rsidRPr="00D01BF2">
        <w:rPr>
          <w:lang w:val="en-US"/>
        </w:rPr>
        <w:t></w:t>
      </w:r>
      <w:r w:rsidRPr="00D01BF2">
        <w:rPr>
          <w:lang w:val="en-US"/>
        </w:rPr>
        <w:t></w:t>
      </w:r>
      <w:r w:rsidRPr="00D01BF2">
        <w:rPr>
          <w:lang w:val="en-US"/>
        </w:rPr>
        <w:t></w:t>
      </w:r>
    </w:p>
    <w:p w:rsidR="00D01BF2" w:rsidRPr="00D01BF2" w:rsidRDefault="00D01BF2" w:rsidP="00D01BF2">
      <w:r w:rsidRPr="00D01BF2">
        <w:rPr>
          <w:rFonts w:hint="eastAsia"/>
        </w:rPr>
        <w:t>студента</w:t>
      </w:r>
      <w:r w:rsidRPr="00D01BF2">
        <w:rPr>
          <w:lang w:val="en-US"/>
        </w:rPr>
        <w:t></w:t>
      </w:r>
      <w:r w:rsidRPr="00D01BF2">
        <w:rPr>
          <w:rFonts w:hint="eastAsia"/>
        </w:rPr>
        <w:t>необхідно</w:t>
      </w:r>
      <w:r w:rsidRPr="00D01BF2">
        <w:rPr>
          <w:lang w:val="en-US"/>
        </w:rPr>
        <w:t></w:t>
      </w:r>
      <w:r w:rsidRPr="00D01BF2">
        <w:rPr>
          <w:rFonts w:hint="eastAsia"/>
        </w:rPr>
        <w:t>сформувати</w:t>
      </w:r>
      <w:r w:rsidRPr="00D01BF2">
        <w:rPr>
          <w:lang w:val="en-US"/>
        </w:rPr>
        <w:t></w:t>
      </w:r>
      <w:r w:rsidRPr="00D01BF2">
        <w:rPr>
          <w:rFonts w:hint="eastAsia"/>
        </w:rPr>
        <w:t>звуко</w:t>
      </w:r>
      <w:r w:rsidRPr="00D01BF2">
        <w:rPr>
          <w:lang w:val="en-US"/>
        </w:rPr>
        <w:t></w:t>
      </w:r>
      <w:r w:rsidRPr="00D01BF2">
        <w:rPr>
          <w:rFonts w:hint="eastAsia"/>
        </w:rPr>
        <w:t>буквені</w:t>
      </w:r>
      <w:r w:rsidRPr="00D01BF2">
        <w:rPr>
          <w:lang w:val="en-US"/>
        </w:rPr>
        <w:t></w:t>
      </w:r>
      <w:r w:rsidRPr="00D01BF2">
        <w:rPr>
          <w:rFonts w:hint="eastAsia"/>
        </w:rPr>
        <w:t>образи</w:t>
      </w:r>
      <w:r w:rsidRPr="00D01BF2">
        <w:rPr>
          <w:lang w:val="en-US"/>
        </w:rPr>
        <w:t></w:t>
      </w:r>
      <w:r w:rsidRPr="00D01BF2">
        <w:rPr>
          <w:rFonts w:hint="eastAsia"/>
        </w:rPr>
        <w:t>слів</w:t>
      </w:r>
      <w:r w:rsidRPr="00D01BF2">
        <w:rPr>
          <w:lang w:val="en-US"/>
        </w:rPr>
        <w:t></w:t>
      </w:r>
      <w:r w:rsidRPr="00D01BF2">
        <w:rPr>
          <w:lang w:val="en-US"/>
        </w:rPr>
        <w:t></w:t>
      </w:r>
      <w:r w:rsidRPr="00D01BF2">
        <w:rPr>
          <w:rFonts w:hint="eastAsia"/>
        </w:rPr>
        <w:t>на</w:t>
      </w:r>
      <w:r w:rsidRPr="00D01BF2">
        <w:rPr>
          <w:lang w:val="en-US"/>
        </w:rPr>
        <w:t></w:t>
      </w:r>
      <w:r w:rsidRPr="00D01BF2">
        <w:rPr>
          <w:rFonts w:hint="eastAsia"/>
        </w:rPr>
        <w:t>які</w:t>
      </w:r>
      <w:r w:rsidRPr="00D01BF2">
        <w:rPr>
          <w:lang w:val="en-US"/>
        </w:rPr>
        <w:t></w:t>
      </w:r>
      <w:r w:rsidRPr="00D01BF2">
        <w:rPr>
          <w:rFonts w:hint="eastAsia"/>
        </w:rPr>
        <w:t>накладаються</w:t>
      </w:r>
    </w:p>
    <w:p w:rsidR="00D01BF2" w:rsidRPr="00D01BF2" w:rsidRDefault="00D01BF2" w:rsidP="00D01BF2">
      <w:r w:rsidRPr="00D01BF2">
        <w:rPr>
          <w:rFonts w:hint="eastAsia"/>
        </w:rPr>
        <w:t>поступальні</w:t>
      </w:r>
      <w:r w:rsidRPr="00D01BF2">
        <w:rPr>
          <w:lang w:val="en-US"/>
        </w:rPr>
        <w:t></w:t>
      </w:r>
      <w:r w:rsidRPr="00D01BF2">
        <w:rPr>
          <w:rFonts w:hint="eastAsia"/>
        </w:rPr>
        <w:t>сигнали</w:t>
      </w:r>
      <w:r w:rsidRPr="00D01BF2">
        <w:rPr>
          <w:lang w:val="en-US"/>
        </w:rPr>
        <w:t></w:t>
      </w:r>
      <w:r w:rsidRPr="00D01BF2">
        <w:rPr>
          <w:rFonts w:hint="eastAsia"/>
        </w:rPr>
        <w:t>у</w:t>
      </w:r>
      <w:r w:rsidRPr="00D01BF2">
        <w:rPr>
          <w:lang w:val="en-US"/>
        </w:rPr>
        <w:t></w:t>
      </w:r>
      <w:r w:rsidRPr="00D01BF2">
        <w:rPr>
          <w:rFonts w:hint="eastAsia"/>
        </w:rPr>
        <w:t>вигляді</w:t>
      </w:r>
      <w:r w:rsidRPr="00D01BF2">
        <w:rPr>
          <w:lang w:val="en-US"/>
        </w:rPr>
        <w:t></w:t>
      </w:r>
      <w:r w:rsidRPr="00D01BF2">
        <w:rPr>
          <w:rFonts w:hint="eastAsia"/>
        </w:rPr>
        <w:t>лексем</w:t>
      </w:r>
      <w:r w:rsidRPr="00D01BF2">
        <w:rPr>
          <w:lang w:val="en-US"/>
        </w:rPr>
        <w:t></w:t>
      </w:r>
      <w:r w:rsidRPr="00D01BF2">
        <w:rPr>
          <w:rFonts w:hint="eastAsia"/>
        </w:rPr>
        <w:t>під</w:t>
      </w:r>
      <w:r w:rsidRPr="00D01BF2">
        <w:rPr>
          <w:lang w:val="en-US"/>
        </w:rPr>
        <w:t></w:t>
      </w:r>
      <w:r w:rsidRPr="00D01BF2">
        <w:rPr>
          <w:rFonts w:hint="eastAsia"/>
        </w:rPr>
        <w:t>час</w:t>
      </w:r>
      <w:r w:rsidRPr="00D01BF2">
        <w:rPr>
          <w:lang w:val="en-US"/>
        </w:rPr>
        <w:t></w:t>
      </w:r>
      <w:r w:rsidRPr="00D01BF2">
        <w:rPr>
          <w:rFonts w:hint="eastAsia"/>
        </w:rPr>
        <w:t>читання</w:t>
      </w:r>
      <w:r w:rsidRPr="00D01BF2">
        <w:rPr>
          <w:lang w:val="en-US"/>
        </w:rPr>
        <w:t></w:t>
      </w:r>
      <w:r w:rsidRPr="00D01BF2">
        <w:rPr>
          <w:rFonts w:hint="eastAsia"/>
        </w:rPr>
        <w:t>текстів</w:t>
      </w:r>
      <w:r w:rsidRPr="00D01BF2">
        <w:rPr>
          <w:lang w:val="en-US"/>
        </w:rPr>
        <w:t></w:t>
      </w:r>
      <w:r w:rsidRPr="00D01BF2">
        <w:rPr>
          <w:lang w:val="en-US"/>
        </w:rPr>
        <w:t></w:t>
      </w:r>
      <w:r w:rsidRPr="00D01BF2">
        <w:rPr>
          <w:rFonts w:hint="eastAsia"/>
        </w:rPr>
        <w:t>На</w:t>
      </w:r>
      <w:r w:rsidRPr="00D01BF2">
        <w:rPr>
          <w:lang w:val="en-US"/>
        </w:rPr>
        <w:t></w:t>
      </w:r>
      <w:r w:rsidRPr="00D01BF2">
        <w:rPr>
          <w:rFonts w:hint="eastAsia"/>
        </w:rPr>
        <w:t>репродуктивному</w:t>
      </w:r>
    </w:p>
    <w:p w:rsidR="00D01BF2" w:rsidRPr="00D01BF2" w:rsidRDefault="00D01BF2" w:rsidP="00D01BF2">
      <w:r w:rsidRPr="00D01BF2">
        <w:rPr>
          <w:rFonts w:hint="eastAsia"/>
        </w:rPr>
        <w:t>випередженні</w:t>
      </w:r>
      <w:r w:rsidRPr="00D01BF2">
        <w:rPr>
          <w:lang w:val="en-US"/>
        </w:rPr>
        <w:t></w:t>
      </w:r>
      <w:r w:rsidRPr="00D01BF2">
        <w:rPr>
          <w:rFonts w:hint="eastAsia"/>
        </w:rPr>
        <w:t>ґрунтується</w:t>
      </w:r>
      <w:r w:rsidRPr="00D01BF2">
        <w:rPr>
          <w:lang w:val="en-US"/>
        </w:rPr>
        <w:t></w:t>
      </w:r>
      <w:r w:rsidRPr="00D01BF2">
        <w:rPr>
          <w:rFonts w:hint="eastAsia"/>
        </w:rPr>
        <w:t>формування</w:t>
      </w:r>
      <w:r w:rsidRPr="00D01BF2">
        <w:rPr>
          <w:lang w:val="en-US"/>
        </w:rPr>
        <w:t></w:t>
      </w:r>
      <w:r w:rsidRPr="00D01BF2">
        <w:rPr>
          <w:rFonts w:hint="eastAsia"/>
        </w:rPr>
        <w:t>лексичних</w:t>
      </w:r>
      <w:r w:rsidRPr="00D01BF2">
        <w:rPr>
          <w:lang w:val="en-US"/>
        </w:rPr>
        <w:t></w:t>
      </w:r>
      <w:r w:rsidRPr="00D01BF2">
        <w:rPr>
          <w:rFonts w:hint="eastAsia"/>
        </w:rPr>
        <w:t>і</w:t>
      </w:r>
      <w:r w:rsidRPr="00D01BF2">
        <w:rPr>
          <w:lang w:val="en-US"/>
        </w:rPr>
        <w:t></w:t>
      </w:r>
      <w:r w:rsidRPr="00D01BF2">
        <w:rPr>
          <w:rFonts w:hint="eastAsia"/>
        </w:rPr>
        <w:t>граматичних</w:t>
      </w:r>
      <w:r w:rsidRPr="00D01BF2">
        <w:rPr>
          <w:lang w:val="en-US"/>
        </w:rPr>
        <w:t></w:t>
      </w:r>
      <w:r w:rsidRPr="00D01BF2">
        <w:rPr>
          <w:rFonts w:hint="eastAsia"/>
        </w:rPr>
        <w:t>навичок</w:t>
      </w:r>
      <w:r w:rsidRPr="00D01BF2">
        <w:rPr>
          <w:lang w:val="en-US"/>
        </w:rPr>
        <w:t></w:t>
      </w:r>
      <w:r w:rsidRPr="00D01BF2">
        <w:rPr>
          <w:lang w:val="en-US"/>
        </w:rPr>
        <w:t></w:t>
      </w:r>
      <w:r w:rsidRPr="00D01BF2">
        <w:rPr>
          <w:rFonts w:hint="eastAsia"/>
        </w:rPr>
        <w:t>Навчання</w:t>
      </w:r>
    </w:p>
    <w:p w:rsidR="00D01BF2" w:rsidRPr="00D01BF2" w:rsidRDefault="00D01BF2" w:rsidP="00D01BF2">
      <w:r w:rsidRPr="00D01BF2">
        <w:rPr>
          <w:rFonts w:hint="eastAsia"/>
        </w:rPr>
        <w:t>похідних</w:t>
      </w:r>
      <w:r w:rsidRPr="00D01BF2">
        <w:rPr>
          <w:lang w:val="en-US"/>
        </w:rPr>
        <w:t></w:t>
      </w:r>
      <w:r w:rsidRPr="00D01BF2">
        <w:rPr>
          <w:rFonts w:hint="eastAsia"/>
        </w:rPr>
        <w:t>дієслів</w:t>
      </w:r>
      <w:r w:rsidRPr="00D01BF2">
        <w:rPr>
          <w:lang w:val="en-US"/>
        </w:rPr>
        <w:t></w:t>
      </w:r>
      <w:r w:rsidRPr="00D01BF2">
        <w:rPr>
          <w:rFonts w:hint="eastAsia"/>
        </w:rPr>
        <w:t>не</w:t>
      </w:r>
      <w:r w:rsidRPr="00D01BF2">
        <w:rPr>
          <w:lang w:val="en-US"/>
        </w:rPr>
        <w:t></w:t>
      </w:r>
      <w:r w:rsidRPr="00D01BF2">
        <w:rPr>
          <w:rFonts w:hint="eastAsia"/>
        </w:rPr>
        <w:t>завершується</w:t>
      </w:r>
      <w:r w:rsidRPr="00D01BF2">
        <w:rPr>
          <w:lang w:val="en-US"/>
        </w:rPr>
        <w:t></w:t>
      </w:r>
      <w:r w:rsidRPr="00D01BF2">
        <w:rPr>
          <w:rFonts w:hint="eastAsia"/>
        </w:rPr>
        <w:t>лише</w:t>
      </w:r>
      <w:r w:rsidRPr="00D01BF2">
        <w:rPr>
          <w:lang w:val="en-US"/>
        </w:rPr>
        <w:t></w:t>
      </w:r>
      <w:r w:rsidRPr="00D01BF2">
        <w:rPr>
          <w:rFonts w:hint="eastAsia"/>
        </w:rPr>
        <w:t>запам’ятовуванням</w:t>
      </w:r>
      <w:r w:rsidRPr="00D01BF2">
        <w:rPr>
          <w:lang w:val="en-US"/>
        </w:rPr>
        <w:t></w:t>
      </w:r>
      <w:r w:rsidRPr="00D01BF2">
        <w:rPr>
          <w:rFonts w:hint="eastAsia"/>
        </w:rPr>
        <w:t>лексичних</w:t>
      </w:r>
      <w:r w:rsidRPr="00D01BF2">
        <w:rPr>
          <w:lang w:val="en-US"/>
        </w:rPr>
        <w:t></w:t>
      </w:r>
      <w:r w:rsidRPr="00D01BF2">
        <w:rPr>
          <w:rFonts w:hint="eastAsia"/>
        </w:rPr>
        <w:t>одиниць</w:t>
      </w:r>
      <w:r w:rsidRPr="00D01BF2">
        <w:rPr>
          <w:lang w:val="en-US"/>
        </w:rPr>
        <w:t></w:t>
      </w:r>
      <w:r w:rsidRPr="00D01BF2">
        <w:rPr>
          <w:lang w:val="en-US"/>
        </w:rPr>
        <w:t></w:t>
      </w:r>
      <w:r w:rsidRPr="00D01BF2">
        <w:rPr>
          <w:rFonts w:hint="eastAsia"/>
        </w:rPr>
        <w:t>а</w:t>
      </w:r>
    </w:p>
    <w:p w:rsidR="00D01BF2" w:rsidRPr="00D01BF2" w:rsidRDefault="00D01BF2" w:rsidP="00D01BF2">
      <w:r w:rsidRPr="00D01BF2">
        <w:rPr>
          <w:rFonts w:hint="eastAsia"/>
        </w:rPr>
        <w:t>вимагає</w:t>
      </w:r>
      <w:r w:rsidRPr="00D01BF2">
        <w:rPr>
          <w:lang w:val="en-US"/>
        </w:rPr>
        <w:t></w:t>
      </w:r>
      <w:r w:rsidRPr="00D01BF2">
        <w:rPr>
          <w:rFonts w:hint="eastAsia"/>
        </w:rPr>
        <w:t>виведення</w:t>
      </w:r>
      <w:r w:rsidRPr="00D01BF2">
        <w:rPr>
          <w:lang w:val="en-US"/>
        </w:rPr>
        <w:t></w:t>
      </w:r>
      <w:r w:rsidRPr="00D01BF2">
        <w:rPr>
          <w:rFonts w:hint="eastAsia"/>
        </w:rPr>
        <w:t>їх</w:t>
      </w:r>
      <w:r w:rsidRPr="00D01BF2">
        <w:rPr>
          <w:lang w:val="en-US"/>
        </w:rPr>
        <w:t></w:t>
      </w:r>
      <w:r w:rsidRPr="00D01BF2">
        <w:rPr>
          <w:rFonts w:hint="eastAsia"/>
        </w:rPr>
        <w:t>із</w:t>
      </w:r>
      <w:r w:rsidRPr="00D01BF2">
        <w:rPr>
          <w:lang w:val="en-US"/>
        </w:rPr>
        <w:t></w:t>
      </w:r>
      <w:r w:rsidRPr="00D01BF2">
        <w:rPr>
          <w:rFonts w:hint="eastAsia"/>
        </w:rPr>
        <w:t>довготривалої</w:t>
      </w:r>
      <w:r w:rsidRPr="00D01BF2">
        <w:rPr>
          <w:lang w:val="en-US"/>
        </w:rPr>
        <w:t></w:t>
      </w:r>
      <w:r w:rsidRPr="00D01BF2">
        <w:rPr>
          <w:rFonts w:hint="eastAsia"/>
        </w:rPr>
        <w:t>пам’яті</w:t>
      </w:r>
      <w:r w:rsidRPr="00D01BF2">
        <w:rPr>
          <w:lang w:val="en-US"/>
        </w:rPr>
        <w:t></w:t>
      </w:r>
      <w:r w:rsidRPr="00D01BF2">
        <w:rPr>
          <w:rFonts w:hint="eastAsia"/>
        </w:rPr>
        <w:t>в</w:t>
      </w:r>
      <w:r w:rsidRPr="00D01BF2">
        <w:rPr>
          <w:lang w:val="en-US"/>
        </w:rPr>
        <w:t></w:t>
      </w:r>
      <w:r w:rsidRPr="00D01BF2">
        <w:rPr>
          <w:rFonts w:hint="eastAsia"/>
        </w:rPr>
        <w:t>оперативну</w:t>
      </w:r>
      <w:r w:rsidRPr="00D01BF2">
        <w:rPr>
          <w:lang w:val="en-US"/>
        </w:rPr>
        <w:t></w:t>
      </w:r>
      <w:r w:rsidRPr="00D01BF2">
        <w:rPr>
          <w:lang w:val="en-US"/>
        </w:rPr>
        <w:t></w:t>
      </w:r>
      <w:r w:rsidRPr="00D01BF2">
        <w:rPr>
          <w:rFonts w:hint="eastAsia"/>
        </w:rPr>
        <w:t>тобто</w:t>
      </w:r>
      <w:r w:rsidRPr="00D01BF2">
        <w:rPr>
          <w:lang w:val="en-US"/>
        </w:rPr>
        <w:t></w:t>
      </w:r>
      <w:r w:rsidRPr="00D01BF2">
        <w:rPr>
          <w:rFonts w:hint="eastAsia"/>
        </w:rPr>
        <w:t>формування</w:t>
      </w:r>
      <w:r w:rsidRPr="00D01BF2">
        <w:rPr>
          <w:lang w:val="en-US"/>
        </w:rPr>
        <w:t></w:t>
      </w:r>
      <w:r w:rsidRPr="00D01BF2">
        <w:rPr>
          <w:rFonts w:hint="eastAsia"/>
        </w:rPr>
        <w:t>навичок</w:t>
      </w:r>
      <w:r w:rsidRPr="00D01BF2">
        <w:rPr>
          <w:lang w:val="en-US"/>
        </w:rPr>
        <w:t></w:t>
      </w:r>
    </w:p>
    <w:p w:rsidR="00D01BF2" w:rsidRPr="00D01BF2" w:rsidRDefault="00D01BF2" w:rsidP="00D01BF2">
      <w:r w:rsidRPr="00D01BF2">
        <w:rPr>
          <w:rFonts w:hint="eastAsia"/>
        </w:rPr>
        <w:t>Встановлено</w:t>
      </w:r>
      <w:r w:rsidRPr="00D01BF2">
        <w:rPr>
          <w:lang w:val="en-US"/>
        </w:rPr>
        <w:t></w:t>
      </w:r>
      <w:r w:rsidRPr="00D01BF2">
        <w:rPr>
          <w:lang w:val="en-US"/>
        </w:rPr>
        <w:t></w:t>
      </w:r>
      <w:r w:rsidRPr="00D01BF2">
        <w:rPr>
          <w:rFonts w:hint="eastAsia"/>
        </w:rPr>
        <w:t>що</w:t>
      </w:r>
      <w:r w:rsidRPr="00D01BF2">
        <w:rPr>
          <w:lang w:val="en-US"/>
        </w:rPr>
        <w:t></w:t>
      </w:r>
      <w:r w:rsidRPr="00D01BF2">
        <w:rPr>
          <w:rFonts w:hint="eastAsia"/>
        </w:rPr>
        <w:t>головною</w:t>
      </w:r>
      <w:r w:rsidRPr="00D01BF2">
        <w:rPr>
          <w:lang w:val="en-US"/>
        </w:rPr>
        <w:t></w:t>
      </w:r>
      <w:r w:rsidRPr="00D01BF2">
        <w:rPr>
          <w:rFonts w:hint="eastAsia"/>
        </w:rPr>
        <w:t>метою</w:t>
      </w:r>
      <w:r w:rsidRPr="00D01BF2">
        <w:rPr>
          <w:lang w:val="en-US"/>
        </w:rPr>
        <w:t></w:t>
      </w:r>
      <w:r w:rsidRPr="00D01BF2">
        <w:rPr>
          <w:rFonts w:hint="eastAsia"/>
        </w:rPr>
        <w:t>навчання</w:t>
      </w:r>
      <w:r w:rsidRPr="00D01BF2">
        <w:rPr>
          <w:lang w:val="en-US"/>
        </w:rPr>
        <w:t></w:t>
      </w:r>
      <w:r w:rsidRPr="00D01BF2">
        <w:rPr>
          <w:rFonts w:hint="eastAsia"/>
        </w:rPr>
        <w:t>давньогрецької</w:t>
      </w:r>
      <w:r w:rsidRPr="00D01BF2">
        <w:rPr>
          <w:lang w:val="en-US"/>
        </w:rPr>
        <w:t></w:t>
      </w:r>
      <w:r w:rsidRPr="00D01BF2">
        <w:rPr>
          <w:rFonts w:hint="eastAsia"/>
        </w:rPr>
        <w:t>мови</w:t>
      </w:r>
      <w:r w:rsidRPr="00D01BF2">
        <w:rPr>
          <w:lang w:val="en-US"/>
        </w:rPr>
        <w:t></w:t>
      </w:r>
      <w:r w:rsidRPr="00D01BF2">
        <w:rPr>
          <w:rFonts w:hint="eastAsia"/>
        </w:rPr>
        <w:t>є</w:t>
      </w:r>
      <w:r w:rsidRPr="00D01BF2">
        <w:rPr>
          <w:lang w:val="en-US"/>
        </w:rPr>
        <w:t></w:t>
      </w:r>
      <w:r w:rsidRPr="00D01BF2">
        <w:rPr>
          <w:rFonts w:hint="eastAsia"/>
        </w:rPr>
        <w:t>формування</w:t>
      </w:r>
    </w:p>
    <w:p w:rsidR="00D01BF2" w:rsidRPr="00D01BF2" w:rsidRDefault="00D01BF2" w:rsidP="00D01BF2">
      <w:r w:rsidRPr="00D01BF2">
        <w:rPr>
          <w:rFonts w:hint="eastAsia"/>
        </w:rPr>
        <w:t>вмінь</w:t>
      </w:r>
      <w:r w:rsidRPr="00D01BF2">
        <w:rPr>
          <w:lang w:val="en-US"/>
        </w:rPr>
        <w:t></w:t>
      </w:r>
      <w:r w:rsidRPr="00D01BF2">
        <w:rPr>
          <w:rFonts w:hint="eastAsia"/>
        </w:rPr>
        <w:t>читання</w:t>
      </w:r>
      <w:r w:rsidRPr="00D01BF2">
        <w:rPr>
          <w:lang w:val="en-US"/>
        </w:rPr>
        <w:t></w:t>
      </w:r>
      <w:r w:rsidRPr="00D01BF2">
        <w:rPr>
          <w:rFonts w:hint="eastAsia"/>
        </w:rPr>
        <w:t>та</w:t>
      </w:r>
      <w:r w:rsidRPr="00D01BF2">
        <w:rPr>
          <w:lang w:val="en-US"/>
        </w:rPr>
        <w:t></w:t>
      </w:r>
      <w:r w:rsidRPr="00D01BF2">
        <w:rPr>
          <w:rFonts w:hint="eastAsia"/>
        </w:rPr>
        <w:t>розуміння</w:t>
      </w:r>
      <w:r w:rsidRPr="00D01BF2">
        <w:rPr>
          <w:lang w:val="en-US"/>
        </w:rPr>
        <w:t></w:t>
      </w:r>
      <w:r w:rsidRPr="00D01BF2">
        <w:rPr>
          <w:rFonts w:hint="eastAsia"/>
        </w:rPr>
        <w:t>тексту</w:t>
      </w:r>
      <w:r w:rsidRPr="00D01BF2">
        <w:rPr>
          <w:lang w:val="en-US"/>
        </w:rPr>
        <w:t></w:t>
      </w:r>
      <w:r w:rsidRPr="00D01BF2">
        <w:rPr>
          <w:lang w:val="en-US"/>
        </w:rPr>
        <w:t></w:t>
      </w:r>
      <w:r w:rsidRPr="00D01BF2">
        <w:rPr>
          <w:rFonts w:hint="eastAsia"/>
        </w:rPr>
        <w:t>В</w:t>
      </w:r>
      <w:r w:rsidRPr="00D01BF2">
        <w:rPr>
          <w:lang w:val="en-US"/>
        </w:rPr>
        <w:t></w:t>
      </w:r>
      <w:r w:rsidRPr="00D01BF2">
        <w:rPr>
          <w:rFonts w:hint="eastAsia"/>
        </w:rPr>
        <w:t>основі</w:t>
      </w:r>
      <w:r w:rsidRPr="00D01BF2">
        <w:rPr>
          <w:lang w:val="en-US"/>
        </w:rPr>
        <w:t></w:t>
      </w:r>
      <w:r w:rsidRPr="00D01BF2">
        <w:rPr>
          <w:lang w:val="en-US"/>
        </w:rPr>
        <w:t></w:t>
      </w:r>
      <w:r w:rsidRPr="00D01BF2">
        <w:rPr>
          <w:rFonts w:hint="eastAsia"/>
        </w:rPr>
        <w:t>розуміння</w:t>
      </w:r>
      <w:r w:rsidRPr="00D01BF2">
        <w:rPr>
          <w:lang w:val="en-US"/>
        </w:rPr>
        <w:t></w:t>
      </w:r>
      <w:r w:rsidRPr="00D01BF2">
        <w:rPr>
          <w:lang w:val="en-US"/>
        </w:rPr>
        <w:t></w:t>
      </w:r>
      <w:r w:rsidRPr="00D01BF2">
        <w:rPr>
          <w:rFonts w:hint="eastAsia"/>
        </w:rPr>
        <w:t>лежить</w:t>
      </w:r>
      <w:r w:rsidRPr="00D01BF2">
        <w:rPr>
          <w:lang w:val="en-US"/>
        </w:rPr>
        <w:t></w:t>
      </w:r>
      <w:r w:rsidRPr="00D01BF2">
        <w:rPr>
          <w:rFonts w:hint="eastAsia"/>
        </w:rPr>
        <w:t>раціоналістична</w:t>
      </w:r>
    </w:p>
    <w:p w:rsidR="00D01BF2" w:rsidRPr="00D01BF2" w:rsidRDefault="00D01BF2" w:rsidP="00D01BF2">
      <w:r w:rsidRPr="00D01BF2">
        <w:rPr>
          <w:rFonts w:hint="eastAsia"/>
        </w:rPr>
        <w:t>концепція</w:t>
      </w:r>
      <w:r w:rsidRPr="00D01BF2">
        <w:rPr>
          <w:lang w:val="en-US"/>
        </w:rPr>
        <w:t></w:t>
      </w:r>
      <w:r w:rsidRPr="00D01BF2">
        <w:rPr>
          <w:lang w:val="en-US"/>
        </w:rPr>
        <w:t></w:t>
      </w:r>
      <w:r w:rsidRPr="00D01BF2">
        <w:rPr>
          <w:rFonts w:hint="eastAsia"/>
        </w:rPr>
        <w:t>згідно</w:t>
      </w:r>
      <w:r w:rsidRPr="00D01BF2">
        <w:rPr>
          <w:lang w:val="en-US"/>
        </w:rPr>
        <w:t></w:t>
      </w:r>
      <w:r w:rsidRPr="00D01BF2">
        <w:rPr>
          <w:rFonts w:hint="eastAsia"/>
        </w:rPr>
        <w:t>з</w:t>
      </w:r>
      <w:r w:rsidRPr="00D01BF2">
        <w:rPr>
          <w:lang w:val="en-US"/>
        </w:rPr>
        <w:t></w:t>
      </w:r>
      <w:r w:rsidRPr="00D01BF2">
        <w:rPr>
          <w:rFonts w:hint="eastAsia"/>
        </w:rPr>
        <w:t>якою</w:t>
      </w:r>
      <w:r w:rsidRPr="00D01BF2">
        <w:rPr>
          <w:lang w:val="en-US"/>
        </w:rPr>
        <w:t></w:t>
      </w:r>
      <w:r w:rsidRPr="00D01BF2">
        <w:rPr>
          <w:lang w:val="en-US"/>
        </w:rPr>
        <w:t></w:t>
      </w:r>
      <w:r w:rsidRPr="00D01BF2">
        <w:rPr>
          <w:rFonts w:hint="eastAsia"/>
        </w:rPr>
        <w:t>розуміння</w:t>
      </w:r>
      <w:r w:rsidRPr="00D01BF2">
        <w:rPr>
          <w:lang w:val="en-US"/>
        </w:rPr>
        <w:t></w:t>
      </w:r>
      <w:r w:rsidRPr="00D01BF2">
        <w:rPr>
          <w:rFonts w:hint="eastAsia"/>
        </w:rPr>
        <w:t>залежить</w:t>
      </w:r>
      <w:r w:rsidRPr="00D01BF2">
        <w:rPr>
          <w:lang w:val="en-US"/>
        </w:rPr>
        <w:t></w:t>
      </w:r>
      <w:r w:rsidRPr="00D01BF2">
        <w:rPr>
          <w:rFonts w:hint="eastAsia"/>
        </w:rPr>
        <w:t>від</w:t>
      </w:r>
      <w:r w:rsidRPr="00D01BF2">
        <w:rPr>
          <w:lang w:val="en-US"/>
        </w:rPr>
        <w:t></w:t>
      </w:r>
      <w:r w:rsidRPr="00D01BF2">
        <w:rPr>
          <w:rFonts w:hint="eastAsia"/>
        </w:rPr>
        <w:t>знань</w:t>
      </w:r>
      <w:r w:rsidRPr="00D01BF2">
        <w:rPr>
          <w:lang w:val="en-US"/>
        </w:rPr>
        <w:t></w:t>
      </w:r>
      <w:r w:rsidRPr="00D01BF2">
        <w:rPr>
          <w:lang w:val="en-US"/>
        </w:rPr>
        <w:t></w:t>
      </w:r>
      <w:r w:rsidRPr="00D01BF2">
        <w:rPr>
          <w:rFonts w:hint="eastAsia"/>
        </w:rPr>
        <w:t>набутих</w:t>
      </w:r>
      <w:r w:rsidRPr="00D01BF2">
        <w:rPr>
          <w:lang w:val="en-US"/>
        </w:rPr>
        <w:t></w:t>
      </w:r>
      <w:r w:rsidRPr="00D01BF2">
        <w:rPr>
          <w:rFonts w:hint="eastAsia"/>
        </w:rPr>
        <w:t>суб’єктом</w:t>
      </w:r>
      <w:r w:rsidRPr="00D01BF2">
        <w:rPr>
          <w:lang w:val="en-US"/>
        </w:rPr>
        <w:t></w:t>
      </w:r>
    </w:p>
    <w:p w:rsidR="00D01BF2" w:rsidRPr="00D01BF2" w:rsidRDefault="00D01BF2" w:rsidP="00D01BF2">
      <w:r w:rsidRPr="00D01BF2">
        <w:rPr>
          <w:rFonts w:hint="eastAsia"/>
        </w:rPr>
        <w:t>сформованості</w:t>
      </w:r>
      <w:r w:rsidRPr="00D01BF2">
        <w:rPr>
          <w:lang w:val="en-US"/>
        </w:rPr>
        <w:t></w:t>
      </w:r>
      <w:r w:rsidRPr="00D01BF2">
        <w:rPr>
          <w:rFonts w:hint="eastAsia"/>
        </w:rPr>
        <w:t>мисленнєвих</w:t>
      </w:r>
      <w:r w:rsidRPr="00D01BF2">
        <w:rPr>
          <w:lang w:val="en-US"/>
        </w:rPr>
        <w:t></w:t>
      </w:r>
      <w:r w:rsidRPr="00D01BF2">
        <w:rPr>
          <w:rFonts w:hint="eastAsia"/>
        </w:rPr>
        <w:t>стратегій</w:t>
      </w:r>
      <w:r w:rsidRPr="00D01BF2">
        <w:rPr>
          <w:lang w:val="en-US"/>
        </w:rPr>
        <w:t></w:t>
      </w:r>
      <w:r w:rsidRPr="00D01BF2">
        <w:rPr>
          <w:lang w:val="en-US"/>
        </w:rPr>
        <w:t></w:t>
      </w:r>
      <w:r w:rsidRPr="00D01BF2">
        <w:rPr>
          <w:rFonts w:hint="eastAsia"/>
        </w:rPr>
        <w:t>уміння</w:t>
      </w:r>
      <w:r w:rsidRPr="00D01BF2">
        <w:rPr>
          <w:lang w:val="en-US"/>
        </w:rPr>
        <w:t></w:t>
      </w:r>
      <w:r w:rsidRPr="00D01BF2">
        <w:rPr>
          <w:rFonts w:hint="eastAsia"/>
        </w:rPr>
        <w:t>виділяти</w:t>
      </w:r>
      <w:r w:rsidRPr="00D01BF2">
        <w:rPr>
          <w:lang w:val="en-US"/>
        </w:rPr>
        <w:t></w:t>
      </w:r>
      <w:r w:rsidRPr="00D01BF2">
        <w:rPr>
          <w:rFonts w:hint="eastAsia"/>
        </w:rPr>
        <w:t>смисл</w:t>
      </w:r>
      <w:r w:rsidRPr="00D01BF2">
        <w:rPr>
          <w:lang w:val="en-US"/>
        </w:rPr>
        <w:t></w:t>
      </w:r>
      <w:r w:rsidRPr="00D01BF2">
        <w:rPr>
          <w:lang w:val="en-US"/>
        </w:rPr>
        <w:t></w:t>
      </w:r>
      <w:r w:rsidRPr="00D01BF2">
        <w:rPr>
          <w:rFonts w:hint="eastAsia"/>
        </w:rPr>
        <w:t>висувати</w:t>
      </w:r>
      <w:r w:rsidRPr="00D01BF2">
        <w:rPr>
          <w:lang w:val="en-US"/>
        </w:rPr>
        <w:t></w:t>
      </w:r>
      <w:r w:rsidRPr="00D01BF2">
        <w:rPr>
          <w:rFonts w:hint="eastAsia"/>
        </w:rPr>
        <w:t>гіпотези</w:t>
      </w:r>
      <w:r w:rsidRPr="00D01BF2">
        <w:rPr>
          <w:lang w:val="en-US"/>
        </w:rPr>
        <w:t></w:t>
      </w:r>
    </w:p>
    <w:p w:rsidR="00D01BF2" w:rsidRPr="00D01BF2" w:rsidRDefault="00D01BF2" w:rsidP="00D01BF2">
      <w:r w:rsidRPr="00D01BF2">
        <w:rPr>
          <w:rFonts w:hint="eastAsia"/>
        </w:rPr>
        <w:t>шукати</w:t>
      </w:r>
      <w:r w:rsidRPr="00D01BF2">
        <w:rPr>
          <w:lang w:val="en-US"/>
        </w:rPr>
        <w:t></w:t>
      </w:r>
      <w:r w:rsidRPr="00D01BF2">
        <w:rPr>
          <w:rFonts w:hint="eastAsia"/>
        </w:rPr>
        <w:t>аналоги</w:t>
      </w:r>
      <w:r w:rsidRPr="00D01BF2">
        <w:rPr>
          <w:lang w:val="en-US"/>
        </w:rPr>
        <w:t></w:t>
      </w:r>
      <w:r w:rsidRPr="00D01BF2">
        <w:rPr>
          <w:lang w:val="en-US"/>
        </w:rPr>
        <w:t></w:t>
      </w:r>
      <w:r w:rsidRPr="00D01BF2">
        <w:rPr>
          <w:rFonts w:hint="eastAsia"/>
        </w:rPr>
        <w:t>проводити</w:t>
      </w:r>
      <w:r w:rsidRPr="00D01BF2">
        <w:rPr>
          <w:lang w:val="en-US"/>
        </w:rPr>
        <w:t></w:t>
      </w:r>
      <w:r w:rsidRPr="00D01BF2">
        <w:rPr>
          <w:rFonts w:hint="eastAsia"/>
        </w:rPr>
        <w:t>паралелі</w:t>
      </w:r>
      <w:r w:rsidRPr="00D01BF2">
        <w:rPr>
          <w:lang w:val="en-US"/>
        </w:rPr>
        <w:t></w:t>
      </w:r>
      <w:r w:rsidRPr="00D01BF2">
        <w:rPr>
          <w:lang w:val="en-US"/>
        </w:rPr>
        <w:t></w:t>
      </w:r>
      <w:r w:rsidRPr="00D01BF2">
        <w:rPr>
          <w:rFonts w:hint="eastAsia"/>
        </w:rPr>
        <w:t>комбінувати</w:t>
      </w:r>
      <w:r w:rsidRPr="00D01BF2">
        <w:rPr>
          <w:lang w:val="en-US"/>
        </w:rPr>
        <w:t></w:t>
      </w:r>
      <w:r w:rsidRPr="00D01BF2">
        <w:rPr>
          <w:rFonts w:hint="eastAsia"/>
        </w:rPr>
        <w:t>знання</w:t>
      </w:r>
      <w:r w:rsidRPr="00D01BF2">
        <w:rPr>
          <w:lang w:val="en-US"/>
        </w:rPr>
        <w:t></w:t>
      </w:r>
      <w:r w:rsidRPr="00D01BF2">
        <w:rPr>
          <w:lang w:val="en-US"/>
        </w:rPr>
        <w:t></w:t>
      </w:r>
      <w:r w:rsidRPr="00D01BF2">
        <w:rPr>
          <w:rFonts w:hint="eastAsia"/>
        </w:rPr>
        <w:t>гнучкість</w:t>
      </w:r>
      <w:r w:rsidRPr="00D01BF2">
        <w:rPr>
          <w:lang w:val="en-US"/>
        </w:rPr>
        <w:t></w:t>
      </w:r>
      <w:r w:rsidRPr="00D01BF2">
        <w:rPr>
          <w:rFonts w:hint="eastAsia"/>
        </w:rPr>
        <w:t>мислення</w:t>
      </w:r>
      <w:r w:rsidRPr="00D01BF2">
        <w:rPr>
          <w:lang w:val="en-US"/>
        </w:rPr>
        <w:t></w:t>
      </w:r>
      <w:r w:rsidRPr="00D01BF2">
        <w:rPr>
          <w:lang w:val="en-US"/>
        </w:rPr>
        <w:t></w:t>
      </w:r>
      <w:r w:rsidRPr="00D01BF2">
        <w:rPr>
          <w:rFonts w:hint="eastAsia"/>
        </w:rPr>
        <w:t>та</w:t>
      </w:r>
    </w:p>
    <w:p w:rsidR="00D01BF2" w:rsidRPr="00D01BF2" w:rsidRDefault="00D01BF2" w:rsidP="00D01BF2">
      <w:r w:rsidRPr="00D01BF2">
        <w:rPr>
          <w:rFonts w:hint="eastAsia"/>
        </w:rPr>
        <w:t>регулятивних</w:t>
      </w:r>
      <w:r w:rsidRPr="00D01BF2">
        <w:rPr>
          <w:lang w:val="en-US"/>
        </w:rPr>
        <w:t></w:t>
      </w:r>
      <w:r w:rsidRPr="00D01BF2">
        <w:rPr>
          <w:rFonts w:hint="eastAsia"/>
        </w:rPr>
        <w:t>чинників</w:t>
      </w:r>
      <w:r w:rsidRPr="00D01BF2">
        <w:rPr>
          <w:lang w:val="en-US"/>
        </w:rPr>
        <w:t></w:t>
      </w:r>
      <w:r w:rsidRPr="00D01BF2">
        <w:rPr>
          <w:lang w:val="en-US"/>
        </w:rPr>
        <w:t></w:t>
      </w:r>
      <w:r w:rsidRPr="00D01BF2">
        <w:rPr>
          <w:rFonts w:hint="eastAsia"/>
        </w:rPr>
        <w:t>мотиви</w:t>
      </w:r>
      <w:r w:rsidRPr="00D01BF2">
        <w:rPr>
          <w:lang w:val="en-US"/>
        </w:rPr>
        <w:t></w:t>
      </w:r>
      <w:r w:rsidRPr="00D01BF2">
        <w:rPr>
          <w:rFonts w:hint="eastAsia"/>
        </w:rPr>
        <w:t>діяльності</w:t>
      </w:r>
      <w:r w:rsidRPr="00D01BF2">
        <w:rPr>
          <w:lang w:val="en-US"/>
        </w:rPr>
        <w:t></w:t>
      </w:r>
      <w:r w:rsidRPr="00D01BF2">
        <w:rPr>
          <w:lang w:val="en-US"/>
        </w:rPr>
        <w:t></w:t>
      </w:r>
      <w:r w:rsidRPr="00D01BF2">
        <w:rPr>
          <w:rFonts w:hint="eastAsia"/>
        </w:rPr>
        <w:t>переважання</w:t>
      </w:r>
      <w:r w:rsidRPr="00D01BF2">
        <w:rPr>
          <w:lang w:val="en-US"/>
        </w:rPr>
        <w:t></w:t>
      </w:r>
      <w:r w:rsidRPr="00D01BF2">
        <w:rPr>
          <w:rFonts w:hint="eastAsia"/>
        </w:rPr>
        <w:t>вербального</w:t>
      </w:r>
      <w:r w:rsidRPr="00D01BF2">
        <w:rPr>
          <w:lang w:val="en-US"/>
        </w:rPr>
        <w:t></w:t>
      </w:r>
      <w:r w:rsidRPr="00D01BF2">
        <w:rPr>
          <w:rFonts w:hint="eastAsia"/>
        </w:rPr>
        <w:t>чи</w:t>
      </w:r>
      <w:r w:rsidRPr="00D01BF2">
        <w:rPr>
          <w:lang w:val="en-US"/>
        </w:rPr>
        <w:t></w:t>
      </w:r>
      <w:r w:rsidRPr="00D01BF2">
        <w:rPr>
          <w:rFonts w:hint="eastAsia"/>
        </w:rPr>
        <w:t>образного</w:t>
      </w:r>
    </w:p>
    <w:p w:rsidR="00D01BF2" w:rsidRPr="00D01BF2" w:rsidRDefault="00D01BF2" w:rsidP="00D01BF2">
      <w:r w:rsidRPr="00D01BF2">
        <w:rPr>
          <w:rFonts w:hint="eastAsia"/>
        </w:rPr>
        <w:t>мислення</w:t>
      </w:r>
      <w:r w:rsidRPr="00D01BF2">
        <w:rPr>
          <w:lang w:val="en-US"/>
        </w:rPr>
        <w:t></w:t>
      </w:r>
      <w:r w:rsidRPr="00D01BF2">
        <w:rPr>
          <w:lang w:val="en-US"/>
        </w:rPr>
        <w:t></w:t>
      </w:r>
      <w:r w:rsidRPr="00D01BF2">
        <w:rPr>
          <w:rFonts w:hint="eastAsia"/>
        </w:rPr>
        <w:t>характер</w:t>
      </w:r>
      <w:r w:rsidRPr="00D01BF2">
        <w:rPr>
          <w:lang w:val="en-US"/>
        </w:rPr>
        <w:t></w:t>
      </w:r>
      <w:r w:rsidRPr="00D01BF2">
        <w:rPr>
          <w:lang w:val="en-US"/>
        </w:rPr>
        <w:t></w:t>
      </w:r>
      <w:r w:rsidRPr="00D01BF2">
        <w:rPr>
          <w:rFonts w:hint="eastAsia"/>
        </w:rPr>
        <w:t>темперамент</w:t>
      </w:r>
      <w:r w:rsidRPr="00D01BF2">
        <w:rPr>
          <w:lang w:val="en-US"/>
        </w:rPr>
        <w:t></w:t>
      </w:r>
      <w:r w:rsidRPr="00D01BF2">
        <w:rPr>
          <w:rFonts w:hint="eastAsia"/>
        </w:rPr>
        <w:t>особистості</w:t>
      </w:r>
      <w:r w:rsidRPr="00D01BF2">
        <w:rPr>
          <w:lang w:val="en-US"/>
        </w:rPr>
        <w:t></w:t>
      </w:r>
      <w:r w:rsidRPr="00D01BF2">
        <w:rPr>
          <w:lang w:val="en-US"/>
        </w:rPr>
        <w:t></w:t>
      </w:r>
      <w:r w:rsidRPr="00D01BF2">
        <w:rPr>
          <w:lang w:val="en-US"/>
        </w:rPr>
        <w:t></w:t>
      </w:r>
      <w:r w:rsidRPr="00D01BF2">
        <w:rPr>
          <w:rFonts w:hint="eastAsia"/>
        </w:rPr>
        <w:t>Розуміння</w:t>
      </w:r>
      <w:r w:rsidRPr="00D01BF2">
        <w:rPr>
          <w:lang w:val="en-US"/>
        </w:rPr>
        <w:t></w:t>
      </w:r>
      <w:r w:rsidRPr="00D01BF2">
        <w:rPr>
          <w:rFonts w:hint="eastAsia"/>
        </w:rPr>
        <w:t>висловлювання</w:t>
      </w:r>
      <w:r w:rsidRPr="00D01BF2">
        <w:rPr>
          <w:lang w:val="en-US"/>
        </w:rPr>
        <w:t></w:t>
      </w:r>
      <w:r w:rsidRPr="00D01BF2">
        <w:rPr>
          <w:rFonts w:hint="eastAsia"/>
        </w:rPr>
        <w:t>проходить</w:t>
      </w:r>
      <w:r w:rsidRPr="00D01BF2">
        <w:rPr>
          <w:lang w:val="en-US"/>
        </w:rPr>
        <w:t></w:t>
      </w:r>
      <w:r w:rsidRPr="00D01BF2">
        <w:rPr>
          <w:rFonts w:hint="eastAsia"/>
        </w:rPr>
        <w:t>у</w:t>
      </w:r>
    </w:p>
    <w:p w:rsidR="00D01BF2" w:rsidRPr="00D01BF2" w:rsidRDefault="00D01BF2" w:rsidP="00D01BF2">
      <w:r w:rsidRPr="00D01BF2">
        <w:rPr>
          <w:rFonts w:hint="eastAsia"/>
        </w:rPr>
        <w:t>кілька</w:t>
      </w:r>
      <w:r w:rsidRPr="00D01BF2">
        <w:rPr>
          <w:lang w:val="en-US"/>
        </w:rPr>
        <w:t></w:t>
      </w:r>
      <w:r w:rsidRPr="00D01BF2">
        <w:rPr>
          <w:rFonts w:hint="eastAsia"/>
        </w:rPr>
        <w:t>етапів</w:t>
      </w:r>
      <w:r w:rsidRPr="00D01BF2">
        <w:rPr>
          <w:lang w:val="en-US"/>
        </w:rPr>
        <w:t></w:t>
      </w:r>
      <w:r w:rsidRPr="00D01BF2">
        <w:rPr>
          <w:lang w:val="en-US"/>
        </w:rPr>
        <w:t></w:t>
      </w:r>
      <w:r w:rsidRPr="00D01BF2">
        <w:rPr>
          <w:rFonts w:hint="eastAsia"/>
        </w:rPr>
        <w:t>сприйняття</w:t>
      </w:r>
      <w:r w:rsidRPr="00D01BF2">
        <w:rPr>
          <w:lang w:val="en-US"/>
        </w:rPr>
        <w:t></w:t>
      </w:r>
      <w:r w:rsidRPr="00D01BF2">
        <w:rPr>
          <w:rFonts w:hint="eastAsia"/>
        </w:rPr>
        <w:t>зовнішньої</w:t>
      </w:r>
      <w:r w:rsidRPr="00D01BF2">
        <w:rPr>
          <w:lang w:val="en-US"/>
        </w:rPr>
        <w:t></w:t>
      </w:r>
      <w:r w:rsidRPr="00D01BF2">
        <w:rPr>
          <w:rFonts w:hint="eastAsia"/>
        </w:rPr>
        <w:t>розгорнутої</w:t>
      </w:r>
      <w:r w:rsidRPr="00D01BF2">
        <w:rPr>
          <w:lang w:val="en-US"/>
        </w:rPr>
        <w:t></w:t>
      </w:r>
      <w:r w:rsidRPr="00D01BF2">
        <w:rPr>
          <w:rFonts w:hint="eastAsia"/>
        </w:rPr>
        <w:t>мови</w:t>
      </w:r>
      <w:r w:rsidRPr="00D01BF2">
        <w:rPr>
          <w:lang w:val="en-US"/>
        </w:rPr>
        <w:t></w:t>
      </w:r>
      <w:r w:rsidRPr="00D01BF2">
        <w:rPr>
          <w:lang w:val="en-US"/>
        </w:rPr>
        <w:t></w:t>
      </w:r>
      <w:r w:rsidRPr="00D01BF2">
        <w:rPr>
          <w:rFonts w:hint="eastAsia"/>
        </w:rPr>
        <w:t>розуміння</w:t>
      </w:r>
      <w:r w:rsidRPr="00D01BF2">
        <w:rPr>
          <w:lang w:val="en-US"/>
        </w:rPr>
        <w:t></w:t>
      </w:r>
      <w:r w:rsidRPr="00D01BF2">
        <w:rPr>
          <w:rFonts w:hint="eastAsia"/>
        </w:rPr>
        <w:t>загального</w:t>
      </w:r>
      <w:r w:rsidRPr="00D01BF2">
        <w:rPr>
          <w:lang w:val="en-US"/>
        </w:rPr>
        <w:t></w:t>
      </w:r>
      <w:r w:rsidRPr="00D01BF2">
        <w:rPr>
          <w:rFonts w:hint="eastAsia"/>
        </w:rPr>
        <w:t>змісту</w:t>
      </w:r>
    </w:p>
    <w:p w:rsidR="00D01BF2" w:rsidRPr="00D01BF2" w:rsidRDefault="00D01BF2" w:rsidP="00D01BF2">
      <w:r w:rsidRPr="00D01BF2">
        <w:rPr>
          <w:rFonts w:hint="eastAsia"/>
        </w:rPr>
        <w:t>висловлювання</w:t>
      </w:r>
      <w:r w:rsidRPr="00D01BF2">
        <w:rPr>
          <w:lang w:val="en-US"/>
        </w:rPr>
        <w:t></w:t>
      </w:r>
      <w:r w:rsidRPr="00D01BF2">
        <w:rPr>
          <w:lang w:val="en-US"/>
        </w:rPr>
        <w:t></w:t>
      </w:r>
      <w:r w:rsidRPr="00D01BF2">
        <w:rPr>
          <w:rFonts w:hint="eastAsia"/>
        </w:rPr>
        <w:t>розуміння</w:t>
      </w:r>
      <w:r w:rsidRPr="00D01BF2">
        <w:rPr>
          <w:lang w:val="en-US"/>
        </w:rPr>
        <w:t></w:t>
      </w:r>
      <w:r w:rsidRPr="00D01BF2">
        <w:rPr>
          <w:rFonts w:hint="eastAsia"/>
        </w:rPr>
        <w:t>смислу</w:t>
      </w:r>
      <w:r w:rsidRPr="00D01BF2">
        <w:rPr>
          <w:lang w:val="en-US"/>
        </w:rPr>
        <w:t></w:t>
      </w:r>
      <w:r w:rsidRPr="00D01BF2">
        <w:rPr>
          <w:lang w:val="en-US"/>
        </w:rPr>
        <w:t></w:t>
      </w:r>
      <w:r w:rsidRPr="00D01BF2">
        <w:rPr>
          <w:rFonts w:hint="eastAsia"/>
        </w:rPr>
        <w:t>Навчання</w:t>
      </w:r>
      <w:r w:rsidRPr="00D01BF2">
        <w:rPr>
          <w:lang w:val="en-US"/>
        </w:rPr>
        <w:t></w:t>
      </w:r>
      <w:r w:rsidRPr="00D01BF2">
        <w:rPr>
          <w:rFonts w:hint="eastAsia"/>
        </w:rPr>
        <w:t>похідних</w:t>
      </w:r>
      <w:r w:rsidRPr="00D01BF2">
        <w:rPr>
          <w:lang w:val="en-US"/>
        </w:rPr>
        <w:t></w:t>
      </w:r>
      <w:r w:rsidRPr="00D01BF2">
        <w:rPr>
          <w:rFonts w:hint="eastAsia"/>
        </w:rPr>
        <w:t>дієслів</w:t>
      </w:r>
      <w:r w:rsidRPr="00D01BF2">
        <w:rPr>
          <w:lang w:val="en-US"/>
        </w:rPr>
        <w:t></w:t>
      </w:r>
      <w:r w:rsidRPr="00D01BF2">
        <w:rPr>
          <w:rFonts w:hint="eastAsia"/>
        </w:rPr>
        <w:t>здійснюється</w:t>
      </w:r>
      <w:r w:rsidRPr="00D01BF2">
        <w:rPr>
          <w:lang w:val="en-US"/>
        </w:rPr>
        <w:t></w:t>
      </w:r>
      <w:r w:rsidRPr="00D01BF2">
        <w:rPr>
          <w:rFonts w:hint="eastAsia"/>
        </w:rPr>
        <w:t>з</w:t>
      </w:r>
      <w:r w:rsidRPr="00D01BF2">
        <w:rPr>
          <w:lang w:val="en-US"/>
        </w:rPr>
        <w:t></w:t>
      </w:r>
      <w:r w:rsidRPr="00D01BF2">
        <w:rPr>
          <w:rFonts w:hint="eastAsia"/>
        </w:rPr>
        <w:t>позицій</w:t>
      </w:r>
    </w:p>
    <w:p w:rsidR="00D01BF2" w:rsidRPr="00D01BF2" w:rsidRDefault="00D01BF2" w:rsidP="00D01BF2">
      <w:r w:rsidRPr="00D01BF2">
        <w:rPr>
          <w:rFonts w:hint="eastAsia"/>
        </w:rPr>
        <w:t>лінгвокраїнознавчого</w:t>
      </w:r>
      <w:r w:rsidRPr="00D01BF2">
        <w:rPr>
          <w:lang w:val="en-US"/>
        </w:rPr>
        <w:t></w:t>
      </w:r>
      <w:r w:rsidRPr="00D01BF2">
        <w:rPr>
          <w:lang w:val="en-US"/>
        </w:rPr>
        <w:t></w:t>
      </w:r>
      <w:r w:rsidRPr="00D01BF2">
        <w:rPr>
          <w:rFonts w:hint="eastAsia"/>
        </w:rPr>
        <w:t>когнітивного</w:t>
      </w:r>
      <w:r w:rsidRPr="00D01BF2">
        <w:rPr>
          <w:lang w:val="en-US"/>
        </w:rPr>
        <w:t></w:t>
      </w:r>
      <w:r w:rsidRPr="00D01BF2">
        <w:rPr>
          <w:rFonts w:hint="eastAsia"/>
        </w:rPr>
        <w:t>та</w:t>
      </w:r>
      <w:r w:rsidRPr="00D01BF2">
        <w:rPr>
          <w:lang w:val="en-US"/>
        </w:rPr>
        <w:t></w:t>
      </w:r>
      <w:r w:rsidRPr="00D01BF2">
        <w:rPr>
          <w:rFonts w:hint="eastAsia"/>
        </w:rPr>
        <w:t>герменевтичного</w:t>
      </w:r>
      <w:r w:rsidRPr="00D01BF2">
        <w:rPr>
          <w:lang w:val="en-US"/>
        </w:rPr>
        <w:t></w:t>
      </w:r>
      <w:r w:rsidRPr="00D01BF2">
        <w:rPr>
          <w:rFonts w:hint="eastAsia"/>
        </w:rPr>
        <w:t>підходів</w:t>
      </w:r>
      <w:r w:rsidRPr="00D01BF2">
        <w:rPr>
          <w:lang w:val="en-US"/>
        </w:rPr>
        <w:t></w:t>
      </w:r>
      <w:r w:rsidRPr="00D01BF2">
        <w:rPr>
          <w:lang w:val="en-US"/>
        </w:rPr>
        <w:t></w:t>
      </w:r>
      <w:r w:rsidRPr="00D01BF2">
        <w:rPr>
          <w:rFonts w:hint="eastAsia"/>
        </w:rPr>
        <w:t>похідне</w:t>
      </w:r>
      <w:r w:rsidRPr="00D01BF2">
        <w:rPr>
          <w:lang w:val="en-US"/>
        </w:rPr>
        <w:t></w:t>
      </w:r>
      <w:r w:rsidRPr="00D01BF2">
        <w:rPr>
          <w:rFonts w:hint="eastAsia"/>
        </w:rPr>
        <w:t>дієслово</w:t>
      </w:r>
    </w:p>
    <w:p w:rsidR="00D01BF2" w:rsidRPr="00D01BF2" w:rsidRDefault="00D01BF2" w:rsidP="00D01BF2">
      <w:r w:rsidRPr="00D01BF2">
        <w:rPr>
          <w:rFonts w:hint="eastAsia"/>
        </w:rPr>
        <w:t>розглядається</w:t>
      </w:r>
      <w:r w:rsidRPr="00D01BF2">
        <w:rPr>
          <w:lang w:val="en-US"/>
        </w:rPr>
        <w:t></w:t>
      </w:r>
      <w:r w:rsidRPr="00D01BF2">
        <w:rPr>
          <w:rFonts w:hint="eastAsia"/>
        </w:rPr>
        <w:t>як</w:t>
      </w:r>
      <w:r w:rsidRPr="00D01BF2">
        <w:rPr>
          <w:lang w:val="en-US"/>
        </w:rPr>
        <w:t></w:t>
      </w:r>
      <w:r w:rsidRPr="00D01BF2">
        <w:rPr>
          <w:rFonts w:hint="eastAsia"/>
        </w:rPr>
        <w:t>лінгвокультурна</w:t>
      </w:r>
      <w:r w:rsidRPr="00D01BF2">
        <w:rPr>
          <w:lang w:val="en-US"/>
        </w:rPr>
        <w:t></w:t>
      </w:r>
      <w:r w:rsidRPr="00D01BF2">
        <w:rPr>
          <w:rFonts w:hint="eastAsia"/>
        </w:rPr>
        <w:t>та</w:t>
      </w:r>
      <w:r w:rsidRPr="00D01BF2">
        <w:rPr>
          <w:lang w:val="en-US"/>
        </w:rPr>
        <w:t></w:t>
      </w:r>
      <w:r w:rsidRPr="00D01BF2">
        <w:rPr>
          <w:rFonts w:hint="eastAsia"/>
        </w:rPr>
        <w:t>ментально</w:t>
      </w:r>
      <w:r w:rsidRPr="00D01BF2">
        <w:rPr>
          <w:lang w:val="en-US"/>
        </w:rPr>
        <w:t></w:t>
      </w:r>
      <w:r w:rsidRPr="00D01BF2">
        <w:rPr>
          <w:rFonts w:hint="eastAsia"/>
        </w:rPr>
        <w:t>когнітивна</w:t>
      </w:r>
      <w:r w:rsidRPr="00D01BF2">
        <w:rPr>
          <w:lang w:val="en-US"/>
        </w:rPr>
        <w:t></w:t>
      </w:r>
      <w:r w:rsidRPr="00D01BF2">
        <w:rPr>
          <w:rFonts w:hint="eastAsia"/>
        </w:rPr>
        <w:t>одиниця</w:t>
      </w:r>
      <w:r w:rsidRPr="00D01BF2">
        <w:rPr>
          <w:lang w:val="en-US"/>
        </w:rPr>
        <w:t></w:t>
      </w:r>
      <w:r w:rsidRPr="00D01BF2">
        <w:rPr>
          <w:lang w:val="en-US"/>
        </w:rPr>
        <w:t></w:t>
      </w:r>
      <w:r w:rsidRPr="00D01BF2">
        <w:rPr>
          <w:rFonts w:hint="eastAsia"/>
        </w:rPr>
        <w:t>навчання</w:t>
      </w:r>
      <w:r w:rsidRPr="00D01BF2">
        <w:rPr>
          <w:lang w:val="en-US"/>
        </w:rPr>
        <w:t></w:t>
      </w:r>
      <w:r w:rsidRPr="00D01BF2">
        <w:rPr>
          <w:rFonts w:hint="eastAsia"/>
        </w:rPr>
        <w:t>якої</w:t>
      </w:r>
    </w:p>
    <w:p w:rsidR="00D01BF2" w:rsidRPr="00D01BF2" w:rsidRDefault="00D01BF2" w:rsidP="00D01BF2">
      <w:r w:rsidRPr="00D01BF2">
        <w:rPr>
          <w:rFonts w:hint="eastAsia"/>
        </w:rPr>
        <w:t>передбачає</w:t>
      </w:r>
      <w:r w:rsidRPr="00D01BF2">
        <w:rPr>
          <w:lang w:val="en-US"/>
        </w:rPr>
        <w:t></w:t>
      </w:r>
      <w:r w:rsidRPr="00D01BF2">
        <w:rPr>
          <w:rFonts w:hint="eastAsia"/>
        </w:rPr>
        <w:t>опанування</w:t>
      </w:r>
      <w:r w:rsidRPr="00D01BF2">
        <w:rPr>
          <w:lang w:val="en-US"/>
        </w:rPr>
        <w:t></w:t>
      </w:r>
      <w:r w:rsidRPr="00D01BF2">
        <w:rPr>
          <w:rFonts w:hint="eastAsia"/>
        </w:rPr>
        <w:t>її</w:t>
      </w:r>
      <w:r w:rsidRPr="00D01BF2">
        <w:rPr>
          <w:lang w:val="en-US"/>
        </w:rPr>
        <w:t></w:t>
      </w:r>
      <w:r w:rsidRPr="00D01BF2">
        <w:rPr>
          <w:rFonts w:hint="eastAsia"/>
        </w:rPr>
        <w:t>форми</w:t>
      </w:r>
      <w:r w:rsidRPr="00D01BF2">
        <w:rPr>
          <w:lang w:val="en-US"/>
        </w:rPr>
        <w:t></w:t>
      </w:r>
      <w:r w:rsidRPr="00D01BF2">
        <w:rPr>
          <w:lang w:val="en-US"/>
        </w:rPr>
        <w:t></w:t>
      </w:r>
      <w:r w:rsidRPr="00D01BF2">
        <w:rPr>
          <w:rFonts w:hint="eastAsia"/>
        </w:rPr>
        <w:t>змісту</w:t>
      </w:r>
      <w:r w:rsidRPr="00D01BF2">
        <w:rPr>
          <w:lang w:val="en-US"/>
        </w:rPr>
        <w:t></w:t>
      </w:r>
      <w:r w:rsidRPr="00D01BF2">
        <w:rPr>
          <w:lang w:val="en-US"/>
        </w:rPr>
        <w:t></w:t>
      </w:r>
      <w:r w:rsidRPr="00D01BF2">
        <w:rPr>
          <w:rFonts w:hint="eastAsia"/>
        </w:rPr>
        <w:t>ментально</w:t>
      </w:r>
      <w:r w:rsidRPr="00D01BF2">
        <w:rPr>
          <w:lang w:val="en-US"/>
        </w:rPr>
        <w:t></w:t>
      </w:r>
      <w:r w:rsidRPr="00D01BF2">
        <w:rPr>
          <w:rFonts w:hint="eastAsia"/>
        </w:rPr>
        <w:t>когнітивних</w:t>
      </w:r>
      <w:r w:rsidRPr="00D01BF2">
        <w:rPr>
          <w:lang w:val="en-US"/>
        </w:rPr>
        <w:t></w:t>
      </w:r>
      <w:r w:rsidRPr="00D01BF2">
        <w:rPr>
          <w:rFonts w:hint="eastAsia"/>
        </w:rPr>
        <w:t>процесів</w:t>
      </w:r>
      <w:r w:rsidRPr="00D01BF2">
        <w:rPr>
          <w:lang w:val="en-US"/>
        </w:rPr>
        <w:t></w:t>
      </w:r>
      <w:r w:rsidRPr="00D01BF2">
        <w:rPr>
          <w:lang w:val="en-US"/>
        </w:rPr>
        <w:t></w:t>
      </w:r>
      <w:r w:rsidRPr="00D01BF2">
        <w:rPr>
          <w:rFonts w:hint="eastAsia"/>
        </w:rPr>
        <w:t>які</w:t>
      </w:r>
      <w:r w:rsidRPr="00D01BF2">
        <w:rPr>
          <w:lang w:val="en-US"/>
        </w:rPr>
        <w:t></w:t>
      </w:r>
      <w:r w:rsidRPr="00D01BF2">
        <w:rPr>
          <w:rFonts w:hint="eastAsia"/>
        </w:rPr>
        <w:t>лежать</w:t>
      </w:r>
      <w:r w:rsidRPr="00D01BF2">
        <w:rPr>
          <w:lang w:val="en-US"/>
        </w:rPr>
        <w:t></w:t>
      </w:r>
      <w:r w:rsidRPr="00D01BF2">
        <w:rPr>
          <w:rFonts w:hint="eastAsia"/>
        </w:rPr>
        <w:t>в</w:t>
      </w:r>
    </w:p>
    <w:p w:rsidR="00D01BF2" w:rsidRPr="00D01BF2" w:rsidRDefault="00D01BF2" w:rsidP="00D01BF2">
      <w:r w:rsidRPr="00D01BF2">
        <w:rPr>
          <w:rFonts w:hint="eastAsia"/>
        </w:rPr>
        <w:t>основі</w:t>
      </w:r>
      <w:r w:rsidRPr="00D01BF2">
        <w:rPr>
          <w:lang w:val="en-US"/>
        </w:rPr>
        <w:t></w:t>
      </w:r>
      <w:r w:rsidRPr="00D01BF2">
        <w:rPr>
          <w:rFonts w:hint="eastAsia"/>
        </w:rPr>
        <w:t>розвитку</w:t>
      </w:r>
      <w:r w:rsidRPr="00D01BF2">
        <w:rPr>
          <w:lang w:val="en-US"/>
        </w:rPr>
        <w:t></w:t>
      </w:r>
      <w:r w:rsidRPr="00D01BF2">
        <w:rPr>
          <w:rFonts w:hint="eastAsia"/>
        </w:rPr>
        <w:t>дериваційної</w:t>
      </w:r>
      <w:r w:rsidRPr="00D01BF2">
        <w:rPr>
          <w:lang w:val="en-US"/>
        </w:rPr>
        <w:t></w:t>
      </w:r>
      <w:r w:rsidRPr="00D01BF2">
        <w:rPr>
          <w:rFonts w:hint="eastAsia"/>
        </w:rPr>
        <w:t>та</w:t>
      </w:r>
      <w:r w:rsidRPr="00D01BF2">
        <w:rPr>
          <w:lang w:val="en-US"/>
        </w:rPr>
        <w:t></w:t>
      </w:r>
      <w:r w:rsidRPr="00D01BF2">
        <w:rPr>
          <w:rFonts w:hint="eastAsia"/>
        </w:rPr>
        <w:t>семантичної</w:t>
      </w:r>
      <w:r w:rsidRPr="00D01BF2">
        <w:rPr>
          <w:lang w:val="en-US"/>
        </w:rPr>
        <w:t></w:t>
      </w:r>
      <w:r w:rsidRPr="00D01BF2">
        <w:rPr>
          <w:rFonts w:hint="eastAsia"/>
        </w:rPr>
        <w:t>парадигми</w:t>
      </w:r>
      <w:r w:rsidRPr="00D01BF2">
        <w:rPr>
          <w:lang w:val="en-US"/>
        </w:rPr>
        <w:t></w:t>
      </w:r>
      <w:r w:rsidRPr="00D01BF2">
        <w:rPr>
          <w:lang w:val="en-US"/>
        </w:rPr>
        <w:t></w:t>
      </w:r>
      <w:r w:rsidRPr="00D01BF2">
        <w:rPr>
          <w:rFonts w:hint="eastAsia"/>
        </w:rPr>
        <w:t>навчання</w:t>
      </w:r>
      <w:r w:rsidRPr="00D01BF2">
        <w:rPr>
          <w:lang w:val="en-US"/>
        </w:rPr>
        <w:t></w:t>
      </w:r>
      <w:r w:rsidRPr="00D01BF2">
        <w:rPr>
          <w:rFonts w:hint="eastAsia"/>
        </w:rPr>
        <w:t>похідних</w:t>
      </w:r>
      <w:r w:rsidRPr="00D01BF2">
        <w:rPr>
          <w:lang w:val="en-US"/>
        </w:rPr>
        <w:t></w:t>
      </w:r>
      <w:r w:rsidRPr="00D01BF2">
        <w:rPr>
          <w:rFonts w:hint="eastAsia"/>
        </w:rPr>
        <w:t>дієслів</w:t>
      </w:r>
    </w:p>
    <w:p w:rsidR="00D01BF2" w:rsidRPr="00D01BF2" w:rsidRDefault="00D01BF2" w:rsidP="00D01BF2">
      <w:r w:rsidRPr="00D01BF2">
        <w:rPr>
          <w:rFonts w:hint="eastAsia"/>
        </w:rPr>
        <w:t>здійснюється</w:t>
      </w:r>
      <w:r w:rsidRPr="00D01BF2">
        <w:rPr>
          <w:lang w:val="en-US"/>
        </w:rPr>
        <w:t></w:t>
      </w:r>
      <w:r w:rsidRPr="00D01BF2">
        <w:rPr>
          <w:rFonts w:hint="eastAsia"/>
        </w:rPr>
        <w:t>як</w:t>
      </w:r>
      <w:r w:rsidRPr="00D01BF2">
        <w:rPr>
          <w:lang w:val="en-US"/>
        </w:rPr>
        <w:t></w:t>
      </w:r>
      <w:r w:rsidRPr="00D01BF2">
        <w:rPr>
          <w:rFonts w:hint="eastAsia"/>
        </w:rPr>
        <w:t>формування</w:t>
      </w:r>
      <w:r w:rsidRPr="00D01BF2">
        <w:rPr>
          <w:lang w:val="en-US"/>
        </w:rPr>
        <w:t></w:t>
      </w:r>
      <w:r w:rsidRPr="00D01BF2">
        <w:rPr>
          <w:rFonts w:hint="eastAsia"/>
        </w:rPr>
        <w:t>перцептивного</w:t>
      </w:r>
      <w:r w:rsidRPr="00D01BF2">
        <w:rPr>
          <w:lang w:val="en-US"/>
        </w:rPr>
        <w:t></w:t>
      </w:r>
      <w:r w:rsidRPr="00D01BF2">
        <w:rPr>
          <w:rFonts w:hint="eastAsia"/>
        </w:rPr>
        <w:t>образу</w:t>
      </w:r>
      <w:r w:rsidRPr="00D01BF2">
        <w:rPr>
          <w:lang w:val="en-US"/>
        </w:rPr>
        <w:t></w:t>
      </w:r>
      <w:r w:rsidRPr="00D01BF2">
        <w:rPr>
          <w:rFonts w:hint="eastAsia"/>
        </w:rPr>
        <w:t>світу</w:t>
      </w:r>
      <w:r w:rsidRPr="00D01BF2">
        <w:rPr>
          <w:lang w:val="en-US"/>
        </w:rPr>
        <w:t></w:t>
      </w:r>
      <w:r w:rsidRPr="00D01BF2">
        <w:rPr>
          <w:lang w:val="en-US"/>
        </w:rPr>
        <w:t></w:t>
      </w:r>
      <w:r w:rsidRPr="00D01BF2">
        <w:rPr>
          <w:rFonts w:hint="eastAsia"/>
        </w:rPr>
        <w:t>занурення</w:t>
      </w:r>
      <w:r w:rsidRPr="00D01BF2">
        <w:rPr>
          <w:lang w:val="en-US"/>
        </w:rPr>
        <w:t></w:t>
      </w:r>
      <w:r w:rsidRPr="00D01BF2">
        <w:rPr>
          <w:rFonts w:hint="eastAsia"/>
        </w:rPr>
        <w:t>в</w:t>
      </w:r>
      <w:r w:rsidRPr="00D01BF2">
        <w:rPr>
          <w:lang w:val="en-US"/>
        </w:rPr>
        <w:t></w:t>
      </w:r>
      <w:r w:rsidRPr="00D01BF2">
        <w:rPr>
          <w:rFonts w:hint="eastAsia"/>
        </w:rPr>
        <w:t>мовну</w:t>
      </w:r>
      <w:r w:rsidRPr="00D01BF2">
        <w:rPr>
          <w:lang w:val="en-US"/>
        </w:rPr>
        <w:t></w:t>
      </w:r>
      <w:r w:rsidRPr="00D01BF2">
        <w:rPr>
          <w:rFonts w:hint="eastAsia"/>
        </w:rPr>
        <w:t>картину</w:t>
      </w:r>
    </w:p>
    <w:p w:rsidR="00D01BF2" w:rsidRPr="00D01BF2" w:rsidRDefault="00D01BF2" w:rsidP="00D01BF2">
      <w:r w:rsidRPr="00D01BF2">
        <w:rPr>
          <w:rFonts w:hint="eastAsia"/>
        </w:rPr>
        <w:t>світу</w:t>
      </w:r>
      <w:r w:rsidRPr="00D01BF2">
        <w:rPr>
          <w:lang w:val="en-US"/>
        </w:rPr>
        <w:t></w:t>
      </w:r>
      <w:r w:rsidRPr="00D01BF2">
        <w:rPr>
          <w:rFonts w:hint="eastAsia"/>
        </w:rPr>
        <w:t>давніх</w:t>
      </w:r>
      <w:r w:rsidRPr="00D01BF2">
        <w:rPr>
          <w:lang w:val="en-US"/>
        </w:rPr>
        <w:t></w:t>
      </w:r>
      <w:r w:rsidRPr="00D01BF2">
        <w:rPr>
          <w:rFonts w:hint="eastAsia"/>
        </w:rPr>
        <w:t>еллінів</w:t>
      </w:r>
      <w:r w:rsidRPr="00D01BF2">
        <w:rPr>
          <w:lang w:val="en-US"/>
        </w:rPr>
        <w:t></w:t>
      </w:r>
      <w:r w:rsidRPr="00D01BF2">
        <w:rPr>
          <w:lang w:val="en-US"/>
        </w:rPr>
        <w:t></w:t>
      </w:r>
      <w:r w:rsidRPr="00D01BF2">
        <w:rPr>
          <w:rFonts w:hint="eastAsia"/>
        </w:rPr>
        <w:t>Навчання</w:t>
      </w:r>
      <w:r w:rsidRPr="00D01BF2">
        <w:rPr>
          <w:lang w:val="en-US"/>
        </w:rPr>
        <w:t></w:t>
      </w:r>
      <w:r w:rsidRPr="00D01BF2">
        <w:rPr>
          <w:rFonts w:hint="eastAsia"/>
        </w:rPr>
        <w:t>похідних</w:t>
      </w:r>
      <w:r w:rsidRPr="00D01BF2">
        <w:rPr>
          <w:lang w:val="en-US"/>
        </w:rPr>
        <w:t></w:t>
      </w:r>
      <w:r w:rsidRPr="00D01BF2">
        <w:rPr>
          <w:rFonts w:hint="eastAsia"/>
        </w:rPr>
        <w:t>дієслів</w:t>
      </w:r>
      <w:r w:rsidRPr="00D01BF2">
        <w:rPr>
          <w:lang w:val="en-US"/>
        </w:rPr>
        <w:t></w:t>
      </w:r>
      <w:r w:rsidRPr="00D01BF2">
        <w:rPr>
          <w:rFonts w:hint="eastAsia"/>
        </w:rPr>
        <w:t>давньогрецької</w:t>
      </w:r>
      <w:r w:rsidRPr="00D01BF2">
        <w:rPr>
          <w:lang w:val="en-US"/>
        </w:rPr>
        <w:t></w:t>
      </w:r>
      <w:r w:rsidRPr="00D01BF2">
        <w:rPr>
          <w:rFonts w:hint="eastAsia"/>
        </w:rPr>
        <w:t>мови</w:t>
      </w:r>
      <w:r w:rsidRPr="00D01BF2">
        <w:rPr>
          <w:lang w:val="en-US"/>
        </w:rPr>
        <w:t></w:t>
      </w:r>
      <w:r w:rsidRPr="00D01BF2">
        <w:rPr>
          <w:rFonts w:hint="eastAsia"/>
        </w:rPr>
        <w:t>здійснюється</w:t>
      </w:r>
      <w:r w:rsidRPr="00D01BF2">
        <w:rPr>
          <w:lang w:val="en-US"/>
        </w:rPr>
        <w:t></w:t>
      </w:r>
      <w:r w:rsidRPr="00D01BF2">
        <w:rPr>
          <w:rFonts w:hint="eastAsia"/>
        </w:rPr>
        <w:t>за</w:t>
      </w:r>
    </w:p>
    <w:p w:rsidR="00D01BF2" w:rsidRPr="00D01BF2" w:rsidRDefault="00D01BF2" w:rsidP="00D01BF2">
      <w:pPr>
        <w:rPr>
          <w:lang w:val="en-US"/>
        </w:rPr>
      </w:pPr>
      <w:r w:rsidRPr="00D01BF2">
        <w:rPr>
          <w:rFonts w:hint="eastAsia"/>
          <w:lang w:val="en-US"/>
        </w:rPr>
        <w:t>допомогою</w:t>
      </w:r>
      <w:r w:rsidRPr="00D01BF2">
        <w:rPr>
          <w:lang w:val="en-US"/>
        </w:rPr>
        <w:t></w:t>
      </w:r>
      <w:r w:rsidRPr="00D01BF2">
        <w:rPr>
          <w:rFonts w:hint="eastAsia"/>
          <w:lang w:val="en-US"/>
        </w:rPr>
        <w:t>текстуально</w:t>
      </w:r>
      <w:r w:rsidRPr="00D01BF2">
        <w:rPr>
          <w:lang w:val="en-US"/>
        </w:rPr>
        <w:t></w:t>
      </w:r>
      <w:r w:rsidRPr="00D01BF2">
        <w:rPr>
          <w:rFonts w:hint="eastAsia"/>
          <w:lang w:val="en-US"/>
        </w:rPr>
        <w:t>перекладного</w:t>
      </w:r>
      <w:r w:rsidRPr="00D01BF2">
        <w:rPr>
          <w:lang w:val="en-US"/>
        </w:rPr>
        <w:t></w:t>
      </w:r>
      <w:r w:rsidRPr="00D01BF2">
        <w:rPr>
          <w:rFonts w:hint="eastAsia"/>
          <w:lang w:val="en-US"/>
        </w:rPr>
        <w:t>та</w:t>
      </w:r>
      <w:r w:rsidRPr="00D01BF2">
        <w:rPr>
          <w:lang w:val="en-US"/>
        </w:rPr>
        <w:t></w:t>
      </w:r>
      <w:r w:rsidRPr="00D01BF2">
        <w:rPr>
          <w:rFonts w:hint="eastAsia"/>
          <w:lang w:val="en-US"/>
        </w:rPr>
        <w:t>свідомо</w:t>
      </w:r>
      <w:r w:rsidRPr="00D01BF2">
        <w:rPr>
          <w:lang w:val="en-US"/>
        </w:rPr>
        <w:t></w:t>
      </w:r>
      <w:r w:rsidRPr="00D01BF2">
        <w:rPr>
          <w:rFonts w:hint="eastAsia"/>
          <w:lang w:val="en-US"/>
        </w:rPr>
        <w:t>зіставного</w:t>
      </w:r>
      <w:r w:rsidRPr="00D01BF2">
        <w:rPr>
          <w:lang w:val="en-US"/>
        </w:rPr>
        <w:t></w:t>
      </w:r>
      <w:r w:rsidRPr="00D01BF2">
        <w:rPr>
          <w:rFonts w:hint="eastAsia"/>
          <w:lang w:val="en-US"/>
        </w:rPr>
        <w:t>методів</w:t>
      </w:r>
      <w:r w:rsidRPr="00D01BF2">
        <w:rPr>
          <w:lang w:val="en-US"/>
        </w:rPr>
        <w:t></w:t>
      </w:r>
      <w:r w:rsidRPr="00D01BF2">
        <w:rPr>
          <w:lang w:val="en-US"/>
        </w:rPr>
        <w:t></w:t>
      </w:r>
      <w:r w:rsidRPr="00D01BF2">
        <w:rPr>
          <w:rFonts w:hint="eastAsia"/>
          <w:lang w:val="en-US"/>
        </w:rPr>
        <w:t>Основними</w:t>
      </w:r>
    </w:p>
    <w:p w:rsidR="00D01BF2" w:rsidRPr="00D01BF2" w:rsidRDefault="00D01BF2" w:rsidP="00D01BF2">
      <w:pPr>
        <w:rPr>
          <w:lang w:val="en-US"/>
        </w:rPr>
      </w:pPr>
      <w:r w:rsidRPr="00D01BF2">
        <w:rPr>
          <w:rFonts w:hint="eastAsia"/>
          <w:lang w:val="en-US"/>
        </w:rPr>
        <w:t>принципами</w:t>
      </w:r>
      <w:r w:rsidRPr="00D01BF2">
        <w:rPr>
          <w:lang w:val="en-US"/>
        </w:rPr>
        <w:t></w:t>
      </w:r>
      <w:r w:rsidRPr="00D01BF2">
        <w:rPr>
          <w:rFonts w:hint="eastAsia"/>
          <w:lang w:val="en-US"/>
        </w:rPr>
        <w:t>навчання</w:t>
      </w:r>
      <w:r w:rsidRPr="00D01BF2">
        <w:rPr>
          <w:lang w:val="en-US"/>
        </w:rPr>
        <w:t></w:t>
      </w:r>
      <w:r w:rsidRPr="00D01BF2">
        <w:rPr>
          <w:rFonts w:hint="eastAsia"/>
          <w:lang w:val="en-US"/>
        </w:rPr>
        <w:t>є</w:t>
      </w:r>
      <w:r w:rsidRPr="00D01BF2">
        <w:rPr>
          <w:lang w:val="en-US"/>
        </w:rPr>
        <w:t></w:t>
      </w:r>
      <w:r w:rsidRPr="00D01BF2">
        <w:rPr>
          <w:rFonts w:hint="eastAsia"/>
          <w:lang w:val="en-US"/>
        </w:rPr>
        <w:t>принцип</w:t>
      </w:r>
      <w:r w:rsidRPr="00D01BF2">
        <w:rPr>
          <w:lang w:val="en-US"/>
        </w:rPr>
        <w:t></w:t>
      </w:r>
      <w:r w:rsidRPr="00D01BF2">
        <w:rPr>
          <w:rFonts w:hint="eastAsia"/>
          <w:lang w:val="en-US"/>
        </w:rPr>
        <w:t>домінувальної</w:t>
      </w:r>
      <w:r w:rsidRPr="00D01BF2">
        <w:rPr>
          <w:lang w:val="en-US"/>
        </w:rPr>
        <w:t></w:t>
      </w:r>
      <w:r w:rsidRPr="00D01BF2">
        <w:rPr>
          <w:rFonts w:hint="eastAsia"/>
          <w:lang w:val="en-US"/>
        </w:rPr>
        <w:t>ролі</w:t>
      </w:r>
      <w:r w:rsidRPr="00D01BF2">
        <w:rPr>
          <w:lang w:val="en-US"/>
        </w:rPr>
        <w:t></w:t>
      </w:r>
      <w:r w:rsidRPr="00D01BF2">
        <w:rPr>
          <w:rFonts w:hint="eastAsia"/>
          <w:lang w:val="en-US"/>
        </w:rPr>
        <w:t>вправ</w:t>
      </w:r>
      <w:r w:rsidRPr="00D01BF2">
        <w:rPr>
          <w:lang w:val="en-US"/>
        </w:rPr>
        <w:t></w:t>
      </w:r>
      <w:r w:rsidRPr="00D01BF2">
        <w:rPr>
          <w:lang w:val="en-US"/>
        </w:rPr>
        <w:t></w:t>
      </w:r>
      <w:r w:rsidRPr="00D01BF2">
        <w:rPr>
          <w:rFonts w:hint="eastAsia"/>
          <w:lang w:val="en-US"/>
        </w:rPr>
        <w:t>поліфункціональності</w:t>
      </w:r>
    </w:p>
    <w:p w:rsidR="00D01BF2" w:rsidRPr="00D01BF2" w:rsidRDefault="00D01BF2" w:rsidP="00D01BF2">
      <w:pPr>
        <w:rPr>
          <w:lang w:val="en-US"/>
        </w:rPr>
      </w:pPr>
      <w:r w:rsidRPr="00D01BF2">
        <w:rPr>
          <w:rFonts w:hint="eastAsia"/>
          <w:lang w:val="en-US"/>
        </w:rPr>
        <w:t>вправ</w:t>
      </w:r>
      <w:r w:rsidRPr="00D01BF2">
        <w:rPr>
          <w:lang w:val="en-US"/>
        </w:rPr>
        <w:t></w:t>
      </w:r>
      <w:r w:rsidRPr="00D01BF2">
        <w:rPr>
          <w:lang w:val="en-US"/>
        </w:rPr>
        <w:t></w:t>
      </w:r>
      <w:r w:rsidRPr="00D01BF2">
        <w:rPr>
          <w:rFonts w:hint="eastAsia"/>
          <w:lang w:val="en-US"/>
        </w:rPr>
        <w:t>взаємопов’язаного</w:t>
      </w:r>
      <w:r w:rsidRPr="00D01BF2">
        <w:rPr>
          <w:lang w:val="en-US"/>
        </w:rPr>
        <w:t></w:t>
      </w:r>
      <w:r w:rsidRPr="00D01BF2">
        <w:rPr>
          <w:rFonts w:hint="eastAsia"/>
          <w:lang w:val="en-US"/>
        </w:rPr>
        <w:t>навчання</w:t>
      </w:r>
      <w:r w:rsidRPr="00D01BF2">
        <w:rPr>
          <w:lang w:val="en-US"/>
        </w:rPr>
        <w:t></w:t>
      </w:r>
      <w:r w:rsidRPr="00D01BF2">
        <w:rPr>
          <w:rFonts w:hint="eastAsia"/>
          <w:lang w:val="en-US"/>
        </w:rPr>
        <w:t>аспектів</w:t>
      </w:r>
      <w:r w:rsidRPr="00D01BF2">
        <w:rPr>
          <w:lang w:val="en-US"/>
        </w:rPr>
        <w:t></w:t>
      </w:r>
      <w:r w:rsidRPr="00D01BF2">
        <w:rPr>
          <w:rFonts w:hint="eastAsia"/>
          <w:lang w:val="en-US"/>
        </w:rPr>
        <w:t>іноземної</w:t>
      </w:r>
      <w:r w:rsidRPr="00D01BF2">
        <w:rPr>
          <w:lang w:val="en-US"/>
        </w:rPr>
        <w:t></w:t>
      </w:r>
      <w:r w:rsidRPr="00D01BF2">
        <w:rPr>
          <w:rFonts w:hint="eastAsia"/>
          <w:lang w:val="en-US"/>
        </w:rPr>
        <w:t>мови</w:t>
      </w:r>
      <w:r w:rsidRPr="00D01BF2">
        <w:rPr>
          <w:lang w:val="en-US"/>
        </w:rPr>
        <w:t></w:t>
      </w:r>
      <w:r w:rsidRPr="00D01BF2">
        <w:rPr>
          <w:rFonts w:hint="eastAsia"/>
          <w:lang w:val="en-US"/>
        </w:rPr>
        <w:t>за</w:t>
      </w:r>
      <w:r w:rsidRPr="00D01BF2">
        <w:rPr>
          <w:lang w:val="en-US"/>
        </w:rPr>
        <w:t></w:t>
      </w:r>
      <w:r w:rsidRPr="00D01BF2">
        <w:rPr>
          <w:rFonts w:hint="eastAsia"/>
          <w:lang w:val="en-US"/>
        </w:rPr>
        <w:t>домінувальної</w:t>
      </w:r>
      <w:r w:rsidRPr="00D01BF2">
        <w:rPr>
          <w:lang w:val="en-US"/>
        </w:rPr>
        <w:t></w:t>
      </w:r>
      <w:r w:rsidRPr="00D01BF2">
        <w:rPr>
          <w:rFonts w:hint="eastAsia"/>
          <w:lang w:val="en-US"/>
        </w:rPr>
        <w:t>ролі</w:t>
      </w:r>
    </w:p>
    <w:p w:rsidR="00D01BF2" w:rsidRPr="00D01BF2" w:rsidRDefault="00D01BF2" w:rsidP="00D01BF2">
      <w:pPr>
        <w:rPr>
          <w:lang w:val="en-US"/>
        </w:rPr>
      </w:pPr>
      <w:r w:rsidRPr="00D01BF2">
        <w:rPr>
          <w:rFonts w:hint="eastAsia"/>
          <w:lang w:val="en-US"/>
        </w:rPr>
        <w:t>одного</w:t>
      </w:r>
      <w:r w:rsidRPr="00D01BF2">
        <w:rPr>
          <w:lang w:val="en-US"/>
        </w:rPr>
        <w:t></w:t>
      </w:r>
      <w:r w:rsidRPr="00D01BF2">
        <w:rPr>
          <w:rFonts w:hint="eastAsia"/>
          <w:lang w:val="en-US"/>
        </w:rPr>
        <w:t>з</w:t>
      </w:r>
      <w:r w:rsidRPr="00D01BF2">
        <w:rPr>
          <w:lang w:val="en-US"/>
        </w:rPr>
        <w:t></w:t>
      </w:r>
      <w:r w:rsidRPr="00D01BF2">
        <w:rPr>
          <w:rFonts w:hint="eastAsia"/>
          <w:lang w:val="en-US"/>
        </w:rPr>
        <w:t>них</w:t>
      </w:r>
      <w:r w:rsidRPr="00D01BF2">
        <w:rPr>
          <w:lang w:val="en-US"/>
        </w:rPr>
        <w:t></w:t>
      </w:r>
      <w:r w:rsidRPr="00D01BF2">
        <w:rPr>
          <w:lang w:val="en-US"/>
        </w:rPr>
        <w:t></w:t>
      </w:r>
      <w:r w:rsidRPr="00D01BF2">
        <w:rPr>
          <w:rFonts w:hint="eastAsia"/>
          <w:lang w:val="en-US"/>
        </w:rPr>
        <w:t>диференційованого</w:t>
      </w:r>
      <w:r w:rsidRPr="00D01BF2">
        <w:rPr>
          <w:lang w:val="en-US"/>
        </w:rPr>
        <w:t></w:t>
      </w:r>
      <w:r w:rsidRPr="00D01BF2">
        <w:rPr>
          <w:rFonts w:hint="eastAsia"/>
          <w:lang w:val="en-US"/>
        </w:rPr>
        <w:t>й</w:t>
      </w:r>
      <w:r w:rsidRPr="00D01BF2">
        <w:rPr>
          <w:lang w:val="en-US"/>
        </w:rPr>
        <w:t></w:t>
      </w:r>
      <w:r w:rsidRPr="00D01BF2">
        <w:rPr>
          <w:rFonts w:hint="eastAsia"/>
          <w:lang w:val="en-US"/>
        </w:rPr>
        <w:t>інтегрованого</w:t>
      </w:r>
      <w:r w:rsidRPr="00D01BF2">
        <w:rPr>
          <w:lang w:val="en-US"/>
        </w:rPr>
        <w:t></w:t>
      </w:r>
      <w:r w:rsidRPr="00D01BF2">
        <w:rPr>
          <w:rFonts w:hint="eastAsia"/>
          <w:lang w:val="en-US"/>
        </w:rPr>
        <w:t>навчання</w:t>
      </w:r>
      <w:r w:rsidRPr="00D01BF2">
        <w:rPr>
          <w:lang w:val="en-US"/>
        </w:rPr>
        <w:t></w:t>
      </w:r>
      <w:r w:rsidRPr="00D01BF2">
        <w:rPr>
          <w:rFonts w:hint="eastAsia"/>
          <w:lang w:val="en-US"/>
        </w:rPr>
        <w:t>мовних</w:t>
      </w:r>
      <w:r w:rsidRPr="00D01BF2">
        <w:rPr>
          <w:lang w:val="en-US"/>
        </w:rPr>
        <w:t></w:t>
      </w:r>
      <w:r w:rsidRPr="00D01BF2">
        <w:rPr>
          <w:rFonts w:hint="eastAsia"/>
          <w:lang w:val="en-US"/>
        </w:rPr>
        <w:t>аспектів</w:t>
      </w:r>
      <w:r w:rsidRPr="00D01BF2">
        <w:rPr>
          <w:lang w:val="en-US"/>
        </w:rPr>
        <w:t></w:t>
      </w:r>
      <w:r w:rsidRPr="00D01BF2">
        <w:rPr>
          <w:rFonts w:hint="eastAsia"/>
          <w:lang w:val="en-US"/>
        </w:rPr>
        <w:t>та</w:t>
      </w:r>
      <w:r w:rsidRPr="00D01BF2">
        <w:rPr>
          <w:lang w:val="en-US"/>
        </w:rPr>
        <w:t></w:t>
      </w:r>
      <w:r w:rsidRPr="00D01BF2">
        <w:rPr>
          <w:rFonts w:hint="eastAsia"/>
          <w:lang w:val="en-US"/>
        </w:rPr>
        <w:t>видів</w:t>
      </w:r>
    </w:p>
    <w:p w:rsidR="00D01BF2" w:rsidRPr="00D01BF2" w:rsidRDefault="00D01BF2" w:rsidP="00D01BF2">
      <w:pPr>
        <w:rPr>
          <w:lang w:val="en-US"/>
        </w:rPr>
      </w:pPr>
      <w:r w:rsidRPr="00D01BF2">
        <w:rPr>
          <w:rFonts w:hint="eastAsia"/>
          <w:lang w:val="en-US"/>
        </w:rPr>
        <w:t>мовленнєвої</w:t>
      </w:r>
      <w:r w:rsidRPr="00D01BF2">
        <w:rPr>
          <w:lang w:val="en-US"/>
        </w:rPr>
        <w:t></w:t>
      </w:r>
      <w:r w:rsidRPr="00D01BF2">
        <w:rPr>
          <w:rFonts w:hint="eastAsia"/>
          <w:lang w:val="en-US"/>
        </w:rPr>
        <w:t>діяльності</w:t>
      </w:r>
      <w:r w:rsidRPr="00D01BF2">
        <w:rPr>
          <w:lang w:val="en-US"/>
        </w:rPr>
        <w:t></w:t>
      </w:r>
      <w:r w:rsidRPr="00D01BF2">
        <w:rPr>
          <w:lang w:val="en-US"/>
        </w:rPr>
        <w:t></w:t>
      </w:r>
      <w:r w:rsidRPr="00D01BF2">
        <w:rPr>
          <w:rFonts w:hint="eastAsia"/>
          <w:lang w:val="en-US"/>
        </w:rPr>
        <w:t>співвивчення</w:t>
      </w:r>
      <w:r w:rsidRPr="00D01BF2">
        <w:rPr>
          <w:lang w:val="en-US"/>
        </w:rPr>
        <w:t></w:t>
      </w:r>
      <w:r w:rsidRPr="00D01BF2">
        <w:rPr>
          <w:rFonts w:hint="eastAsia"/>
          <w:lang w:val="en-US"/>
        </w:rPr>
        <w:t>іноземної</w:t>
      </w:r>
      <w:r w:rsidRPr="00D01BF2">
        <w:rPr>
          <w:lang w:val="en-US"/>
        </w:rPr>
        <w:t></w:t>
      </w:r>
      <w:r w:rsidRPr="00D01BF2">
        <w:rPr>
          <w:rFonts w:hint="eastAsia"/>
          <w:lang w:val="en-US"/>
        </w:rPr>
        <w:t>мови</w:t>
      </w:r>
      <w:r w:rsidRPr="00D01BF2">
        <w:rPr>
          <w:lang w:val="en-US"/>
        </w:rPr>
        <w:t></w:t>
      </w:r>
      <w:r w:rsidRPr="00D01BF2">
        <w:rPr>
          <w:rFonts w:hint="eastAsia"/>
          <w:lang w:val="en-US"/>
        </w:rPr>
        <w:t>та</w:t>
      </w:r>
      <w:r w:rsidRPr="00D01BF2">
        <w:rPr>
          <w:lang w:val="en-US"/>
        </w:rPr>
        <w:t></w:t>
      </w:r>
      <w:r w:rsidRPr="00D01BF2">
        <w:rPr>
          <w:rFonts w:hint="eastAsia"/>
          <w:lang w:val="en-US"/>
        </w:rPr>
        <w:t>іноземної</w:t>
      </w:r>
      <w:r w:rsidRPr="00D01BF2">
        <w:rPr>
          <w:lang w:val="en-US"/>
        </w:rPr>
        <w:t></w:t>
      </w:r>
      <w:r w:rsidRPr="00D01BF2">
        <w:rPr>
          <w:rFonts w:hint="eastAsia"/>
          <w:lang w:val="en-US"/>
        </w:rPr>
        <w:t>культури</w:t>
      </w:r>
      <w:r w:rsidRPr="00D01BF2">
        <w:rPr>
          <w:lang w:val="en-US"/>
        </w:rPr>
        <w:t></w:t>
      </w:r>
    </w:p>
    <w:p w:rsidR="00D01BF2" w:rsidRPr="00D01BF2" w:rsidRDefault="00D01BF2" w:rsidP="00D01BF2">
      <w:pPr>
        <w:rPr>
          <w:lang w:val="en-US"/>
        </w:rPr>
      </w:pPr>
      <w:r w:rsidRPr="00D01BF2">
        <w:rPr>
          <w:rFonts w:hint="eastAsia"/>
          <w:lang w:val="en-US"/>
        </w:rPr>
        <w:t>урахування</w:t>
      </w:r>
      <w:r w:rsidRPr="00D01BF2">
        <w:rPr>
          <w:lang w:val="en-US"/>
        </w:rPr>
        <w:t></w:t>
      </w:r>
      <w:r w:rsidRPr="00D01BF2">
        <w:rPr>
          <w:rFonts w:hint="eastAsia"/>
          <w:lang w:val="en-US"/>
        </w:rPr>
        <w:t>рідної</w:t>
      </w:r>
      <w:r w:rsidRPr="00D01BF2">
        <w:rPr>
          <w:lang w:val="en-US"/>
        </w:rPr>
        <w:t></w:t>
      </w:r>
      <w:r w:rsidRPr="00D01BF2">
        <w:rPr>
          <w:rFonts w:hint="eastAsia"/>
          <w:lang w:val="en-US"/>
        </w:rPr>
        <w:t>мови</w:t>
      </w:r>
      <w:r w:rsidRPr="00D01BF2">
        <w:rPr>
          <w:lang w:val="en-US"/>
        </w:rPr>
        <w:t></w:t>
      </w:r>
      <w:r w:rsidRPr="00D01BF2">
        <w:rPr>
          <w:lang w:val="en-US"/>
        </w:rPr>
        <w:t></w:t>
      </w:r>
      <w:r w:rsidRPr="00D01BF2">
        <w:rPr>
          <w:rFonts w:hint="eastAsia"/>
          <w:lang w:val="en-US"/>
        </w:rPr>
        <w:t>текстової</w:t>
      </w:r>
      <w:r w:rsidRPr="00D01BF2">
        <w:rPr>
          <w:lang w:val="en-US"/>
        </w:rPr>
        <w:t></w:t>
      </w:r>
      <w:r w:rsidRPr="00D01BF2">
        <w:rPr>
          <w:rFonts w:hint="eastAsia"/>
          <w:lang w:val="en-US"/>
        </w:rPr>
        <w:t>основи</w:t>
      </w:r>
      <w:r w:rsidRPr="00D01BF2">
        <w:rPr>
          <w:lang w:val="en-US"/>
        </w:rPr>
        <w:t></w:t>
      </w:r>
      <w:r w:rsidRPr="00D01BF2">
        <w:rPr>
          <w:lang w:val="en-US"/>
        </w:rPr>
        <w:t></w:t>
      </w:r>
      <w:r w:rsidRPr="00D01BF2">
        <w:rPr>
          <w:rFonts w:hint="eastAsia"/>
          <w:lang w:val="en-US"/>
        </w:rPr>
        <w:t>використання</w:t>
      </w:r>
      <w:r w:rsidRPr="00D01BF2">
        <w:rPr>
          <w:lang w:val="en-US"/>
        </w:rPr>
        <w:t></w:t>
      </w:r>
      <w:r w:rsidRPr="00D01BF2">
        <w:rPr>
          <w:rFonts w:hint="eastAsia"/>
          <w:lang w:val="en-US"/>
        </w:rPr>
        <w:t>елементів</w:t>
      </w:r>
      <w:r w:rsidRPr="00D01BF2">
        <w:rPr>
          <w:lang w:val="en-US"/>
        </w:rPr>
        <w:t></w:t>
      </w:r>
      <w:r w:rsidRPr="00D01BF2">
        <w:rPr>
          <w:rFonts w:hint="eastAsia"/>
          <w:lang w:val="en-US"/>
        </w:rPr>
        <w:t>репродуктивного</w:t>
      </w:r>
    </w:p>
    <w:p w:rsidR="00D01BF2" w:rsidRPr="00D01BF2" w:rsidRDefault="00D01BF2" w:rsidP="00D01BF2">
      <w:pPr>
        <w:rPr>
          <w:lang w:val="en-US"/>
        </w:rPr>
      </w:pPr>
      <w:r w:rsidRPr="00D01BF2">
        <w:rPr>
          <w:rFonts w:hint="eastAsia"/>
          <w:lang w:val="en-US"/>
        </w:rPr>
        <w:t>мовлення</w:t>
      </w:r>
      <w:r w:rsidRPr="00D01BF2">
        <w:rPr>
          <w:lang w:val="en-US"/>
        </w:rPr>
        <w:t></w:t>
      </w:r>
      <w:r w:rsidRPr="00D01BF2">
        <w:rPr>
          <w:rFonts w:hint="eastAsia"/>
          <w:lang w:val="en-US"/>
        </w:rPr>
        <w:t>у</w:t>
      </w:r>
      <w:r w:rsidRPr="00D01BF2">
        <w:rPr>
          <w:lang w:val="en-US"/>
        </w:rPr>
        <w:t></w:t>
      </w:r>
      <w:r w:rsidRPr="00D01BF2">
        <w:rPr>
          <w:rFonts w:hint="eastAsia"/>
          <w:lang w:val="en-US"/>
        </w:rPr>
        <w:t>формуванні</w:t>
      </w:r>
      <w:r w:rsidRPr="00D01BF2">
        <w:rPr>
          <w:lang w:val="en-US"/>
        </w:rPr>
        <w:t></w:t>
      </w:r>
      <w:r w:rsidRPr="00D01BF2">
        <w:rPr>
          <w:rFonts w:hint="eastAsia"/>
          <w:lang w:val="en-US"/>
        </w:rPr>
        <w:t>рецептивних</w:t>
      </w:r>
      <w:r w:rsidRPr="00D01BF2">
        <w:rPr>
          <w:lang w:val="en-US"/>
        </w:rPr>
        <w:t></w:t>
      </w:r>
      <w:r w:rsidRPr="00D01BF2">
        <w:rPr>
          <w:rFonts w:hint="eastAsia"/>
          <w:lang w:val="en-US"/>
        </w:rPr>
        <w:t>навичок</w:t>
      </w:r>
      <w:r w:rsidRPr="00D01BF2">
        <w:rPr>
          <w:lang w:val="en-US"/>
        </w:rPr>
        <w:t></w:t>
      </w:r>
      <w:r w:rsidRPr="00D01BF2">
        <w:rPr>
          <w:rFonts w:hint="eastAsia"/>
          <w:lang w:val="en-US"/>
        </w:rPr>
        <w:t>і</w:t>
      </w:r>
      <w:r w:rsidRPr="00D01BF2">
        <w:rPr>
          <w:lang w:val="en-US"/>
        </w:rPr>
        <w:t></w:t>
      </w:r>
      <w:r w:rsidRPr="00D01BF2">
        <w:rPr>
          <w:rFonts w:hint="eastAsia"/>
          <w:lang w:val="en-US"/>
        </w:rPr>
        <w:t>вмінь</w:t>
      </w:r>
      <w:r w:rsidRPr="00D01BF2">
        <w:rPr>
          <w:lang w:val="en-US"/>
        </w:rPr>
        <w:t></w:t>
      </w:r>
      <w:r w:rsidRPr="00D01BF2">
        <w:rPr>
          <w:lang w:val="en-US"/>
        </w:rPr>
        <w:t></w:t>
      </w:r>
      <w:r w:rsidRPr="00D01BF2">
        <w:rPr>
          <w:rFonts w:hint="eastAsia"/>
          <w:lang w:val="en-US"/>
        </w:rPr>
        <w:t>оптимальності</w:t>
      </w:r>
      <w:r w:rsidRPr="00D01BF2">
        <w:rPr>
          <w:lang w:val="en-US"/>
        </w:rPr>
        <w:t></w:t>
      </w:r>
      <w:r w:rsidRPr="00D01BF2">
        <w:rPr>
          <w:rFonts w:hint="eastAsia"/>
          <w:lang w:val="en-US"/>
        </w:rPr>
        <w:t>семантизації</w:t>
      </w:r>
      <w:r w:rsidRPr="00D01BF2">
        <w:rPr>
          <w:lang w:val="en-US"/>
        </w:rPr>
        <w:t></w:t>
      </w:r>
    </w:p>
    <w:p w:rsidR="00D01BF2" w:rsidRPr="00D01BF2" w:rsidRDefault="00D01BF2" w:rsidP="00D01BF2">
      <w:pPr>
        <w:rPr>
          <w:lang w:val="en-US"/>
        </w:rPr>
      </w:pPr>
      <w:r w:rsidRPr="00D01BF2">
        <w:rPr>
          <w:rFonts w:hint="eastAsia"/>
          <w:lang w:val="en-US"/>
        </w:rPr>
        <w:t>В</w:t>
      </w:r>
      <w:r w:rsidRPr="00D01BF2">
        <w:rPr>
          <w:lang w:val="en-US"/>
        </w:rPr>
        <w:t></w:t>
      </w:r>
      <w:r w:rsidRPr="00D01BF2">
        <w:rPr>
          <w:rFonts w:hint="eastAsia"/>
          <w:lang w:val="en-US"/>
        </w:rPr>
        <w:t>основі</w:t>
      </w:r>
      <w:r w:rsidRPr="00D01BF2">
        <w:rPr>
          <w:lang w:val="en-US"/>
        </w:rPr>
        <w:t></w:t>
      </w:r>
      <w:r w:rsidRPr="00D01BF2">
        <w:rPr>
          <w:rFonts w:hint="eastAsia"/>
          <w:lang w:val="en-US"/>
        </w:rPr>
        <w:t>добору</w:t>
      </w:r>
      <w:r w:rsidRPr="00D01BF2">
        <w:rPr>
          <w:lang w:val="en-US"/>
        </w:rPr>
        <w:t></w:t>
      </w:r>
      <w:r w:rsidRPr="00D01BF2">
        <w:rPr>
          <w:rFonts w:hint="eastAsia"/>
          <w:lang w:val="en-US"/>
        </w:rPr>
        <w:t>похідних</w:t>
      </w:r>
      <w:r w:rsidRPr="00D01BF2">
        <w:rPr>
          <w:lang w:val="en-US"/>
        </w:rPr>
        <w:t></w:t>
      </w:r>
      <w:r w:rsidRPr="00D01BF2">
        <w:rPr>
          <w:rFonts w:hint="eastAsia"/>
          <w:lang w:val="en-US"/>
        </w:rPr>
        <w:t>дієслів</w:t>
      </w:r>
      <w:r w:rsidRPr="00D01BF2">
        <w:rPr>
          <w:lang w:val="en-US"/>
        </w:rPr>
        <w:t></w:t>
      </w:r>
      <w:r w:rsidRPr="00D01BF2">
        <w:rPr>
          <w:rFonts w:hint="eastAsia"/>
          <w:lang w:val="en-US"/>
        </w:rPr>
        <w:t>покладено</w:t>
      </w:r>
      <w:r w:rsidRPr="00D01BF2">
        <w:rPr>
          <w:lang w:val="en-US"/>
        </w:rPr>
        <w:t></w:t>
      </w:r>
      <w:r w:rsidRPr="00D01BF2">
        <w:rPr>
          <w:rFonts w:hint="eastAsia"/>
          <w:lang w:val="en-US"/>
        </w:rPr>
        <w:t>функціонально</w:t>
      </w:r>
      <w:r w:rsidRPr="00D01BF2">
        <w:rPr>
          <w:lang w:val="en-US"/>
        </w:rPr>
        <w:t></w:t>
      </w:r>
      <w:r w:rsidRPr="00D01BF2">
        <w:rPr>
          <w:rFonts w:hint="eastAsia"/>
          <w:lang w:val="en-US"/>
        </w:rPr>
        <w:t>структурний</w:t>
      </w:r>
      <w:r w:rsidRPr="00D01BF2">
        <w:rPr>
          <w:lang w:val="en-US"/>
        </w:rPr>
        <w:t></w:t>
      </w:r>
      <w:r w:rsidRPr="00D01BF2">
        <w:rPr>
          <w:rFonts w:hint="eastAsia"/>
          <w:lang w:val="en-US"/>
        </w:rPr>
        <w:t>та</w:t>
      </w:r>
    </w:p>
    <w:p w:rsidR="00D01BF2" w:rsidRPr="00D01BF2" w:rsidRDefault="00D01BF2" w:rsidP="00D01BF2">
      <w:pPr>
        <w:rPr>
          <w:lang w:val="en-US"/>
        </w:rPr>
      </w:pPr>
      <w:r w:rsidRPr="00D01BF2">
        <w:rPr>
          <w:rFonts w:hint="eastAsia"/>
          <w:lang w:val="en-US"/>
        </w:rPr>
        <w:t>лінгвокраїнознавчий</w:t>
      </w:r>
      <w:r w:rsidRPr="00D01BF2">
        <w:rPr>
          <w:lang w:val="en-US"/>
        </w:rPr>
        <w:t></w:t>
      </w:r>
      <w:r w:rsidRPr="00D01BF2">
        <w:rPr>
          <w:rFonts w:hint="eastAsia"/>
          <w:lang w:val="en-US"/>
        </w:rPr>
        <w:t>підходи</w:t>
      </w:r>
      <w:r w:rsidRPr="00D01BF2">
        <w:rPr>
          <w:lang w:val="en-US"/>
        </w:rPr>
        <w:t></w:t>
      </w:r>
      <w:r w:rsidRPr="00D01BF2">
        <w:rPr>
          <w:lang w:val="en-US"/>
        </w:rPr>
        <w:t></w:t>
      </w:r>
      <w:r w:rsidRPr="00D01BF2">
        <w:rPr>
          <w:rFonts w:hint="eastAsia"/>
          <w:lang w:val="en-US"/>
        </w:rPr>
        <w:t>основними</w:t>
      </w:r>
      <w:r w:rsidRPr="00D01BF2">
        <w:rPr>
          <w:lang w:val="en-US"/>
        </w:rPr>
        <w:t></w:t>
      </w:r>
      <w:r w:rsidRPr="00D01BF2">
        <w:rPr>
          <w:rFonts w:hint="eastAsia"/>
          <w:lang w:val="en-US"/>
        </w:rPr>
        <w:t>критеріями</w:t>
      </w:r>
      <w:r w:rsidRPr="00D01BF2">
        <w:rPr>
          <w:lang w:val="en-US"/>
        </w:rPr>
        <w:t></w:t>
      </w:r>
      <w:r w:rsidRPr="00D01BF2">
        <w:rPr>
          <w:rFonts w:hint="eastAsia"/>
          <w:lang w:val="en-US"/>
        </w:rPr>
        <w:t>добору</w:t>
      </w:r>
      <w:r w:rsidRPr="00D01BF2">
        <w:rPr>
          <w:lang w:val="en-US"/>
        </w:rPr>
        <w:t></w:t>
      </w:r>
      <w:r w:rsidRPr="00D01BF2">
        <w:rPr>
          <w:rFonts w:hint="eastAsia"/>
          <w:lang w:val="en-US"/>
        </w:rPr>
        <w:t>є</w:t>
      </w:r>
      <w:r w:rsidRPr="00D01BF2">
        <w:rPr>
          <w:lang w:val="en-US"/>
        </w:rPr>
        <w:t></w:t>
      </w:r>
      <w:r w:rsidRPr="00D01BF2">
        <w:rPr>
          <w:rFonts w:hint="eastAsia"/>
          <w:lang w:val="en-US"/>
        </w:rPr>
        <w:t>критерії</w:t>
      </w:r>
      <w:r w:rsidRPr="00D01BF2">
        <w:rPr>
          <w:lang w:val="en-US"/>
        </w:rPr>
        <w:t></w:t>
      </w:r>
      <w:r w:rsidRPr="00D01BF2">
        <w:rPr>
          <w:rFonts w:hint="eastAsia"/>
          <w:lang w:val="en-US"/>
        </w:rPr>
        <w:t>сполучуваності</w:t>
      </w:r>
      <w:r w:rsidRPr="00D01BF2">
        <w:rPr>
          <w:lang w:val="en-US"/>
        </w:rPr>
        <w:t></w:t>
      </w:r>
    </w:p>
    <w:p w:rsidR="00D01BF2" w:rsidRPr="00D01BF2" w:rsidRDefault="00D01BF2" w:rsidP="00D01BF2">
      <w:pPr>
        <w:rPr>
          <w:lang w:val="en-US"/>
        </w:rPr>
      </w:pPr>
      <w:r w:rsidRPr="00D01BF2">
        <w:rPr>
          <w:rFonts w:hint="eastAsia"/>
          <w:lang w:val="en-US"/>
        </w:rPr>
        <w:t>частотності</w:t>
      </w:r>
      <w:r w:rsidRPr="00D01BF2">
        <w:rPr>
          <w:lang w:val="en-US"/>
        </w:rPr>
        <w:t></w:t>
      </w:r>
      <w:r w:rsidRPr="00D01BF2">
        <w:rPr>
          <w:lang w:val="en-US"/>
        </w:rPr>
        <w:t></w:t>
      </w:r>
      <w:r w:rsidRPr="00D01BF2">
        <w:rPr>
          <w:rFonts w:hint="eastAsia"/>
          <w:lang w:val="en-US"/>
        </w:rPr>
        <w:t>ментальної</w:t>
      </w:r>
      <w:r w:rsidRPr="00D01BF2">
        <w:rPr>
          <w:lang w:val="en-US"/>
        </w:rPr>
        <w:t></w:t>
      </w:r>
      <w:r w:rsidRPr="00D01BF2">
        <w:rPr>
          <w:rFonts w:hint="eastAsia"/>
          <w:lang w:val="en-US"/>
        </w:rPr>
        <w:t>специфічності</w:t>
      </w:r>
      <w:r w:rsidRPr="00D01BF2">
        <w:rPr>
          <w:lang w:val="en-US"/>
        </w:rPr>
        <w:t></w:t>
      </w:r>
      <w:r w:rsidRPr="00D01BF2">
        <w:rPr>
          <w:lang w:val="en-US"/>
        </w:rPr>
        <w:t></w:t>
      </w:r>
      <w:r w:rsidRPr="00D01BF2">
        <w:rPr>
          <w:rFonts w:hint="eastAsia"/>
          <w:lang w:val="en-US"/>
        </w:rPr>
        <w:t>культурної</w:t>
      </w:r>
      <w:r w:rsidRPr="00D01BF2">
        <w:rPr>
          <w:lang w:val="en-US"/>
        </w:rPr>
        <w:t></w:t>
      </w:r>
      <w:r w:rsidRPr="00D01BF2">
        <w:rPr>
          <w:rFonts w:hint="eastAsia"/>
          <w:lang w:val="en-US"/>
        </w:rPr>
        <w:t>специфічності</w:t>
      </w:r>
      <w:r w:rsidRPr="00D01BF2">
        <w:rPr>
          <w:lang w:val="en-US"/>
        </w:rPr>
        <w:t></w:t>
      </w:r>
      <w:r w:rsidRPr="00D01BF2">
        <w:rPr>
          <w:lang w:val="en-US"/>
        </w:rPr>
        <w:t></w:t>
      </w:r>
      <w:r w:rsidRPr="00D01BF2">
        <w:rPr>
          <w:rFonts w:hint="eastAsia"/>
          <w:lang w:val="en-US"/>
        </w:rPr>
        <w:t>багатозначності</w:t>
      </w:r>
      <w:r w:rsidRPr="00D01BF2">
        <w:rPr>
          <w:lang w:val="en-US"/>
        </w:rPr>
        <w:t></w:t>
      </w:r>
    </w:p>
    <w:p w:rsidR="00D01BF2" w:rsidRPr="00D01BF2" w:rsidRDefault="00D01BF2" w:rsidP="00D01BF2">
      <w:pPr>
        <w:rPr>
          <w:lang w:val="en-US"/>
        </w:rPr>
      </w:pPr>
      <w:r w:rsidRPr="00D01BF2">
        <w:rPr>
          <w:lang w:val="en-US"/>
        </w:rPr>
        <w:t></w:t>
      </w:r>
      <w:r w:rsidRPr="00D01BF2">
        <w:rPr>
          <w:lang w:val="en-US"/>
        </w:rPr>
        <w:t></w:t>
      </w:r>
      <w:r w:rsidRPr="00D01BF2">
        <w:rPr>
          <w:lang w:val="en-US"/>
        </w:rPr>
        <w:t></w:t>
      </w:r>
    </w:p>
    <w:p w:rsidR="00D01BF2" w:rsidRPr="00D01BF2" w:rsidRDefault="00D01BF2" w:rsidP="00D01BF2">
      <w:pPr>
        <w:rPr>
          <w:lang w:val="en-US"/>
        </w:rPr>
      </w:pPr>
      <w:r w:rsidRPr="00D01BF2">
        <w:rPr>
          <w:rFonts w:hint="eastAsia"/>
          <w:lang w:val="en-US"/>
        </w:rPr>
        <w:t>словотвірної</w:t>
      </w:r>
      <w:r w:rsidRPr="00D01BF2">
        <w:rPr>
          <w:lang w:val="en-US"/>
        </w:rPr>
        <w:t></w:t>
      </w:r>
      <w:r w:rsidRPr="00D01BF2">
        <w:rPr>
          <w:rFonts w:hint="eastAsia"/>
          <w:lang w:val="en-US"/>
        </w:rPr>
        <w:t>цінності</w:t>
      </w:r>
      <w:r w:rsidRPr="00D01BF2">
        <w:rPr>
          <w:lang w:val="en-US"/>
        </w:rPr>
        <w:t></w:t>
      </w:r>
      <w:r w:rsidRPr="00D01BF2">
        <w:rPr>
          <w:lang w:val="en-US"/>
        </w:rPr>
        <w:t></w:t>
      </w:r>
      <w:r w:rsidRPr="00D01BF2">
        <w:rPr>
          <w:rFonts w:hint="eastAsia"/>
          <w:lang w:val="en-US"/>
        </w:rPr>
        <w:t>стилістичної</w:t>
      </w:r>
      <w:r w:rsidRPr="00D01BF2">
        <w:rPr>
          <w:lang w:val="en-US"/>
        </w:rPr>
        <w:t></w:t>
      </w:r>
      <w:r w:rsidRPr="00D01BF2">
        <w:rPr>
          <w:rFonts w:hint="eastAsia"/>
          <w:lang w:val="en-US"/>
        </w:rPr>
        <w:t>маркованості</w:t>
      </w:r>
      <w:r w:rsidRPr="00D01BF2">
        <w:rPr>
          <w:lang w:val="en-US"/>
        </w:rPr>
        <w:t></w:t>
      </w:r>
      <w:r w:rsidRPr="00D01BF2">
        <w:rPr>
          <w:lang w:val="en-US"/>
        </w:rPr>
        <w:t></w:t>
      </w:r>
      <w:r w:rsidRPr="00D01BF2">
        <w:rPr>
          <w:rFonts w:hint="eastAsia"/>
          <w:lang w:val="en-US"/>
        </w:rPr>
        <w:t>На</w:t>
      </w:r>
      <w:r w:rsidRPr="00D01BF2">
        <w:rPr>
          <w:lang w:val="en-US"/>
        </w:rPr>
        <w:t></w:t>
      </w:r>
      <w:r w:rsidRPr="00D01BF2">
        <w:rPr>
          <w:rFonts w:hint="eastAsia"/>
          <w:lang w:val="en-US"/>
        </w:rPr>
        <w:t>основі</w:t>
      </w:r>
      <w:r w:rsidRPr="00D01BF2">
        <w:rPr>
          <w:lang w:val="en-US"/>
        </w:rPr>
        <w:t></w:t>
      </w:r>
      <w:r w:rsidRPr="00D01BF2">
        <w:rPr>
          <w:rFonts w:hint="eastAsia"/>
          <w:lang w:val="en-US"/>
        </w:rPr>
        <w:t>критеріїв</w:t>
      </w:r>
      <w:r w:rsidRPr="00D01BF2">
        <w:rPr>
          <w:lang w:val="en-US"/>
        </w:rPr>
        <w:t></w:t>
      </w:r>
      <w:r w:rsidRPr="00D01BF2">
        <w:rPr>
          <w:rFonts w:hint="eastAsia"/>
          <w:lang w:val="en-US"/>
        </w:rPr>
        <w:t>добору</w:t>
      </w:r>
      <w:r w:rsidRPr="00D01BF2">
        <w:rPr>
          <w:lang w:val="en-US"/>
        </w:rPr>
        <w:t></w:t>
      </w:r>
      <w:r w:rsidRPr="00D01BF2">
        <w:rPr>
          <w:rFonts w:hint="eastAsia"/>
          <w:lang w:val="en-US"/>
        </w:rPr>
        <w:t>лексики</w:t>
      </w:r>
      <w:r w:rsidRPr="00D01BF2">
        <w:rPr>
          <w:lang w:val="en-US"/>
        </w:rPr>
        <w:t></w:t>
      </w:r>
    </w:p>
    <w:p w:rsidR="00D01BF2" w:rsidRPr="00D01BF2" w:rsidRDefault="00D01BF2" w:rsidP="00D01BF2">
      <w:pPr>
        <w:rPr>
          <w:lang w:val="en-US"/>
        </w:rPr>
      </w:pPr>
      <w:r w:rsidRPr="00D01BF2">
        <w:rPr>
          <w:rFonts w:hint="eastAsia"/>
          <w:lang w:val="en-US"/>
        </w:rPr>
        <w:t>мети</w:t>
      </w:r>
      <w:r w:rsidRPr="00D01BF2">
        <w:rPr>
          <w:lang w:val="en-US"/>
        </w:rPr>
        <w:t></w:t>
      </w:r>
      <w:r w:rsidRPr="00D01BF2">
        <w:rPr>
          <w:rFonts w:hint="eastAsia"/>
          <w:lang w:val="en-US"/>
        </w:rPr>
        <w:t>і</w:t>
      </w:r>
      <w:r w:rsidRPr="00D01BF2">
        <w:rPr>
          <w:lang w:val="en-US"/>
        </w:rPr>
        <w:t></w:t>
      </w:r>
      <w:r w:rsidRPr="00D01BF2">
        <w:rPr>
          <w:rFonts w:hint="eastAsia"/>
          <w:lang w:val="en-US"/>
        </w:rPr>
        <w:t>змісту</w:t>
      </w:r>
      <w:r w:rsidRPr="00D01BF2">
        <w:rPr>
          <w:lang w:val="en-US"/>
        </w:rPr>
        <w:t></w:t>
      </w:r>
      <w:r w:rsidRPr="00D01BF2">
        <w:rPr>
          <w:rFonts w:hint="eastAsia"/>
          <w:lang w:val="en-US"/>
        </w:rPr>
        <w:t>навчання</w:t>
      </w:r>
      <w:r w:rsidRPr="00D01BF2">
        <w:rPr>
          <w:lang w:val="en-US"/>
        </w:rPr>
        <w:t></w:t>
      </w:r>
      <w:r w:rsidRPr="00D01BF2">
        <w:rPr>
          <w:rFonts w:hint="eastAsia"/>
          <w:lang w:val="en-US"/>
        </w:rPr>
        <w:t>визначено</w:t>
      </w:r>
      <w:r w:rsidRPr="00D01BF2">
        <w:rPr>
          <w:lang w:val="en-US"/>
        </w:rPr>
        <w:t></w:t>
      </w:r>
      <w:r w:rsidRPr="00D01BF2">
        <w:rPr>
          <w:rFonts w:hint="eastAsia"/>
          <w:lang w:val="en-US"/>
        </w:rPr>
        <w:t>основні</w:t>
      </w:r>
      <w:r w:rsidRPr="00D01BF2">
        <w:rPr>
          <w:lang w:val="en-US"/>
        </w:rPr>
        <w:t></w:t>
      </w:r>
      <w:r w:rsidRPr="00D01BF2">
        <w:rPr>
          <w:rFonts w:hint="eastAsia"/>
          <w:lang w:val="en-US"/>
        </w:rPr>
        <w:t>групи</w:t>
      </w:r>
      <w:r w:rsidRPr="00D01BF2">
        <w:rPr>
          <w:lang w:val="en-US"/>
        </w:rPr>
        <w:t></w:t>
      </w:r>
      <w:r w:rsidRPr="00D01BF2">
        <w:rPr>
          <w:rFonts w:hint="eastAsia"/>
          <w:lang w:val="en-US"/>
        </w:rPr>
        <w:t>похідних</w:t>
      </w:r>
      <w:r w:rsidRPr="00D01BF2">
        <w:rPr>
          <w:lang w:val="en-US"/>
        </w:rPr>
        <w:t></w:t>
      </w:r>
      <w:r w:rsidRPr="00D01BF2">
        <w:rPr>
          <w:rFonts w:hint="eastAsia"/>
          <w:lang w:val="en-US"/>
        </w:rPr>
        <w:t>дієслів</w:t>
      </w:r>
      <w:r w:rsidRPr="00D01BF2">
        <w:rPr>
          <w:lang w:val="en-US"/>
        </w:rPr>
        <w:t></w:t>
      </w:r>
      <w:r w:rsidRPr="00D01BF2">
        <w:rPr>
          <w:lang w:val="en-US"/>
        </w:rPr>
        <w:t></w:t>
      </w:r>
      <w:r w:rsidRPr="00D01BF2">
        <w:rPr>
          <w:rFonts w:hint="eastAsia"/>
          <w:lang w:val="en-US"/>
        </w:rPr>
        <w:t>які</w:t>
      </w:r>
      <w:r w:rsidRPr="00D01BF2">
        <w:rPr>
          <w:lang w:val="en-US"/>
        </w:rPr>
        <w:t></w:t>
      </w:r>
      <w:r w:rsidRPr="00D01BF2">
        <w:rPr>
          <w:rFonts w:hint="eastAsia"/>
          <w:lang w:val="en-US"/>
        </w:rPr>
        <w:t>повинні</w:t>
      </w:r>
      <w:r w:rsidRPr="00D01BF2">
        <w:rPr>
          <w:lang w:val="en-US"/>
        </w:rPr>
        <w:t></w:t>
      </w:r>
      <w:r w:rsidRPr="00D01BF2">
        <w:rPr>
          <w:rFonts w:hint="eastAsia"/>
          <w:lang w:val="en-US"/>
        </w:rPr>
        <w:t>опанувати</w:t>
      </w:r>
    </w:p>
    <w:p w:rsidR="00D01BF2" w:rsidRPr="00D01BF2" w:rsidRDefault="00D01BF2" w:rsidP="00D01BF2">
      <w:pPr>
        <w:rPr>
          <w:lang w:val="en-US"/>
        </w:rPr>
      </w:pPr>
      <w:r w:rsidRPr="00D01BF2">
        <w:rPr>
          <w:rFonts w:hint="eastAsia"/>
          <w:lang w:val="en-US"/>
        </w:rPr>
        <w:t>студенти</w:t>
      </w:r>
      <w:r w:rsidRPr="00D01BF2">
        <w:rPr>
          <w:lang w:val="en-US"/>
        </w:rPr>
        <w:t></w:t>
      </w:r>
      <w:r w:rsidRPr="00D01BF2">
        <w:rPr>
          <w:lang w:val="en-US"/>
        </w:rPr>
        <w:t></w:t>
      </w:r>
      <w:r w:rsidRPr="00D01BF2">
        <w:rPr>
          <w:rFonts w:hint="eastAsia"/>
          <w:lang w:val="en-US"/>
        </w:rPr>
        <w:t>дієслова</w:t>
      </w:r>
      <w:r w:rsidRPr="00D01BF2">
        <w:rPr>
          <w:lang w:val="en-US"/>
        </w:rPr>
        <w:t></w:t>
      </w:r>
      <w:r w:rsidRPr="00D01BF2">
        <w:rPr>
          <w:lang w:val="en-US"/>
        </w:rPr>
        <w:t></w:t>
      </w:r>
      <w:r w:rsidRPr="00D01BF2">
        <w:rPr>
          <w:rFonts w:hint="eastAsia"/>
          <w:lang w:val="en-US"/>
        </w:rPr>
        <w:t>семантика</w:t>
      </w:r>
      <w:r w:rsidRPr="00D01BF2">
        <w:rPr>
          <w:lang w:val="en-US"/>
        </w:rPr>
        <w:t></w:t>
      </w:r>
      <w:r w:rsidRPr="00D01BF2">
        <w:rPr>
          <w:rFonts w:hint="eastAsia"/>
          <w:lang w:val="en-US"/>
        </w:rPr>
        <w:t>яких</w:t>
      </w:r>
      <w:r w:rsidRPr="00D01BF2">
        <w:rPr>
          <w:lang w:val="en-US"/>
        </w:rPr>
        <w:t></w:t>
      </w:r>
      <w:r w:rsidRPr="00D01BF2">
        <w:rPr>
          <w:rFonts w:hint="eastAsia"/>
          <w:lang w:val="en-US"/>
        </w:rPr>
        <w:t>акумулюється</w:t>
      </w:r>
      <w:r w:rsidRPr="00D01BF2">
        <w:rPr>
          <w:lang w:val="en-US"/>
        </w:rPr>
        <w:t></w:t>
      </w:r>
      <w:r w:rsidRPr="00D01BF2">
        <w:rPr>
          <w:rFonts w:hint="eastAsia"/>
          <w:lang w:val="en-US"/>
        </w:rPr>
        <w:t>з</w:t>
      </w:r>
      <w:r w:rsidRPr="00D01BF2">
        <w:rPr>
          <w:lang w:val="en-US"/>
        </w:rPr>
        <w:t></w:t>
      </w:r>
      <w:r w:rsidRPr="00D01BF2">
        <w:rPr>
          <w:rFonts w:hint="eastAsia"/>
          <w:lang w:val="en-US"/>
        </w:rPr>
        <w:t>семи</w:t>
      </w:r>
      <w:r w:rsidRPr="00D01BF2">
        <w:rPr>
          <w:lang w:val="en-US"/>
        </w:rPr>
        <w:t></w:t>
      </w:r>
      <w:r w:rsidRPr="00D01BF2">
        <w:rPr>
          <w:rFonts w:hint="eastAsia"/>
          <w:lang w:val="en-US"/>
        </w:rPr>
        <w:t>префікса</w:t>
      </w:r>
      <w:r w:rsidRPr="00D01BF2">
        <w:rPr>
          <w:lang w:val="en-US"/>
        </w:rPr>
        <w:t></w:t>
      </w:r>
      <w:r w:rsidRPr="00D01BF2">
        <w:rPr>
          <w:rFonts w:hint="eastAsia"/>
          <w:lang w:val="en-US"/>
        </w:rPr>
        <w:t>й</w:t>
      </w:r>
      <w:r w:rsidRPr="00D01BF2">
        <w:rPr>
          <w:lang w:val="en-US"/>
        </w:rPr>
        <w:t></w:t>
      </w:r>
      <w:r w:rsidRPr="00D01BF2">
        <w:rPr>
          <w:rFonts w:hint="eastAsia"/>
          <w:lang w:val="en-US"/>
        </w:rPr>
        <w:t>кореня</w:t>
      </w:r>
      <w:r w:rsidRPr="00D01BF2">
        <w:rPr>
          <w:lang w:val="en-US"/>
        </w:rPr>
        <w:t></w:t>
      </w:r>
      <w:r w:rsidRPr="00D01BF2">
        <w:rPr>
          <w:lang w:val="en-US"/>
        </w:rPr>
        <w:t></w:t>
      </w:r>
      <w:r w:rsidRPr="00D01BF2">
        <w:rPr>
          <w:rFonts w:hint="eastAsia"/>
          <w:lang w:val="en-US"/>
        </w:rPr>
        <w:t>які</w:t>
      </w:r>
    </w:p>
    <w:p w:rsidR="00D01BF2" w:rsidRPr="00D01BF2" w:rsidRDefault="00D01BF2" w:rsidP="00D01BF2">
      <w:pPr>
        <w:rPr>
          <w:lang w:val="en-US"/>
        </w:rPr>
      </w:pPr>
      <w:r w:rsidRPr="00D01BF2">
        <w:rPr>
          <w:rFonts w:hint="eastAsia"/>
          <w:lang w:val="en-US"/>
        </w:rPr>
        <w:t>присутні</w:t>
      </w:r>
      <w:r w:rsidRPr="00D01BF2">
        <w:rPr>
          <w:lang w:val="en-US"/>
        </w:rPr>
        <w:t></w:t>
      </w:r>
      <w:r w:rsidRPr="00D01BF2">
        <w:rPr>
          <w:rFonts w:hint="eastAsia"/>
          <w:lang w:val="en-US"/>
        </w:rPr>
        <w:t>в</w:t>
      </w:r>
      <w:r w:rsidRPr="00D01BF2">
        <w:rPr>
          <w:lang w:val="en-US"/>
        </w:rPr>
        <w:t></w:t>
      </w:r>
      <w:r w:rsidRPr="00D01BF2">
        <w:rPr>
          <w:rFonts w:hint="eastAsia"/>
          <w:lang w:val="en-US"/>
        </w:rPr>
        <w:t>українській</w:t>
      </w:r>
      <w:r w:rsidRPr="00D01BF2">
        <w:rPr>
          <w:lang w:val="en-US"/>
        </w:rPr>
        <w:t></w:t>
      </w:r>
      <w:r w:rsidRPr="00D01BF2">
        <w:rPr>
          <w:rFonts w:hint="eastAsia"/>
          <w:lang w:val="en-US"/>
        </w:rPr>
        <w:t>мові</w:t>
      </w:r>
      <w:r w:rsidRPr="00D01BF2">
        <w:rPr>
          <w:lang w:val="en-US"/>
        </w:rPr>
        <w:t></w:t>
      </w:r>
      <w:r w:rsidRPr="00D01BF2">
        <w:rPr>
          <w:lang w:val="en-US"/>
        </w:rPr>
        <w:t></w:t>
      </w:r>
      <w:r w:rsidRPr="00D01BF2">
        <w:rPr>
          <w:rFonts w:hint="eastAsia"/>
          <w:lang w:val="en-US"/>
        </w:rPr>
        <w:t>але</w:t>
      </w:r>
      <w:r w:rsidRPr="00D01BF2">
        <w:rPr>
          <w:lang w:val="en-US"/>
        </w:rPr>
        <w:t></w:t>
      </w:r>
      <w:r w:rsidRPr="00D01BF2">
        <w:rPr>
          <w:rFonts w:hint="eastAsia"/>
          <w:lang w:val="en-US"/>
        </w:rPr>
        <w:t>часто</w:t>
      </w:r>
      <w:r w:rsidRPr="00D01BF2">
        <w:rPr>
          <w:lang w:val="en-US"/>
        </w:rPr>
        <w:t></w:t>
      </w:r>
      <w:r w:rsidRPr="00D01BF2">
        <w:rPr>
          <w:rFonts w:hint="eastAsia"/>
          <w:lang w:val="en-US"/>
        </w:rPr>
        <w:t>представлені</w:t>
      </w:r>
      <w:r w:rsidRPr="00D01BF2">
        <w:rPr>
          <w:lang w:val="en-US"/>
        </w:rPr>
        <w:t></w:t>
      </w:r>
      <w:r w:rsidRPr="00D01BF2">
        <w:rPr>
          <w:rFonts w:hint="eastAsia"/>
          <w:lang w:val="en-US"/>
        </w:rPr>
        <w:t>іншими</w:t>
      </w:r>
      <w:r w:rsidRPr="00D01BF2">
        <w:rPr>
          <w:lang w:val="en-US"/>
        </w:rPr>
        <w:t></w:t>
      </w:r>
      <w:r w:rsidRPr="00D01BF2">
        <w:rPr>
          <w:rFonts w:hint="eastAsia"/>
          <w:lang w:val="en-US"/>
        </w:rPr>
        <w:t>частинами</w:t>
      </w:r>
      <w:r w:rsidRPr="00D01BF2">
        <w:rPr>
          <w:lang w:val="en-US"/>
        </w:rPr>
        <w:t></w:t>
      </w:r>
      <w:r w:rsidRPr="00D01BF2">
        <w:rPr>
          <w:rFonts w:hint="eastAsia"/>
          <w:lang w:val="en-US"/>
        </w:rPr>
        <w:t>мови</w:t>
      </w:r>
      <w:r w:rsidRPr="00D01BF2">
        <w:rPr>
          <w:lang w:val="en-US"/>
        </w:rPr>
        <w:t></w:t>
      </w:r>
      <w:r w:rsidRPr="00D01BF2">
        <w:rPr>
          <w:lang w:val="en-US"/>
        </w:rPr>
        <w:t></w:t>
      </w:r>
      <w:r w:rsidRPr="00D01BF2">
        <w:rPr>
          <w:lang w:val="en-US"/>
        </w:rPr>
        <w:t></w:t>
      </w:r>
      <w:r w:rsidRPr="00D01BF2">
        <w:rPr>
          <w:rFonts w:hint="eastAsia"/>
          <w:lang w:val="en-US"/>
        </w:rPr>
        <w:t>дієслова</w:t>
      </w:r>
      <w:r w:rsidRPr="00D01BF2">
        <w:rPr>
          <w:lang w:val="en-US"/>
        </w:rPr>
        <w:t></w:t>
      </w:r>
    </w:p>
    <w:p w:rsidR="00D01BF2" w:rsidRPr="00D01BF2" w:rsidRDefault="00D01BF2" w:rsidP="00D01BF2">
      <w:pPr>
        <w:rPr>
          <w:lang w:val="en-US"/>
        </w:rPr>
      </w:pPr>
      <w:r w:rsidRPr="00D01BF2">
        <w:rPr>
          <w:rFonts w:hint="eastAsia"/>
          <w:lang w:val="en-US"/>
        </w:rPr>
        <w:t>кореневі</w:t>
      </w:r>
      <w:r w:rsidRPr="00D01BF2">
        <w:rPr>
          <w:lang w:val="en-US"/>
        </w:rPr>
        <w:t></w:t>
      </w:r>
      <w:r w:rsidRPr="00D01BF2">
        <w:rPr>
          <w:rFonts w:hint="eastAsia"/>
          <w:lang w:val="en-US"/>
        </w:rPr>
        <w:t>морфеми</w:t>
      </w:r>
      <w:r w:rsidRPr="00D01BF2">
        <w:rPr>
          <w:lang w:val="en-US"/>
        </w:rPr>
        <w:t></w:t>
      </w:r>
      <w:r w:rsidRPr="00D01BF2">
        <w:rPr>
          <w:rFonts w:hint="eastAsia"/>
          <w:lang w:val="en-US"/>
        </w:rPr>
        <w:t>яких</w:t>
      </w:r>
      <w:r w:rsidRPr="00D01BF2">
        <w:rPr>
          <w:lang w:val="en-US"/>
        </w:rPr>
        <w:t></w:t>
      </w:r>
      <w:r w:rsidRPr="00D01BF2">
        <w:rPr>
          <w:rFonts w:hint="eastAsia"/>
          <w:lang w:val="en-US"/>
        </w:rPr>
        <w:t>присутні</w:t>
      </w:r>
      <w:r w:rsidRPr="00D01BF2">
        <w:rPr>
          <w:lang w:val="en-US"/>
        </w:rPr>
        <w:t></w:t>
      </w:r>
      <w:r w:rsidRPr="00D01BF2">
        <w:rPr>
          <w:rFonts w:hint="eastAsia"/>
          <w:lang w:val="en-US"/>
        </w:rPr>
        <w:t>в</w:t>
      </w:r>
      <w:r w:rsidRPr="00D01BF2">
        <w:rPr>
          <w:lang w:val="en-US"/>
        </w:rPr>
        <w:t></w:t>
      </w:r>
      <w:r w:rsidRPr="00D01BF2">
        <w:rPr>
          <w:rFonts w:hint="eastAsia"/>
          <w:lang w:val="en-US"/>
        </w:rPr>
        <w:t>українській</w:t>
      </w:r>
      <w:r w:rsidRPr="00D01BF2">
        <w:rPr>
          <w:lang w:val="en-US"/>
        </w:rPr>
        <w:t></w:t>
      </w:r>
      <w:r w:rsidRPr="00D01BF2">
        <w:rPr>
          <w:rFonts w:hint="eastAsia"/>
          <w:lang w:val="en-US"/>
        </w:rPr>
        <w:t>мові</w:t>
      </w:r>
      <w:r w:rsidRPr="00D01BF2">
        <w:rPr>
          <w:lang w:val="en-US"/>
        </w:rPr>
        <w:t></w:t>
      </w:r>
      <w:r w:rsidRPr="00D01BF2">
        <w:rPr>
          <w:lang w:val="en-US"/>
        </w:rPr>
        <w:t></w:t>
      </w:r>
      <w:r w:rsidRPr="00D01BF2">
        <w:rPr>
          <w:rFonts w:hint="eastAsia"/>
          <w:lang w:val="en-US"/>
        </w:rPr>
        <w:t>проте</w:t>
      </w:r>
      <w:r w:rsidRPr="00D01BF2">
        <w:rPr>
          <w:lang w:val="en-US"/>
        </w:rPr>
        <w:t></w:t>
      </w:r>
      <w:r w:rsidRPr="00D01BF2">
        <w:rPr>
          <w:rFonts w:hint="eastAsia"/>
          <w:lang w:val="en-US"/>
        </w:rPr>
        <w:t>семантичний</w:t>
      </w:r>
      <w:r w:rsidRPr="00D01BF2">
        <w:rPr>
          <w:lang w:val="en-US"/>
        </w:rPr>
        <w:t></w:t>
      </w:r>
      <w:r w:rsidRPr="00D01BF2">
        <w:rPr>
          <w:rFonts w:hint="eastAsia"/>
          <w:lang w:val="en-US"/>
        </w:rPr>
        <w:t>діапазон</w:t>
      </w:r>
      <w:r w:rsidRPr="00D01BF2">
        <w:rPr>
          <w:lang w:val="en-US"/>
        </w:rPr>
        <w:t></w:t>
      </w:r>
      <w:r w:rsidRPr="00D01BF2">
        <w:rPr>
          <w:rFonts w:hint="eastAsia"/>
          <w:lang w:val="en-US"/>
        </w:rPr>
        <w:t>не</w:t>
      </w:r>
    </w:p>
    <w:p w:rsidR="00D01BF2" w:rsidRPr="00D01BF2" w:rsidRDefault="00D01BF2" w:rsidP="00D01BF2">
      <w:pPr>
        <w:rPr>
          <w:lang w:val="en-US"/>
        </w:rPr>
      </w:pPr>
      <w:r w:rsidRPr="00D01BF2">
        <w:rPr>
          <w:rFonts w:hint="eastAsia"/>
          <w:lang w:val="en-US"/>
        </w:rPr>
        <w:t>збігається</w:t>
      </w:r>
      <w:r w:rsidRPr="00D01BF2">
        <w:rPr>
          <w:lang w:val="en-US"/>
        </w:rPr>
        <w:t></w:t>
      </w:r>
      <w:r w:rsidRPr="00D01BF2">
        <w:rPr>
          <w:rFonts w:hint="eastAsia"/>
          <w:lang w:val="en-US"/>
        </w:rPr>
        <w:t>з</w:t>
      </w:r>
      <w:r w:rsidRPr="00D01BF2">
        <w:rPr>
          <w:lang w:val="en-US"/>
        </w:rPr>
        <w:t></w:t>
      </w:r>
      <w:r w:rsidRPr="00D01BF2">
        <w:rPr>
          <w:rFonts w:hint="eastAsia"/>
          <w:lang w:val="en-US"/>
        </w:rPr>
        <w:t>українською</w:t>
      </w:r>
      <w:r w:rsidRPr="00D01BF2">
        <w:rPr>
          <w:lang w:val="en-US"/>
        </w:rPr>
        <w:t></w:t>
      </w:r>
      <w:r w:rsidRPr="00D01BF2">
        <w:rPr>
          <w:rFonts w:hint="eastAsia"/>
          <w:lang w:val="en-US"/>
        </w:rPr>
        <w:t>мовою</w:t>
      </w:r>
      <w:r w:rsidRPr="00D01BF2">
        <w:rPr>
          <w:lang w:val="en-US"/>
        </w:rPr>
        <w:t></w:t>
      </w:r>
      <w:r w:rsidRPr="00D01BF2">
        <w:rPr>
          <w:lang w:val="en-US"/>
        </w:rPr>
        <w:t></w:t>
      </w:r>
      <w:r w:rsidRPr="00D01BF2">
        <w:rPr>
          <w:rFonts w:hint="eastAsia"/>
          <w:lang w:val="en-US"/>
        </w:rPr>
        <w:t>дієслова</w:t>
      </w:r>
      <w:r w:rsidRPr="00D01BF2">
        <w:rPr>
          <w:lang w:val="en-US"/>
        </w:rPr>
        <w:t></w:t>
      </w:r>
      <w:r w:rsidRPr="00D01BF2">
        <w:rPr>
          <w:rFonts w:hint="eastAsia"/>
          <w:lang w:val="en-US"/>
        </w:rPr>
        <w:t>з</w:t>
      </w:r>
      <w:r w:rsidRPr="00D01BF2">
        <w:rPr>
          <w:lang w:val="en-US"/>
        </w:rPr>
        <w:t></w:t>
      </w:r>
      <w:r w:rsidRPr="00D01BF2">
        <w:rPr>
          <w:rFonts w:hint="eastAsia"/>
          <w:lang w:val="en-US"/>
        </w:rPr>
        <w:t>моносемантичними</w:t>
      </w:r>
      <w:r w:rsidRPr="00D01BF2">
        <w:rPr>
          <w:lang w:val="en-US"/>
        </w:rPr>
        <w:t></w:t>
      </w:r>
      <w:r w:rsidRPr="00D01BF2">
        <w:rPr>
          <w:rFonts w:hint="eastAsia"/>
          <w:lang w:val="en-US"/>
        </w:rPr>
        <w:t>префіксами</w:t>
      </w:r>
      <w:r w:rsidRPr="00D01BF2">
        <w:rPr>
          <w:lang w:val="en-US"/>
        </w:rPr>
        <w:t></w:t>
      </w:r>
      <w:r w:rsidRPr="00D01BF2">
        <w:rPr>
          <w:lang w:val="en-US"/>
        </w:rPr>
        <w:t></w:t>
      </w:r>
      <w:r w:rsidRPr="00D01BF2">
        <w:rPr>
          <w:rFonts w:hint="eastAsia"/>
          <w:lang w:val="en-US"/>
        </w:rPr>
        <w:t>які</w:t>
      </w:r>
    </w:p>
    <w:p w:rsidR="00D01BF2" w:rsidRPr="00D01BF2" w:rsidRDefault="00D01BF2" w:rsidP="00D01BF2">
      <w:pPr>
        <w:rPr>
          <w:lang w:val="en-US"/>
        </w:rPr>
      </w:pPr>
      <w:r w:rsidRPr="00D01BF2">
        <w:rPr>
          <w:rFonts w:hint="eastAsia"/>
          <w:lang w:val="en-US"/>
        </w:rPr>
        <w:t>мотивують</w:t>
      </w:r>
      <w:r w:rsidRPr="00D01BF2">
        <w:rPr>
          <w:lang w:val="en-US"/>
        </w:rPr>
        <w:t></w:t>
      </w:r>
      <w:r w:rsidRPr="00D01BF2">
        <w:rPr>
          <w:rFonts w:hint="eastAsia"/>
          <w:lang w:val="en-US"/>
        </w:rPr>
        <w:t>семантику</w:t>
      </w:r>
      <w:r w:rsidRPr="00D01BF2">
        <w:rPr>
          <w:lang w:val="en-US"/>
        </w:rPr>
        <w:t></w:t>
      </w:r>
      <w:r w:rsidRPr="00D01BF2">
        <w:rPr>
          <w:rFonts w:hint="eastAsia"/>
          <w:lang w:val="en-US"/>
        </w:rPr>
        <w:t>слова</w:t>
      </w:r>
      <w:r w:rsidRPr="00D01BF2">
        <w:rPr>
          <w:lang w:val="en-US"/>
        </w:rPr>
        <w:t></w:t>
      </w:r>
      <w:r w:rsidRPr="00D01BF2">
        <w:rPr>
          <w:lang w:val="en-US"/>
        </w:rPr>
        <w:t></w:t>
      </w:r>
      <w:r w:rsidRPr="00D01BF2">
        <w:rPr>
          <w:rFonts w:hint="eastAsia"/>
          <w:lang w:val="en-US"/>
        </w:rPr>
        <w:t>дієслова</w:t>
      </w:r>
      <w:r w:rsidRPr="00D01BF2">
        <w:rPr>
          <w:lang w:val="en-US"/>
        </w:rPr>
        <w:t></w:t>
      </w:r>
      <w:r w:rsidRPr="00D01BF2">
        <w:rPr>
          <w:rFonts w:hint="eastAsia"/>
          <w:lang w:val="en-US"/>
        </w:rPr>
        <w:t>з</w:t>
      </w:r>
      <w:r w:rsidRPr="00D01BF2">
        <w:rPr>
          <w:lang w:val="en-US"/>
        </w:rPr>
        <w:t></w:t>
      </w:r>
      <w:r w:rsidRPr="00D01BF2">
        <w:rPr>
          <w:rFonts w:hint="eastAsia"/>
          <w:lang w:val="en-US"/>
        </w:rPr>
        <w:t>полісемантичними</w:t>
      </w:r>
      <w:r w:rsidRPr="00D01BF2">
        <w:rPr>
          <w:lang w:val="en-US"/>
        </w:rPr>
        <w:t></w:t>
      </w:r>
      <w:r w:rsidRPr="00D01BF2">
        <w:rPr>
          <w:rFonts w:hint="eastAsia"/>
          <w:lang w:val="en-US"/>
        </w:rPr>
        <w:t>префіксами</w:t>
      </w:r>
      <w:r w:rsidRPr="00D01BF2">
        <w:rPr>
          <w:lang w:val="en-US"/>
        </w:rPr>
        <w:t></w:t>
      </w:r>
      <w:r w:rsidRPr="00D01BF2">
        <w:rPr>
          <w:lang w:val="en-US"/>
        </w:rPr>
        <w:t></w:t>
      </w:r>
      <w:r w:rsidRPr="00D01BF2">
        <w:rPr>
          <w:rFonts w:hint="eastAsia"/>
          <w:lang w:val="en-US"/>
        </w:rPr>
        <w:t>значення</w:t>
      </w:r>
      <w:r w:rsidRPr="00D01BF2">
        <w:rPr>
          <w:lang w:val="en-US"/>
        </w:rPr>
        <w:t></w:t>
      </w:r>
      <w:r w:rsidRPr="00D01BF2">
        <w:rPr>
          <w:rFonts w:hint="eastAsia"/>
          <w:lang w:val="en-US"/>
        </w:rPr>
        <w:t>яких</w:t>
      </w:r>
    </w:p>
    <w:p w:rsidR="00D01BF2" w:rsidRPr="00D01BF2" w:rsidRDefault="00D01BF2" w:rsidP="00D01BF2">
      <w:pPr>
        <w:rPr>
          <w:lang w:val="en-US"/>
        </w:rPr>
      </w:pPr>
      <w:r w:rsidRPr="00D01BF2">
        <w:rPr>
          <w:rFonts w:hint="eastAsia"/>
          <w:lang w:val="en-US"/>
        </w:rPr>
        <w:t>зумовлене</w:t>
      </w:r>
      <w:r w:rsidRPr="00D01BF2">
        <w:rPr>
          <w:lang w:val="en-US"/>
        </w:rPr>
        <w:t></w:t>
      </w:r>
      <w:r w:rsidRPr="00D01BF2">
        <w:rPr>
          <w:rFonts w:hint="eastAsia"/>
          <w:lang w:val="en-US"/>
        </w:rPr>
        <w:t>контекстом</w:t>
      </w:r>
      <w:r w:rsidRPr="00D01BF2">
        <w:rPr>
          <w:lang w:val="en-US"/>
        </w:rPr>
        <w:t></w:t>
      </w:r>
      <w:r w:rsidRPr="00D01BF2">
        <w:rPr>
          <w:lang w:val="en-US"/>
        </w:rPr>
        <w:t></w:t>
      </w:r>
      <w:r w:rsidRPr="00D01BF2">
        <w:rPr>
          <w:rFonts w:hint="eastAsia"/>
          <w:lang w:val="en-US"/>
        </w:rPr>
        <w:t>дієслова</w:t>
      </w:r>
      <w:r w:rsidRPr="00D01BF2">
        <w:rPr>
          <w:lang w:val="en-US"/>
        </w:rPr>
        <w:t></w:t>
      </w:r>
      <w:r w:rsidRPr="00D01BF2">
        <w:rPr>
          <w:rFonts w:hint="eastAsia"/>
          <w:lang w:val="en-US"/>
        </w:rPr>
        <w:t>з</w:t>
      </w:r>
      <w:r w:rsidRPr="00D01BF2">
        <w:rPr>
          <w:lang w:val="en-US"/>
        </w:rPr>
        <w:t></w:t>
      </w:r>
      <w:r w:rsidRPr="00D01BF2">
        <w:rPr>
          <w:rFonts w:hint="eastAsia"/>
          <w:lang w:val="en-US"/>
        </w:rPr>
        <w:t>префіксом</w:t>
      </w:r>
      <w:r w:rsidRPr="00D01BF2">
        <w:rPr>
          <w:lang w:val="en-US"/>
        </w:rPr>
        <w:t></w:t>
      </w:r>
      <w:r w:rsidRPr="00D01BF2">
        <w:rPr>
          <w:rFonts w:hint="eastAsia"/>
          <w:lang w:val="en-US"/>
        </w:rPr>
        <w:t>нейтральної</w:t>
      </w:r>
      <w:r w:rsidRPr="00D01BF2">
        <w:rPr>
          <w:lang w:val="en-US"/>
        </w:rPr>
        <w:t></w:t>
      </w:r>
      <w:r w:rsidRPr="00D01BF2">
        <w:rPr>
          <w:rFonts w:hint="eastAsia"/>
          <w:lang w:val="en-US"/>
        </w:rPr>
        <w:t>семантики</w:t>
      </w:r>
      <w:r w:rsidRPr="00D01BF2">
        <w:rPr>
          <w:lang w:val="en-US"/>
        </w:rPr>
        <w:t></w:t>
      </w:r>
      <w:r w:rsidRPr="00D01BF2">
        <w:rPr>
          <w:lang w:val="en-US"/>
        </w:rPr>
        <w:t></w:t>
      </w:r>
      <w:r w:rsidRPr="00D01BF2">
        <w:rPr>
          <w:rFonts w:hint="eastAsia"/>
          <w:lang w:val="en-US"/>
        </w:rPr>
        <w:t>який</w:t>
      </w:r>
      <w:r w:rsidRPr="00D01BF2">
        <w:rPr>
          <w:lang w:val="en-US"/>
        </w:rPr>
        <w:t></w:t>
      </w:r>
      <w:r w:rsidRPr="00D01BF2">
        <w:rPr>
          <w:rFonts w:hint="eastAsia"/>
          <w:lang w:val="en-US"/>
        </w:rPr>
        <w:t>не</w:t>
      </w:r>
      <w:r w:rsidRPr="00D01BF2">
        <w:rPr>
          <w:lang w:val="en-US"/>
        </w:rPr>
        <w:t></w:t>
      </w:r>
      <w:r w:rsidRPr="00D01BF2">
        <w:rPr>
          <w:rFonts w:hint="eastAsia"/>
          <w:lang w:val="en-US"/>
        </w:rPr>
        <w:t>впливає</w:t>
      </w:r>
      <w:r w:rsidRPr="00D01BF2">
        <w:rPr>
          <w:lang w:val="en-US"/>
        </w:rPr>
        <w:t></w:t>
      </w:r>
      <w:r w:rsidRPr="00D01BF2">
        <w:rPr>
          <w:rFonts w:hint="eastAsia"/>
          <w:lang w:val="en-US"/>
        </w:rPr>
        <w:t>на</w:t>
      </w:r>
    </w:p>
    <w:p w:rsidR="00D01BF2" w:rsidRPr="00D01BF2" w:rsidRDefault="00D01BF2" w:rsidP="00D01BF2">
      <w:pPr>
        <w:rPr>
          <w:lang w:val="en-US"/>
        </w:rPr>
      </w:pPr>
      <w:r w:rsidRPr="00D01BF2">
        <w:rPr>
          <w:rFonts w:hint="eastAsia"/>
          <w:lang w:val="en-US"/>
        </w:rPr>
        <w:t>зміну</w:t>
      </w:r>
      <w:r w:rsidRPr="00D01BF2">
        <w:rPr>
          <w:lang w:val="en-US"/>
        </w:rPr>
        <w:t></w:t>
      </w:r>
      <w:r w:rsidRPr="00D01BF2">
        <w:rPr>
          <w:rFonts w:hint="eastAsia"/>
          <w:lang w:val="en-US"/>
        </w:rPr>
        <w:t>семантики</w:t>
      </w:r>
      <w:r w:rsidRPr="00D01BF2">
        <w:rPr>
          <w:lang w:val="en-US"/>
        </w:rPr>
        <w:t></w:t>
      </w:r>
      <w:r w:rsidRPr="00D01BF2">
        <w:rPr>
          <w:rFonts w:hint="eastAsia"/>
          <w:lang w:val="en-US"/>
        </w:rPr>
        <w:t>безпрефіксального</w:t>
      </w:r>
      <w:r w:rsidRPr="00D01BF2">
        <w:rPr>
          <w:lang w:val="en-US"/>
        </w:rPr>
        <w:t></w:t>
      </w:r>
      <w:r w:rsidRPr="00D01BF2">
        <w:rPr>
          <w:rFonts w:hint="eastAsia"/>
          <w:lang w:val="en-US"/>
        </w:rPr>
        <w:t>дієслова</w:t>
      </w:r>
      <w:r w:rsidRPr="00D01BF2">
        <w:rPr>
          <w:lang w:val="en-US"/>
        </w:rPr>
        <w:t></w:t>
      </w:r>
      <w:r w:rsidRPr="00D01BF2">
        <w:rPr>
          <w:lang w:val="en-US"/>
        </w:rPr>
        <w:t></w:t>
      </w:r>
      <w:r w:rsidRPr="00D01BF2">
        <w:rPr>
          <w:rFonts w:hint="eastAsia"/>
          <w:lang w:val="en-US"/>
        </w:rPr>
        <w:t>дієслова</w:t>
      </w:r>
      <w:r w:rsidRPr="00D01BF2">
        <w:rPr>
          <w:lang w:val="en-US"/>
        </w:rPr>
        <w:t></w:t>
      </w:r>
      <w:r w:rsidRPr="00D01BF2">
        <w:rPr>
          <w:rFonts w:hint="eastAsia"/>
          <w:lang w:val="en-US"/>
        </w:rPr>
        <w:t>з</w:t>
      </w:r>
      <w:r w:rsidRPr="00D01BF2">
        <w:rPr>
          <w:lang w:val="en-US"/>
        </w:rPr>
        <w:t></w:t>
      </w:r>
      <w:r w:rsidRPr="00D01BF2">
        <w:rPr>
          <w:rFonts w:hint="eastAsia"/>
          <w:lang w:val="en-US"/>
        </w:rPr>
        <w:t>ініціальними</w:t>
      </w:r>
      <w:r w:rsidRPr="00D01BF2">
        <w:rPr>
          <w:lang w:val="en-US"/>
        </w:rPr>
        <w:t></w:t>
      </w:r>
      <w:r w:rsidRPr="00D01BF2">
        <w:rPr>
          <w:rFonts w:hint="eastAsia"/>
          <w:lang w:val="en-US"/>
        </w:rPr>
        <w:t>кореневими</w:t>
      </w:r>
    </w:p>
    <w:p w:rsidR="00D01BF2" w:rsidRPr="00D01BF2" w:rsidRDefault="00D01BF2" w:rsidP="00D01BF2">
      <w:pPr>
        <w:rPr>
          <w:lang w:val="en-US"/>
        </w:rPr>
      </w:pPr>
      <w:r w:rsidRPr="00D01BF2">
        <w:rPr>
          <w:rFonts w:hint="eastAsia"/>
          <w:lang w:val="en-US"/>
        </w:rPr>
        <w:t>складами</w:t>
      </w:r>
      <w:r w:rsidRPr="00D01BF2">
        <w:rPr>
          <w:lang w:val="en-US"/>
        </w:rPr>
        <w:t></w:t>
      </w:r>
      <w:r w:rsidRPr="00D01BF2">
        <w:rPr>
          <w:lang w:val="en-US"/>
        </w:rPr>
        <w:t></w:t>
      </w:r>
      <w:r w:rsidRPr="00D01BF2">
        <w:rPr>
          <w:rFonts w:hint="eastAsia"/>
          <w:lang w:val="en-US"/>
        </w:rPr>
        <w:t>омонімічними</w:t>
      </w:r>
      <w:r w:rsidRPr="00D01BF2">
        <w:rPr>
          <w:lang w:val="en-US"/>
        </w:rPr>
        <w:t></w:t>
      </w:r>
      <w:r w:rsidRPr="00D01BF2">
        <w:rPr>
          <w:rFonts w:hint="eastAsia"/>
          <w:lang w:val="en-US"/>
        </w:rPr>
        <w:t>з</w:t>
      </w:r>
      <w:r w:rsidRPr="00D01BF2">
        <w:rPr>
          <w:lang w:val="en-US"/>
        </w:rPr>
        <w:t></w:t>
      </w:r>
      <w:r w:rsidRPr="00D01BF2">
        <w:rPr>
          <w:rFonts w:hint="eastAsia"/>
          <w:lang w:val="en-US"/>
        </w:rPr>
        <w:t>префіксами</w:t>
      </w:r>
      <w:r w:rsidRPr="00D01BF2">
        <w:rPr>
          <w:lang w:val="en-US"/>
        </w:rPr>
        <w:t></w:t>
      </w:r>
      <w:r w:rsidRPr="00D01BF2">
        <w:rPr>
          <w:lang w:val="en-US"/>
        </w:rPr>
        <w:t></w:t>
      </w:r>
      <w:r w:rsidRPr="00D01BF2">
        <w:rPr>
          <w:rFonts w:hint="eastAsia"/>
          <w:lang w:val="en-US"/>
        </w:rPr>
        <w:t>дієслова</w:t>
      </w:r>
      <w:r w:rsidRPr="00D01BF2">
        <w:rPr>
          <w:lang w:val="en-US"/>
        </w:rPr>
        <w:t></w:t>
      </w:r>
      <w:r w:rsidRPr="00D01BF2">
        <w:rPr>
          <w:rFonts w:hint="eastAsia"/>
          <w:lang w:val="en-US"/>
        </w:rPr>
        <w:t>з</w:t>
      </w:r>
      <w:r w:rsidRPr="00D01BF2">
        <w:rPr>
          <w:lang w:val="en-US"/>
        </w:rPr>
        <w:t></w:t>
      </w:r>
      <w:r w:rsidRPr="00D01BF2">
        <w:rPr>
          <w:rFonts w:hint="eastAsia"/>
          <w:lang w:val="en-US"/>
        </w:rPr>
        <w:t>префіксами</w:t>
      </w:r>
      <w:r w:rsidRPr="00D01BF2">
        <w:rPr>
          <w:lang w:val="en-US"/>
        </w:rPr>
        <w:t></w:t>
      </w:r>
      <w:r w:rsidRPr="00D01BF2">
        <w:rPr>
          <w:lang w:val="en-US"/>
        </w:rPr>
        <w:t></w:t>
      </w:r>
      <w:r w:rsidRPr="00D01BF2">
        <w:rPr>
          <w:rFonts w:hint="eastAsia"/>
          <w:lang w:val="en-US"/>
        </w:rPr>
        <w:t>які</w:t>
      </w:r>
      <w:r w:rsidRPr="00D01BF2">
        <w:rPr>
          <w:lang w:val="en-US"/>
        </w:rPr>
        <w:t></w:t>
      </w:r>
      <w:r w:rsidRPr="00D01BF2">
        <w:rPr>
          <w:rFonts w:hint="eastAsia"/>
          <w:lang w:val="en-US"/>
        </w:rPr>
        <w:t>надають</w:t>
      </w:r>
      <w:r w:rsidRPr="00D01BF2">
        <w:rPr>
          <w:lang w:val="en-US"/>
        </w:rPr>
        <w:t></w:t>
      </w:r>
      <w:r w:rsidRPr="00D01BF2">
        <w:rPr>
          <w:rFonts w:hint="eastAsia"/>
          <w:lang w:val="en-US"/>
        </w:rPr>
        <w:t>дієслову</w:t>
      </w:r>
    </w:p>
    <w:p w:rsidR="00D01BF2" w:rsidRPr="00D01BF2" w:rsidRDefault="00D01BF2" w:rsidP="00D01BF2">
      <w:pPr>
        <w:rPr>
          <w:lang w:val="en-US"/>
        </w:rPr>
      </w:pPr>
      <w:r w:rsidRPr="00D01BF2">
        <w:rPr>
          <w:rFonts w:hint="eastAsia"/>
          <w:lang w:val="en-US"/>
        </w:rPr>
        <w:t>оцінно</w:t>
      </w:r>
      <w:r w:rsidRPr="00D01BF2">
        <w:rPr>
          <w:lang w:val="en-US"/>
        </w:rPr>
        <w:t></w:t>
      </w:r>
      <w:r w:rsidRPr="00D01BF2">
        <w:rPr>
          <w:rFonts w:hint="eastAsia"/>
          <w:lang w:val="en-US"/>
        </w:rPr>
        <w:t>емотивно</w:t>
      </w:r>
      <w:r w:rsidRPr="00D01BF2">
        <w:rPr>
          <w:lang w:val="en-US"/>
        </w:rPr>
        <w:t></w:t>
      </w:r>
      <w:r w:rsidRPr="00D01BF2">
        <w:rPr>
          <w:rFonts w:hint="eastAsia"/>
          <w:lang w:val="en-US"/>
        </w:rPr>
        <w:t>маркованої</w:t>
      </w:r>
      <w:r w:rsidRPr="00D01BF2">
        <w:rPr>
          <w:lang w:val="en-US"/>
        </w:rPr>
        <w:t></w:t>
      </w:r>
      <w:r w:rsidRPr="00D01BF2">
        <w:rPr>
          <w:lang w:val="en-US"/>
        </w:rPr>
        <w:t></w:t>
      </w:r>
      <w:r w:rsidRPr="00D01BF2">
        <w:rPr>
          <w:rFonts w:hint="eastAsia"/>
          <w:lang w:val="en-US"/>
        </w:rPr>
        <w:t>культурно</w:t>
      </w:r>
      <w:r w:rsidRPr="00D01BF2">
        <w:rPr>
          <w:lang w:val="en-US"/>
        </w:rPr>
        <w:t></w:t>
      </w:r>
      <w:r w:rsidRPr="00D01BF2">
        <w:rPr>
          <w:rFonts w:hint="eastAsia"/>
          <w:lang w:val="en-US"/>
        </w:rPr>
        <w:t>маркованої</w:t>
      </w:r>
      <w:r w:rsidRPr="00D01BF2">
        <w:rPr>
          <w:lang w:val="en-US"/>
        </w:rPr>
        <w:t></w:t>
      </w:r>
      <w:r w:rsidRPr="00D01BF2">
        <w:rPr>
          <w:lang w:val="en-US"/>
        </w:rPr>
        <w:t></w:t>
      </w:r>
      <w:r w:rsidRPr="00D01BF2">
        <w:rPr>
          <w:rFonts w:hint="eastAsia"/>
          <w:lang w:val="en-US"/>
        </w:rPr>
        <w:t>метафоричної</w:t>
      </w:r>
      <w:r w:rsidRPr="00D01BF2">
        <w:rPr>
          <w:lang w:val="en-US"/>
        </w:rPr>
        <w:t></w:t>
      </w:r>
      <w:r w:rsidRPr="00D01BF2">
        <w:rPr>
          <w:rFonts w:hint="eastAsia"/>
          <w:lang w:val="en-US"/>
        </w:rPr>
        <w:t>семантики</w:t>
      </w:r>
      <w:r w:rsidRPr="00D01BF2">
        <w:rPr>
          <w:lang w:val="en-US"/>
        </w:rPr>
        <w:t></w:t>
      </w:r>
      <w:r w:rsidRPr="00D01BF2">
        <w:rPr>
          <w:lang w:val="en-US"/>
        </w:rPr>
        <w:t></w:t>
      </w:r>
      <w:r w:rsidRPr="00D01BF2">
        <w:rPr>
          <w:rFonts w:hint="eastAsia"/>
          <w:lang w:val="en-US"/>
        </w:rPr>
        <w:t>в</w:t>
      </w:r>
    </w:p>
    <w:p w:rsidR="00D01BF2" w:rsidRPr="00D01BF2" w:rsidRDefault="00D01BF2" w:rsidP="00D01BF2">
      <w:pPr>
        <w:rPr>
          <w:lang w:val="en-US"/>
        </w:rPr>
      </w:pPr>
      <w:r w:rsidRPr="00D01BF2">
        <w:rPr>
          <w:rFonts w:hint="eastAsia"/>
          <w:lang w:val="en-US"/>
        </w:rPr>
        <w:t>граматичному</w:t>
      </w:r>
      <w:r w:rsidRPr="00D01BF2">
        <w:rPr>
          <w:lang w:val="en-US"/>
        </w:rPr>
        <w:t></w:t>
      </w:r>
      <w:r w:rsidRPr="00D01BF2">
        <w:rPr>
          <w:rFonts w:hint="eastAsia"/>
          <w:lang w:val="en-US"/>
        </w:rPr>
        <w:t>аспекті</w:t>
      </w:r>
      <w:r w:rsidRPr="00D01BF2">
        <w:rPr>
          <w:lang w:val="en-US"/>
        </w:rPr>
        <w:t></w:t>
      </w:r>
      <w:r w:rsidRPr="00D01BF2">
        <w:rPr>
          <w:lang w:val="en-US"/>
        </w:rPr>
        <w:t></w:t>
      </w:r>
      <w:r w:rsidRPr="00D01BF2">
        <w:rPr>
          <w:rFonts w:hint="eastAsia"/>
          <w:lang w:val="en-US"/>
        </w:rPr>
        <w:t>дієслова</w:t>
      </w:r>
      <w:r w:rsidRPr="00D01BF2">
        <w:rPr>
          <w:lang w:val="en-US"/>
        </w:rPr>
        <w:t></w:t>
      </w:r>
      <w:r w:rsidRPr="00D01BF2">
        <w:rPr>
          <w:lang w:val="en-US"/>
        </w:rPr>
        <w:t></w:t>
      </w:r>
      <w:r w:rsidRPr="00D01BF2">
        <w:rPr>
          <w:rFonts w:hint="eastAsia"/>
          <w:lang w:val="en-US"/>
        </w:rPr>
        <w:t>які</w:t>
      </w:r>
      <w:r w:rsidRPr="00D01BF2">
        <w:rPr>
          <w:lang w:val="en-US"/>
        </w:rPr>
        <w:t></w:t>
      </w:r>
      <w:r w:rsidRPr="00D01BF2">
        <w:rPr>
          <w:rFonts w:hint="eastAsia"/>
          <w:lang w:val="en-US"/>
        </w:rPr>
        <w:t>не</w:t>
      </w:r>
      <w:r w:rsidRPr="00D01BF2">
        <w:rPr>
          <w:lang w:val="en-US"/>
        </w:rPr>
        <w:t></w:t>
      </w:r>
      <w:r w:rsidRPr="00D01BF2">
        <w:rPr>
          <w:rFonts w:hint="eastAsia"/>
          <w:lang w:val="en-US"/>
        </w:rPr>
        <w:t>зазнають</w:t>
      </w:r>
      <w:r w:rsidRPr="00D01BF2">
        <w:rPr>
          <w:lang w:val="en-US"/>
        </w:rPr>
        <w:t></w:t>
      </w:r>
      <w:r w:rsidRPr="00D01BF2">
        <w:rPr>
          <w:rFonts w:hint="eastAsia"/>
          <w:lang w:val="en-US"/>
        </w:rPr>
        <w:t>фонетичних</w:t>
      </w:r>
      <w:r w:rsidRPr="00D01BF2">
        <w:rPr>
          <w:lang w:val="en-US"/>
        </w:rPr>
        <w:t></w:t>
      </w:r>
      <w:r w:rsidRPr="00D01BF2">
        <w:rPr>
          <w:rFonts w:hint="eastAsia"/>
          <w:lang w:val="en-US"/>
        </w:rPr>
        <w:t>змін</w:t>
      </w:r>
      <w:r w:rsidRPr="00D01BF2">
        <w:rPr>
          <w:lang w:val="en-US"/>
        </w:rPr>
        <w:t></w:t>
      </w:r>
      <w:r w:rsidRPr="00D01BF2">
        <w:rPr>
          <w:rFonts w:hint="eastAsia"/>
          <w:lang w:val="en-US"/>
        </w:rPr>
        <w:t>на</w:t>
      </w:r>
      <w:r w:rsidRPr="00D01BF2">
        <w:rPr>
          <w:lang w:val="en-US"/>
        </w:rPr>
        <w:t></w:t>
      </w:r>
      <w:r w:rsidRPr="00D01BF2">
        <w:rPr>
          <w:rFonts w:hint="eastAsia"/>
          <w:lang w:val="en-US"/>
        </w:rPr>
        <w:t>межі</w:t>
      </w:r>
      <w:r w:rsidRPr="00D01BF2">
        <w:rPr>
          <w:lang w:val="en-US"/>
        </w:rPr>
        <w:t></w:t>
      </w:r>
      <w:r w:rsidRPr="00D01BF2">
        <w:rPr>
          <w:rFonts w:hint="eastAsia"/>
          <w:lang w:val="en-US"/>
        </w:rPr>
        <w:t>кореня</w:t>
      </w:r>
      <w:r w:rsidRPr="00D01BF2">
        <w:rPr>
          <w:lang w:val="en-US"/>
        </w:rPr>
        <w:t></w:t>
      </w:r>
      <w:r w:rsidRPr="00D01BF2">
        <w:rPr>
          <w:rFonts w:hint="eastAsia"/>
          <w:lang w:val="en-US"/>
        </w:rPr>
        <w:t>й</w:t>
      </w:r>
    </w:p>
    <w:p w:rsidR="00D01BF2" w:rsidRPr="00D01BF2" w:rsidRDefault="00D01BF2" w:rsidP="00D01BF2">
      <w:pPr>
        <w:rPr>
          <w:lang w:val="en-US"/>
        </w:rPr>
      </w:pPr>
      <w:r w:rsidRPr="00D01BF2">
        <w:rPr>
          <w:rFonts w:hint="eastAsia"/>
          <w:lang w:val="en-US"/>
        </w:rPr>
        <w:t>префікса</w:t>
      </w:r>
      <w:r w:rsidRPr="00D01BF2">
        <w:rPr>
          <w:lang w:val="en-US"/>
        </w:rPr>
        <w:t></w:t>
      </w:r>
      <w:r w:rsidRPr="00D01BF2">
        <w:rPr>
          <w:rFonts w:hint="eastAsia"/>
          <w:lang w:val="en-US"/>
        </w:rPr>
        <w:t>у</w:t>
      </w:r>
      <w:r w:rsidRPr="00D01BF2">
        <w:rPr>
          <w:lang w:val="en-US"/>
        </w:rPr>
        <w:t></w:t>
      </w:r>
      <w:r w:rsidRPr="00D01BF2">
        <w:rPr>
          <w:rFonts w:hint="eastAsia"/>
          <w:lang w:val="en-US"/>
        </w:rPr>
        <w:t>процесі</w:t>
      </w:r>
      <w:r w:rsidRPr="00D01BF2">
        <w:rPr>
          <w:lang w:val="en-US"/>
        </w:rPr>
        <w:t></w:t>
      </w:r>
      <w:r w:rsidRPr="00D01BF2">
        <w:rPr>
          <w:rFonts w:hint="eastAsia"/>
          <w:lang w:val="en-US"/>
        </w:rPr>
        <w:t>словозміни</w:t>
      </w:r>
      <w:r w:rsidRPr="00D01BF2">
        <w:rPr>
          <w:lang w:val="en-US"/>
        </w:rPr>
        <w:t></w:t>
      </w:r>
      <w:r w:rsidRPr="00D01BF2">
        <w:rPr>
          <w:lang w:val="en-US"/>
        </w:rPr>
        <w:t></w:t>
      </w:r>
      <w:r w:rsidRPr="00D01BF2">
        <w:rPr>
          <w:rFonts w:hint="eastAsia"/>
          <w:lang w:val="en-US"/>
        </w:rPr>
        <w:t>дієслова</w:t>
      </w:r>
      <w:r w:rsidRPr="00D01BF2">
        <w:rPr>
          <w:lang w:val="en-US"/>
        </w:rPr>
        <w:t></w:t>
      </w:r>
      <w:r w:rsidRPr="00D01BF2">
        <w:rPr>
          <w:lang w:val="en-US"/>
        </w:rPr>
        <w:t></w:t>
      </w:r>
      <w:r w:rsidRPr="00D01BF2">
        <w:rPr>
          <w:rFonts w:hint="eastAsia"/>
          <w:lang w:val="en-US"/>
        </w:rPr>
        <w:t>які</w:t>
      </w:r>
      <w:r w:rsidRPr="00D01BF2">
        <w:rPr>
          <w:lang w:val="en-US"/>
        </w:rPr>
        <w:t></w:t>
      </w:r>
      <w:r w:rsidRPr="00D01BF2">
        <w:rPr>
          <w:rFonts w:hint="eastAsia"/>
          <w:lang w:val="en-US"/>
        </w:rPr>
        <w:t>зазнають</w:t>
      </w:r>
      <w:r w:rsidRPr="00D01BF2">
        <w:rPr>
          <w:lang w:val="en-US"/>
        </w:rPr>
        <w:t></w:t>
      </w:r>
      <w:r w:rsidRPr="00D01BF2">
        <w:rPr>
          <w:rFonts w:hint="eastAsia"/>
          <w:lang w:val="en-US"/>
        </w:rPr>
        <w:t>фонетичних</w:t>
      </w:r>
      <w:r w:rsidRPr="00D01BF2">
        <w:rPr>
          <w:lang w:val="en-US"/>
        </w:rPr>
        <w:t></w:t>
      </w:r>
      <w:r w:rsidRPr="00D01BF2">
        <w:rPr>
          <w:rFonts w:hint="eastAsia"/>
          <w:lang w:val="en-US"/>
        </w:rPr>
        <w:t>змін</w:t>
      </w:r>
      <w:r w:rsidRPr="00D01BF2">
        <w:rPr>
          <w:lang w:val="en-US"/>
        </w:rPr>
        <w:t></w:t>
      </w:r>
      <w:r w:rsidRPr="00D01BF2">
        <w:rPr>
          <w:rFonts w:hint="eastAsia"/>
          <w:lang w:val="en-US"/>
        </w:rPr>
        <w:t>на</w:t>
      </w:r>
      <w:r w:rsidRPr="00D01BF2">
        <w:rPr>
          <w:lang w:val="en-US"/>
        </w:rPr>
        <w:t></w:t>
      </w:r>
      <w:r w:rsidRPr="00D01BF2">
        <w:rPr>
          <w:rFonts w:hint="eastAsia"/>
          <w:lang w:val="en-US"/>
        </w:rPr>
        <w:t>межі</w:t>
      </w:r>
      <w:r w:rsidRPr="00D01BF2">
        <w:rPr>
          <w:lang w:val="en-US"/>
        </w:rPr>
        <w:t></w:t>
      </w:r>
      <w:r w:rsidRPr="00D01BF2">
        <w:rPr>
          <w:rFonts w:hint="eastAsia"/>
          <w:lang w:val="en-US"/>
        </w:rPr>
        <w:t>кореня</w:t>
      </w:r>
      <w:r w:rsidRPr="00D01BF2">
        <w:rPr>
          <w:lang w:val="en-US"/>
        </w:rPr>
        <w:t></w:t>
      </w:r>
      <w:r w:rsidRPr="00D01BF2">
        <w:rPr>
          <w:rFonts w:hint="eastAsia"/>
          <w:lang w:val="en-US"/>
        </w:rPr>
        <w:t>і</w:t>
      </w:r>
    </w:p>
    <w:p w:rsidR="00D01BF2" w:rsidRPr="00D01BF2" w:rsidRDefault="00D01BF2" w:rsidP="00D01BF2">
      <w:pPr>
        <w:rPr>
          <w:lang w:val="en-US"/>
        </w:rPr>
      </w:pPr>
      <w:r w:rsidRPr="00D01BF2">
        <w:rPr>
          <w:rFonts w:hint="eastAsia"/>
          <w:lang w:val="en-US"/>
        </w:rPr>
        <w:t>префікса</w:t>
      </w:r>
      <w:r w:rsidRPr="00D01BF2">
        <w:rPr>
          <w:lang w:val="en-US"/>
        </w:rPr>
        <w:t></w:t>
      </w:r>
      <w:r w:rsidRPr="00D01BF2">
        <w:rPr>
          <w:rFonts w:hint="eastAsia"/>
          <w:lang w:val="en-US"/>
        </w:rPr>
        <w:t>в</w:t>
      </w:r>
      <w:r w:rsidRPr="00D01BF2">
        <w:rPr>
          <w:lang w:val="en-US"/>
        </w:rPr>
        <w:t></w:t>
      </w:r>
      <w:r w:rsidRPr="00D01BF2">
        <w:rPr>
          <w:rFonts w:hint="eastAsia"/>
          <w:lang w:val="en-US"/>
        </w:rPr>
        <w:t>процесі</w:t>
      </w:r>
      <w:r w:rsidRPr="00D01BF2">
        <w:rPr>
          <w:lang w:val="en-US"/>
        </w:rPr>
        <w:t></w:t>
      </w:r>
      <w:r w:rsidRPr="00D01BF2">
        <w:rPr>
          <w:rFonts w:hint="eastAsia"/>
          <w:lang w:val="en-US"/>
        </w:rPr>
        <w:t>словозміни</w:t>
      </w:r>
      <w:r w:rsidRPr="00D01BF2">
        <w:rPr>
          <w:lang w:val="en-US"/>
        </w:rPr>
        <w:t></w:t>
      </w:r>
      <w:r w:rsidRPr="00D01BF2">
        <w:rPr>
          <w:lang w:val="en-US"/>
        </w:rPr>
        <w:t></w:t>
      </w:r>
      <w:r w:rsidRPr="00D01BF2">
        <w:rPr>
          <w:rFonts w:hint="eastAsia"/>
          <w:lang w:val="en-US"/>
        </w:rPr>
        <w:t>дієслова</w:t>
      </w:r>
      <w:r w:rsidRPr="00D01BF2">
        <w:rPr>
          <w:lang w:val="en-US"/>
        </w:rPr>
        <w:t></w:t>
      </w:r>
      <w:r w:rsidRPr="00D01BF2">
        <w:rPr>
          <w:lang w:val="en-US"/>
        </w:rPr>
        <w:t></w:t>
      </w:r>
      <w:r w:rsidRPr="00D01BF2">
        <w:rPr>
          <w:rFonts w:hint="eastAsia"/>
          <w:lang w:val="en-US"/>
        </w:rPr>
        <w:t>в</w:t>
      </w:r>
      <w:r w:rsidRPr="00D01BF2">
        <w:rPr>
          <w:lang w:val="en-US"/>
        </w:rPr>
        <w:t></w:t>
      </w:r>
      <w:r w:rsidRPr="00D01BF2">
        <w:rPr>
          <w:rFonts w:hint="eastAsia"/>
          <w:lang w:val="en-US"/>
        </w:rPr>
        <w:t>яких</w:t>
      </w:r>
      <w:r w:rsidRPr="00D01BF2">
        <w:rPr>
          <w:lang w:val="en-US"/>
        </w:rPr>
        <w:t></w:t>
      </w:r>
      <w:r w:rsidRPr="00D01BF2">
        <w:rPr>
          <w:rFonts w:hint="eastAsia"/>
          <w:lang w:val="en-US"/>
        </w:rPr>
        <w:t>відбувається</w:t>
      </w:r>
      <w:r w:rsidRPr="00D01BF2">
        <w:rPr>
          <w:lang w:val="en-US"/>
        </w:rPr>
        <w:t></w:t>
      </w:r>
      <w:r w:rsidRPr="00D01BF2">
        <w:rPr>
          <w:rFonts w:hint="eastAsia"/>
          <w:lang w:val="en-US"/>
        </w:rPr>
        <w:t>злиття</w:t>
      </w:r>
      <w:r w:rsidRPr="00D01BF2">
        <w:rPr>
          <w:lang w:val="en-US"/>
        </w:rPr>
        <w:t></w:t>
      </w:r>
      <w:r w:rsidRPr="00D01BF2">
        <w:rPr>
          <w:rFonts w:hint="eastAsia"/>
          <w:lang w:val="en-US"/>
        </w:rPr>
        <w:t>префікса</w:t>
      </w:r>
      <w:r w:rsidRPr="00D01BF2">
        <w:rPr>
          <w:lang w:val="en-US"/>
        </w:rPr>
        <w:t></w:t>
      </w:r>
      <w:r w:rsidRPr="00D01BF2">
        <w:rPr>
          <w:rFonts w:hint="eastAsia"/>
          <w:lang w:val="en-US"/>
        </w:rPr>
        <w:t>з</w:t>
      </w:r>
    </w:p>
    <w:p w:rsidR="00D01BF2" w:rsidRPr="00D01BF2" w:rsidRDefault="00D01BF2" w:rsidP="00D01BF2">
      <w:pPr>
        <w:rPr>
          <w:lang w:val="en-US"/>
        </w:rPr>
      </w:pPr>
      <w:r w:rsidRPr="00D01BF2">
        <w:rPr>
          <w:rFonts w:hint="eastAsia"/>
          <w:lang w:val="en-US"/>
        </w:rPr>
        <w:t>аугментом</w:t>
      </w:r>
      <w:r w:rsidRPr="00D01BF2">
        <w:rPr>
          <w:lang w:val="en-US"/>
        </w:rPr>
        <w:t></w:t>
      </w:r>
      <w:r w:rsidRPr="00D01BF2">
        <w:rPr>
          <w:lang w:val="en-US"/>
        </w:rPr>
        <w:t></w:t>
      </w:r>
      <w:r w:rsidRPr="00D01BF2">
        <w:rPr>
          <w:rFonts w:hint="eastAsia"/>
          <w:lang w:val="en-US"/>
        </w:rPr>
        <w:t>дієслова</w:t>
      </w:r>
      <w:r w:rsidRPr="00D01BF2">
        <w:rPr>
          <w:lang w:val="en-US"/>
        </w:rPr>
        <w:t></w:t>
      </w:r>
      <w:r w:rsidRPr="00D01BF2">
        <w:rPr>
          <w:rFonts w:hint="eastAsia"/>
          <w:lang w:val="en-US"/>
        </w:rPr>
        <w:t>з</w:t>
      </w:r>
      <w:r w:rsidRPr="00D01BF2">
        <w:rPr>
          <w:lang w:val="en-US"/>
        </w:rPr>
        <w:t></w:t>
      </w:r>
      <w:r w:rsidRPr="00D01BF2">
        <w:rPr>
          <w:rFonts w:hint="eastAsia"/>
          <w:lang w:val="en-US"/>
        </w:rPr>
        <w:t>діалектними</w:t>
      </w:r>
      <w:r w:rsidRPr="00D01BF2">
        <w:rPr>
          <w:lang w:val="en-US"/>
        </w:rPr>
        <w:t></w:t>
      </w:r>
      <w:r w:rsidRPr="00D01BF2">
        <w:rPr>
          <w:rFonts w:hint="eastAsia"/>
          <w:lang w:val="en-US"/>
        </w:rPr>
        <w:t>варіантами</w:t>
      </w:r>
      <w:r w:rsidRPr="00D01BF2">
        <w:rPr>
          <w:lang w:val="en-US"/>
        </w:rPr>
        <w:t></w:t>
      </w:r>
      <w:r w:rsidRPr="00D01BF2">
        <w:rPr>
          <w:rFonts w:hint="eastAsia"/>
          <w:lang w:val="en-US"/>
        </w:rPr>
        <w:t>префіксів</w:t>
      </w:r>
      <w:r w:rsidRPr="00D01BF2">
        <w:rPr>
          <w:lang w:val="en-US"/>
        </w:rPr>
        <w:t></w:t>
      </w:r>
    </w:p>
    <w:p w:rsidR="00D01BF2" w:rsidRPr="00D01BF2" w:rsidRDefault="00D01BF2" w:rsidP="00D01BF2">
      <w:pPr>
        <w:rPr>
          <w:lang w:val="en-US"/>
        </w:rPr>
      </w:pPr>
      <w:r w:rsidRPr="00D01BF2">
        <w:rPr>
          <w:rFonts w:hint="eastAsia"/>
          <w:lang w:val="en-US"/>
        </w:rPr>
        <w:t>На</w:t>
      </w:r>
      <w:r w:rsidRPr="00D01BF2">
        <w:rPr>
          <w:lang w:val="en-US"/>
        </w:rPr>
        <w:t></w:t>
      </w:r>
      <w:r w:rsidRPr="00D01BF2">
        <w:rPr>
          <w:rFonts w:hint="eastAsia"/>
          <w:lang w:val="en-US"/>
        </w:rPr>
        <w:t>основі</w:t>
      </w:r>
      <w:r w:rsidRPr="00D01BF2">
        <w:rPr>
          <w:lang w:val="en-US"/>
        </w:rPr>
        <w:t></w:t>
      </w:r>
      <w:r w:rsidRPr="00D01BF2">
        <w:rPr>
          <w:rFonts w:hint="eastAsia"/>
          <w:lang w:val="en-US"/>
        </w:rPr>
        <w:t>методичної</w:t>
      </w:r>
      <w:r w:rsidRPr="00D01BF2">
        <w:rPr>
          <w:lang w:val="en-US"/>
        </w:rPr>
        <w:t></w:t>
      </w:r>
      <w:r w:rsidRPr="00D01BF2">
        <w:rPr>
          <w:rFonts w:hint="eastAsia"/>
          <w:lang w:val="en-US"/>
        </w:rPr>
        <w:t>інтерпретації</w:t>
      </w:r>
      <w:r w:rsidRPr="00D01BF2">
        <w:rPr>
          <w:lang w:val="en-US"/>
        </w:rPr>
        <w:t></w:t>
      </w:r>
      <w:r w:rsidRPr="00D01BF2">
        <w:rPr>
          <w:rFonts w:hint="eastAsia"/>
          <w:lang w:val="en-US"/>
        </w:rPr>
        <w:t>похідних</w:t>
      </w:r>
      <w:r w:rsidRPr="00D01BF2">
        <w:rPr>
          <w:lang w:val="en-US"/>
        </w:rPr>
        <w:t></w:t>
      </w:r>
      <w:r w:rsidRPr="00D01BF2">
        <w:rPr>
          <w:rFonts w:hint="eastAsia"/>
          <w:lang w:val="en-US"/>
        </w:rPr>
        <w:t>дієслів</w:t>
      </w:r>
      <w:r w:rsidRPr="00D01BF2">
        <w:rPr>
          <w:lang w:val="en-US"/>
        </w:rPr>
        <w:t></w:t>
      </w:r>
      <w:r w:rsidRPr="00D01BF2">
        <w:rPr>
          <w:rFonts w:hint="eastAsia"/>
          <w:lang w:val="en-US"/>
        </w:rPr>
        <w:t>давньогрецької</w:t>
      </w:r>
      <w:r w:rsidRPr="00D01BF2">
        <w:rPr>
          <w:lang w:val="en-US"/>
        </w:rPr>
        <w:t></w:t>
      </w:r>
      <w:r w:rsidRPr="00D01BF2">
        <w:rPr>
          <w:rFonts w:hint="eastAsia"/>
          <w:lang w:val="en-US"/>
        </w:rPr>
        <w:t>мови</w:t>
      </w:r>
      <w:r w:rsidRPr="00D01BF2">
        <w:rPr>
          <w:lang w:val="en-US"/>
        </w:rPr>
        <w:t></w:t>
      </w:r>
      <w:r w:rsidRPr="00D01BF2">
        <w:rPr>
          <w:rFonts w:hint="eastAsia"/>
          <w:lang w:val="en-US"/>
        </w:rPr>
        <w:t>було</w:t>
      </w:r>
    </w:p>
    <w:p w:rsidR="00D01BF2" w:rsidRPr="00D01BF2" w:rsidRDefault="00D01BF2" w:rsidP="00D01BF2">
      <w:pPr>
        <w:rPr>
          <w:lang w:val="en-US"/>
        </w:rPr>
      </w:pPr>
      <w:r w:rsidRPr="00D01BF2">
        <w:rPr>
          <w:rFonts w:hint="eastAsia"/>
          <w:lang w:val="en-US"/>
        </w:rPr>
        <w:t>встановлено</w:t>
      </w:r>
      <w:r w:rsidRPr="00D01BF2">
        <w:rPr>
          <w:lang w:val="en-US"/>
        </w:rPr>
        <w:t></w:t>
      </w:r>
      <w:r w:rsidRPr="00D01BF2">
        <w:rPr>
          <w:lang w:val="en-US"/>
        </w:rPr>
        <w:t></w:t>
      </w:r>
      <w:r w:rsidRPr="00D01BF2">
        <w:rPr>
          <w:rFonts w:hint="eastAsia"/>
          <w:lang w:val="en-US"/>
        </w:rPr>
        <w:t>що</w:t>
      </w:r>
      <w:r w:rsidRPr="00D01BF2">
        <w:rPr>
          <w:lang w:val="en-US"/>
        </w:rPr>
        <w:t></w:t>
      </w:r>
      <w:r w:rsidRPr="00D01BF2">
        <w:rPr>
          <w:rFonts w:hint="eastAsia"/>
          <w:lang w:val="en-US"/>
        </w:rPr>
        <w:t>до</w:t>
      </w:r>
      <w:r w:rsidRPr="00D01BF2">
        <w:rPr>
          <w:lang w:val="en-US"/>
        </w:rPr>
        <w:t></w:t>
      </w:r>
      <w:r w:rsidRPr="00D01BF2">
        <w:rPr>
          <w:rFonts w:hint="eastAsia"/>
          <w:lang w:val="en-US"/>
        </w:rPr>
        <w:t>простих</w:t>
      </w:r>
      <w:r w:rsidRPr="00D01BF2">
        <w:rPr>
          <w:lang w:val="en-US"/>
        </w:rPr>
        <w:t></w:t>
      </w:r>
      <w:r w:rsidRPr="00D01BF2">
        <w:rPr>
          <w:rFonts w:hint="eastAsia"/>
          <w:lang w:val="en-US"/>
        </w:rPr>
        <w:t>для</w:t>
      </w:r>
      <w:r w:rsidRPr="00D01BF2">
        <w:rPr>
          <w:lang w:val="en-US"/>
        </w:rPr>
        <w:t></w:t>
      </w:r>
      <w:r w:rsidRPr="00D01BF2">
        <w:rPr>
          <w:rFonts w:hint="eastAsia"/>
          <w:lang w:val="en-US"/>
        </w:rPr>
        <w:t>засвоєння</w:t>
      </w:r>
      <w:r w:rsidRPr="00D01BF2">
        <w:rPr>
          <w:lang w:val="en-US"/>
        </w:rPr>
        <w:t></w:t>
      </w:r>
      <w:r w:rsidRPr="00D01BF2">
        <w:rPr>
          <w:rFonts w:hint="eastAsia"/>
          <w:lang w:val="en-US"/>
        </w:rPr>
        <w:t>належать</w:t>
      </w:r>
      <w:r w:rsidRPr="00D01BF2">
        <w:rPr>
          <w:lang w:val="en-US"/>
        </w:rPr>
        <w:t></w:t>
      </w:r>
      <w:r w:rsidRPr="00D01BF2">
        <w:rPr>
          <w:rFonts w:hint="eastAsia"/>
          <w:lang w:val="en-US"/>
        </w:rPr>
        <w:t>похідні</w:t>
      </w:r>
      <w:r w:rsidRPr="00D01BF2">
        <w:rPr>
          <w:lang w:val="en-US"/>
        </w:rPr>
        <w:t></w:t>
      </w:r>
      <w:r w:rsidRPr="00D01BF2">
        <w:rPr>
          <w:rFonts w:hint="eastAsia"/>
          <w:lang w:val="en-US"/>
        </w:rPr>
        <w:t>дієслова</w:t>
      </w:r>
      <w:r w:rsidRPr="00D01BF2">
        <w:rPr>
          <w:lang w:val="en-US"/>
        </w:rPr>
        <w:t></w:t>
      </w:r>
      <w:r w:rsidRPr="00D01BF2">
        <w:rPr>
          <w:lang w:val="en-US"/>
        </w:rPr>
        <w:t></w:t>
      </w:r>
      <w:r w:rsidRPr="00D01BF2">
        <w:rPr>
          <w:rFonts w:hint="eastAsia"/>
          <w:lang w:val="en-US"/>
        </w:rPr>
        <w:t>які</w:t>
      </w:r>
      <w:r w:rsidRPr="00D01BF2">
        <w:rPr>
          <w:lang w:val="en-US"/>
        </w:rPr>
        <w:t></w:t>
      </w:r>
      <w:r w:rsidRPr="00D01BF2">
        <w:rPr>
          <w:rFonts w:hint="eastAsia"/>
          <w:lang w:val="en-US"/>
        </w:rPr>
        <w:t>мають</w:t>
      </w:r>
    </w:p>
    <w:p w:rsidR="00D01BF2" w:rsidRPr="00D01BF2" w:rsidRDefault="00D01BF2" w:rsidP="00D01BF2">
      <w:pPr>
        <w:rPr>
          <w:lang w:val="en-US"/>
        </w:rPr>
      </w:pPr>
      <w:r w:rsidRPr="00D01BF2">
        <w:rPr>
          <w:rFonts w:hint="eastAsia"/>
          <w:lang w:val="en-US"/>
        </w:rPr>
        <w:t>аналоги</w:t>
      </w:r>
      <w:r w:rsidRPr="00D01BF2">
        <w:rPr>
          <w:lang w:val="en-US"/>
        </w:rPr>
        <w:t></w:t>
      </w:r>
      <w:r w:rsidRPr="00D01BF2">
        <w:rPr>
          <w:rFonts w:hint="eastAsia"/>
          <w:lang w:val="en-US"/>
        </w:rPr>
        <w:t>або</w:t>
      </w:r>
      <w:r w:rsidRPr="00D01BF2">
        <w:rPr>
          <w:lang w:val="en-US"/>
        </w:rPr>
        <w:t></w:t>
      </w:r>
      <w:r w:rsidRPr="00D01BF2">
        <w:rPr>
          <w:rFonts w:hint="eastAsia"/>
          <w:lang w:val="en-US"/>
        </w:rPr>
        <w:t>еквіваленти</w:t>
      </w:r>
      <w:r w:rsidRPr="00D01BF2">
        <w:rPr>
          <w:lang w:val="en-US"/>
        </w:rPr>
        <w:t></w:t>
      </w:r>
      <w:r w:rsidRPr="00D01BF2">
        <w:rPr>
          <w:rFonts w:hint="eastAsia"/>
          <w:lang w:val="en-US"/>
        </w:rPr>
        <w:t>в</w:t>
      </w:r>
      <w:r w:rsidRPr="00D01BF2">
        <w:rPr>
          <w:lang w:val="en-US"/>
        </w:rPr>
        <w:t></w:t>
      </w:r>
      <w:r w:rsidRPr="00D01BF2">
        <w:rPr>
          <w:rFonts w:hint="eastAsia"/>
          <w:lang w:val="en-US"/>
        </w:rPr>
        <w:t>рідній</w:t>
      </w:r>
      <w:r w:rsidRPr="00D01BF2">
        <w:rPr>
          <w:lang w:val="en-US"/>
        </w:rPr>
        <w:t></w:t>
      </w:r>
      <w:r w:rsidRPr="00D01BF2">
        <w:rPr>
          <w:rFonts w:hint="eastAsia"/>
          <w:lang w:val="en-US"/>
        </w:rPr>
        <w:t>мові</w:t>
      </w:r>
      <w:r w:rsidRPr="00D01BF2">
        <w:rPr>
          <w:lang w:val="en-US"/>
        </w:rPr>
        <w:t></w:t>
      </w:r>
      <w:r w:rsidRPr="00D01BF2">
        <w:rPr>
          <w:rFonts w:hint="eastAsia"/>
          <w:lang w:val="en-US"/>
        </w:rPr>
        <w:t>студента</w:t>
      </w:r>
      <w:r w:rsidRPr="00D01BF2">
        <w:rPr>
          <w:lang w:val="en-US"/>
        </w:rPr>
        <w:t></w:t>
      </w:r>
      <w:r w:rsidRPr="00D01BF2">
        <w:rPr>
          <w:rFonts w:hint="eastAsia"/>
          <w:lang w:val="en-US"/>
        </w:rPr>
        <w:t>або</w:t>
      </w:r>
      <w:r w:rsidRPr="00D01BF2">
        <w:rPr>
          <w:lang w:val="en-US"/>
        </w:rPr>
        <w:t></w:t>
      </w:r>
      <w:r w:rsidRPr="00D01BF2">
        <w:rPr>
          <w:rFonts w:hint="eastAsia"/>
          <w:lang w:val="en-US"/>
        </w:rPr>
        <w:t>в</w:t>
      </w:r>
      <w:r w:rsidRPr="00D01BF2">
        <w:rPr>
          <w:lang w:val="en-US"/>
        </w:rPr>
        <w:t></w:t>
      </w:r>
      <w:r w:rsidRPr="00D01BF2">
        <w:rPr>
          <w:rFonts w:hint="eastAsia"/>
          <w:lang w:val="en-US"/>
        </w:rPr>
        <w:t>інших</w:t>
      </w:r>
      <w:r w:rsidRPr="00D01BF2">
        <w:rPr>
          <w:lang w:val="en-US"/>
        </w:rPr>
        <w:t></w:t>
      </w:r>
      <w:r w:rsidRPr="00D01BF2">
        <w:rPr>
          <w:rFonts w:hint="eastAsia"/>
          <w:lang w:val="en-US"/>
        </w:rPr>
        <w:t>іноземних</w:t>
      </w:r>
      <w:r w:rsidRPr="00D01BF2">
        <w:rPr>
          <w:lang w:val="en-US"/>
        </w:rPr>
        <w:t></w:t>
      </w:r>
      <w:r w:rsidRPr="00D01BF2">
        <w:rPr>
          <w:rFonts w:hint="eastAsia"/>
          <w:lang w:val="en-US"/>
        </w:rPr>
        <w:t>мовах</w:t>
      </w:r>
      <w:r w:rsidRPr="00D01BF2">
        <w:rPr>
          <w:lang w:val="en-US"/>
        </w:rPr>
        <w:t></w:t>
      </w:r>
      <w:r w:rsidRPr="00D01BF2">
        <w:rPr>
          <w:lang w:val="en-US"/>
        </w:rPr>
        <w:t></w:t>
      </w:r>
      <w:r w:rsidRPr="00D01BF2">
        <w:rPr>
          <w:rFonts w:hint="eastAsia"/>
          <w:lang w:val="en-US"/>
        </w:rPr>
        <w:t>які</w:t>
      </w:r>
      <w:r w:rsidRPr="00D01BF2">
        <w:rPr>
          <w:lang w:val="en-US"/>
        </w:rPr>
        <w:t></w:t>
      </w:r>
      <w:r w:rsidRPr="00D01BF2">
        <w:rPr>
          <w:rFonts w:hint="eastAsia"/>
          <w:lang w:val="en-US"/>
        </w:rPr>
        <w:t>знає</w:t>
      </w:r>
    </w:p>
    <w:p w:rsidR="00D01BF2" w:rsidRPr="00D01BF2" w:rsidRDefault="00D01BF2" w:rsidP="00D01BF2">
      <w:pPr>
        <w:rPr>
          <w:lang w:val="en-US"/>
        </w:rPr>
      </w:pPr>
      <w:r w:rsidRPr="00D01BF2">
        <w:rPr>
          <w:rFonts w:hint="eastAsia"/>
          <w:lang w:val="en-US"/>
        </w:rPr>
        <w:t>студент</w:t>
      </w:r>
      <w:r w:rsidRPr="00D01BF2">
        <w:rPr>
          <w:lang w:val="en-US"/>
        </w:rPr>
        <w:t></w:t>
      </w:r>
      <w:r w:rsidRPr="00D01BF2">
        <w:rPr>
          <w:lang w:val="en-US"/>
        </w:rPr>
        <w:t></w:t>
      </w:r>
      <w:r w:rsidRPr="00D01BF2">
        <w:rPr>
          <w:rFonts w:hint="eastAsia"/>
          <w:lang w:val="en-US"/>
        </w:rPr>
        <w:t>Середній</w:t>
      </w:r>
      <w:r w:rsidRPr="00D01BF2">
        <w:rPr>
          <w:lang w:val="en-US"/>
        </w:rPr>
        <w:t></w:t>
      </w:r>
      <w:r w:rsidRPr="00D01BF2">
        <w:rPr>
          <w:rFonts w:hint="eastAsia"/>
          <w:lang w:val="en-US"/>
        </w:rPr>
        <w:t>рівень</w:t>
      </w:r>
      <w:r w:rsidRPr="00D01BF2">
        <w:rPr>
          <w:lang w:val="en-US"/>
        </w:rPr>
        <w:t></w:t>
      </w:r>
      <w:r w:rsidRPr="00D01BF2">
        <w:rPr>
          <w:rFonts w:hint="eastAsia"/>
          <w:lang w:val="en-US"/>
        </w:rPr>
        <w:t>труднощів</w:t>
      </w:r>
      <w:r w:rsidRPr="00D01BF2">
        <w:rPr>
          <w:lang w:val="en-US"/>
        </w:rPr>
        <w:t></w:t>
      </w:r>
      <w:r w:rsidRPr="00D01BF2">
        <w:rPr>
          <w:rFonts w:hint="eastAsia"/>
          <w:lang w:val="en-US"/>
        </w:rPr>
        <w:t>викликають</w:t>
      </w:r>
      <w:r w:rsidRPr="00D01BF2">
        <w:rPr>
          <w:lang w:val="en-US"/>
        </w:rPr>
        <w:t></w:t>
      </w:r>
      <w:r w:rsidRPr="00D01BF2">
        <w:rPr>
          <w:rFonts w:hint="eastAsia"/>
          <w:lang w:val="en-US"/>
        </w:rPr>
        <w:t>дієслова</w:t>
      </w:r>
      <w:r w:rsidRPr="00D01BF2">
        <w:rPr>
          <w:lang w:val="en-US"/>
        </w:rPr>
        <w:t></w:t>
      </w:r>
      <w:r w:rsidRPr="00D01BF2">
        <w:rPr>
          <w:rFonts w:hint="eastAsia"/>
          <w:lang w:val="en-US"/>
        </w:rPr>
        <w:t>з</w:t>
      </w:r>
      <w:r w:rsidRPr="00D01BF2">
        <w:rPr>
          <w:lang w:val="en-US"/>
        </w:rPr>
        <w:t></w:t>
      </w:r>
      <w:r w:rsidRPr="00D01BF2">
        <w:rPr>
          <w:rFonts w:hint="eastAsia"/>
          <w:lang w:val="en-US"/>
        </w:rPr>
        <w:t>моносемантичними</w:t>
      </w:r>
    </w:p>
    <w:p w:rsidR="00D01BF2" w:rsidRPr="00D01BF2" w:rsidRDefault="00D01BF2" w:rsidP="00D01BF2">
      <w:pPr>
        <w:rPr>
          <w:lang w:val="en-US"/>
        </w:rPr>
      </w:pPr>
      <w:r w:rsidRPr="00D01BF2">
        <w:rPr>
          <w:rFonts w:hint="eastAsia"/>
          <w:lang w:val="en-US"/>
        </w:rPr>
        <w:t>префіксами</w:t>
      </w:r>
      <w:r w:rsidRPr="00D01BF2">
        <w:rPr>
          <w:lang w:val="en-US"/>
        </w:rPr>
        <w:t></w:t>
      </w:r>
      <w:r w:rsidRPr="00D01BF2">
        <w:rPr>
          <w:lang w:val="en-US"/>
        </w:rPr>
        <w:t></w:t>
      </w:r>
      <w:r w:rsidRPr="00D01BF2">
        <w:rPr>
          <w:rFonts w:hint="eastAsia"/>
          <w:lang w:val="en-US"/>
        </w:rPr>
        <w:t>які</w:t>
      </w:r>
      <w:r w:rsidRPr="00D01BF2">
        <w:rPr>
          <w:lang w:val="en-US"/>
        </w:rPr>
        <w:t></w:t>
      </w:r>
      <w:r w:rsidRPr="00D01BF2">
        <w:rPr>
          <w:rFonts w:hint="eastAsia"/>
          <w:lang w:val="en-US"/>
        </w:rPr>
        <w:t>мотивують</w:t>
      </w:r>
      <w:r w:rsidRPr="00D01BF2">
        <w:rPr>
          <w:lang w:val="en-US"/>
        </w:rPr>
        <w:t></w:t>
      </w:r>
      <w:r w:rsidRPr="00D01BF2">
        <w:rPr>
          <w:rFonts w:hint="eastAsia"/>
          <w:lang w:val="en-US"/>
        </w:rPr>
        <w:t>семантику</w:t>
      </w:r>
      <w:r w:rsidRPr="00D01BF2">
        <w:rPr>
          <w:lang w:val="en-US"/>
        </w:rPr>
        <w:t></w:t>
      </w:r>
      <w:r w:rsidRPr="00D01BF2">
        <w:rPr>
          <w:rFonts w:hint="eastAsia"/>
          <w:lang w:val="en-US"/>
        </w:rPr>
        <w:t>слова</w:t>
      </w:r>
      <w:r w:rsidRPr="00D01BF2">
        <w:rPr>
          <w:lang w:val="en-US"/>
        </w:rPr>
        <w:t></w:t>
      </w:r>
      <w:r w:rsidRPr="00D01BF2">
        <w:rPr>
          <w:rFonts w:hint="eastAsia"/>
          <w:lang w:val="en-US"/>
        </w:rPr>
        <w:t>через</w:t>
      </w:r>
      <w:r w:rsidRPr="00D01BF2">
        <w:rPr>
          <w:lang w:val="en-US"/>
        </w:rPr>
        <w:t></w:t>
      </w:r>
      <w:r w:rsidRPr="00D01BF2">
        <w:rPr>
          <w:rFonts w:hint="eastAsia"/>
          <w:lang w:val="en-US"/>
        </w:rPr>
        <w:t>кумуляцію</w:t>
      </w:r>
      <w:r w:rsidRPr="00D01BF2">
        <w:rPr>
          <w:lang w:val="en-US"/>
        </w:rPr>
        <w:t></w:t>
      </w:r>
      <w:r w:rsidRPr="00D01BF2">
        <w:rPr>
          <w:rFonts w:hint="eastAsia"/>
          <w:lang w:val="en-US"/>
        </w:rPr>
        <w:t>семи</w:t>
      </w:r>
      <w:r w:rsidRPr="00D01BF2">
        <w:rPr>
          <w:lang w:val="en-US"/>
        </w:rPr>
        <w:t></w:t>
      </w:r>
      <w:r w:rsidRPr="00D01BF2">
        <w:rPr>
          <w:rFonts w:hint="eastAsia"/>
          <w:lang w:val="en-US"/>
        </w:rPr>
        <w:t>префікса</w:t>
      </w:r>
      <w:r w:rsidRPr="00D01BF2">
        <w:rPr>
          <w:lang w:val="en-US"/>
        </w:rPr>
        <w:t></w:t>
      </w:r>
      <w:r w:rsidRPr="00D01BF2">
        <w:rPr>
          <w:rFonts w:hint="eastAsia"/>
          <w:lang w:val="en-US"/>
        </w:rPr>
        <w:t>й</w:t>
      </w:r>
      <w:r w:rsidRPr="00D01BF2">
        <w:rPr>
          <w:lang w:val="en-US"/>
        </w:rPr>
        <w:t></w:t>
      </w:r>
      <w:r w:rsidRPr="00D01BF2">
        <w:rPr>
          <w:rFonts w:hint="eastAsia"/>
          <w:lang w:val="en-US"/>
        </w:rPr>
        <w:t>семи</w:t>
      </w:r>
    </w:p>
    <w:p w:rsidR="00D01BF2" w:rsidRPr="00D01BF2" w:rsidRDefault="00D01BF2" w:rsidP="00D01BF2">
      <w:pPr>
        <w:rPr>
          <w:lang w:val="en-US"/>
        </w:rPr>
      </w:pPr>
      <w:r w:rsidRPr="00D01BF2">
        <w:rPr>
          <w:rFonts w:hint="eastAsia"/>
          <w:lang w:val="en-US"/>
        </w:rPr>
        <w:t>кореня</w:t>
      </w:r>
      <w:r w:rsidRPr="00D01BF2">
        <w:rPr>
          <w:lang w:val="en-US"/>
        </w:rPr>
        <w:t></w:t>
      </w:r>
      <w:r w:rsidRPr="00D01BF2">
        <w:rPr>
          <w:lang w:val="en-US"/>
        </w:rPr>
        <w:t></w:t>
      </w:r>
      <w:r w:rsidRPr="00D01BF2">
        <w:rPr>
          <w:rFonts w:hint="eastAsia"/>
          <w:lang w:val="en-US"/>
        </w:rPr>
        <w:t>дієслова</w:t>
      </w:r>
      <w:r w:rsidRPr="00D01BF2">
        <w:rPr>
          <w:lang w:val="en-US"/>
        </w:rPr>
        <w:t></w:t>
      </w:r>
      <w:r w:rsidRPr="00D01BF2">
        <w:rPr>
          <w:rFonts w:hint="eastAsia"/>
          <w:lang w:val="en-US"/>
        </w:rPr>
        <w:t>з</w:t>
      </w:r>
      <w:r w:rsidRPr="00D01BF2">
        <w:rPr>
          <w:lang w:val="en-US"/>
        </w:rPr>
        <w:t></w:t>
      </w:r>
      <w:r w:rsidRPr="00D01BF2">
        <w:rPr>
          <w:rFonts w:hint="eastAsia"/>
          <w:lang w:val="en-US"/>
        </w:rPr>
        <w:t>префіксами</w:t>
      </w:r>
      <w:r w:rsidRPr="00D01BF2">
        <w:rPr>
          <w:lang w:val="en-US"/>
        </w:rPr>
        <w:t></w:t>
      </w:r>
      <w:r w:rsidRPr="00D01BF2">
        <w:rPr>
          <w:rFonts w:hint="eastAsia"/>
          <w:lang w:val="en-US"/>
        </w:rPr>
        <w:t>нейтральної</w:t>
      </w:r>
      <w:r w:rsidRPr="00D01BF2">
        <w:rPr>
          <w:lang w:val="en-US"/>
        </w:rPr>
        <w:t></w:t>
      </w:r>
      <w:r w:rsidRPr="00D01BF2">
        <w:rPr>
          <w:rFonts w:hint="eastAsia"/>
          <w:lang w:val="en-US"/>
        </w:rPr>
        <w:t>семантики</w:t>
      </w:r>
      <w:r w:rsidRPr="00D01BF2">
        <w:rPr>
          <w:lang w:val="en-US"/>
        </w:rPr>
        <w:t></w:t>
      </w:r>
      <w:r w:rsidRPr="00D01BF2">
        <w:rPr>
          <w:lang w:val="en-US"/>
        </w:rPr>
        <w:t></w:t>
      </w:r>
      <w:r w:rsidRPr="00D01BF2">
        <w:rPr>
          <w:rFonts w:hint="eastAsia"/>
          <w:lang w:val="en-US"/>
        </w:rPr>
        <w:t>які</w:t>
      </w:r>
      <w:r w:rsidRPr="00D01BF2">
        <w:rPr>
          <w:lang w:val="en-US"/>
        </w:rPr>
        <w:t></w:t>
      </w:r>
      <w:r w:rsidRPr="00D01BF2">
        <w:rPr>
          <w:rFonts w:hint="eastAsia"/>
          <w:lang w:val="en-US"/>
        </w:rPr>
        <w:t>не</w:t>
      </w:r>
      <w:r w:rsidRPr="00D01BF2">
        <w:rPr>
          <w:lang w:val="en-US"/>
        </w:rPr>
        <w:t></w:t>
      </w:r>
      <w:r w:rsidRPr="00D01BF2">
        <w:rPr>
          <w:rFonts w:hint="eastAsia"/>
          <w:lang w:val="en-US"/>
        </w:rPr>
        <w:t>впливають</w:t>
      </w:r>
      <w:r w:rsidRPr="00D01BF2">
        <w:rPr>
          <w:lang w:val="en-US"/>
        </w:rPr>
        <w:t></w:t>
      </w:r>
      <w:r w:rsidRPr="00D01BF2">
        <w:rPr>
          <w:rFonts w:hint="eastAsia"/>
          <w:lang w:val="en-US"/>
        </w:rPr>
        <w:t>на</w:t>
      </w:r>
      <w:r w:rsidRPr="00D01BF2">
        <w:rPr>
          <w:lang w:val="en-US"/>
        </w:rPr>
        <w:t></w:t>
      </w:r>
      <w:r w:rsidRPr="00D01BF2">
        <w:rPr>
          <w:rFonts w:hint="eastAsia"/>
          <w:lang w:val="en-US"/>
        </w:rPr>
        <w:t>зміну</w:t>
      </w:r>
    </w:p>
    <w:p w:rsidR="00D01BF2" w:rsidRPr="00D01BF2" w:rsidRDefault="00D01BF2" w:rsidP="00D01BF2">
      <w:pPr>
        <w:rPr>
          <w:lang w:val="en-US"/>
        </w:rPr>
      </w:pPr>
      <w:r w:rsidRPr="00D01BF2">
        <w:rPr>
          <w:rFonts w:hint="eastAsia"/>
          <w:lang w:val="en-US"/>
        </w:rPr>
        <w:t>семантики</w:t>
      </w:r>
      <w:r w:rsidRPr="00D01BF2">
        <w:rPr>
          <w:lang w:val="en-US"/>
        </w:rPr>
        <w:t></w:t>
      </w:r>
      <w:r w:rsidRPr="00D01BF2">
        <w:rPr>
          <w:rFonts w:hint="eastAsia"/>
          <w:lang w:val="en-US"/>
        </w:rPr>
        <w:t>безпрефіксального</w:t>
      </w:r>
      <w:r w:rsidRPr="00D01BF2">
        <w:rPr>
          <w:lang w:val="en-US"/>
        </w:rPr>
        <w:t></w:t>
      </w:r>
      <w:r w:rsidRPr="00D01BF2">
        <w:rPr>
          <w:rFonts w:hint="eastAsia"/>
          <w:lang w:val="en-US"/>
        </w:rPr>
        <w:t>дієслова</w:t>
      </w:r>
      <w:r w:rsidRPr="00D01BF2">
        <w:rPr>
          <w:lang w:val="en-US"/>
        </w:rPr>
        <w:t></w:t>
      </w:r>
      <w:r w:rsidRPr="00D01BF2">
        <w:rPr>
          <w:lang w:val="en-US"/>
        </w:rPr>
        <w:t></w:t>
      </w:r>
      <w:r w:rsidRPr="00D01BF2">
        <w:rPr>
          <w:rFonts w:hint="eastAsia"/>
          <w:lang w:val="en-US"/>
        </w:rPr>
        <w:t>дієслова</w:t>
      </w:r>
      <w:r w:rsidRPr="00D01BF2">
        <w:rPr>
          <w:lang w:val="en-US"/>
        </w:rPr>
        <w:t></w:t>
      </w:r>
      <w:r w:rsidRPr="00D01BF2">
        <w:rPr>
          <w:rFonts w:hint="eastAsia"/>
          <w:lang w:val="en-US"/>
        </w:rPr>
        <w:t>з</w:t>
      </w:r>
      <w:r w:rsidRPr="00D01BF2">
        <w:rPr>
          <w:lang w:val="en-US"/>
        </w:rPr>
        <w:t></w:t>
      </w:r>
      <w:r w:rsidRPr="00D01BF2">
        <w:rPr>
          <w:rFonts w:hint="eastAsia"/>
          <w:lang w:val="en-US"/>
        </w:rPr>
        <w:t>ініціальними</w:t>
      </w:r>
      <w:r w:rsidRPr="00D01BF2">
        <w:rPr>
          <w:lang w:val="en-US"/>
        </w:rPr>
        <w:t></w:t>
      </w:r>
      <w:r w:rsidRPr="00D01BF2">
        <w:rPr>
          <w:rFonts w:hint="eastAsia"/>
          <w:lang w:val="en-US"/>
        </w:rPr>
        <w:t>кореневими</w:t>
      </w:r>
      <w:r w:rsidRPr="00D01BF2">
        <w:rPr>
          <w:lang w:val="en-US"/>
        </w:rPr>
        <w:t></w:t>
      </w:r>
      <w:r w:rsidRPr="00D01BF2">
        <w:rPr>
          <w:rFonts w:hint="eastAsia"/>
          <w:lang w:val="en-US"/>
        </w:rPr>
        <w:t>складами</w:t>
      </w:r>
      <w:r w:rsidRPr="00D01BF2">
        <w:rPr>
          <w:lang w:val="en-US"/>
        </w:rPr>
        <w:t></w:t>
      </w:r>
    </w:p>
    <w:p w:rsidR="00D01BF2" w:rsidRPr="00D01BF2" w:rsidRDefault="00D01BF2" w:rsidP="00D01BF2">
      <w:pPr>
        <w:rPr>
          <w:lang w:val="en-US"/>
        </w:rPr>
      </w:pPr>
      <w:r w:rsidRPr="00D01BF2">
        <w:rPr>
          <w:rFonts w:hint="eastAsia"/>
          <w:lang w:val="en-US"/>
        </w:rPr>
        <w:t>омонімічними</w:t>
      </w:r>
      <w:r w:rsidRPr="00D01BF2">
        <w:rPr>
          <w:lang w:val="en-US"/>
        </w:rPr>
        <w:t></w:t>
      </w:r>
      <w:r w:rsidRPr="00D01BF2">
        <w:rPr>
          <w:rFonts w:hint="eastAsia"/>
          <w:lang w:val="en-US"/>
        </w:rPr>
        <w:t>з</w:t>
      </w:r>
      <w:r w:rsidRPr="00D01BF2">
        <w:rPr>
          <w:lang w:val="en-US"/>
        </w:rPr>
        <w:t></w:t>
      </w:r>
      <w:r w:rsidRPr="00D01BF2">
        <w:rPr>
          <w:rFonts w:hint="eastAsia"/>
          <w:lang w:val="en-US"/>
        </w:rPr>
        <w:t>префіксами</w:t>
      </w:r>
      <w:r w:rsidRPr="00D01BF2">
        <w:rPr>
          <w:lang w:val="en-US"/>
        </w:rPr>
        <w:t></w:t>
      </w:r>
      <w:r w:rsidRPr="00D01BF2">
        <w:rPr>
          <w:lang w:val="en-US"/>
        </w:rPr>
        <w:t></w:t>
      </w:r>
      <w:r w:rsidRPr="00D01BF2">
        <w:rPr>
          <w:rFonts w:hint="eastAsia"/>
          <w:lang w:val="en-US"/>
        </w:rPr>
        <w:t>Високий</w:t>
      </w:r>
      <w:r w:rsidRPr="00D01BF2">
        <w:rPr>
          <w:lang w:val="en-US"/>
        </w:rPr>
        <w:t></w:t>
      </w:r>
      <w:r w:rsidRPr="00D01BF2">
        <w:rPr>
          <w:rFonts w:hint="eastAsia"/>
          <w:lang w:val="en-US"/>
        </w:rPr>
        <w:t>рівень</w:t>
      </w:r>
      <w:r w:rsidRPr="00D01BF2">
        <w:rPr>
          <w:lang w:val="en-US"/>
        </w:rPr>
        <w:t></w:t>
      </w:r>
      <w:r w:rsidRPr="00D01BF2">
        <w:rPr>
          <w:rFonts w:hint="eastAsia"/>
          <w:lang w:val="en-US"/>
        </w:rPr>
        <w:t>труднощів</w:t>
      </w:r>
      <w:r w:rsidRPr="00D01BF2">
        <w:rPr>
          <w:lang w:val="en-US"/>
        </w:rPr>
        <w:t></w:t>
      </w:r>
      <w:r w:rsidRPr="00D01BF2">
        <w:rPr>
          <w:rFonts w:hint="eastAsia"/>
          <w:lang w:val="en-US"/>
        </w:rPr>
        <w:t>викликають</w:t>
      </w:r>
      <w:r w:rsidRPr="00D01BF2">
        <w:rPr>
          <w:lang w:val="en-US"/>
        </w:rPr>
        <w:t></w:t>
      </w:r>
      <w:r w:rsidRPr="00D01BF2">
        <w:rPr>
          <w:rFonts w:hint="eastAsia"/>
          <w:lang w:val="en-US"/>
        </w:rPr>
        <w:t>дієслова</w:t>
      </w:r>
      <w:r w:rsidRPr="00D01BF2">
        <w:rPr>
          <w:lang w:val="en-US"/>
        </w:rPr>
        <w:t></w:t>
      </w:r>
      <w:r w:rsidRPr="00D01BF2">
        <w:rPr>
          <w:rFonts w:hint="eastAsia"/>
          <w:lang w:val="en-US"/>
        </w:rPr>
        <w:t>з</w:t>
      </w:r>
    </w:p>
    <w:p w:rsidR="00D01BF2" w:rsidRPr="00D01BF2" w:rsidRDefault="00D01BF2" w:rsidP="00D01BF2">
      <w:pPr>
        <w:rPr>
          <w:lang w:val="en-US"/>
        </w:rPr>
      </w:pPr>
      <w:r w:rsidRPr="00D01BF2">
        <w:rPr>
          <w:rFonts w:hint="eastAsia"/>
          <w:lang w:val="en-US"/>
        </w:rPr>
        <w:t>полісемантичними</w:t>
      </w:r>
      <w:r w:rsidRPr="00D01BF2">
        <w:rPr>
          <w:lang w:val="en-US"/>
        </w:rPr>
        <w:t></w:t>
      </w:r>
      <w:r w:rsidRPr="00D01BF2">
        <w:rPr>
          <w:rFonts w:hint="eastAsia"/>
          <w:lang w:val="en-US"/>
        </w:rPr>
        <w:t>префіксами</w:t>
      </w:r>
      <w:r w:rsidRPr="00D01BF2">
        <w:rPr>
          <w:lang w:val="en-US"/>
        </w:rPr>
        <w:t></w:t>
      </w:r>
      <w:r w:rsidRPr="00D01BF2">
        <w:rPr>
          <w:lang w:val="en-US"/>
        </w:rPr>
        <w:t></w:t>
      </w:r>
      <w:r w:rsidRPr="00D01BF2">
        <w:rPr>
          <w:rFonts w:hint="eastAsia"/>
          <w:lang w:val="en-US"/>
        </w:rPr>
        <w:t>значення</w:t>
      </w:r>
      <w:r w:rsidRPr="00D01BF2">
        <w:rPr>
          <w:lang w:val="en-US"/>
        </w:rPr>
        <w:t></w:t>
      </w:r>
      <w:r w:rsidRPr="00D01BF2">
        <w:rPr>
          <w:rFonts w:hint="eastAsia"/>
          <w:lang w:val="en-US"/>
        </w:rPr>
        <w:t>яких</w:t>
      </w:r>
      <w:r w:rsidRPr="00D01BF2">
        <w:rPr>
          <w:lang w:val="en-US"/>
        </w:rPr>
        <w:t></w:t>
      </w:r>
      <w:r w:rsidRPr="00D01BF2">
        <w:rPr>
          <w:rFonts w:hint="eastAsia"/>
          <w:lang w:val="en-US"/>
        </w:rPr>
        <w:t>зумовлене</w:t>
      </w:r>
      <w:r w:rsidRPr="00D01BF2">
        <w:rPr>
          <w:lang w:val="en-US"/>
        </w:rPr>
        <w:t></w:t>
      </w:r>
      <w:r w:rsidRPr="00D01BF2">
        <w:rPr>
          <w:rFonts w:hint="eastAsia"/>
          <w:lang w:val="en-US"/>
        </w:rPr>
        <w:t>контекстом</w:t>
      </w:r>
      <w:r w:rsidRPr="00D01BF2">
        <w:rPr>
          <w:lang w:val="en-US"/>
        </w:rPr>
        <w:t></w:t>
      </w:r>
      <w:r w:rsidRPr="00D01BF2">
        <w:rPr>
          <w:lang w:val="en-US"/>
        </w:rPr>
        <w:t></w:t>
      </w:r>
      <w:r w:rsidRPr="00D01BF2">
        <w:rPr>
          <w:rFonts w:hint="eastAsia"/>
          <w:lang w:val="en-US"/>
        </w:rPr>
        <w:t>дієслова</w:t>
      </w:r>
      <w:r w:rsidRPr="00D01BF2">
        <w:rPr>
          <w:lang w:val="en-US"/>
        </w:rPr>
        <w:t></w:t>
      </w:r>
      <w:r w:rsidRPr="00D01BF2">
        <w:rPr>
          <w:rFonts w:hint="eastAsia"/>
          <w:lang w:val="en-US"/>
        </w:rPr>
        <w:t>з</w:t>
      </w:r>
    </w:p>
    <w:p w:rsidR="00D01BF2" w:rsidRPr="00D01BF2" w:rsidRDefault="00D01BF2" w:rsidP="00D01BF2">
      <w:pPr>
        <w:rPr>
          <w:lang w:val="en-US"/>
        </w:rPr>
      </w:pPr>
      <w:r w:rsidRPr="00D01BF2">
        <w:rPr>
          <w:rFonts w:hint="eastAsia"/>
          <w:lang w:val="en-US"/>
        </w:rPr>
        <w:t>префіксом</w:t>
      </w:r>
      <w:r w:rsidRPr="00D01BF2">
        <w:rPr>
          <w:lang w:val="en-US"/>
        </w:rPr>
        <w:t></w:t>
      </w:r>
      <w:r w:rsidRPr="00D01BF2">
        <w:rPr>
          <w:lang w:val="en-US"/>
        </w:rPr>
        <w:t></w:t>
      </w:r>
      <w:r w:rsidRPr="00D01BF2">
        <w:rPr>
          <w:rFonts w:hint="eastAsia"/>
          <w:lang w:val="en-US"/>
        </w:rPr>
        <w:t>який</w:t>
      </w:r>
      <w:r w:rsidRPr="00D01BF2">
        <w:rPr>
          <w:lang w:val="en-US"/>
        </w:rPr>
        <w:t></w:t>
      </w:r>
      <w:r w:rsidRPr="00D01BF2">
        <w:rPr>
          <w:rFonts w:hint="eastAsia"/>
          <w:lang w:val="en-US"/>
        </w:rPr>
        <w:t>надає</w:t>
      </w:r>
      <w:r w:rsidRPr="00D01BF2">
        <w:rPr>
          <w:lang w:val="en-US"/>
        </w:rPr>
        <w:t></w:t>
      </w:r>
      <w:r w:rsidRPr="00D01BF2">
        <w:rPr>
          <w:rFonts w:hint="eastAsia"/>
          <w:lang w:val="en-US"/>
        </w:rPr>
        <w:t>дієслову</w:t>
      </w:r>
      <w:r w:rsidRPr="00D01BF2">
        <w:rPr>
          <w:lang w:val="en-US"/>
        </w:rPr>
        <w:t></w:t>
      </w:r>
      <w:r w:rsidRPr="00D01BF2">
        <w:rPr>
          <w:rFonts w:hint="eastAsia"/>
          <w:lang w:val="en-US"/>
        </w:rPr>
        <w:t>оцінно</w:t>
      </w:r>
      <w:r w:rsidRPr="00D01BF2">
        <w:rPr>
          <w:lang w:val="en-US"/>
        </w:rPr>
        <w:t></w:t>
      </w:r>
      <w:r w:rsidRPr="00D01BF2">
        <w:rPr>
          <w:rFonts w:hint="eastAsia"/>
          <w:lang w:val="en-US"/>
        </w:rPr>
        <w:t>емотивно</w:t>
      </w:r>
      <w:r w:rsidRPr="00D01BF2">
        <w:rPr>
          <w:lang w:val="en-US"/>
        </w:rPr>
        <w:t></w:t>
      </w:r>
      <w:r w:rsidRPr="00D01BF2">
        <w:rPr>
          <w:rFonts w:hint="eastAsia"/>
          <w:lang w:val="en-US"/>
        </w:rPr>
        <w:t>маркованої</w:t>
      </w:r>
      <w:r w:rsidRPr="00D01BF2">
        <w:rPr>
          <w:lang w:val="en-US"/>
        </w:rPr>
        <w:t></w:t>
      </w:r>
      <w:r w:rsidRPr="00D01BF2">
        <w:rPr>
          <w:lang w:val="en-US"/>
        </w:rPr>
        <w:t></w:t>
      </w:r>
      <w:r w:rsidRPr="00D01BF2">
        <w:rPr>
          <w:rFonts w:hint="eastAsia"/>
          <w:lang w:val="en-US"/>
        </w:rPr>
        <w:t>культурно</w:t>
      </w:r>
      <w:r w:rsidRPr="00D01BF2">
        <w:rPr>
          <w:lang w:val="en-US"/>
        </w:rPr>
        <w:t></w:t>
      </w:r>
      <w:r w:rsidRPr="00D01BF2">
        <w:rPr>
          <w:rFonts w:hint="eastAsia"/>
          <w:lang w:val="en-US"/>
        </w:rPr>
        <w:t>маркованої</w:t>
      </w:r>
      <w:r w:rsidRPr="00D01BF2">
        <w:rPr>
          <w:lang w:val="en-US"/>
        </w:rPr>
        <w:t></w:t>
      </w:r>
      <w:r w:rsidRPr="00D01BF2">
        <w:rPr>
          <w:rFonts w:hint="eastAsia"/>
          <w:lang w:val="en-US"/>
        </w:rPr>
        <w:t>та</w:t>
      </w:r>
    </w:p>
    <w:p w:rsidR="00D01BF2" w:rsidRPr="00D01BF2" w:rsidRDefault="00D01BF2" w:rsidP="00D01BF2">
      <w:pPr>
        <w:rPr>
          <w:lang w:val="en-US"/>
        </w:rPr>
      </w:pPr>
      <w:r w:rsidRPr="00D01BF2">
        <w:rPr>
          <w:rFonts w:hint="eastAsia"/>
          <w:lang w:val="en-US"/>
        </w:rPr>
        <w:t>метафоричної</w:t>
      </w:r>
      <w:r w:rsidRPr="00D01BF2">
        <w:rPr>
          <w:lang w:val="en-US"/>
        </w:rPr>
        <w:t></w:t>
      </w:r>
      <w:r w:rsidRPr="00D01BF2">
        <w:rPr>
          <w:rFonts w:hint="eastAsia"/>
          <w:lang w:val="en-US"/>
        </w:rPr>
        <w:t>семантики</w:t>
      </w:r>
      <w:r w:rsidRPr="00D01BF2">
        <w:rPr>
          <w:lang w:val="en-US"/>
        </w:rPr>
        <w:t></w:t>
      </w:r>
    </w:p>
    <w:p w:rsidR="00D01BF2" w:rsidRPr="00D01BF2" w:rsidRDefault="00D01BF2" w:rsidP="00D01BF2">
      <w:pPr>
        <w:rPr>
          <w:lang w:val="en-US"/>
        </w:rPr>
      </w:pPr>
      <w:r w:rsidRPr="00D01BF2">
        <w:rPr>
          <w:rFonts w:hint="eastAsia"/>
          <w:lang w:val="en-US"/>
        </w:rPr>
        <w:t>Оптимальними</w:t>
      </w:r>
      <w:r w:rsidRPr="00D01BF2">
        <w:rPr>
          <w:lang w:val="en-US"/>
        </w:rPr>
        <w:t></w:t>
      </w:r>
      <w:r w:rsidRPr="00D01BF2">
        <w:rPr>
          <w:rFonts w:hint="eastAsia"/>
          <w:lang w:val="en-US"/>
        </w:rPr>
        <w:t>способами</w:t>
      </w:r>
      <w:r w:rsidRPr="00D01BF2">
        <w:rPr>
          <w:lang w:val="en-US"/>
        </w:rPr>
        <w:t></w:t>
      </w:r>
      <w:r w:rsidRPr="00D01BF2">
        <w:rPr>
          <w:rFonts w:hint="eastAsia"/>
          <w:lang w:val="en-US"/>
        </w:rPr>
        <w:t>семантизації</w:t>
      </w:r>
      <w:r w:rsidRPr="00D01BF2">
        <w:rPr>
          <w:lang w:val="en-US"/>
        </w:rPr>
        <w:t></w:t>
      </w:r>
      <w:r w:rsidRPr="00D01BF2">
        <w:rPr>
          <w:rFonts w:hint="eastAsia"/>
          <w:lang w:val="en-US"/>
        </w:rPr>
        <w:t>похідних</w:t>
      </w:r>
      <w:r w:rsidRPr="00D01BF2">
        <w:rPr>
          <w:lang w:val="en-US"/>
        </w:rPr>
        <w:t></w:t>
      </w:r>
      <w:r w:rsidRPr="00D01BF2">
        <w:rPr>
          <w:rFonts w:hint="eastAsia"/>
          <w:lang w:val="en-US"/>
        </w:rPr>
        <w:t>дієслів</w:t>
      </w:r>
      <w:r w:rsidRPr="00D01BF2">
        <w:rPr>
          <w:lang w:val="en-US"/>
        </w:rPr>
        <w:t></w:t>
      </w:r>
      <w:r w:rsidRPr="00D01BF2">
        <w:rPr>
          <w:rFonts w:hint="eastAsia"/>
          <w:lang w:val="en-US"/>
        </w:rPr>
        <w:t>визначено</w:t>
      </w:r>
      <w:r w:rsidRPr="00D01BF2">
        <w:rPr>
          <w:lang w:val="en-US"/>
        </w:rPr>
        <w:t></w:t>
      </w:r>
      <w:r w:rsidRPr="00D01BF2">
        <w:rPr>
          <w:rFonts w:hint="eastAsia"/>
          <w:lang w:val="en-US"/>
        </w:rPr>
        <w:t>такі</w:t>
      </w:r>
      <w:r w:rsidRPr="00D01BF2">
        <w:rPr>
          <w:lang w:val="en-US"/>
        </w:rPr>
        <w:t></w:t>
      </w:r>
      <w:r w:rsidRPr="00D01BF2">
        <w:rPr>
          <w:lang w:val="en-US"/>
        </w:rPr>
        <w:t></w:t>
      </w:r>
      <w:r w:rsidRPr="00D01BF2">
        <w:rPr>
          <w:rFonts w:hint="eastAsia"/>
          <w:lang w:val="en-US"/>
        </w:rPr>
        <w:t>переклад</w:t>
      </w:r>
      <w:r w:rsidRPr="00D01BF2">
        <w:rPr>
          <w:lang w:val="en-US"/>
        </w:rPr>
        <w:t></w:t>
      </w:r>
    </w:p>
    <w:p w:rsidR="00D01BF2" w:rsidRPr="00D01BF2" w:rsidRDefault="00D01BF2" w:rsidP="00D01BF2">
      <w:pPr>
        <w:rPr>
          <w:lang w:val="en-US"/>
        </w:rPr>
      </w:pPr>
      <w:r w:rsidRPr="00D01BF2">
        <w:rPr>
          <w:rFonts w:hint="eastAsia"/>
          <w:lang w:val="en-US"/>
        </w:rPr>
        <w:t>використання</w:t>
      </w:r>
      <w:r w:rsidRPr="00D01BF2">
        <w:rPr>
          <w:lang w:val="en-US"/>
        </w:rPr>
        <w:t></w:t>
      </w:r>
      <w:r w:rsidRPr="00D01BF2">
        <w:rPr>
          <w:rFonts w:hint="eastAsia"/>
          <w:lang w:val="en-US"/>
        </w:rPr>
        <w:t>синонімів</w:t>
      </w:r>
      <w:r w:rsidRPr="00D01BF2">
        <w:rPr>
          <w:lang w:val="en-US"/>
        </w:rPr>
        <w:t></w:t>
      </w:r>
      <w:r w:rsidRPr="00D01BF2">
        <w:rPr>
          <w:lang w:val="en-US"/>
        </w:rPr>
        <w:t></w:t>
      </w:r>
      <w:r w:rsidRPr="00D01BF2">
        <w:rPr>
          <w:rFonts w:hint="eastAsia"/>
          <w:lang w:val="en-US"/>
        </w:rPr>
        <w:t>антонімів</w:t>
      </w:r>
      <w:r w:rsidRPr="00D01BF2">
        <w:rPr>
          <w:lang w:val="en-US"/>
        </w:rPr>
        <w:t></w:t>
      </w:r>
      <w:r w:rsidRPr="00D01BF2">
        <w:rPr>
          <w:lang w:val="en-US"/>
        </w:rPr>
        <w:t></w:t>
      </w:r>
      <w:r w:rsidRPr="00D01BF2">
        <w:rPr>
          <w:rFonts w:hint="eastAsia"/>
          <w:lang w:val="en-US"/>
        </w:rPr>
        <w:t>ілюстрація</w:t>
      </w:r>
      <w:r w:rsidRPr="00D01BF2">
        <w:rPr>
          <w:lang w:val="en-US"/>
        </w:rPr>
        <w:t></w:t>
      </w:r>
      <w:r w:rsidRPr="00D01BF2">
        <w:rPr>
          <w:rFonts w:hint="eastAsia"/>
          <w:lang w:val="en-US"/>
        </w:rPr>
        <w:t>або</w:t>
      </w:r>
      <w:r w:rsidRPr="00D01BF2">
        <w:rPr>
          <w:lang w:val="en-US"/>
        </w:rPr>
        <w:t></w:t>
      </w:r>
      <w:r w:rsidRPr="00D01BF2">
        <w:rPr>
          <w:rFonts w:hint="eastAsia"/>
          <w:lang w:val="en-US"/>
        </w:rPr>
        <w:t>демонстрація</w:t>
      </w:r>
      <w:r w:rsidRPr="00D01BF2">
        <w:rPr>
          <w:lang w:val="en-US"/>
        </w:rPr>
        <w:t></w:t>
      </w:r>
      <w:r w:rsidRPr="00D01BF2">
        <w:rPr>
          <w:rFonts w:hint="eastAsia"/>
          <w:lang w:val="en-US"/>
        </w:rPr>
        <w:t>процесу</w:t>
      </w:r>
      <w:r w:rsidRPr="00D01BF2">
        <w:rPr>
          <w:lang w:val="en-US"/>
        </w:rPr>
        <w:t></w:t>
      </w:r>
      <w:r w:rsidRPr="00D01BF2">
        <w:rPr>
          <w:lang w:val="en-US"/>
        </w:rPr>
        <w:t></w:t>
      </w:r>
      <w:r w:rsidRPr="00D01BF2">
        <w:rPr>
          <w:rFonts w:hint="eastAsia"/>
          <w:lang w:val="en-US"/>
        </w:rPr>
        <w:t>сюжетна</w:t>
      </w:r>
    </w:p>
    <w:p w:rsidR="00D01BF2" w:rsidRPr="00D01BF2" w:rsidRDefault="00D01BF2" w:rsidP="00D01BF2">
      <w:pPr>
        <w:rPr>
          <w:lang w:val="en-US"/>
        </w:rPr>
      </w:pPr>
      <w:r w:rsidRPr="00D01BF2">
        <w:rPr>
          <w:rFonts w:hint="eastAsia"/>
          <w:lang w:val="en-US"/>
        </w:rPr>
        <w:t>розповідь</w:t>
      </w:r>
      <w:r w:rsidRPr="00D01BF2">
        <w:rPr>
          <w:lang w:val="en-US"/>
        </w:rPr>
        <w:t></w:t>
      </w:r>
      <w:r w:rsidRPr="00D01BF2">
        <w:rPr>
          <w:lang w:val="en-US"/>
        </w:rPr>
        <w:t></w:t>
      </w:r>
      <w:r w:rsidRPr="00D01BF2">
        <w:rPr>
          <w:rFonts w:hint="eastAsia"/>
          <w:lang w:val="en-US"/>
        </w:rPr>
        <w:t>історико</w:t>
      </w:r>
      <w:r w:rsidRPr="00D01BF2">
        <w:rPr>
          <w:lang w:val="en-US"/>
        </w:rPr>
        <w:t></w:t>
      </w:r>
      <w:r w:rsidRPr="00D01BF2">
        <w:rPr>
          <w:rFonts w:hint="eastAsia"/>
          <w:lang w:val="en-US"/>
        </w:rPr>
        <w:t>культурний</w:t>
      </w:r>
      <w:r w:rsidRPr="00D01BF2">
        <w:rPr>
          <w:lang w:val="en-US"/>
        </w:rPr>
        <w:t></w:t>
      </w:r>
      <w:r w:rsidRPr="00D01BF2">
        <w:rPr>
          <w:rFonts w:hint="eastAsia"/>
          <w:lang w:val="en-US"/>
        </w:rPr>
        <w:t>контекст</w:t>
      </w:r>
      <w:r w:rsidRPr="00D01BF2">
        <w:rPr>
          <w:lang w:val="en-US"/>
        </w:rPr>
        <w:t></w:t>
      </w:r>
      <w:r w:rsidRPr="00D01BF2">
        <w:rPr>
          <w:lang w:val="en-US"/>
        </w:rPr>
        <w:t></w:t>
      </w:r>
      <w:r w:rsidRPr="00D01BF2">
        <w:rPr>
          <w:rFonts w:hint="eastAsia"/>
          <w:lang w:val="en-US"/>
        </w:rPr>
        <w:t>словесне</w:t>
      </w:r>
      <w:r w:rsidRPr="00D01BF2">
        <w:rPr>
          <w:lang w:val="en-US"/>
        </w:rPr>
        <w:t></w:t>
      </w:r>
      <w:r w:rsidRPr="00D01BF2">
        <w:rPr>
          <w:rFonts w:hint="eastAsia"/>
          <w:lang w:val="en-US"/>
        </w:rPr>
        <w:t>пояснення</w:t>
      </w:r>
      <w:r w:rsidRPr="00D01BF2">
        <w:rPr>
          <w:lang w:val="en-US"/>
        </w:rPr>
        <w:t></w:t>
      </w:r>
      <w:r w:rsidRPr="00D01BF2">
        <w:rPr>
          <w:rFonts w:hint="eastAsia"/>
          <w:lang w:val="en-US"/>
        </w:rPr>
        <w:t>метафоричного</w:t>
      </w:r>
      <w:r w:rsidRPr="00D01BF2">
        <w:rPr>
          <w:lang w:val="en-US"/>
        </w:rPr>
        <w:t></w:t>
      </w:r>
    </w:p>
    <w:p w:rsidR="00D01BF2" w:rsidRPr="00D01BF2" w:rsidRDefault="00D01BF2" w:rsidP="00D01BF2">
      <w:pPr>
        <w:rPr>
          <w:lang w:val="en-US"/>
        </w:rPr>
      </w:pPr>
      <w:r w:rsidRPr="00D01BF2">
        <w:rPr>
          <w:rFonts w:hint="eastAsia"/>
          <w:lang w:val="en-US"/>
        </w:rPr>
        <w:t>алегоричного</w:t>
      </w:r>
      <w:r w:rsidRPr="00D01BF2">
        <w:rPr>
          <w:lang w:val="en-US"/>
        </w:rPr>
        <w:t></w:t>
      </w:r>
      <w:r w:rsidRPr="00D01BF2">
        <w:rPr>
          <w:lang w:val="en-US"/>
        </w:rPr>
        <w:t></w:t>
      </w:r>
      <w:r w:rsidRPr="00D01BF2">
        <w:rPr>
          <w:rFonts w:hint="eastAsia"/>
          <w:lang w:val="en-US"/>
        </w:rPr>
        <w:t>символічного</w:t>
      </w:r>
      <w:r w:rsidRPr="00D01BF2">
        <w:rPr>
          <w:lang w:val="en-US"/>
        </w:rPr>
        <w:t></w:t>
      </w:r>
      <w:r w:rsidRPr="00D01BF2">
        <w:rPr>
          <w:rFonts w:hint="eastAsia"/>
          <w:lang w:val="en-US"/>
        </w:rPr>
        <w:t>значень</w:t>
      </w:r>
      <w:r w:rsidRPr="00D01BF2">
        <w:rPr>
          <w:lang w:val="en-US"/>
        </w:rPr>
        <w:t></w:t>
      </w:r>
      <w:r w:rsidRPr="00D01BF2">
        <w:rPr>
          <w:lang w:val="en-US"/>
        </w:rPr>
        <w:t></w:t>
      </w:r>
      <w:r w:rsidRPr="00D01BF2">
        <w:rPr>
          <w:lang w:val="en-US"/>
        </w:rPr>
        <w:t></w:t>
      </w:r>
      <w:r w:rsidRPr="00D01BF2">
        <w:rPr>
          <w:rFonts w:hint="eastAsia"/>
          <w:lang w:val="en-US"/>
        </w:rPr>
        <w:t>пошук</w:t>
      </w:r>
      <w:r w:rsidRPr="00D01BF2">
        <w:rPr>
          <w:lang w:val="en-US"/>
        </w:rPr>
        <w:t></w:t>
      </w:r>
      <w:r w:rsidRPr="00D01BF2">
        <w:rPr>
          <w:rFonts w:hint="eastAsia"/>
          <w:lang w:val="en-US"/>
        </w:rPr>
        <w:t>стилістично</w:t>
      </w:r>
      <w:r w:rsidRPr="00D01BF2">
        <w:rPr>
          <w:lang w:val="en-US"/>
        </w:rPr>
        <w:t></w:t>
      </w:r>
      <w:r w:rsidRPr="00D01BF2">
        <w:rPr>
          <w:rFonts w:hint="eastAsia"/>
          <w:lang w:val="en-US"/>
        </w:rPr>
        <w:t>нейтрального</w:t>
      </w:r>
      <w:r w:rsidRPr="00D01BF2">
        <w:rPr>
          <w:lang w:val="en-US"/>
        </w:rPr>
        <w:t></w:t>
      </w:r>
      <w:r w:rsidRPr="00D01BF2">
        <w:rPr>
          <w:rFonts w:hint="eastAsia"/>
          <w:lang w:val="en-US"/>
        </w:rPr>
        <w:t>відповідника</w:t>
      </w:r>
    </w:p>
    <w:p w:rsidR="00D01BF2" w:rsidRPr="00D01BF2" w:rsidRDefault="00D01BF2" w:rsidP="00D01BF2">
      <w:pPr>
        <w:rPr>
          <w:lang w:val="en-US"/>
        </w:rPr>
      </w:pPr>
      <w:r w:rsidRPr="00D01BF2">
        <w:rPr>
          <w:lang w:val="en-US"/>
        </w:rPr>
        <w:t></w:t>
      </w:r>
      <w:r w:rsidRPr="00D01BF2">
        <w:rPr>
          <w:lang w:val="en-US"/>
        </w:rPr>
        <w:t></w:t>
      </w:r>
      <w:r w:rsidRPr="00D01BF2">
        <w:rPr>
          <w:lang w:val="en-US"/>
        </w:rPr>
        <w:t></w:t>
      </w:r>
    </w:p>
    <w:p w:rsidR="00D01BF2" w:rsidRPr="00D01BF2" w:rsidRDefault="00D01BF2" w:rsidP="00D01BF2">
      <w:pPr>
        <w:rPr>
          <w:lang w:val="en-US"/>
        </w:rPr>
      </w:pPr>
      <w:r w:rsidRPr="00D01BF2">
        <w:rPr>
          <w:rFonts w:hint="eastAsia"/>
          <w:lang w:val="en-US"/>
        </w:rPr>
        <w:t>або</w:t>
      </w:r>
      <w:r w:rsidRPr="00D01BF2">
        <w:rPr>
          <w:lang w:val="en-US"/>
        </w:rPr>
        <w:t></w:t>
      </w:r>
      <w:r w:rsidRPr="00D01BF2">
        <w:rPr>
          <w:rFonts w:hint="eastAsia"/>
          <w:lang w:val="en-US"/>
        </w:rPr>
        <w:t>заміна</w:t>
      </w:r>
      <w:r w:rsidRPr="00D01BF2">
        <w:rPr>
          <w:lang w:val="en-US"/>
        </w:rPr>
        <w:t></w:t>
      </w:r>
      <w:r w:rsidRPr="00D01BF2">
        <w:rPr>
          <w:rFonts w:hint="eastAsia"/>
          <w:lang w:val="en-US"/>
        </w:rPr>
        <w:t>українським</w:t>
      </w:r>
      <w:r w:rsidRPr="00D01BF2">
        <w:rPr>
          <w:lang w:val="en-US"/>
        </w:rPr>
        <w:t></w:t>
      </w:r>
      <w:r w:rsidRPr="00D01BF2">
        <w:rPr>
          <w:rFonts w:hint="eastAsia"/>
          <w:lang w:val="en-US"/>
        </w:rPr>
        <w:t>стилістично</w:t>
      </w:r>
      <w:r w:rsidRPr="00D01BF2">
        <w:rPr>
          <w:lang w:val="en-US"/>
        </w:rPr>
        <w:t></w:t>
      </w:r>
      <w:r w:rsidRPr="00D01BF2">
        <w:rPr>
          <w:rFonts w:hint="eastAsia"/>
          <w:lang w:val="en-US"/>
        </w:rPr>
        <w:t>маркованим</w:t>
      </w:r>
      <w:r w:rsidRPr="00D01BF2">
        <w:rPr>
          <w:lang w:val="en-US"/>
        </w:rPr>
        <w:t></w:t>
      </w:r>
      <w:r w:rsidRPr="00D01BF2">
        <w:rPr>
          <w:rFonts w:hint="eastAsia"/>
          <w:lang w:val="en-US"/>
        </w:rPr>
        <w:t>аналогом</w:t>
      </w:r>
      <w:r w:rsidRPr="00D01BF2">
        <w:rPr>
          <w:lang w:val="en-US"/>
        </w:rPr>
        <w:t></w:t>
      </w:r>
      <w:r w:rsidRPr="00D01BF2">
        <w:rPr>
          <w:lang w:val="en-US"/>
        </w:rPr>
        <w:t></w:t>
      </w:r>
      <w:r w:rsidRPr="00D01BF2">
        <w:rPr>
          <w:rFonts w:hint="eastAsia"/>
          <w:lang w:val="en-US"/>
        </w:rPr>
        <w:t>контекстуальний</w:t>
      </w:r>
      <w:r w:rsidRPr="00D01BF2">
        <w:rPr>
          <w:lang w:val="en-US"/>
        </w:rPr>
        <w:t></w:t>
      </w:r>
      <w:r w:rsidRPr="00D01BF2">
        <w:rPr>
          <w:rFonts w:hint="eastAsia"/>
          <w:lang w:val="en-US"/>
        </w:rPr>
        <w:t>аналіз</w:t>
      </w:r>
    </w:p>
    <w:p w:rsidR="00D01BF2" w:rsidRPr="00D01BF2" w:rsidRDefault="00D01BF2" w:rsidP="00D01BF2">
      <w:pPr>
        <w:rPr>
          <w:lang w:val="en-US"/>
        </w:rPr>
      </w:pPr>
      <w:r w:rsidRPr="00D01BF2">
        <w:rPr>
          <w:rFonts w:hint="eastAsia"/>
          <w:lang w:val="en-US"/>
        </w:rPr>
        <w:t>слова</w:t>
      </w:r>
      <w:r w:rsidRPr="00D01BF2">
        <w:rPr>
          <w:lang w:val="en-US"/>
        </w:rPr>
        <w:t></w:t>
      </w:r>
      <w:r w:rsidRPr="00D01BF2">
        <w:rPr>
          <w:lang w:val="en-US"/>
        </w:rPr>
        <w:t></w:t>
      </w:r>
      <w:r w:rsidRPr="00D01BF2">
        <w:rPr>
          <w:rFonts w:hint="eastAsia"/>
          <w:lang w:val="en-US"/>
        </w:rPr>
        <w:t>а</w:t>
      </w:r>
      <w:r w:rsidRPr="00D01BF2">
        <w:rPr>
          <w:lang w:val="en-US"/>
        </w:rPr>
        <w:t></w:t>
      </w:r>
      <w:r w:rsidRPr="00D01BF2">
        <w:rPr>
          <w:rFonts w:hint="eastAsia"/>
          <w:lang w:val="en-US"/>
        </w:rPr>
        <w:t>також</w:t>
      </w:r>
      <w:r w:rsidRPr="00D01BF2">
        <w:rPr>
          <w:lang w:val="en-US"/>
        </w:rPr>
        <w:t></w:t>
      </w:r>
      <w:r w:rsidRPr="00D01BF2">
        <w:rPr>
          <w:rFonts w:hint="eastAsia"/>
          <w:lang w:val="en-US"/>
        </w:rPr>
        <w:t>прийом</w:t>
      </w:r>
      <w:r w:rsidRPr="00D01BF2">
        <w:rPr>
          <w:lang w:val="en-US"/>
        </w:rPr>
        <w:t></w:t>
      </w:r>
      <w:r w:rsidRPr="00D01BF2">
        <w:rPr>
          <w:rFonts w:hint="eastAsia"/>
          <w:lang w:val="en-US"/>
        </w:rPr>
        <w:t>встановлення</w:t>
      </w:r>
      <w:r w:rsidRPr="00D01BF2">
        <w:rPr>
          <w:lang w:val="en-US"/>
        </w:rPr>
        <w:t></w:t>
      </w:r>
      <w:r w:rsidRPr="00D01BF2">
        <w:rPr>
          <w:rFonts w:hint="eastAsia"/>
          <w:lang w:val="en-US"/>
        </w:rPr>
        <w:t>загального</w:t>
      </w:r>
      <w:r w:rsidRPr="00D01BF2">
        <w:rPr>
          <w:lang w:val="en-US"/>
        </w:rPr>
        <w:t></w:t>
      </w:r>
      <w:r w:rsidRPr="00D01BF2">
        <w:rPr>
          <w:rFonts w:hint="eastAsia"/>
          <w:lang w:val="en-US"/>
        </w:rPr>
        <w:t>та</w:t>
      </w:r>
      <w:r w:rsidRPr="00D01BF2">
        <w:rPr>
          <w:lang w:val="en-US"/>
        </w:rPr>
        <w:t></w:t>
      </w:r>
      <w:r w:rsidRPr="00D01BF2">
        <w:rPr>
          <w:rFonts w:hint="eastAsia"/>
          <w:lang w:val="en-US"/>
        </w:rPr>
        <w:t>прототипічного</w:t>
      </w:r>
      <w:r w:rsidRPr="00D01BF2">
        <w:rPr>
          <w:lang w:val="en-US"/>
        </w:rPr>
        <w:t></w:t>
      </w:r>
      <w:r w:rsidRPr="00D01BF2">
        <w:rPr>
          <w:rFonts w:hint="eastAsia"/>
          <w:lang w:val="en-US"/>
        </w:rPr>
        <w:t>лексичного</w:t>
      </w:r>
    </w:p>
    <w:p w:rsidR="00D01BF2" w:rsidRPr="00D01BF2" w:rsidRDefault="00D01BF2" w:rsidP="00D01BF2">
      <w:pPr>
        <w:rPr>
          <w:lang w:val="en-US"/>
        </w:rPr>
      </w:pPr>
      <w:r w:rsidRPr="00D01BF2">
        <w:rPr>
          <w:rFonts w:hint="eastAsia"/>
          <w:lang w:val="en-US"/>
        </w:rPr>
        <w:t>значення</w:t>
      </w:r>
      <w:r w:rsidRPr="00D01BF2">
        <w:rPr>
          <w:lang w:val="en-US"/>
        </w:rPr>
        <w:t></w:t>
      </w:r>
      <w:r w:rsidRPr="00D01BF2">
        <w:rPr>
          <w:lang w:val="en-US"/>
        </w:rPr>
        <w:t></w:t>
      </w:r>
      <w:r w:rsidRPr="00D01BF2">
        <w:rPr>
          <w:rFonts w:hint="eastAsia"/>
          <w:lang w:val="en-US"/>
        </w:rPr>
        <w:t>прийом</w:t>
      </w:r>
      <w:r w:rsidRPr="00D01BF2">
        <w:rPr>
          <w:lang w:val="en-US"/>
        </w:rPr>
        <w:t></w:t>
      </w:r>
      <w:r w:rsidRPr="00D01BF2">
        <w:rPr>
          <w:lang w:val="en-US"/>
        </w:rPr>
        <w:t></w:t>
      </w:r>
      <w:r w:rsidRPr="00D01BF2">
        <w:rPr>
          <w:rFonts w:hint="eastAsia"/>
          <w:lang w:val="en-US"/>
        </w:rPr>
        <w:t>фреймового</w:t>
      </w:r>
      <w:r w:rsidRPr="00D01BF2">
        <w:rPr>
          <w:lang w:val="en-US"/>
        </w:rPr>
        <w:t></w:t>
      </w:r>
      <w:r w:rsidRPr="00D01BF2">
        <w:rPr>
          <w:lang w:val="en-US"/>
        </w:rPr>
        <w:t></w:t>
      </w:r>
      <w:r w:rsidRPr="00D01BF2">
        <w:rPr>
          <w:lang w:val="en-US"/>
        </w:rPr>
        <w:t></w:t>
      </w:r>
      <w:r w:rsidRPr="00D01BF2">
        <w:rPr>
          <w:rFonts w:hint="eastAsia"/>
          <w:lang w:val="en-US"/>
        </w:rPr>
        <w:t>сценарієвого</w:t>
      </w:r>
      <w:r w:rsidRPr="00D01BF2">
        <w:rPr>
          <w:lang w:val="en-US"/>
        </w:rPr>
        <w:t></w:t>
      </w:r>
      <w:r w:rsidRPr="00D01BF2">
        <w:rPr>
          <w:rFonts w:hint="eastAsia"/>
          <w:lang w:val="en-US"/>
        </w:rPr>
        <w:t>аналізу</w:t>
      </w:r>
      <w:r w:rsidRPr="00D01BF2">
        <w:rPr>
          <w:lang w:val="en-US"/>
        </w:rPr>
        <w:t></w:t>
      </w:r>
      <w:r w:rsidRPr="00D01BF2">
        <w:rPr>
          <w:lang w:val="en-US"/>
        </w:rPr>
        <w:t></w:t>
      </w:r>
      <w:r w:rsidRPr="00D01BF2">
        <w:rPr>
          <w:lang w:val="en-US"/>
        </w:rPr>
        <w:t></w:t>
      </w:r>
      <w:r w:rsidRPr="00D01BF2">
        <w:rPr>
          <w:rFonts w:hint="eastAsia"/>
          <w:lang w:val="en-US"/>
        </w:rPr>
        <w:t>прийом</w:t>
      </w:r>
      <w:r w:rsidRPr="00D01BF2">
        <w:rPr>
          <w:lang w:val="en-US"/>
        </w:rPr>
        <w:t></w:t>
      </w:r>
      <w:r w:rsidRPr="00D01BF2">
        <w:rPr>
          <w:lang w:val="en-US"/>
        </w:rPr>
        <w:t></w:t>
      </w:r>
      <w:r w:rsidRPr="00D01BF2">
        <w:rPr>
          <w:rFonts w:hint="eastAsia"/>
          <w:lang w:val="en-US"/>
        </w:rPr>
        <w:t>аналізу</w:t>
      </w:r>
    </w:p>
    <w:p w:rsidR="00D01BF2" w:rsidRPr="00D01BF2" w:rsidRDefault="00D01BF2" w:rsidP="00D01BF2">
      <w:pPr>
        <w:rPr>
          <w:lang w:val="en-US"/>
        </w:rPr>
      </w:pPr>
      <w:r w:rsidRPr="00D01BF2">
        <w:rPr>
          <w:rFonts w:hint="eastAsia"/>
          <w:lang w:val="en-US"/>
        </w:rPr>
        <w:t>метафоричного</w:t>
      </w:r>
      <w:r w:rsidRPr="00D01BF2">
        <w:rPr>
          <w:lang w:val="en-US"/>
        </w:rPr>
        <w:t></w:t>
      </w:r>
      <w:r w:rsidRPr="00D01BF2">
        <w:rPr>
          <w:rFonts w:hint="eastAsia"/>
          <w:lang w:val="en-US"/>
        </w:rPr>
        <w:t>поля</w:t>
      </w:r>
      <w:r w:rsidRPr="00D01BF2">
        <w:rPr>
          <w:lang w:val="en-US"/>
        </w:rPr>
        <w:t></w:t>
      </w:r>
      <w:r w:rsidRPr="00D01BF2">
        <w:rPr>
          <w:rFonts w:hint="eastAsia"/>
          <w:lang w:val="en-US"/>
        </w:rPr>
        <w:t>лексеми</w:t>
      </w:r>
      <w:r w:rsidRPr="00D01BF2">
        <w:rPr>
          <w:lang w:val="en-US"/>
        </w:rPr>
        <w:t></w:t>
      </w:r>
      <w:r w:rsidRPr="00D01BF2">
        <w:rPr>
          <w:lang w:val="en-US"/>
        </w:rPr>
        <w:t></w:t>
      </w:r>
    </w:p>
    <w:p w:rsidR="00D01BF2" w:rsidRPr="00D01BF2" w:rsidRDefault="00D01BF2" w:rsidP="00D01BF2">
      <w:pPr>
        <w:rPr>
          <w:lang w:val="en-US"/>
        </w:rPr>
      </w:pPr>
      <w:r w:rsidRPr="00D01BF2">
        <w:rPr>
          <w:rFonts w:hint="eastAsia"/>
          <w:lang w:val="en-US"/>
        </w:rPr>
        <w:t>Похідні</w:t>
      </w:r>
      <w:r w:rsidRPr="00D01BF2">
        <w:rPr>
          <w:lang w:val="en-US"/>
        </w:rPr>
        <w:t></w:t>
      </w:r>
      <w:r w:rsidRPr="00D01BF2">
        <w:rPr>
          <w:rFonts w:hint="eastAsia"/>
          <w:lang w:val="en-US"/>
        </w:rPr>
        <w:t>дієслова</w:t>
      </w:r>
      <w:r w:rsidRPr="00D01BF2">
        <w:rPr>
          <w:lang w:val="en-US"/>
        </w:rPr>
        <w:t></w:t>
      </w:r>
      <w:r w:rsidRPr="00D01BF2">
        <w:rPr>
          <w:rFonts w:hint="eastAsia"/>
          <w:lang w:val="en-US"/>
        </w:rPr>
        <w:t>складають</w:t>
      </w:r>
      <w:r w:rsidRPr="00D01BF2">
        <w:rPr>
          <w:lang w:val="en-US"/>
        </w:rPr>
        <w:t></w:t>
      </w:r>
      <w:r w:rsidRPr="00D01BF2">
        <w:rPr>
          <w:rFonts w:hint="eastAsia"/>
          <w:lang w:val="en-US"/>
        </w:rPr>
        <w:t>частину</w:t>
      </w:r>
      <w:r w:rsidRPr="00D01BF2">
        <w:rPr>
          <w:lang w:val="en-US"/>
        </w:rPr>
        <w:t></w:t>
      </w:r>
      <w:r w:rsidRPr="00D01BF2">
        <w:rPr>
          <w:rFonts w:hint="eastAsia"/>
          <w:lang w:val="en-US"/>
        </w:rPr>
        <w:t>потенціального</w:t>
      </w:r>
      <w:r w:rsidRPr="00D01BF2">
        <w:rPr>
          <w:lang w:val="en-US"/>
        </w:rPr>
        <w:t></w:t>
      </w:r>
      <w:r w:rsidRPr="00D01BF2">
        <w:rPr>
          <w:rFonts w:hint="eastAsia"/>
          <w:lang w:val="en-US"/>
        </w:rPr>
        <w:t>й</w:t>
      </w:r>
      <w:r w:rsidRPr="00D01BF2">
        <w:rPr>
          <w:lang w:val="en-US"/>
        </w:rPr>
        <w:t></w:t>
      </w:r>
      <w:r w:rsidRPr="00D01BF2">
        <w:rPr>
          <w:rFonts w:hint="eastAsia"/>
          <w:lang w:val="en-US"/>
        </w:rPr>
        <w:t>частину</w:t>
      </w:r>
      <w:r w:rsidRPr="00D01BF2">
        <w:rPr>
          <w:lang w:val="en-US"/>
        </w:rPr>
        <w:t></w:t>
      </w:r>
      <w:r w:rsidRPr="00D01BF2">
        <w:rPr>
          <w:rFonts w:hint="eastAsia"/>
          <w:lang w:val="en-US"/>
        </w:rPr>
        <w:t>пасивного</w:t>
      </w:r>
    </w:p>
    <w:p w:rsidR="00D01BF2" w:rsidRPr="00D01BF2" w:rsidRDefault="00D01BF2" w:rsidP="00D01BF2">
      <w:pPr>
        <w:rPr>
          <w:lang w:val="en-US"/>
        </w:rPr>
      </w:pPr>
      <w:r w:rsidRPr="00D01BF2">
        <w:rPr>
          <w:rFonts w:hint="eastAsia"/>
          <w:lang w:val="en-US"/>
        </w:rPr>
        <w:t>словника</w:t>
      </w:r>
      <w:r w:rsidRPr="00D01BF2">
        <w:rPr>
          <w:lang w:val="en-US"/>
        </w:rPr>
        <w:t></w:t>
      </w:r>
      <w:r w:rsidRPr="00D01BF2">
        <w:rPr>
          <w:lang w:val="en-US"/>
        </w:rPr>
        <w:t></w:t>
      </w:r>
      <w:r w:rsidRPr="00D01BF2">
        <w:rPr>
          <w:rFonts w:hint="eastAsia"/>
          <w:lang w:val="en-US"/>
        </w:rPr>
        <w:t>До</w:t>
      </w:r>
      <w:r w:rsidRPr="00D01BF2">
        <w:rPr>
          <w:lang w:val="en-US"/>
        </w:rPr>
        <w:t></w:t>
      </w:r>
      <w:r w:rsidRPr="00D01BF2">
        <w:rPr>
          <w:rFonts w:hint="eastAsia"/>
          <w:lang w:val="en-US"/>
        </w:rPr>
        <w:t>потенціального</w:t>
      </w:r>
      <w:r w:rsidRPr="00D01BF2">
        <w:rPr>
          <w:lang w:val="en-US"/>
        </w:rPr>
        <w:t></w:t>
      </w:r>
      <w:r w:rsidRPr="00D01BF2">
        <w:rPr>
          <w:rFonts w:hint="eastAsia"/>
          <w:lang w:val="en-US"/>
        </w:rPr>
        <w:t>словника</w:t>
      </w:r>
      <w:r w:rsidRPr="00D01BF2">
        <w:rPr>
          <w:lang w:val="en-US"/>
        </w:rPr>
        <w:t></w:t>
      </w:r>
      <w:r w:rsidRPr="00D01BF2">
        <w:rPr>
          <w:rFonts w:hint="eastAsia"/>
          <w:lang w:val="en-US"/>
        </w:rPr>
        <w:t>належать</w:t>
      </w:r>
      <w:r w:rsidRPr="00D01BF2">
        <w:rPr>
          <w:lang w:val="en-US"/>
        </w:rPr>
        <w:t></w:t>
      </w:r>
      <w:r w:rsidRPr="00D01BF2">
        <w:rPr>
          <w:rFonts w:hint="eastAsia"/>
          <w:lang w:val="en-US"/>
        </w:rPr>
        <w:t>дієслова</w:t>
      </w:r>
      <w:r w:rsidRPr="00D01BF2">
        <w:rPr>
          <w:lang w:val="en-US"/>
        </w:rPr>
        <w:t></w:t>
      </w:r>
      <w:r w:rsidRPr="00D01BF2">
        <w:rPr>
          <w:lang w:val="en-US"/>
        </w:rPr>
        <w:t></w:t>
      </w:r>
      <w:r w:rsidRPr="00D01BF2">
        <w:rPr>
          <w:rFonts w:hint="eastAsia"/>
          <w:lang w:val="en-US"/>
        </w:rPr>
        <w:t>семантика</w:t>
      </w:r>
      <w:r w:rsidRPr="00D01BF2">
        <w:rPr>
          <w:lang w:val="en-US"/>
        </w:rPr>
        <w:t></w:t>
      </w:r>
      <w:r w:rsidRPr="00D01BF2">
        <w:rPr>
          <w:rFonts w:hint="eastAsia"/>
          <w:lang w:val="en-US"/>
        </w:rPr>
        <w:t>яких</w:t>
      </w:r>
      <w:r w:rsidRPr="00D01BF2">
        <w:rPr>
          <w:lang w:val="en-US"/>
        </w:rPr>
        <w:t></w:t>
      </w:r>
      <w:r w:rsidRPr="00D01BF2">
        <w:rPr>
          <w:rFonts w:hint="eastAsia"/>
          <w:lang w:val="en-US"/>
        </w:rPr>
        <w:t>мотивується</w:t>
      </w:r>
    </w:p>
    <w:p w:rsidR="00D01BF2" w:rsidRPr="00D01BF2" w:rsidRDefault="00D01BF2" w:rsidP="00D01BF2">
      <w:pPr>
        <w:rPr>
          <w:lang w:val="en-US"/>
        </w:rPr>
      </w:pPr>
      <w:r w:rsidRPr="00D01BF2">
        <w:rPr>
          <w:rFonts w:hint="eastAsia"/>
          <w:lang w:val="en-US"/>
        </w:rPr>
        <w:t>семами</w:t>
      </w:r>
      <w:r w:rsidRPr="00D01BF2">
        <w:rPr>
          <w:lang w:val="en-US"/>
        </w:rPr>
        <w:t></w:t>
      </w:r>
      <w:r w:rsidRPr="00D01BF2">
        <w:rPr>
          <w:rFonts w:hint="eastAsia"/>
          <w:lang w:val="en-US"/>
        </w:rPr>
        <w:t>префікса</w:t>
      </w:r>
      <w:r w:rsidRPr="00D01BF2">
        <w:rPr>
          <w:lang w:val="en-US"/>
        </w:rPr>
        <w:t></w:t>
      </w:r>
      <w:r w:rsidRPr="00D01BF2">
        <w:rPr>
          <w:rFonts w:hint="eastAsia"/>
          <w:lang w:val="en-US"/>
        </w:rPr>
        <w:t>та</w:t>
      </w:r>
      <w:r w:rsidRPr="00D01BF2">
        <w:rPr>
          <w:lang w:val="en-US"/>
        </w:rPr>
        <w:t></w:t>
      </w:r>
      <w:r w:rsidRPr="00D01BF2">
        <w:rPr>
          <w:rFonts w:hint="eastAsia"/>
          <w:lang w:val="en-US"/>
        </w:rPr>
        <w:t>кореня</w:t>
      </w:r>
      <w:r w:rsidRPr="00D01BF2">
        <w:rPr>
          <w:lang w:val="en-US"/>
        </w:rPr>
        <w:t></w:t>
      </w:r>
      <w:r w:rsidRPr="00D01BF2">
        <w:rPr>
          <w:lang w:val="en-US"/>
        </w:rPr>
        <w:t></w:t>
      </w:r>
      <w:r w:rsidRPr="00D01BF2">
        <w:rPr>
          <w:rFonts w:hint="eastAsia"/>
          <w:lang w:val="en-US"/>
        </w:rPr>
        <w:t>дієслова</w:t>
      </w:r>
      <w:r w:rsidRPr="00D01BF2">
        <w:rPr>
          <w:lang w:val="en-US"/>
        </w:rPr>
        <w:t></w:t>
      </w:r>
      <w:r w:rsidRPr="00D01BF2">
        <w:rPr>
          <w:rFonts w:hint="eastAsia"/>
          <w:lang w:val="en-US"/>
        </w:rPr>
        <w:t>з</w:t>
      </w:r>
      <w:r w:rsidRPr="00D01BF2">
        <w:rPr>
          <w:lang w:val="en-US"/>
        </w:rPr>
        <w:t></w:t>
      </w:r>
      <w:r w:rsidRPr="00D01BF2">
        <w:rPr>
          <w:rFonts w:hint="eastAsia"/>
          <w:lang w:val="en-US"/>
        </w:rPr>
        <w:t>полісемантичними</w:t>
      </w:r>
      <w:r w:rsidRPr="00D01BF2">
        <w:rPr>
          <w:lang w:val="en-US"/>
        </w:rPr>
        <w:t></w:t>
      </w:r>
      <w:r w:rsidRPr="00D01BF2">
        <w:rPr>
          <w:rFonts w:hint="eastAsia"/>
          <w:lang w:val="en-US"/>
        </w:rPr>
        <w:t>префіксами</w:t>
      </w:r>
      <w:r w:rsidRPr="00D01BF2">
        <w:rPr>
          <w:lang w:val="en-US"/>
        </w:rPr>
        <w:t></w:t>
      </w:r>
      <w:r w:rsidRPr="00D01BF2">
        <w:rPr>
          <w:lang w:val="en-US"/>
        </w:rPr>
        <w:t></w:t>
      </w:r>
      <w:r w:rsidRPr="00D01BF2">
        <w:rPr>
          <w:rFonts w:hint="eastAsia"/>
          <w:lang w:val="en-US"/>
        </w:rPr>
        <w:t>значення</w:t>
      </w:r>
      <w:r w:rsidRPr="00D01BF2">
        <w:rPr>
          <w:lang w:val="en-US"/>
        </w:rPr>
        <w:t></w:t>
      </w:r>
      <w:r w:rsidRPr="00D01BF2">
        <w:rPr>
          <w:rFonts w:hint="eastAsia"/>
          <w:lang w:val="en-US"/>
        </w:rPr>
        <w:t>яких</w:t>
      </w:r>
    </w:p>
    <w:p w:rsidR="00D01BF2" w:rsidRPr="00D01BF2" w:rsidRDefault="00D01BF2" w:rsidP="00D01BF2">
      <w:pPr>
        <w:rPr>
          <w:lang w:val="en-US"/>
        </w:rPr>
      </w:pPr>
      <w:r w:rsidRPr="00D01BF2">
        <w:rPr>
          <w:rFonts w:hint="eastAsia"/>
          <w:lang w:val="en-US"/>
        </w:rPr>
        <w:t>виводиться</w:t>
      </w:r>
      <w:r w:rsidRPr="00D01BF2">
        <w:rPr>
          <w:lang w:val="en-US"/>
        </w:rPr>
        <w:t></w:t>
      </w:r>
      <w:r w:rsidRPr="00D01BF2">
        <w:rPr>
          <w:rFonts w:hint="eastAsia"/>
          <w:lang w:val="en-US"/>
        </w:rPr>
        <w:t>з</w:t>
      </w:r>
      <w:r w:rsidRPr="00D01BF2">
        <w:rPr>
          <w:lang w:val="en-US"/>
        </w:rPr>
        <w:t></w:t>
      </w:r>
      <w:r w:rsidRPr="00D01BF2">
        <w:rPr>
          <w:rFonts w:hint="eastAsia"/>
          <w:lang w:val="en-US"/>
        </w:rPr>
        <w:t>контексту</w:t>
      </w:r>
      <w:r w:rsidRPr="00D01BF2">
        <w:rPr>
          <w:lang w:val="en-US"/>
        </w:rPr>
        <w:t></w:t>
      </w:r>
      <w:r w:rsidRPr="00D01BF2">
        <w:rPr>
          <w:lang w:val="en-US"/>
        </w:rPr>
        <w:t></w:t>
      </w:r>
      <w:r w:rsidRPr="00D01BF2">
        <w:rPr>
          <w:rFonts w:hint="eastAsia"/>
          <w:lang w:val="en-US"/>
        </w:rPr>
        <w:t>дієслова</w:t>
      </w:r>
      <w:r w:rsidRPr="00D01BF2">
        <w:rPr>
          <w:lang w:val="en-US"/>
        </w:rPr>
        <w:t></w:t>
      </w:r>
      <w:r w:rsidRPr="00D01BF2">
        <w:rPr>
          <w:rFonts w:hint="eastAsia"/>
          <w:lang w:val="en-US"/>
        </w:rPr>
        <w:t>з</w:t>
      </w:r>
      <w:r w:rsidRPr="00D01BF2">
        <w:rPr>
          <w:lang w:val="en-US"/>
        </w:rPr>
        <w:t></w:t>
      </w:r>
      <w:r w:rsidRPr="00D01BF2">
        <w:rPr>
          <w:rFonts w:hint="eastAsia"/>
          <w:lang w:val="en-US"/>
        </w:rPr>
        <w:t>префіксом</w:t>
      </w:r>
      <w:r w:rsidRPr="00D01BF2">
        <w:rPr>
          <w:lang w:val="en-US"/>
        </w:rPr>
        <w:t></w:t>
      </w:r>
      <w:r w:rsidRPr="00D01BF2">
        <w:rPr>
          <w:rFonts w:hint="eastAsia"/>
          <w:lang w:val="en-US"/>
        </w:rPr>
        <w:t>нейтральної</w:t>
      </w:r>
      <w:r w:rsidRPr="00D01BF2">
        <w:rPr>
          <w:lang w:val="en-US"/>
        </w:rPr>
        <w:t></w:t>
      </w:r>
      <w:r w:rsidRPr="00D01BF2">
        <w:rPr>
          <w:rFonts w:hint="eastAsia"/>
          <w:lang w:val="en-US"/>
        </w:rPr>
        <w:t>семантики</w:t>
      </w:r>
      <w:r w:rsidRPr="00D01BF2">
        <w:rPr>
          <w:lang w:val="en-US"/>
        </w:rPr>
        <w:t></w:t>
      </w:r>
      <w:r w:rsidRPr="00D01BF2">
        <w:rPr>
          <w:lang w:val="en-US"/>
        </w:rPr>
        <w:t></w:t>
      </w:r>
      <w:r w:rsidRPr="00D01BF2">
        <w:rPr>
          <w:rFonts w:hint="eastAsia"/>
          <w:lang w:val="en-US"/>
        </w:rPr>
        <w:t>який</w:t>
      </w:r>
      <w:r w:rsidRPr="00D01BF2">
        <w:rPr>
          <w:lang w:val="en-US"/>
        </w:rPr>
        <w:t></w:t>
      </w:r>
      <w:r w:rsidRPr="00D01BF2">
        <w:rPr>
          <w:rFonts w:hint="eastAsia"/>
          <w:lang w:val="en-US"/>
        </w:rPr>
        <w:t>не</w:t>
      </w:r>
      <w:r w:rsidRPr="00D01BF2">
        <w:rPr>
          <w:lang w:val="en-US"/>
        </w:rPr>
        <w:t></w:t>
      </w:r>
      <w:r w:rsidRPr="00D01BF2">
        <w:rPr>
          <w:rFonts w:hint="eastAsia"/>
          <w:lang w:val="en-US"/>
        </w:rPr>
        <w:t>впливає</w:t>
      </w:r>
    </w:p>
    <w:p w:rsidR="00D01BF2" w:rsidRPr="00D01BF2" w:rsidRDefault="00D01BF2" w:rsidP="00D01BF2">
      <w:pPr>
        <w:rPr>
          <w:lang w:val="en-US"/>
        </w:rPr>
      </w:pPr>
      <w:r w:rsidRPr="00D01BF2">
        <w:rPr>
          <w:rFonts w:hint="eastAsia"/>
          <w:lang w:val="en-US"/>
        </w:rPr>
        <w:t>на</w:t>
      </w:r>
      <w:r w:rsidRPr="00D01BF2">
        <w:rPr>
          <w:lang w:val="en-US"/>
        </w:rPr>
        <w:t></w:t>
      </w:r>
      <w:r w:rsidRPr="00D01BF2">
        <w:rPr>
          <w:rFonts w:hint="eastAsia"/>
          <w:lang w:val="en-US"/>
        </w:rPr>
        <w:t>зміну</w:t>
      </w:r>
      <w:r w:rsidRPr="00D01BF2">
        <w:rPr>
          <w:lang w:val="en-US"/>
        </w:rPr>
        <w:t></w:t>
      </w:r>
      <w:r w:rsidRPr="00D01BF2">
        <w:rPr>
          <w:rFonts w:hint="eastAsia"/>
          <w:lang w:val="en-US"/>
        </w:rPr>
        <w:t>семантики</w:t>
      </w:r>
      <w:r w:rsidRPr="00D01BF2">
        <w:rPr>
          <w:lang w:val="en-US"/>
        </w:rPr>
        <w:t></w:t>
      </w:r>
      <w:r w:rsidRPr="00D01BF2">
        <w:rPr>
          <w:rFonts w:hint="eastAsia"/>
          <w:lang w:val="en-US"/>
        </w:rPr>
        <w:t>безпрефіксального</w:t>
      </w:r>
      <w:r w:rsidRPr="00D01BF2">
        <w:rPr>
          <w:lang w:val="en-US"/>
        </w:rPr>
        <w:t></w:t>
      </w:r>
      <w:r w:rsidRPr="00D01BF2">
        <w:rPr>
          <w:rFonts w:hint="eastAsia"/>
          <w:lang w:val="en-US"/>
        </w:rPr>
        <w:t>дієслова</w:t>
      </w:r>
      <w:r w:rsidRPr="00D01BF2">
        <w:rPr>
          <w:lang w:val="en-US"/>
        </w:rPr>
        <w:t></w:t>
      </w:r>
      <w:r w:rsidRPr="00D01BF2">
        <w:rPr>
          <w:lang w:val="en-US"/>
        </w:rPr>
        <w:t></w:t>
      </w:r>
      <w:r w:rsidRPr="00D01BF2">
        <w:rPr>
          <w:rFonts w:hint="eastAsia"/>
          <w:lang w:val="en-US"/>
        </w:rPr>
        <w:t>Частиною</w:t>
      </w:r>
      <w:r w:rsidRPr="00D01BF2">
        <w:rPr>
          <w:lang w:val="en-US"/>
        </w:rPr>
        <w:t></w:t>
      </w:r>
      <w:r w:rsidRPr="00D01BF2">
        <w:rPr>
          <w:rFonts w:hint="eastAsia"/>
          <w:lang w:val="en-US"/>
        </w:rPr>
        <w:t>потенціального</w:t>
      </w:r>
      <w:r w:rsidRPr="00D01BF2">
        <w:rPr>
          <w:lang w:val="en-US"/>
        </w:rPr>
        <w:t></w:t>
      </w:r>
      <w:r w:rsidRPr="00D01BF2">
        <w:rPr>
          <w:rFonts w:hint="eastAsia"/>
          <w:lang w:val="en-US"/>
        </w:rPr>
        <w:t>словника</w:t>
      </w:r>
      <w:r w:rsidRPr="00D01BF2">
        <w:rPr>
          <w:lang w:val="en-US"/>
        </w:rPr>
        <w:t></w:t>
      </w:r>
      <w:r w:rsidRPr="00D01BF2">
        <w:rPr>
          <w:rFonts w:hint="eastAsia"/>
          <w:lang w:val="en-US"/>
        </w:rPr>
        <w:t>є</w:t>
      </w:r>
    </w:p>
    <w:p w:rsidR="00D01BF2" w:rsidRPr="00D01BF2" w:rsidRDefault="00D01BF2" w:rsidP="00D01BF2">
      <w:pPr>
        <w:rPr>
          <w:lang w:val="en-US"/>
        </w:rPr>
      </w:pPr>
      <w:r w:rsidRPr="00D01BF2">
        <w:rPr>
          <w:rFonts w:hint="eastAsia"/>
          <w:lang w:val="en-US"/>
        </w:rPr>
        <w:t>слова</w:t>
      </w:r>
      <w:r w:rsidRPr="00D01BF2">
        <w:rPr>
          <w:lang w:val="en-US"/>
        </w:rPr>
        <w:t></w:t>
      </w:r>
      <w:r w:rsidRPr="00D01BF2">
        <w:rPr>
          <w:rFonts w:hint="eastAsia"/>
          <w:lang w:val="en-US"/>
        </w:rPr>
        <w:t>з</w:t>
      </w:r>
      <w:r w:rsidRPr="00D01BF2">
        <w:rPr>
          <w:lang w:val="en-US"/>
        </w:rPr>
        <w:t></w:t>
      </w:r>
      <w:r w:rsidRPr="00D01BF2">
        <w:rPr>
          <w:rFonts w:hint="eastAsia"/>
          <w:lang w:val="en-US"/>
        </w:rPr>
        <w:t>оцінно</w:t>
      </w:r>
      <w:r w:rsidRPr="00D01BF2">
        <w:rPr>
          <w:lang w:val="en-US"/>
        </w:rPr>
        <w:t></w:t>
      </w:r>
      <w:r w:rsidRPr="00D01BF2">
        <w:rPr>
          <w:rFonts w:hint="eastAsia"/>
          <w:lang w:val="en-US"/>
        </w:rPr>
        <w:t>емотивним</w:t>
      </w:r>
      <w:r w:rsidRPr="00D01BF2">
        <w:rPr>
          <w:lang w:val="en-US"/>
        </w:rPr>
        <w:t></w:t>
      </w:r>
      <w:r w:rsidRPr="00D01BF2">
        <w:rPr>
          <w:rFonts w:hint="eastAsia"/>
          <w:lang w:val="en-US"/>
        </w:rPr>
        <w:t>та</w:t>
      </w:r>
      <w:r w:rsidRPr="00D01BF2">
        <w:rPr>
          <w:lang w:val="en-US"/>
        </w:rPr>
        <w:t></w:t>
      </w:r>
      <w:r w:rsidRPr="00D01BF2">
        <w:rPr>
          <w:rFonts w:hint="eastAsia"/>
          <w:lang w:val="en-US"/>
        </w:rPr>
        <w:t>метафоричним</w:t>
      </w:r>
      <w:r w:rsidRPr="00D01BF2">
        <w:rPr>
          <w:lang w:val="en-US"/>
        </w:rPr>
        <w:t></w:t>
      </w:r>
      <w:r w:rsidRPr="00D01BF2">
        <w:rPr>
          <w:rFonts w:hint="eastAsia"/>
          <w:lang w:val="en-US"/>
        </w:rPr>
        <w:t>компонентом</w:t>
      </w:r>
      <w:r w:rsidRPr="00D01BF2">
        <w:rPr>
          <w:lang w:val="en-US"/>
        </w:rPr>
        <w:t></w:t>
      </w:r>
      <w:r w:rsidRPr="00D01BF2">
        <w:rPr>
          <w:rFonts w:hint="eastAsia"/>
          <w:lang w:val="en-US"/>
        </w:rPr>
        <w:t>семантики</w:t>
      </w:r>
      <w:r w:rsidRPr="00D01BF2">
        <w:rPr>
          <w:lang w:val="en-US"/>
        </w:rPr>
        <w:t></w:t>
      </w:r>
      <w:r w:rsidRPr="00D01BF2">
        <w:rPr>
          <w:lang w:val="en-US"/>
        </w:rPr>
        <w:t></w:t>
      </w:r>
      <w:r w:rsidRPr="00D01BF2">
        <w:rPr>
          <w:rFonts w:hint="eastAsia"/>
          <w:lang w:val="en-US"/>
        </w:rPr>
        <w:t>про</w:t>
      </w:r>
      <w:r w:rsidRPr="00D01BF2">
        <w:rPr>
          <w:lang w:val="en-US"/>
        </w:rPr>
        <w:t></w:t>
      </w:r>
      <w:r w:rsidRPr="00D01BF2">
        <w:rPr>
          <w:rFonts w:hint="eastAsia"/>
          <w:lang w:val="en-US"/>
        </w:rPr>
        <w:t>значення</w:t>
      </w:r>
    </w:p>
    <w:p w:rsidR="00D01BF2" w:rsidRPr="00D01BF2" w:rsidRDefault="00D01BF2" w:rsidP="00D01BF2">
      <w:pPr>
        <w:rPr>
          <w:lang w:val="en-US"/>
        </w:rPr>
      </w:pPr>
      <w:r w:rsidRPr="00D01BF2">
        <w:rPr>
          <w:rFonts w:hint="eastAsia"/>
          <w:lang w:val="en-US"/>
        </w:rPr>
        <w:t>яких</w:t>
      </w:r>
      <w:r w:rsidRPr="00D01BF2">
        <w:rPr>
          <w:lang w:val="en-US"/>
        </w:rPr>
        <w:t></w:t>
      </w:r>
      <w:r w:rsidRPr="00D01BF2">
        <w:rPr>
          <w:rFonts w:hint="eastAsia"/>
          <w:lang w:val="en-US"/>
        </w:rPr>
        <w:t>студент</w:t>
      </w:r>
      <w:r w:rsidRPr="00D01BF2">
        <w:rPr>
          <w:lang w:val="en-US"/>
        </w:rPr>
        <w:t></w:t>
      </w:r>
      <w:r w:rsidRPr="00D01BF2">
        <w:rPr>
          <w:rFonts w:hint="eastAsia"/>
          <w:lang w:val="en-US"/>
        </w:rPr>
        <w:t>може</w:t>
      </w:r>
      <w:r w:rsidRPr="00D01BF2">
        <w:rPr>
          <w:lang w:val="en-US"/>
        </w:rPr>
        <w:t></w:t>
      </w:r>
      <w:r w:rsidRPr="00D01BF2">
        <w:rPr>
          <w:rFonts w:hint="eastAsia"/>
          <w:lang w:val="en-US"/>
        </w:rPr>
        <w:t>здогадатися</w:t>
      </w:r>
      <w:r w:rsidRPr="00D01BF2">
        <w:rPr>
          <w:lang w:val="en-US"/>
        </w:rPr>
        <w:t></w:t>
      </w:r>
      <w:r w:rsidRPr="00D01BF2">
        <w:rPr>
          <w:lang w:val="en-US"/>
        </w:rPr>
        <w:t></w:t>
      </w:r>
      <w:r w:rsidRPr="00D01BF2">
        <w:rPr>
          <w:rFonts w:hint="eastAsia"/>
          <w:lang w:val="en-US"/>
        </w:rPr>
        <w:t>оперуючи</w:t>
      </w:r>
      <w:r w:rsidRPr="00D01BF2">
        <w:rPr>
          <w:lang w:val="en-US"/>
        </w:rPr>
        <w:t></w:t>
      </w:r>
      <w:r w:rsidRPr="00D01BF2">
        <w:rPr>
          <w:rFonts w:hint="eastAsia"/>
          <w:lang w:val="en-US"/>
        </w:rPr>
        <w:t>знаннями</w:t>
      </w:r>
      <w:r w:rsidRPr="00D01BF2">
        <w:rPr>
          <w:lang w:val="en-US"/>
        </w:rPr>
        <w:t></w:t>
      </w:r>
      <w:r w:rsidRPr="00D01BF2">
        <w:rPr>
          <w:rFonts w:hint="eastAsia"/>
          <w:lang w:val="en-US"/>
        </w:rPr>
        <w:t>загального</w:t>
      </w:r>
      <w:r w:rsidRPr="00D01BF2">
        <w:rPr>
          <w:lang w:val="en-US"/>
        </w:rPr>
        <w:t></w:t>
      </w:r>
      <w:r w:rsidRPr="00D01BF2">
        <w:rPr>
          <w:rFonts w:hint="eastAsia"/>
          <w:lang w:val="en-US"/>
        </w:rPr>
        <w:t>лексичного</w:t>
      </w:r>
      <w:r w:rsidRPr="00D01BF2">
        <w:rPr>
          <w:lang w:val="en-US"/>
        </w:rPr>
        <w:t></w:t>
      </w:r>
      <w:r w:rsidRPr="00D01BF2">
        <w:rPr>
          <w:rFonts w:hint="eastAsia"/>
          <w:lang w:val="en-US"/>
        </w:rPr>
        <w:t>значення</w:t>
      </w:r>
    </w:p>
    <w:p w:rsidR="00D01BF2" w:rsidRPr="00D01BF2" w:rsidRDefault="00D01BF2" w:rsidP="00D01BF2">
      <w:pPr>
        <w:rPr>
          <w:lang w:val="en-US"/>
        </w:rPr>
      </w:pPr>
      <w:r w:rsidRPr="00D01BF2">
        <w:rPr>
          <w:rFonts w:hint="eastAsia"/>
          <w:lang w:val="en-US"/>
        </w:rPr>
        <w:t>слова</w:t>
      </w:r>
      <w:r w:rsidRPr="00D01BF2">
        <w:rPr>
          <w:lang w:val="en-US"/>
        </w:rPr>
        <w:t></w:t>
      </w:r>
      <w:r w:rsidRPr="00D01BF2">
        <w:rPr>
          <w:lang w:val="en-US"/>
        </w:rPr>
        <w:t></w:t>
      </w:r>
      <w:r w:rsidRPr="00D01BF2">
        <w:rPr>
          <w:rFonts w:hint="eastAsia"/>
          <w:lang w:val="en-US"/>
        </w:rPr>
        <w:t>оцінно</w:t>
      </w:r>
      <w:r w:rsidRPr="00D01BF2">
        <w:rPr>
          <w:lang w:val="en-US"/>
        </w:rPr>
        <w:t></w:t>
      </w:r>
      <w:r w:rsidRPr="00D01BF2">
        <w:rPr>
          <w:rFonts w:hint="eastAsia"/>
          <w:lang w:val="en-US"/>
        </w:rPr>
        <w:t>емотивного</w:t>
      </w:r>
      <w:r w:rsidRPr="00D01BF2">
        <w:rPr>
          <w:lang w:val="en-US"/>
        </w:rPr>
        <w:t></w:t>
      </w:r>
      <w:r w:rsidRPr="00D01BF2">
        <w:rPr>
          <w:rFonts w:hint="eastAsia"/>
          <w:lang w:val="en-US"/>
        </w:rPr>
        <w:t>та</w:t>
      </w:r>
      <w:r w:rsidRPr="00D01BF2">
        <w:rPr>
          <w:lang w:val="en-US"/>
        </w:rPr>
        <w:t></w:t>
      </w:r>
      <w:r w:rsidRPr="00D01BF2">
        <w:rPr>
          <w:rFonts w:hint="eastAsia"/>
          <w:lang w:val="en-US"/>
        </w:rPr>
        <w:t>логіко</w:t>
      </w:r>
      <w:r w:rsidRPr="00D01BF2">
        <w:rPr>
          <w:lang w:val="en-US"/>
        </w:rPr>
        <w:t></w:t>
      </w:r>
      <w:r w:rsidRPr="00D01BF2">
        <w:rPr>
          <w:rFonts w:hint="eastAsia"/>
          <w:lang w:val="en-US"/>
        </w:rPr>
        <w:t>поняттєвого</w:t>
      </w:r>
      <w:r w:rsidRPr="00D01BF2">
        <w:rPr>
          <w:lang w:val="en-US"/>
        </w:rPr>
        <w:t></w:t>
      </w:r>
      <w:r w:rsidRPr="00D01BF2">
        <w:rPr>
          <w:rFonts w:hint="eastAsia"/>
          <w:lang w:val="en-US"/>
        </w:rPr>
        <w:t>компонентів</w:t>
      </w:r>
      <w:r w:rsidRPr="00D01BF2">
        <w:rPr>
          <w:lang w:val="en-US"/>
        </w:rPr>
        <w:t></w:t>
      </w:r>
      <w:r w:rsidRPr="00D01BF2">
        <w:rPr>
          <w:rFonts w:hint="eastAsia"/>
          <w:lang w:val="en-US"/>
        </w:rPr>
        <w:t>мовної</w:t>
      </w:r>
      <w:r w:rsidRPr="00D01BF2">
        <w:rPr>
          <w:lang w:val="en-US"/>
        </w:rPr>
        <w:t></w:t>
      </w:r>
      <w:r w:rsidRPr="00D01BF2">
        <w:rPr>
          <w:rFonts w:hint="eastAsia"/>
          <w:lang w:val="en-US"/>
        </w:rPr>
        <w:t>картини</w:t>
      </w:r>
      <w:r w:rsidRPr="00D01BF2">
        <w:rPr>
          <w:lang w:val="en-US"/>
        </w:rPr>
        <w:t></w:t>
      </w:r>
      <w:r w:rsidRPr="00D01BF2">
        <w:rPr>
          <w:rFonts w:hint="eastAsia"/>
          <w:lang w:val="en-US"/>
        </w:rPr>
        <w:t>світу</w:t>
      </w:r>
      <w:r w:rsidRPr="00D01BF2">
        <w:rPr>
          <w:lang w:val="en-US"/>
        </w:rPr>
        <w:t></w:t>
      </w:r>
    </w:p>
    <w:p w:rsidR="00D01BF2" w:rsidRPr="00D01BF2" w:rsidRDefault="00D01BF2" w:rsidP="00D01BF2">
      <w:pPr>
        <w:rPr>
          <w:lang w:val="en-US"/>
        </w:rPr>
      </w:pPr>
      <w:r w:rsidRPr="00D01BF2">
        <w:rPr>
          <w:rFonts w:hint="eastAsia"/>
          <w:lang w:val="en-US"/>
        </w:rPr>
        <w:t>логіку</w:t>
      </w:r>
      <w:r w:rsidRPr="00D01BF2">
        <w:rPr>
          <w:lang w:val="en-US"/>
        </w:rPr>
        <w:t></w:t>
      </w:r>
      <w:r w:rsidRPr="00D01BF2">
        <w:rPr>
          <w:rFonts w:hint="eastAsia"/>
          <w:lang w:val="en-US"/>
        </w:rPr>
        <w:t>вторинної</w:t>
      </w:r>
      <w:r w:rsidRPr="00D01BF2">
        <w:rPr>
          <w:lang w:val="en-US"/>
        </w:rPr>
        <w:t></w:t>
      </w:r>
      <w:r w:rsidRPr="00D01BF2">
        <w:rPr>
          <w:rFonts w:hint="eastAsia"/>
          <w:lang w:val="en-US"/>
        </w:rPr>
        <w:t>номінації</w:t>
      </w:r>
      <w:r w:rsidRPr="00D01BF2">
        <w:rPr>
          <w:lang w:val="en-US"/>
        </w:rPr>
        <w:t></w:t>
      </w:r>
      <w:r w:rsidRPr="00D01BF2">
        <w:rPr>
          <w:rFonts w:hint="eastAsia"/>
          <w:lang w:val="en-US"/>
        </w:rPr>
        <w:t>носіїв</w:t>
      </w:r>
      <w:r w:rsidRPr="00D01BF2">
        <w:rPr>
          <w:lang w:val="en-US"/>
        </w:rPr>
        <w:t></w:t>
      </w:r>
      <w:r w:rsidRPr="00D01BF2">
        <w:rPr>
          <w:rFonts w:hint="eastAsia"/>
          <w:lang w:val="en-US"/>
        </w:rPr>
        <w:t>мови</w:t>
      </w:r>
      <w:r w:rsidRPr="00D01BF2">
        <w:rPr>
          <w:lang w:val="en-US"/>
        </w:rPr>
        <w:t></w:t>
      </w:r>
      <w:r w:rsidRPr="00D01BF2">
        <w:rPr>
          <w:lang w:val="en-US"/>
        </w:rPr>
        <w:t></w:t>
      </w:r>
      <w:r w:rsidRPr="00D01BF2">
        <w:rPr>
          <w:rFonts w:hint="eastAsia"/>
          <w:lang w:val="en-US"/>
        </w:rPr>
        <w:t>інтерпретуючи</w:t>
      </w:r>
      <w:r w:rsidRPr="00D01BF2">
        <w:rPr>
          <w:lang w:val="en-US"/>
        </w:rPr>
        <w:t></w:t>
      </w:r>
      <w:r w:rsidRPr="00D01BF2">
        <w:rPr>
          <w:rFonts w:hint="eastAsia"/>
          <w:lang w:val="en-US"/>
        </w:rPr>
        <w:t>фрагмент</w:t>
      </w:r>
      <w:r w:rsidRPr="00D01BF2">
        <w:rPr>
          <w:lang w:val="en-US"/>
        </w:rPr>
        <w:t></w:t>
      </w:r>
      <w:r w:rsidRPr="00D01BF2">
        <w:rPr>
          <w:rFonts w:hint="eastAsia"/>
          <w:lang w:val="en-US"/>
        </w:rPr>
        <w:t>тексту</w:t>
      </w:r>
      <w:r w:rsidRPr="00D01BF2">
        <w:rPr>
          <w:lang w:val="en-US"/>
        </w:rPr>
        <w:t></w:t>
      </w:r>
      <w:r w:rsidRPr="00D01BF2">
        <w:rPr>
          <w:lang w:val="en-US"/>
        </w:rPr>
        <w:t></w:t>
      </w:r>
      <w:r w:rsidRPr="00D01BF2">
        <w:rPr>
          <w:rFonts w:hint="eastAsia"/>
          <w:lang w:val="en-US"/>
        </w:rPr>
        <w:t>в</w:t>
      </w:r>
      <w:r w:rsidRPr="00D01BF2">
        <w:rPr>
          <w:lang w:val="en-US"/>
        </w:rPr>
        <w:t></w:t>
      </w:r>
      <w:r w:rsidRPr="00D01BF2">
        <w:rPr>
          <w:rFonts w:hint="eastAsia"/>
          <w:lang w:val="en-US"/>
        </w:rPr>
        <w:t>який</w:t>
      </w:r>
    </w:p>
    <w:p w:rsidR="00D01BF2" w:rsidRPr="00D01BF2" w:rsidRDefault="00D01BF2" w:rsidP="00D01BF2">
      <w:pPr>
        <w:rPr>
          <w:lang w:val="en-US"/>
        </w:rPr>
      </w:pPr>
      <w:r w:rsidRPr="00D01BF2">
        <w:rPr>
          <w:rFonts w:hint="eastAsia"/>
          <w:lang w:val="en-US"/>
        </w:rPr>
        <w:t>вплетене</w:t>
      </w:r>
      <w:r w:rsidRPr="00D01BF2">
        <w:rPr>
          <w:lang w:val="en-US"/>
        </w:rPr>
        <w:t></w:t>
      </w:r>
      <w:r w:rsidRPr="00D01BF2">
        <w:rPr>
          <w:rFonts w:hint="eastAsia"/>
          <w:lang w:val="en-US"/>
        </w:rPr>
        <w:t>похідне</w:t>
      </w:r>
      <w:r w:rsidRPr="00D01BF2">
        <w:rPr>
          <w:lang w:val="en-US"/>
        </w:rPr>
        <w:t></w:t>
      </w:r>
      <w:r w:rsidRPr="00D01BF2">
        <w:rPr>
          <w:rFonts w:hint="eastAsia"/>
          <w:lang w:val="en-US"/>
        </w:rPr>
        <w:t>дієслово</w:t>
      </w:r>
      <w:r w:rsidRPr="00D01BF2">
        <w:rPr>
          <w:lang w:val="en-US"/>
        </w:rPr>
        <w:t></w:t>
      </w:r>
      <w:r w:rsidRPr="00D01BF2">
        <w:rPr>
          <w:lang w:val="en-US"/>
        </w:rPr>
        <w:t></w:t>
      </w:r>
      <w:r w:rsidRPr="00D01BF2">
        <w:rPr>
          <w:rFonts w:hint="eastAsia"/>
          <w:lang w:val="en-US"/>
        </w:rPr>
        <w:t>Похідні</w:t>
      </w:r>
      <w:r w:rsidRPr="00D01BF2">
        <w:rPr>
          <w:lang w:val="en-US"/>
        </w:rPr>
        <w:t></w:t>
      </w:r>
      <w:r w:rsidRPr="00D01BF2">
        <w:rPr>
          <w:rFonts w:hint="eastAsia"/>
          <w:lang w:val="en-US"/>
        </w:rPr>
        <w:t>дієслова</w:t>
      </w:r>
      <w:r w:rsidRPr="00D01BF2">
        <w:rPr>
          <w:lang w:val="en-US"/>
        </w:rPr>
        <w:t></w:t>
      </w:r>
      <w:r w:rsidRPr="00D01BF2">
        <w:rPr>
          <w:lang w:val="en-US"/>
        </w:rPr>
        <w:t></w:t>
      </w:r>
      <w:r w:rsidRPr="00D01BF2">
        <w:rPr>
          <w:rFonts w:hint="eastAsia"/>
          <w:lang w:val="en-US"/>
        </w:rPr>
        <w:t>семантика</w:t>
      </w:r>
      <w:r w:rsidRPr="00D01BF2">
        <w:rPr>
          <w:lang w:val="en-US"/>
        </w:rPr>
        <w:t></w:t>
      </w:r>
      <w:r w:rsidRPr="00D01BF2">
        <w:rPr>
          <w:rFonts w:hint="eastAsia"/>
          <w:lang w:val="en-US"/>
        </w:rPr>
        <w:t>яких</w:t>
      </w:r>
      <w:r w:rsidRPr="00D01BF2">
        <w:rPr>
          <w:lang w:val="en-US"/>
        </w:rPr>
        <w:t></w:t>
      </w:r>
      <w:r w:rsidRPr="00D01BF2">
        <w:rPr>
          <w:rFonts w:hint="eastAsia"/>
          <w:lang w:val="en-US"/>
        </w:rPr>
        <w:t>не</w:t>
      </w:r>
      <w:r w:rsidRPr="00D01BF2">
        <w:rPr>
          <w:lang w:val="en-US"/>
        </w:rPr>
        <w:t></w:t>
      </w:r>
      <w:r w:rsidRPr="00D01BF2">
        <w:rPr>
          <w:rFonts w:hint="eastAsia"/>
          <w:lang w:val="en-US"/>
        </w:rPr>
        <w:t>мотивується</w:t>
      </w:r>
      <w:r w:rsidRPr="00D01BF2">
        <w:rPr>
          <w:lang w:val="en-US"/>
        </w:rPr>
        <w:t></w:t>
      </w:r>
      <w:r w:rsidRPr="00D01BF2">
        <w:rPr>
          <w:rFonts w:hint="eastAsia"/>
          <w:lang w:val="en-US"/>
        </w:rPr>
        <w:t>семами</w:t>
      </w:r>
    </w:p>
    <w:p w:rsidR="00D01BF2" w:rsidRPr="00D01BF2" w:rsidRDefault="00D01BF2" w:rsidP="00D01BF2">
      <w:pPr>
        <w:rPr>
          <w:lang w:val="en-US"/>
        </w:rPr>
      </w:pPr>
      <w:r w:rsidRPr="00D01BF2">
        <w:rPr>
          <w:rFonts w:hint="eastAsia"/>
          <w:lang w:val="en-US"/>
        </w:rPr>
        <w:t>префікса</w:t>
      </w:r>
      <w:r w:rsidRPr="00D01BF2">
        <w:rPr>
          <w:lang w:val="en-US"/>
        </w:rPr>
        <w:t></w:t>
      </w:r>
      <w:r w:rsidRPr="00D01BF2">
        <w:rPr>
          <w:rFonts w:hint="eastAsia"/>
          <w:lang w:val="en-US"/>
        </w:rPr>
        <w:t>та</w:t>
      </w:r>
      <w:r w:rsidRPr="00D01BF2">
        <w:rPr>
          <w:lang w:val="en-US"/>
        </w:rPr>
        <w:t></w:t>
      </w:r>
      <w:r w:rsidRPr="00D01BF2">
        <w:rPr>
          <w:rFonts w:hint="eastAsia"/>
          <w:lang w:val="en-US"/>
        </w:rPr>
        <w:t>кореня</w:t>
      </w:r>
      <w:r w:rsidRPr="00D01BF2">
        <w:rPr>
          <w:lang w:val="en-US"/>
        </w:rPr>
        <w:t></w:t>
      </w:r>
      <w:r w:rsidRPr="00D01BF2">
        <w:rPr>
          <w:lang w:val="en-US"/>
        </w:rPr>
        <w:t></w:t>
      </w:r>
      <w:r w:rsidRPr="00D01BF2">
        <w:rPr>
          <w:rFonts w:hint="eastAsia"/>
          <w:lang w:val="en-US"/>
        </w:rPr>
        <w:t>дієслова</w:t>
      </w:r>
      <w:r w:rsidRPr="00D01BF2">
        <w:rPr>
          <w:lang w:val="en-US"/>
        </w:rPr>
        <w:t></w:t>
      </w:r>
      <w:r w:rsidRPr="00D01BF2">
        <w:rPr>
          <w:rFonts w:hint="eastAsia"/>
          <w:lang w:val="en-US"/>
        </w:rPr>
        <w:t>з</w:t>
      </w:r>
      <w:r w:rsidRPr="00D01BF2">
        <w:rPr>
          <w:lang w:val="en-US"/>
        </w:rPr>
        <w:t></w:t>
      </w:r>
      <w:r w:rsidRPr="00D01BF2">
        <w:rPr>
          <w:rFonts w:hint="eastAsia"/>
          <w:lang w:val="en-US"/>
        </w:rPr>
        <w:t>ініціальними</w:t>
      </w:r>
      <w:r w:rsidRPr="00D01BF2">
        <w:rPr>
          <w:lang w:val="en-US"/>
        </w:rPr>
        <w:t></w:t>
      </w:r>
      <w:r w:rsidRPr="00D01BF2">
        <w:rPr>
          <w:rFonts w:hint="eastAsia"/>
          <w:lang w:val="en-US"/>
        </w:rPr>
        <w:t>кореневими</w:t>
      </w:r>
      <w:r w:rsidRPr="00D01BF2">
        <w:rPr>
          <w:lang w:val="en-US"/>
        </w:rPr>
        <w:t></w:t>
      </w:r>
      <w:r w:rsidRPr="00D01BF2">
        <w:rPr>
          <w:rFonts w:hint="eastAsia"/>
          <w:lang w:val="en-US"/>
        </w:rPr>
        <w:t>складами</w:t>
      </w:r>
      <w:r w:rsidRPr="00D01BF2">
        <w:rPr>
          <w:lang w:val="en-US"/>
        </w:rPr>
        <w:t></w:t>
      </w:r>
      <w:r w:rsidRPr="00D01BF2">
        <w:rPr>
          <w:lang w:val="en-US"/>
        </w:rPr>
        <w:t></w:t>
      </w:r>
      <w:r w:rsidRPr="00D01BF2">
        <w:rPr>
          <w:rFonts w:hint="eastAsia"/>
          <w:lang w:val="en-US"/>
        </w:rPr>
        <w:t>омонімічними</w:t>
      </w:r>
      <w:r w:rsidRPr="00D01BF2">
        <w:rPr>
          <w:lang w:val="en-US"/>
        </w:rPr>
        <w:t></w:t>
      </w:r>
      <w:r w:rsidRPr="00D01BF2">
        <w:rPr>
          <w:rFonts w:hint="eastAsia"/>
          <w:lang w:val="en-US"/>
        </w:rPr>
        <w:t>з</w:t>
      </w:r>
    </w:p>
    <w:p w:rsidR="00D01BF2" w:rsidRPr="00D01BF2" w:rsidRDefault="00D01BF2" w:rsidP="00D01BF2">
      <w:pPr>
        <w:rPr>
          <w:lang w:val="en-US"/>
        </w:rPr>
      </w:pPr>
      <w:r w:rsidRPr="00D01BF2">
        <w:rPr>
          <w:rFonts w:hint="eastAsia"/>
          <w:lang w:val="en-US"/>
        </w:rPr>
        <w:t>префіксами</w:t>
      </w:r>
      <w:r w:rsidRPr="00D01BF2">
        <w:rPr>
          <w:lang w:val="en-US"/>
        </w:rPr>
        <w:t></w:t>
      </w:r>
      <w:r w:rsidRPr="00D01BF2">
        <w:rPr>
          <w:lang w:val="en-US"/>
        </w:rPr>
        <w:t></w:t>
      </w:r>
      <w:r w:rsidRPr="00D01BF2">
        <w:rPr>
          <w:rFonts w:hint="eastAsia"/>
          <w:lang w:val="en-US"/>
        </w:rPr>
        <w:t>належать</w:t>
      </w:r>
      <w:r w:rsidRPr="00D01BF2">
        <w:rPr>
          <w:lang w:val="en-US"/>
        </w:rPr>
        <w:t></w:t>
      </w:r>
      <w:r w:rsidRPr="00D01BF2">
        <w:rPr>
          <w:rFonts w:hint="eastAsia"/>
          <w:lang w:val="en-US"/>
        </w:rPr>
        <w:t>до</w:t>
      </w:r>
      <w:r w:rsidRPr="00D01BF2">
        <w:rPr>
          <w:lang w:val="en-US"/>
        </w:rPr>
        <w:t></w:t>
      </w:r>
      <w:r w:rsidRPr="00D01BF2">
        <w:rPr>
          <w:rFonts w:hint="eastAsia"/>
          <w:lang w:val="en-US"/>
        </w:rPr>
        <w:t>пасивного</w:t>
      </w:r>
      <w:r w:rsidRPr="00D01BF2">
        <w:rPr>
          <w:lang w:val="en-US"/>
        </w:rPr>
        <w:t></w:t>
      </w:r>
      <w:r w:rsidRPr="00D01BF2">
        <w:rPr>
          <w:rFonts w:hint="eastAsia"/>
          <w:lang w:val="en-US"/>
        </w:rPr>
        <w:t>словника</w:t>
      </w:r>
      <w:r w:rsidRPr="00D01BF2">
        <w:rPr>
          <w:lang w:val="en-US"/>
        </w:rPr>
        <w:t></w:t>
      </w:r>
    </w:p>
    <w:p w:rsidR="00D01BF2" w:rsidRPr="00D01BF2" w:rsidRDefault="00D01BF2" w:rsidP="00D01BF2">
      <w:pPr>
        <w:rPr>
          <w:lang w:val="en-US"/>
        </w:rPr>
      </w:pPr>
      <w:r w:rsidRPr="00D01BF2">
        <w:rPr>
          <w:rFonts w:hint="eastAsia"/>
          <w:lang w:val="en-US"/>
        </w:rPr>
        <w:t>Теоретично</w:t>
      </w:r>
      <w:r w:rsidRPr="00D01BF2">
        <w:rPr>
          <w:lang w:val="en-US"/>
        </w:rPr>
        <w:t></w:t>
      </w:r>
      <w:r w:rsidRPr="00D01BF2">
        <w:rPr>
          <w:rFonts w:hint="eastAsia"/>
          <w:lang w:val="en-US"/>
        </w:rPr>
        <w:t>обґрунтовано</w:t>
      </w:r>
      <w:r w:rsidRPr="00D01BF2">
        <w:rPr>
          <w:lang w:val="en-US"/>
        </w:rPr>
        <w:t></w:t>
      </w:r>
      <w:r w:rsidRPr="00D01BF2">
        <w:rPr>
          <w:rFonts w:hint="eastAsia"/>
          <w:lang w:val="en-US"/>
        </w:rPr>
        <w:t>та</w:t>
      </w:r>
      <w:r w:rsidRPr="00D01BF2">
        <w:rPr>
          <w:lang w:val="en-US"/>
        </w:rPr>
        <w:t></w:t>
      </w:r>
      <w:r w:rsidRPr="00D01BF2">
        <w:rPr>
          <w:rFonts w:hint="eastAsia"/>
          <w:lang w:val="en-US"/>
        </w:rPr>
        <w:t>експериментально</w:t>
      </w:r>
      <w:r w:rsidRPr="00D01BF2">
        <w:rPr>
          <w:lang w:val="en-US"/>
        </w:rPr>
        <w:t></w:t>
      </w:r>
      <w:r w:rsidRPr="00D01BF2">
        <w:rPr>
          <w:rFonts w:hint="eastAsia"/>
          <w:lang w:val="en-US"/>
        </w:rPr>
        <w:t>перевірено</w:t>
      </w:r>
      <w:r w:rsidRPr="00D01BF2">
        <w:rPr>
          <w:lang w:val="en-US"/>
        </w:rPr>
        <w:t></w:t>
      </w:r>
      <w:r w:rsidRPr="00D01BF2">
        <w:rPr>
          <w:rFonts w:hint="eastAsia"/>
          <w:lang w:val="en-US"/>
        </w:rPr>
        <w:t>ефективність</w:t>
      </w:r>
    </w:p>
    <w:p w:rsidR="00D01BF2" w:rsidRPr="00D01BF2" w:rsidRDefault="00D01BF2" w:rsidP="00D01BF2">
      <w:pPr>
        <w:rPr>
          <w:lang w:val="en-US"/>
        </w:rPr>
      </w:pPr>
      <w:r w:rsidRPr="00D01BF2">
        <w:rPr>
          <w:rFonts w:hint="eastAsia"/>
          <w:lang w:val="en-US"/>
        </w:rPr>
        <w:t>технології</w:t>
      </w:r>
      <w:r w:rsidRPr="00D01BF2">
        <w:rPr>
          <w:lang w:val="en-US"/>
        </w:rPr>
        <w:t></w:t>
      </w:r>
      <w:r w:rsidRPr="00D01BF2">
        <w:rPr>
          <w:rFonts w:hint="eastAsia"/>
          <w:lang w:val="en-US"/>
        </w:rPr>
        <w:t>навчання</w:t>
      </w:r>
      <w:r w:rsidRPr="00D01BF2">
        <w:rPr>
          <w:lang w:val="en-US"/>
        </w:rPr>
        <w:t></w:t>
      </w:r>
      <w:r w:rsidRPr="00D01BF2">
        <w:rPr>
          <w:rFonts w:hint="eastAsia"/>
          <w:lang w:val="en-US"/>
        </w:rPr>
        <w:t>похідних</w:t>
      </w:r>
      <w:r w:rsidRPr="00D01BF2">
        <w:rPr>
          <w:lang w:val="en-US"/>
        </w:rPr>
        <w:t></w:t>
      </w:r>
      <w:r w:rsidRPr="00D01BF2">
        <w:rPr>
          <w:rFonts w:hint="eastAsia"/>
          <w:lang w:val="en-US"/>
        </w:rPr>
        <w:t>дієслів</w:t>
      </w:r>
      <w:r w:rsidRPr="00D01BF2">
        <w:rPr>
          <w:lang w:val="en-US"/>
        </w:rPr>
        <w:t></w:t>
      </w:r>
      <w:r w:rsidRPr="00D01BF2">
        <w:rPr>
          <w:rFonts w:hint="eastAsia"/>
          <w:lang w:val="en-US"/>
        </w:rPr>
        <w:t>за</w:t>
      </w:r>
      <w:r w:rsidRPr="00D01BF2">
        <w:rPr>
          <w:lang w:val="en-US"/>
        </w:rPr>
        <w:t></w:t>
      </w:r>
      <w:r w:rsidRPr="00D01BF2">
        <w:rPr>
          <w:rFonts w:hint="eastAsia"/>
          <w:lang w:val="en-US"/>
        </w:rPr>
        <w:t>дериваційно</w:t>
      </w:r>
      <w:r w:rsidRPr="00D01BF2">
        <w:rPr>
          <w:lang w:val="en-US"/>
        </w:rPr>
        <w:t></w:t>
      </w:r>
      <w:r w:rsidRPr="00D01BF2">
        <w:rPr>
          <w:rFonts w:hint="eastAsia"/>
          <w:lang w:val="en-US"/>
        </w:rPr>
        <w:t>гніздовим</w:t>
      </w:r>
      <w:r w:rsidRPr="00D01BF2">
        <w:rPr>
          <w:lang w:val="en-US"/>
        </w:rPr>
        <w:t></w:t>
      </w:r>
      <w:r w:rsidRPr="00D01BF2">
        <w:rPr>
          <w:rFonts w:hint="eastAsia"/>
          <w:lang w:val="en-US"/>
        </w:rPr>
        <w:t>принципом</w:t>
      </w:r>
      <w:r w:rsidRPr="00D01BF2">
        <w:rPr>
          <w:lang w:val="en-US"/>
        </w:rPr>
        <w:t></w:t>
      </w:r>
      <w:r w:rsidRPr="00D01BF2">
        <w:rPr>
          <w:rFonts w:hint="eastAsia"/>
          <w:lang w:val="en-US"/>
        </w:rPr>
        <w:t>у</w:t>
      </w:r>
      <w:r w:rsidRPr="00D01BF2">
        <w:rPr>
          <w:lang w:val="en-US"/>
        </w:rPr>
        <w:t></w:t>
      </w:r>
      <w:r w:rsidRPr="00D01BF2">
        <w:rPr>
          <w:rFonts w:hint="eastAsia"/>
          <w:lang w:val="en-US"/>
        </w:rPr>
        <w:t>шість</w:t>
      </w:r>
    </w:p>
    <w:p w:rsidR="00D01BF2" w:rsidRPr="00D01BF2" w:rsidRDefault="00D01BF2" w:rsidP="00D01BF2">
      <w:pPr>
        <w:rPr>
          <w:lang w:val="en-US"/>
        </w:rPr>
      </w:pPr>
      <w:r w:rsidRPr="00D01BF2">
        <w:rPr>
          <w:rFonts w:hint="eastAsia"/>
          <w:lang w:val="en-US"/>
        </w:rPr>
        <w:t>етапів</w:t>
      </w:r>
      <w:r w:rsidRPr="00D01BF2">
        <w:rPr>
          <w:lang w:val="en-US"/>
        </w:rPr>
        <w:t></w:t>
      </w:r>
      <w:r w:rsidRPr="00D01BF2">
        <w:rPr>
          <w:lang w:val="en-US"/>
        </w:rPr>
        <w:t></w:t>
      </w:r>
      <w:r w:rsidRPr="00D01BF2">
        <w:rPr>
          <w:rFonts w:hint="eastAsia"/>
          <w:lang w:val="en-US"/>
        </w:rPr>
        <w:t>Перший</w:t>
      </w:r>
      <w:r w:rsidRPr="00D01BF2">
        <w:rPr>
          <w:lang w:val="en-US"/>
        </w:rPr>
        <w:t></w:t>
      </w:r>
      <w:r w:rsidRPr="00D01BF2">
        <w:rPr>
          <w:rFonts w:hint="eastAsia"/>
          <w:lang w:val="en-US"/>
        </w:rPr>
        <w:t>етап</w:t>
      </w:r>
      <w:r w:rsidRPr="00D01BF2">
        <w:rPr>
          <w:lang w:val="en-US"/>
        </w:rPr>
        <w:t></w:t>
      </w:r>
      <w:r w:rsidRPr="00D01BF2">
        <w:rPr>
          <w:rFonts w:hint="eastAsia"/>
          <w:lang w:val="en-US"/>
        </w:rPr>
        <w:t>–</w:t>
      </w:r>
      <w:r w:rsidRPr="00D01BF2">
        <w:rPr>
          <w:lang w:val="en-US"/>
        </w:rPr>
        <w:t></w:t>
      </w:r>
      <w:r w:rsidRPr="00D01BF2">
        <w:rPr>
          <w:rFonts w:hint="eastAsia"/>
          <w:lang w:val="en-US"/>
        </w:rPr>
        <w:t>навчання</w:t>
      </w:r>
      <w:r w:rsidRPr="00D01BF2">
        <w:rPr>
          <w:lang w:val="en-US"/>
        </w:rPr>
        <w:t></w:t>
      </w:r>
      <w:r w:rsidRPr="00D01BF2">
        <w:rPr>
          <w:rFonts w:hint="eastAsia"/>
          <w:lang w:val="en-US"/>
        </w:rPr>
        <w:t>словокореня</w:t>
      </w:r>
      <w:r w:rsidRPr="00D01BF2">
        <w:rPr>
          <w:lang w:val="en-US"/>
        </w:rPr>
        <w:t></w:t>
      </w:r>
      <w:r w:rsidRPr="00D01BF2">
        <w:rPr>
          <w:lang w:val="en-US"/>
        </w:rPr>
        <w:t></w:t>
      </w:r>
      <w:r w:rsidRPr="00D01BF2">
        <w:rPr>
          <w:rFonts w:hint="eastAsia"/>
          <w:lang w:val="en-US"/>
        </w:rPr>
        <w:t>непохідного</w:t>
      </w:r>
      <w:r w:rsidRPr="00D01BF2">
        <w:rPr>
          <w:lang w:val="en-US"/>
        </w:rPr>
        <w:t></w:t>
      </w:r>
      <w:r w:rsidRPr="00D01BF2">
        <w:rPr>
          <w:rFonts w:hint="eastAsia"/>
          <w:lang w:val="en-US"/>
        </w:rPr>
        <w:t>дієслова</w:t>
      </w:r>
      <w:r w:rsidRPr="00D01BF2">
        <w:rPr>
          <w:lang w:val="en-US"/>
        </w:rPr>
        <w:t></w:t>
      </w:r>
      <w:r w:rsidRPr="00D01BF2">
        <w:rPr>
          <w:lang w:val="en-US"/>
        </w:rPr>
        <w:t></w:t>
      </w:r>
      <w:r w:rsidRPr="00D01BF2">
        <w:rPr>
          <w:rFonts w:hint="eastAsia"/>
          <w:lang w:val="en-US"/>
        </w:rPr>
        <w:t>розпочинається</w:t>
      </w:r>
      <w:r w:rsidRPr="00D01BF2">
        <w:rPr>
          <w:lang w:val="en-US"/>
        </w:rPr>
        <w:t></w:t>
      </w:r>
      <w:r w:rsidRPr="00D01BF2">
        <w:rPr>
          <w:rFonts w:hint="eastAsia"/>
          <w:lang w:val="en-US"/>
        </w:rPr>
        <w:t>з</w:t>
      </w:r>
    </w:p>
    <w:p w:rsidR="00D01BF2" w:rsidRPr="00D01BF2" w:rsidRDefault="00D01BF2" w:rsidP="00D01BF2">
      <w:pPr>
        <w:rPr>
          <w:lang w:val="en-US"/>
        </w:rPr>
      </w:pPr>
      <w:r w:rsidRPr="00D01BF2">
        <w:rPr>
          <w:rFonts w:hint="eastAsia"/>
          <w:lang w:val="en-US"/>
        </w:rPr>
        <w:t>формування</w:t>
      </w:r>
      <w:r w:rsidRPr="00D01BF2">
        <w:rPr>
          <w:lang w:val="en-US"/>
        </w:rPr>
        <w:t></w:t>
      </w:r>
      <w:r w:rsidRPr="00D01BF2">
        <w:rPr>
          <w:rFonts w:hint="eastAsia"/>
          <w:lang w:val="en-US"/>
        </w:rPr>
        <w:t>репродуктивної</w:t>
      </w:r>
      <w:r w:rsidRPr="00D01BF2">
        <w:rPr>
          <w:lang w:val="en-US"/>
        </w:rPr>
        <w:t></w:t>
      </w:r>
      <w:r w:rsidRPr="00D01BF2">
        <w:rPr>
          <w:rFonts w:hint="eastAsia"/>
          <w:lang w:val="en-US"/>
        </w:rPr>
        <w:t>навички</w:t>
      </w:r>
      <w:r w:rsidRPr="00D01BF2">
        <w:rPr>
          <w:lang w:val="en-US"/>
        </w:rPr>
        <w:t></w:t>
      </w:r>
      <w:r w:rsidRPr="00D01BF2">
        <w:rPr>
          <w:lang w:val="en-US"/>
        </w:rPr>
        <w:t></w:t>
      </w:r>
      <w:r w:rsidRPr="00D01BF2">
        <w:rPr>
          <w:rFonts w:hint="eastAsia"/>
          <w:lang w:val="en-US"/>
        </w:rPr>
        <w:t>сприйняття</w:t>
      </w:r>
      <w:r w:rsidRPr="00D01BF2">
        <w:rPr>
          <w:lang w:val="en-US"/>
        </w:rPr>
        <w:t></w:t>
      </w:r>
      <w:r w:rsidRPr="00D01BF2">
        <w:rPr>
          <w:lang w:val="en-US"/>
        </w:rPr>
        <w:t></w:t>
      </w:r>
      <w:r w:rsidRPr="00D01BF2">
        <w:rPr>
          <w:rFonts w:hint="eastAsia"/>
          <w:lang w:val="en-US"/>
        </w:rPr>
        <w:t>впізнавання</w:t>
      </w:r>
      <w:r w:rsidRPr="00D01BF2">
        <w:rPr>
          <w:lang w:val="en-US"/>
        </w:rPr>
        <w:t></w:t>
      </w:r>
      <w:r w:rsidRPr="00D01BF2">
        <w:rPr>
          <w:lang w:val="en-US"/>
        </w:rPr>
        <w:t></w:t>
      </w:r>
      <w:r w:rsidRPr="00D01BF2">
        <w:rPr>
          <w:rFonts w:hint="eastAsia"/>
          <w:lang w:val="en-US"/>
        </w:rPr>
        <w:t>ідентифікація</w:t>
      </w:r>
      <w:r w:rsidRPr="00D01BF2">
        <w:rPr>
          <w:lang w:val="en-US"/>
        </w:rPr>
        <w:t></w:t>
      </w:r>
      <w:r w:rsidRPr="00D01BF2">
        <w:rPr>
          <w:lang w:val="en-US"/>
        </w:rPr>
        <w:t></w:t>
      </w:r>
      <w:r w:rsidRPr="00D01BF2">
        <w:rPr>
          <w:rFonts w:hint="eastAsia"/>
          <w:lang w:val="en-US"/>
        </w:rPr>
        <w:t>імітація</w:t>
      </w:r>
      <w:r w:rsidRPr="00D01BF2">
        <w:rPr>
          <w:lang w:val="en-US"/>
        </w:rPr>
        <w:t></w:t>
      </w:r>
    </w:p>
    <w:p w:rsidR="00D01BF2" w:rsidRPr="00D01BF2" w:rsidRDefault="00D01BF2" w:rsidP="00D01BF2">
      <w:pPr>
        <w:rPr>
          <w:lang w:val="en-US"/>
        </w:rPr>
      </w:pPr>
      <w:r w:rsidRPr="00D01BF2">
        <w:rPr>
          <w:rFonts w:hint="eastAsia"/>
          <w:lang w:val="en-US"/>
        </w:rPr>
        <w:t>диференціація</w:t>
      </w:r>
      <w:r w:rsidRPr="00D01BF2">
        <w:rPr>
          <w:lang w:val="en-US"/>
        </w:rPr>
        <w:t></w:t>
      </w:r>
      <w:r w:rsidRPr="00D01BF2">
        <w:rPr>
          <w:lang w:val="en-US"/>
        </w:rPr>
        <w:t></w:t>
      </w:r>
      <w:r w:rsidRPr="00D01BF2">
        <w:rPr>
          <w:rFonts w:hint="eastAsia"/>
          <w:lang w:val="en-US"/>
        </w:rPr>
        <w:t>самостійна</w:t>
      </w:r>
      <w:r w:rsidRPr="00D01BF2">
        <w:rPr>
          <w:lang w:val="en-US"/>
        </w:rPr>
        <w:t></w:t>
      </w:r>
      <w:r w:rsidRPr="00D01BF2">
        <w:rPr>
          <w:rFonts w:hint="eastAsia"/>
          <w:lang w:val="en-US"/>
        </w:rPr>
        <w:t>семантизація</w:t>
      </w:r>
      <w:r w:rsidRPr="00D01BF2">
        <w:rPr>
          <w:lang w:val="en-US"/>
        </w:rPr>
        <w:t></w:t>
      </w:r>
      <w:r w:rsidRPr="00D01BF2">
        <w:rPr>
          <w:lang w:val="en-US"/>
        </w:rPr>
        <w:t></w:t>
      </w:r>
      <w:r w:rsidRPr="00D01BF2">
        <w:rPr>
          <w:rFonts w:hint="eastAsia"/>
          <w:lang w:val="en-US"/>
        </w:rPr>
        <w:t>номінація</w:t>
      </w:r>
      <w:r w:rsidRPr="00D01BF2">
        <w:rPr>
          <w:lang w:val="en-US"/>
        </w:rPr>
        <w:t></w:t>
      </w:r>
      <w:r w:rsidRPr="00D01BF2">
        <w:rPr>
          <w:lang w:val="en-US"/>
        </w:rPr>
        <w:t></w:t>
      </w:r>
      <w:r w:rsidRPr="00D01BF2">
        <w:rPr>
          <w:lang w:val="en-US"/>
        </w:rPr>
        <w:t></w:t>
      </w:r>
      <w:r w:rsidRPr="00D01BF2">
        <w:rPr>
          <w:rFonts w:hint="eastAsia"/>
          <w:lang w:val="en-US"/>
        </w:rPr>
        <w:t>після</w:t>
      </w:r>
      <w:r w:rsidRPr="00D01BF2">
        <w:rPr>
          <w:lang w:val="en-US"/>
        </w:rPr>
        <w:t></w:t>
      </w:r>
      <w:r w:rsidRPr="00D01BF2">
        <w:rPr>
          <w:rFonts w:hint="eastAsia"/>
          <w:lang w:val="en-US"/>
        </w:rPr>
        <w:t>чого</w:t>
      </w:r>
      <w:r w:rsidRPr="00D01BF2">
        <w:rPr>
          <w:lang w:val="en-US"/>
        </w:rPr>
        <w:t></w:t>
      </w:r>
      <w:r w:rsidRPr="00D01BF2">
        <w:rPr>
          <w:rFonts w:hint="eastAsia"/>
          <w:lang w:val="en-US"/>
        </w:rPr>
        <w:t>формуємо</w:t>
      </w:r>
      <w:r w:rsidRPr="00D01BF2">
        <w:rPr>
          <w:lang w:val="en-US"/>
        </w:rPr>
        <w:t></w:t>
      </w:r>
      <w:r w:rsidRPr="00D01BF2">
        <w:rPr>
          <w:rFonts w:hint="eastAsia"/>
          <w:lang w:val="en-US"/>
        </w:rPr>
        <w:t>рецептивні</w:t>
      </w:r>
    </w:p>
    <w:p w:rsidR="00D01BF2" w:rsidRPr="00D01BF2" w:rsidRDefault="00D01BF2" w:rsidP="00D01BF2">
      <w:pPr>
        <w:rPr>
          <w:lang w:val="en-US"/>
        </w:rPr>
      </w:pPr>
      <w:r w:rsidRPr="00D01BF2">
        <w:rPr>
          <w:rFonts w:hint="eastAsia"/>
          <w:lang w:val="en-US"/>
        </w:rPr>
        <w:t>навички</w:t>
      </w:r>
      <w:r w:rsidRPr="00D01BF2">
        <w:rPr>
          <w:lang w:val="en-US"/>
        </w:rPr>
        <w:t></w:t>
      </w:r>
      <w:r w:rsidRPr="00D01BF2">
        <w:rPr>
          <w:rFonts w:hint="eastAsia"/>
          <w:lang w:val="en-US"/>
        </w:rPr>
        <w:t>–</w:t>
      </w:r>
      <w:r w:rsidRPr="00D01BF2">
        <w:rPr>
          <w:lang w:val="en-US"/>
        </w:rPr>
        <w:t></w:t>
      </w:r>
      <w:r w:rsidRPr="00D01BF2">
        <w:rPr>
          <w:rFonts w:hint="eastAsia"/>
          <w:lang w:val="en-US"/>
        </w:rPr>
        <w:t>сприйняття</w:t>
      </w:r>
      <w:r w:rsidRPr="00D01BF2">
        <w:rPr>
          <w:lang w:val="en-US"/>
        </w:rPr>
        <w:t></w:t>
      </w:r>
      <w:r w:rsidRPr="00D01BF2">
        <w:rPr>
          <w:rFonts w:hint="eastAsia"/>
          <w:lang w:val="en-US"/>
        </w:rPr>
        <w:t>та</w:t>
      </w:r>
      <w:r w:rsidRPr="00D01BF2">
        <w:rPr>
          <w:lang w:val="en-US"/>
        </w:rPr>
        <w:t></w:t>
      </w:r>
      <w:r w:rsidRPr="00D01BF2">
        <w:rPr>
          <w:rFonts w:hint="eastAsia"/>
          <w:lang w:val="en-US"/>
        </w:rPr>
        <w:t>розуміння</w:t>
      </w:r>
      <w:r w:rsidRPr="00D01BF2">
        <w:rPr>
          <w:lang w:val="en-US"/>
        </w:rPr>
        <w:t></w:t>
      </w:r>
      <w:r w:rsidRPr="00D01BF2">
        <w:rPr>
          <w:rFonts w:hint="eastAsia"/>
          <w:lang w:val="en-US"/>
        </w:rPr>
        <w:t>лексичних</w:t>
      </w:r>
      <w:r w:rsidRPr="00D01BF2">
        <w:rPr>
          <w:lang w:val="en-US"/>
        </w:rPr>
        <w:t></w:t>
      </w:r>
      <w:r w:rsidRPr="00D01BF2">
        <w:rPr>
          <w:rFonts w:hint="eastAsia"/>
          <w:lang w:val="en-US"/>
        </w:rPr>
        <w:t>одиниць</w:t>
      </w:r>
      <w:r w:rsidRPr="00D01BF2">
        <w:rPr>
          <w:lang w:val="en-US"/>
        </w:rPr>
        <w:t></w:t>
      </w:r>
      <w:r w:rsidRPr="00D01BF2">
        <w:rPr>
          <w:rFonts w:hint="eastAsia"/>
          <w:lang w:val="en-US"/>
        </w:rPr>
        <w:t>у</w:t>
      </w:r>
      <w:r w:rsidRPr="00D01BF2">
        <w:rPr>
          <w:lang w:val="en-US"/>
        </w:rPr>
        <w:t></w:t>
      </w:r>
      <w:r w:rsidRPr="00D01BF2">
        <w:rPr>
          <w:rFonts w:hint="eastAsia"/>
          <w:lang w:val="en-US"/>
        </w:rPr>
        <w:t>писемному</w:t>
      </w:r>
      <w:r w:rsidRPr="00D01BF2">
        <w:rPr>
          <w:lang w:val="en-US"/>
        </w:rPr>
        <w:t></w:t>
      </w:r>
      <w:r w:rsidRPr="00D01BF2">
        <w:rPr>
          <w:rFonts w:hint="eastAsia"/>
          <w:lang w:val="en-US"/>
        </w:rPr>
        <w:t>мовленні</w:t>
      </w:r>
    </w:p>
    <w:p w:rsidR="00D01BF2" w:rsidRPr="00D01BF2" w:rsidRDefault="00D01BF2" w:rsidP="00D01BF2">
      <w:pPr>
        <w:rPr>
          <w:lang w:val="en-US"/>
        </w:rPr>
      </w:pPr>
      <w:r w:rsidRPr="00D01BF2">
        <w:rPr>
          <w:lang w:val="en-US"/>
        </w:rPr>
        <w:t></w:t>
      </w:r>
      <w:r w:rsidRPr="00D01BF2">
        <w:rPr>
          <w:rFonts w:hint="eastAsia"/>
          <w:lang w:val="en-US"/>
        </w:rPr>
        <w:t>впізнавання</w:t>
      </w:r>
      <w:r w:rsidRPr="00D01BF2">
        <w:rPr>
          <w:lang w:val="en-US"/>
        </w:rPr>
        <w:t></w:t>
      </w:r>
      <w:r w:rsidRPr="00D01BF2">
        <w:rPr>
          <w:lang w:val="en-US"/>
        </w:rPr>
        <w:t></w:t>
      </w:r>
      <w:r w:rsidRPr="00D01BF2">
        <w:rPr>
          <w:rFonts w:hint="eastAsia"/>
          <w:lang w:val="en-US"/>
        </w:rPr>
        <w:t>диференціація</w:t>
      </w:r>
      <w:r w:rsidRPr="00D01BF2">
        <w:rPr>
          <w:lang w:val="en-US"/>
        </w:rPr>
        <w:t></w:t>
      </w:r>
      <w:r w:rsidRPr="00D01BF2">
        <w:rPr>
          <w:rFonts w:hint="eastAsia"/>
          <w:lang w:val="en-US"/>
        </w:rPr>
        <w:t>та</w:t>
      </w:r>
      <w:r w:rsidRPr="00D01BF2">
        <w:rPr>
          <w:lang w:val="en-US"/>
        </w:rPr>
        <w:t></w:t>
      </w:r>
      <w:r w:rsidRPr="00D01BF2">
        <w:rPr>
          <w:rFonts w:hint="eastAsia"/>
          <w:lang w:val="en-US"/>
        </w:rPr>
        <w:t>ідентифікація</w:t>
      </w:r>
      <w:r w:rsidRPr="00D01BF2">
        <w:rPr>
          <w:lang w:val="en-US"/>
        </w:rPr>
        <w:t></w:t>
      </w:r>
      <w:r w:rsidRPr="00D01BF2">
        <w:rPr>
          <w:rFonts w:hint="eastAsia"/>
          <w:lang w:val="en-US"/>
        </w:rPr>
        <w:t>письмової</w:t>
      </w:r>
      <w:r w:rsidRPr="00D01BF2">
        <w:rPr>
          <w:lang w:val="en-US"/>
        </w:rPr>
        <w:t></w:t>
      </w:r>
      <w:r w:rsidRPr="00D01BF2">
        <w:rPr>
          <w:rFonts w:hint="eastAsia"/>
          <w:lang w:val="en-US"/>
        </w:rPr>
        <w:t>форми</w:t>
      </w:r>
      <w:r w:rsidRPr="00D01BF2">
        <w:rPr>
          <w:lang w:val="en-US"/>
        </w:rPr>
        <w:t></w:t>
      </w:r>
      <w:r w:rsidRPr="00D01BF2">
        <w:rPr>
          <w:rFonts w:hint="eastAsia"/>
          <w:lang w:val="en-US"/>
        </w:rPr>
        <w:t>слова</w:t>
      </w:r>
      <w:r w:rsidRPr="00D01BF2">
        <w:rPr>
          <w:lang w:val="en-US"/>
        </w:rPr>
        <w:t></w:t>
      </w:r>
      <w:r w:rsidRPr="00D01BF2">
        <w:rPr>
          <w:lang w:val="en-US"/>
        </w:rPr>
        <w:t></w:t>
      </w:r>
      <w:r w:rsidRPr="00D01BF2">
        <w:rPr>
          <w:rFonts w:hint="eastAsia"/>
          <w:lang w:val="en-US"/>
        </w:rPr>
        <w:t>співвіднесення</w:t>
      </w:r>
    </w:p>
    <w:p w:rsidR="00D01BF2" w:rsidRPr="00D01BF2" w:rsidRDefault="00D01BF2" w:rsidP="00D01BF2">
      <w:pPr>
        <w:rPr>
          <w:lang w:val="en-US"/>
        </w:rPr>
      </w:pPr>
      <w:r w:rsidRPr="00D01BF2">
        <w:rPr>
          <w:rFonts w:hint="eastAsia"/>
          <w:lang w:val="en-US"/>
        </w:rPr>
        <w:t>лексичної</w:t>
      </w:r>
      <w:r w:rsidRPr="00D01BF2">
        <w:rPr>
          <w:lang w:val="en-US"/>
        </w:rPr>
        <w:t></w:t>
      </w:r>
      <w:r w:rsidRPr="00D01BF2">
        <w:rPr>
          <w:rFonts w:hint="eastAsia"/>
          <w:lang w:val="en-US"/>
        </w:rPr>
        <w:t>одиниці</w:t>
      </w:r>
      <w:r w:rsidRPr="00D01BF2">
        <w:rPr>
          <w:lang w:val="en-US"/>
        </w:rPr>
        <w:t></w:t>
      </w:r>
      <w:r w:rsidRPr="00D01BF2">
        <w:rPr>
          <w:rFonts w:hint="eastAsia"/>
          <w:lang w:val="en-US"/>
        </w:rPr>
        <w:t>з</w:t>
      </w:r>
      <w:r w:rsidRPr="00D01BF2">
        <w:rPr>
          <w:lang w:val="en-US"/>
        </w:rPr>
        <w:t></w:t>
      </w:r>
      <w:r w:rsidRPr="00D01BF2">
        <w:rPr>
          <w:rFonts w:hint="eastAsia"/>
          <w:lang w:val="en-US"/>
        </w:rPr>
        <w:t>позначуваним</w:t>
      </w:r>
      <w:r w:rsidRPr="00D01BF2">
        <w:rPr>
          <w:lang w:val="en-US"/>
        </w:rPr>
        <w:t></w:t>
      </w:r>
      <w:r w:rsidRPr="00D01BF2">
        <w:rPr>
          <w:rFonts w:hint="eastAsia"/>
          <w:lang w:val="en-US"/>
        </w:rPr>
        <w:t>нею</w:t>
      </w:r>
      <w:r w:rsidRPr="00D01BF2">
        <w:rPr>
          <w:lang w:val="en-US"/>
        </w:rPr>
        <w:t></w:t>
      </w:r>
      <w:r w:rsidRPr="00D01BF2">
        <w:rPr>
          <w:rFonts w:hint="eastAsia"/>
          <w:lang w:val="en-US"/>
        </w:rPr>
        <w:t>процесом</w:t>
      </w:r>
      <w:r w:rsidRPr="00D01BF2">
        <w:rPr>
          <w:lang w:val="en-US"/>
        </w:rPr>
        <w:t></w:t>
      </w:r>
      <w:r w:rsidRPr="00D01BF2">
        <w:rPr>
          <w:lang w:val="en-US"/>
        </w:rPr>
        <w:t></w:t>
      </w:r>
      <w:r w:rsidRPr="00D01BF2">
        <w:rPr>
          <w:rFonts w:hint="eastAsia"/>
          <w:lang w:val="en-US"/>
        </w:rPr>
        <w:t>станом</w:t>
      </w:r>
      <w:r w:rsidRPr="00D01BF2">
        <w:rPr>
          <w:lang w:val="en-US"/>
        </w:rPr>
        <w:t></w:t>
      </w:r>
      <w:r w:rsidRPr="00D01BF2">
        <w:rPr>
          <w:rFonts w:hint="eastAsia"/>
          <w:lang w:val="en-US"/>
        </w:rPr>
        <w:t>чи</w:t>
      </w:r>
      <w:r w:rsidRPr="00D01BF2">
        <w:rPr>
          <w:lang w:val="en-US"/>
        </w:rPr>
        <w:t></w:t>
      </w:r>
      <w:r w:rsidRPr="00D01BF2">
        <w:rPr>
          <w:rFonts w:hint="eastAsia"/>
          <w:lang w:val="en-US"/>
        </w:rPr>
        <w:t>явищем</w:t>
      </w:r>
      <w:r w:rsidRPr="00D01BF2">
        <w:rPr>
          <w:lang w:val="en-US"/>
        </w:rPr>
        <w:t></w:t>
      </w:r>
      <w:r w:rsidRPr="00D01BF2">
        <w:rPr>
          <w:lang w:val="en-US"/>
        </w:rPr>
        <w:t></w:t>
      </w:r>
      <w:r w:rsidRPr="00D01BF2">
        <w:rPr>
          <w:lang w:val="en-US"/>
        </w:rPr>
        <w:t></w:t>
      </w:r>
      <w:r w:rsidRPr="00D01BF2">
        <w:rPr>
          <w:rFonts w:hint="eastAsia"/>
          <w:lang w:val="en-US"/>
        </w:rPr>
        <w:t>Другим</w:t>
      </w:r>
      <w:r w:rsidRPr="00D01BF2">
        <w:rPr>
          <w:lang w:val="en-US"/>
        </w:rPr>
        <w:t></w:t>
      </w:r>
      <w:r w:rsidRPr="00D01BF2">
        <w:rPr>
          <w:rFonts w:hint="eastAsia"/>
          <w:lang w:val="en-US"/>
        </w:rPr>
        <w:t>етапом</w:t>
      </w:r>
      <w:r w:rsidRPr="00D01BF2">
        <w:rPr>
          <w:lang w:val="en-US"/>
        </w:rPr>
        <w:t></w:t>
      </w:r>
      <w:r w:rsidRPr="00D01BF2">
        <w:rPr>
          <w:rFonts w:hint="eastAsia"/>
          <w:lang w:val="en-US"/>
        </w:rPr>
        <w:t>є</w:t>
      </w:r>
    </w:p>
    <w:p w:rsidR="00D01BF2" w:rsidRPr="00D01BF2" w:rsidRDefault="00D01BF2" w:rsidP="00D01BF2">
      <w:pPr>
        <w:rPr>
          <w:lang w:val="en-US"/>
        </w:rPr>
      </w:pPr>
      <w:r w:rsidRPr="00D01BF2">
        <w:rPr>
          <w:rFonts w:hint="eastAsia"/>
          <w:lang w:val="en-US"/>
        </w:rPr>
        <w:t>навчання</w:t>
      </w:r>
      <w:r w:rsidRPr="00D01BF2">
        <w:rPr>
          <w:lang w:val="en-US"/>
        </w:rPr>
        <w:t></w:t>
      </w:r>
      <w:r w:rsidRPr="00D01BF2">
        <w:rPr>
          <w:rFonts w:hint="eastAsia"/>
          <w:lang w:val="en-US"/>
        </w:rPr>
        <w:t>похідних</w:t>
      </w:r>
      <w:r w:rsidRPr="00D01BF2">
        <w:rPr>
          <w:lang w:val="en-US"/>
        </w:rPr>
        <w:t></w:t>
      </w:r>
      <w:r w:rsidRPr="00D01BF2">
        <w:rPr>
          <w:rFonts w:hint="eastAsia"/>
          <w:lang w:val="en-US"/>
        </w:rPr>
        <w:t>дієслів</w:t>
      </w:r>
      <w:r w:rsidRPr="00D01BF2">
        <w:rPr>
          <w:lang w:val="en-US"/>
        </w:rPr>
        <w:t></w:t>
      </w:r>
      <w:r w:rsidRPr="00D01BF2">
        <w:rPr>
          <w:lang w:val="en-US"/>
        </w:rPr>
        <w:t></w:t>
      </w:r>
      <w:r w:rsidRPr="00D01BF2">
        <w:rPr>
          <w:rFonts w:hint="eastAsia"/>
          <w:lang w:val="en-US"/>
        </w:rPr>
        <w:t>семантика</w:t>
      </w:r>
      <w:r w:rsidRPr="00D01BF2">
        <w:rPr>
          <w:lang w:val="en-US"/>
        </w:rPr>
        <w:t></w:t>
      </w:r>
      <w:r w:rsidRPr="00D01BF2">
        <w:rPr>
          <w:rFonts w:hint="eastAsia"/>
          <w:lang w:val="en-US"/>
        </w:rPr>
        <w:t>яких</w:t>
      </w:r>
      <w:r w:rsidRPr="00D01BF2">
        <w:rPr>
          <w:lang w:val="en-US"/>
        </w:rPr>
        <w:t></w:t>
      </w:r>
      <w:r w:rsidRPr="00D01BF2">
        <w:rPr>
          <w:rFonts w:hint="eastAsia"/>
          <w:lang w:val="en-US"/>
        </w:rPr>
        <w:t>мотивується</w:t>
      </w:r>
      <w:r w:rsidRPr="00D01BF2">
        <w:rPr>
          <w:lang w:val="en-US"/>
        </w:rPr>
        <w:t></w:t>
      </w:r>
      <w:r w:rsidRPr="00D01BF2">
        <w:rPr>
          <w:rFonts w:hint="eastAsia"/>
          <w:lang w:val="en-US"/>
        </w:rPr>
        <w:t>семами</w:t>
      </w:r>
      <w:r w:rsidRPr="00D01BF2">
        <w:rPr>
          <w:lang w:val="en-US"/>
        </w:rPr>
        <w:t></w:t>
      </w:r>
      <w:r w:rsidRPr="00D01BF2">
        <w:rPr>
          <w:rFonts w:hint="eastAsia"/>
          <w:lang w:val="en-US"/>
        </w:rPr>
        <w:t>префікса</w:t>
      </w:r>
      <w:r w:rsidRPr="00D01BF2">
        <w:rPr>
          <w:lang w:val="en-US"/>
        </w:rPr>
        <w:t></w:t>
      </w:r>
      <w:r w:rsidRPr="00D01BF2">
        <w:rPr>
          <w:rFonts w:hint="eastAsia"/>
          <w:lang w:val="en-US"/>
        </w:rPr>
        <w:t>та</w:t>
      </w:r>
      <w:r w:rsidRPr="00D01BF2">
        <w:rPr>
          <w:lang w:val="en-US"/>
        </w:rPr>
        <w:t></w:t>
      </w:r>
      <w:r w:rsidRPr="00D01BF2">
        <w:rPr>
          <w:rFonts w:hint="eastAsia"/>
          <w:lang w:val="en-US"/>
        </w:rPr>
        <w:t>кореня</w:t>
      </w:r>
      <w:r w:rsidRPr="00D01BF2">
        <w:rPr>
          <w:lang w:val="en-US"/>
        </w:rPr>
        <w:t></w:t>
      </w:r>
      <w:r w:rsidRPr="00D01BF2">
        <w:rPr>
          <w:lang w:val="en-US"/>
        </w:rPr>
        <w:t></w:t>
      </w:r>
      <w:r w:rsidRPr="00D01BF2">
        <w:rPr>
          <w:rFonts w:hint="eastAsia"/>
          <w:lang w:val="en-US"/>
        </w:rPr>
        <w:t>що</w:t>
      </w:r>
    </w:p>
    <w:p w:rsidR="00D01BF2" w:rsidRPr="00D01BF2" w:rsidRDefault="00D01BF2" w:rsidP="00D01BF2">
      <w:pPr>
        <w:rPr>
          <w:lang w:val="en-US"/>
        </w:rPr>
      </w:pPr>
      <w:r w:rsidRPr="00D01BF2">
        <w:rPr>
          <w:rFonts w:hint="eastAsia"/>
          <w:lang w:val="en-US"/>
        </w:rPr>
        <w:t>здійснюється</w:t>
      </w:r>
      <w:r w:rsidRPr="00D01BF2">
        <w:rPr>
          <w:lang w:val="en-US"/>
        </w:rPr>
        <w:t></w:t>
      </w:r>
      <w:r w:rsidRPr="00D01BF2">
        <w:rPr>
          <w:rFonts w:hint="eastAsia"/>
          <w:lang w:val="en-US"/>
        </w:rPr>
        <w:t>у</w:t>
      </w:r>
      <w:r w:rsidRPr="00D01BF2">
        <w:rPr>
          <w:lang w:val="en-US"/>
        </w:rPr>
        <w:t></w:t>
      </w:r>
      <w:r w:rsidRPr="00D01BF2">
        <w:rPr>
          <w:rFonts w:hint="eastAsia"/>
          <w:lang w:val="en-US"/>
        </w:rPr>
        <w:t>форматі</w:t>
      </w:r>
      <w:r w:rsidRPr="00D01BF2">
        <w:rPr>
          <w:lang w:val="en-US"/>
        </w:rPr>
        <w:t></w:t>
      </w:r>
      <w:r w:rsidRPr="00D01BF2">
        <w:rPr>
          <w:rFonts w:hint="eastAsia"/>
          <w:lang w:val="en-US"/>
        </w:rPr>
        <w:t>формування</w:t>
      </w:r>
      <w:r w:rsidRPr="00D01BF2">
        <w:rPr>
          <w:lang w:val="en-US"/>
        </w:rPr>
        <w:t></w:t>
      </w:r>
      <w:r w:rsidRPr="00D01BF2">
        <w:rPr>
          <w:rFonts w:hint="eastAsia"/>
          <w:lang w:val="en-US"/>
        </w:rPr>
        <w:t>потенціального</w:t>
      </w:r>
      <w:r w:rsidRPr="00D01BF2">
        <w:rPr>
          <w:lang w:val="en-US"/>
        </w:rPr>
        <w:t></w:t>
      </w:r>
      <w:r w:rsidRPr="00D01BF2">
        <w:rPr>
          <w:rFonts w:hint="eastAsia"/>
          <w:lang w:val="en-US"/>
        </w:rPr>
        <w:t>словника</w:t>
      </w:r>
      <w:r w:rsidRPr="00D01BF2">
        <w:rPr>
          <w:lang w:val="en-US"/>
        </w:rPr>
        <w:t></w:t>
      </w:r>
      <w:r w:rsidRPr="00D01BF2">
        <w:rPr>
          <w:rFonts w:hint="eastAsia"/>
          <w:lang w:val="en-US"/>
        </w:rPr>
        <w:t>з</w:t>
      </w:r>
      <w:r w:rsidRPr="00D01BF2">
        <w:rPr>
          <w:lang w:val="en-US"/>
        </w:rPr>
        <w:t></w:t>
      </w:r>
      <w:r w:rsidRPr="00D01BF2">
        <w:rPr>
          <w:rFonts w:hint="eastAsia"/>
          <w:lang w:val="en-US"/>
        </w:rPr>
        <w:t>використанням</w:t>
      </w:r>
      <w:r w:rsidRPr="00D01BF2">
        <w:rPr>
          <w:lang w:val="en-US"/>
        </w:rPr>
        <w:t></w:t>
      </w:r>
      <w:r w:rsidRPr="00D01BF2">
        <w:rPr>
          <w:rFonts w:hint="eastAsia"/>
          <w:lang w:val="en-US"/>
        </w:rPr>
        <w:t>мовної</w:t>
      </w:r>
    </w:p>
    <w:p w:rsidR="00D01BF2" w:rsidRPr="00D01BF2" w:rsidRDefault="00D01BF2" w:rsidP="00D01BF2">
      <w:pPr>
        <w:rPr>
          <w:lang w:val="en-US"/>
        </w:rPr>
      </w:pPr>
      <w:r w:rsidRPr="00D01BF2">
        <w:rPr>
          <w:rFonts w:hint="eastAsia"/>
          <w:lang w:val="en-US"/>
        </w:rPr>
        <w:t>здогадки</w:t>
      </w:r>
      <w:r w:rsidRPr="00D01BF2">
        <w:rPr>
          <w:lang w:val="en-US"/>
        </w:rPr>
        <w:t></w:t>
      </w:r>
      <w:r w:rsidRPr="00D01BF2">
        <w:rPr>
          <w:lang w:val="en-US"/>
        </w:rPr>
        <w:t></w:t>
      </w:r>
      <w:r w:rsidRPr="00D01BF2">
        <w:rPr>
          <w:rFonts w:hint="eastAsia"/>
          <w:lang w:val="en-US"/>
        </w:rPr>
        <w:t>На</w:t>
      </w:r>
      <w:r w:rsidRPr="00D01BF2">
        <w:rPr>
          <w:lang w:val="en-US"/>
        </w:rPr>
        <w:t></w:t>
      </w:r>
      <w:r w:rsidRPr="00D01BF2">
        <w:rPr>
          <w:rFonts w:hint="eastAsia"/>
          <w:lang w:val="en-US"/>
        </w:rPr>
        <w:t>третьому</w:t>
      </w:r>
      <w:r w:rsidRPr="00D01BF2">
        <w:rPr>
          <w:lang w:val="en-US"/>
        </w:rPr>
        <w:t></w:t>
      </w:r>
      <w:r w:rsidRPr="00D01BF2">
        <w:rPr>
          <w:rFonts w:hint="eastAsia"/>
          <w:lang w:val="en-US"/>
        </w:rPr>
        <w:t>етапі</w:t>
      </w:r>
      <w:r w:rsidRPr="00D01BF2">
        <w:rPr>
          <w:lang w:val="en-US"/>
        </w:rPr>
        <w:t></w:t>
      </w:r>
      <w:r w:rsidRPr="00D01BF2">
        <w:rPr>
          <w:rFonts w:hint="eastAsia"/>
          <w:lang w:val="en-US"/>
        </w:rPr>
        <w:t>здійснюємо</w:t>
      </w:r>
      <w:r w:rsidRPr="00D01BF2">
        <w:rPr>
          <w:lang w:val="en-US"/>
        </w:rPr>
        <w:t></w:t>
      </w:r>
      <w:r w:rsidRPr="00D01BF2">
        <w:rPr>
          <w:rFonts w:hint="eastAsia"/>
          <w:lang w:val="en-US"/>
        </w:rPr>
        <w:t>навчання</w:t>
      </w:r>
      <w:r w:rsidRPr="00D01BF2">
        <w:rPr>
          <w:lang w:val="en-US"/>
        </w:rPr>
        <w:t></w:t>
      </w:r>
      <w:r w:rsidRPr="00D01BF2">
        <w:rPr>
          <w:rFonts w:hint="eastAsia"/>
          <w:lang w:val="en-US"/>
        </w:rPr>
        <w:t>дієслів</w:t>
      </w:r>
      <w:r w:rsidRPr="00D01BF2">
        <w:rPr>
          <w:lang w:val="en-US"/>
        </w:rPr>
        <w:t></w:t>
      </w:r>
      <w:r w:rsidRPr="00D01BF2">
        <w:rPr>
          <w:rFonts w:hint="eastAsia"/>
          <w:lang w:val="en-US"/>
        </w:rPr>
        <w:t>із</w:t>
      </w:r>
      <w:r w:rsidRPr="00D01BF2">
        <w:rPr>
          <w:lang w:val="en-US"/>
        </w:rPr>
        <w:t></w:t>
      </w:r>
      <w:r w:rsidRPr="00D01BF2">
        <w:rPr>
          <w:rFonts w:hint="eastAsia"/>
          <w:lang w:val="en-US"/>
        </w:rPr>
        <w:t>полісемантичними</w:t>
      </w:r>
    </w:p>
    <w:p w:rsidR="00D01BF2" w:rsidRPr="00D01BF2" w:rsidRDefault="00D01BF2" w:rsidP="00D01BF2">
      <w:pPr>
        <w:rPr>
          <w:lang w:val="en-US"/>
        </w:rPr>
      </w:pPr>
      <w:r w:rsidRPr="00D01BF2">
        <w:rPr>
          <w:rFonts w:hint="eastAsia"/>
          <w:lang w:val="en-US"/>
        </w:rPr>
        <w:t>префіксами</w:t>
      </w:r>
      <w:r w:rsidRPr="00D01BF2">
        <w:rPr>
          <w:lang w:val="en-US"/>
        </w:rPr>
        <w:t></w:t>
      </w:r>
      <w:r w:rsidRPr="00D01BF2">
        <w:rPr>
          <w:lang w:val="en-US"/>
        </w:rPr>
        <w:t></w:t>
      </w:r>
      <w:r w:rsidRPr="00D01BF2">
        <w:rPr>
          <w:rFonts w:hint="eastAsia"/>
          <w:lang w:val="en-US"/>
        </w:rPr>
        <w:t>значення</w:t>
      </w:r>
      <w:r w:rsidRPr="00D01BF2">
        <w:rPr>
          <w:lang w:val="en-US"/>
        </w:rPr>
        <w:t></w:t>
      </w:r>
      <w:r w:rsidRPr="00D01BF2">
        <w:rPr>
          <w:rFonts w:hint="eastAsia"/>
          <w:lang w:val="en-US"/>
        </w:rPr>
        <w:t>яких</w:t>
      </w:r>
      <w:r w:rsidRPr="00D01BF2">
        <w:rPr>
          <w:lang w:val="en-US"/>
        </w:rPr>
        <w:t></w:t>
      </w:r>
      <w:r w:rsidRPr="00D01BF2">
        <w:rPr>
          <w:rFonts w:hint="eastAsia"/>
          <w:lang w:val="en-US"/>
        </w:rPr>
        <w:t>зумовлені</w:t>
      </w:r>
      <w:r w:rsidRPr="00D01BF2">
        <w:rPr>
          <w:lang w:val="en-US"/>
        </w:rPr>
        <w:t></w:t>
      </w:r>
      <w:r w:rsidRPr="00D01BF2">
        <w:rPr>
          <w:rFonts w:hint="eastAsia"/>
          <w:lang w:val="en-US"/>
        </w:rPr>
        <w:t>виключно</w:t>
      </w:r>
      <w:r w:rsidRPr="00D01BF2">
        <w:rPr>
          <w:lang w:val="en-US"/>
        </w:rPr>
        <w:t></w:t>
      </w:r>
      <w:r w:rsidRPr="00D01BF2">
        <w:rPr>
          <w:rFonts w:hint="eastAsia"/>
          <w:lang w:val="en-US"/>
        </w:rPr>
        <w:t>контекстом</w:t>
      </w:r>
      <w:r w:rsidRPr="00D01BF2">
        <w:rPr>
          <w:lang w:val="en-US"/>
        </w:rPr>
        <w:t></w:t>
      </w:r>
      <w:r w:rsidRPr="00D01BF2">
        <w:rPr>
          <w:lang w:val="en-US"/>
        </w:rPr>
        <w:t></w:t>
      </w:r>
      <w:r w:rsidRPr="00D01BF2">
        <w:rPr>
          <w:rFonts w:hint="eastAsia"/>
          <w:lang w:val="en-US"/>
        </w:rPr>
        <w:t>а</w:t>
      </w:r>
      <w:r w:rsidRPr="00D01BF2">
        <w:rPr>
          <w:lang w:val="en-US"/>
        </w:rPr>
        <w:t></w:t>
      </w:r>
      <w:r w:rsidRPr="00D01BF2">
        <w:rPr>
          <w:rFonts w:hint="eastAsia"/>
          <w:lang w:val="en-US"/>
        </w:rPr>
        <w:t>тому</w:t>
      </w:r>
      <w:r w:rsidRPr="00D01BF2">
        <w:rPr>
          <w:lang w:val="en-US"/>
        </w:rPr>
        <w:t></w:t>
      </w:r>
      <w:r w:rsidRPr="00D01BF2">
        <w:rPr>
          <w:rFonts w:hint="eastAsia"/>
          <w:lang w:val="en-US"/>
        </w:rPr>
        <w:t>потребують</w:t>
      </w:r>
    </w:p>
    <w:p w:rsidR="00D01BF2" w:rsidRPr="00D01BF2" w:rsidRDefault="00D01BF2" w:rsidP="00D01BF2">
      <w:pPr>
        <w:rPr>
          <w:lang w:val="en-US"/>
        </w:rPr>
      </w:pPr>
      <w:r w:rsidRPr="00D01BF2">
        <w:rPr>
          <w:rFonts w:hint="eastAsia"/>
          <w:lang w:val="en-US"/>
        </w:rPr>
        <w:t>застосування</w:t>
      </w:r>
      <w:r w:rsidRPr="00D01BF2">
        <w:rPr>
          <w:lang w:val="en-US"/>
        </w:rPr>
        <w:t></w:t>
      </w:r>
      <w:r w:rsidRPr="00D01BF2">
        <w:rPr>
          <w:rFonts w:hint="eastAsia"/>
          <w:lang w:val="en-US"/>
        </w:rPr>
        <w:t>прийомів</w:t>
      </w:r>
      <w:r w:rsidRPr="00D01BF2">
        <w:rPr>
          <w:lang w:val="en-US"/>
        </w:rPr>
        <w:t></w:t>
      </w:r>
      <w:r w:rsidRPr="00D01BF2">
        <w:rPr>
          <w:rFonts w:hint="eastAsia"/>
          <w:lang w:val="en-US"/>
        </w:rPr>
        <w:t>мовленнєвої</w:t>
      </w:r>
      <w:r w:rsidRPr="00D01BF2">
        <w:rPr>
          <w:lang w:val="en-US"/>
        </w:rPr>
        <w:t></w:t>
      </w:r>
      <w:r w:rsidRPr="00D01BF2">
        <w:rPr>
          <w:rFonts w:hint="eastAsia"/>
          <w:lang w:val="en-US"/>
        </w:rPr>
        <w:t>здогадки</w:t>
      </w:r>
      <w:r w:rsidRPr="00D01BF2">
        <w:rPr>
          <w:lang w:val="en-US"/>
        </w:rPr>
        <w:t></w:t>
      </w:r>
      <w:r w:rsidRPr="00D01BF2">
        <w:rPr>
          <w:lang w:val="en-US"/>
        </w:rPr>
        <w:t></w:t>
      </w:r>
      <w:r w:rsidRPr="00D01BF2">
        <w:rPr>
          <w:rFonts w:hint="eastAsia"/>
          <w:lang w:val="en-US"/>
        </w:rPr>
        <w:t>Робота</w:t>
      </w:r>
      <w:r w:rsidRPr="00D01BF2">
        <w:rPr>
          <w:lang w:val="en-US"/>
        </w:rPr>
        <w:t></w:t>
      </w:r>
      <w:r w:rsidRPr="00D01BF2">
        <w:rPr>
          <w:rFonts w:hint="eastAsia"/>
          <w:lang w:val="en-US"/>
        </w:rPr>
        <w:t>з</w:t>
      </w:r>
      <w:r w:rsidRPr="00D01BF2">
        <w:rPr>
          <w:lang w:val="en-US"/>
        </w:rPr>
        <w:t></w:t>
      </w:r>
      <w:r w:rsidRPr="00D01BF2">
        <w:rPr>
          <w:rFonts w:hint="eastAsia"/>
          <w:lang w:val="en-US"/>
        </w:rPr>
        <w:t>полісемантом</w:t>
      </w:r>
      <w:r w:rsidRPr="00D01BF2">
        <w:rPr>
          <w:lang w:val="en-US"/>
        </w:rPr>
        <w:t></w:t>
      </w:r>
      <w:r w:rsidRPr="00D01BF2">
        <w:rPr>
          <w:rFonts w:hint="eastAsia"/>
          <w:lang w:val="en-US"/>
        </w:rPr>
        <w:t>на</w:t>
      </w:r>
      <w:r w:rsidRPr="00D01BF2">
        <w:rPr>
          <w:lang w:val="en-US"/>
        </w:rPr>
        <w:t></w:t>
      </w:r>
      <w:r w:rsidRPr="00D01BF2">
        <w:rPr>
          <w:rFonts w:hint="eastAsia"/>
          <w:lang w:val="en-US"/>
        </w:rPr>
        <w:t>цьому</w:t>
      </w:r>
      <w:r w:rsidRPr="00D01BF2">
        <w:rPr>
          <w:lang w:val="en-US"/>
        </w:rPr>
        <w:t></w:t>
      </w:r>
      <w:r w:rsidRPr="00D01BF2">
        <w:rPr>
          <w:rFonts w:hint="eastAsia"/>
          <w:lang w:val="en-US"/>
        </w:rPr>
        <w:t>етапі</w:t>
      </w:r>
    </w:p>
    <w:p w:rsidR="00D01BF2" w:rsidRPr="00D01BF2" w:rsidRDefault="00D01BF2" w:rsidP="00D01BF2">
      <w:pPr>
        <w:rPr>
          <w:lang w:val="en-US"/>
        </w:rPr>
      </w:pPr>
      <w:r w:rsidRPr="00D01BF2">
        <w:rPr>
          <w:rFonts w:hint="eastAsia"/>
          <w:lang w:val="en-US"/>
        </w:rPr>
        <w:t>включає</w:t>
      </w:r>
      <w:r w:rsidRPr="00D01BF2">
        <w:rPr>
          <w:lang w:val="en-US"/>
        </w:rPr>
        <w:t></w:t>
      </w:r>
      <w:r w:rsidRPr="00D01BF2">
        <w:rPr>
          <w:rFonts w:hint="eastAsia"/>
          <w:lang w:val="en-US"/>
        </w:rPr>
        <w:t>кілька</w:t>
      </w:r>
      <w:r w:rsidRPr="00D01BF2">
        <w:rPr>
          <w:lang w:val="en-US"/>
        </w:rPr>
        <w:t></w:t>
      </w:r>
      <w:r w:rsidRPr="00D01BF2">
        <w:rPr>
          <w:rFonts w:hint="eastAsia"/>
          <w:lang w:val="en-US"/>
        </w:rPr>
        <w:t>кроків</w:t>
      </w:r>
      <w:r w:rsidRPr="00D01BF2">
        <w:rPr>
          <w:lang w:val="en-US"/>
        </w:rPr>
        <w:t></w:t>
      </w:r>
      <w:r w:rsidRPr="00D01BF2">
        <w:rPr>
          <w:lang w:val="en-US"/>
        </w:rPr>
        <w:t></w:t>
      </w:r>
      <w:r w:rsidRPr="00D01BF2">
        <w:rPr>
          <w:rFonts w:hint="eastAsia"/>
          <w:lang w:val="en-US"/>
        </w:rPr>
        <w:t>формування</w:t>
      </w:r>
      <w:r w:rsidRPr="00D01BF2">
        <w:rPr>
          <w:lang w:val="en-US"/>
        </w:rPr>
        <w:t></w:t>
      </w:r>
      <w:r w:rsidRPr="00D01BF2">
        <w:rPr>
          <w:rFonts w:hint="eastAsia"/>
          <w:lang w:val="en-US"/>
        </w:rPr>
        <w:t>знань</w:t>
      </w:r>
      <w:r w:rsidRPr="00D01BF2">
        <w:rPr>
          <w:lang w:val="en-US"/>
        </w:rPr>
        <w:t></w:t>
      </w:r>
      <w:r w:rsidRPr="00D01BF2">
        <w:rPr>
          <w:rFonts w:hint="eastAsia"/>
          <w:lang w:val="en-US"/>
        </w:rPr>
        <w:t>про</w:t>
      </w:r>
      <w:r w:rsidRPr="00D01BF2">
        <w:rPr>
          <w:lang w:val="en-US"/>
        </w:rPr>
        <w:t></w:t>
      </w:r>
      <w:r w:rsidRPr="00D01BF2">
        <w:rPr>
          <w:rFonts w:hint="eastAsia"/>
          <w:lang w:val="en-US"/>
        </w:rPr>
        <w:t>загальне</w:t>
      </w:r>
      <w:r w:rsidRPr="00D01BF2">
        <w:rPr>
          <w:lang w:val="en-US"/>
        </w:rPr>
        <w:t></w:t>
      </w:r>
      <w:r w:rsidRPr="00D01BF2">
        <w:rPr>
          <w:rFonts w:hint="eastAsia"/>
          <w:lang w:val="en-US"/>
        </w:rPr>
        <w:t>та</w:t>
      </w:r>
      <w:r w:rsidRPr="00D01BF2">
        <w:rPr>
          <w:lang w:val="en-US"/>
        </w:rPr>
        <w:t></w:t>
      </w:r>
      <w:r w:rsidRPr="00D01BF2">
        <w:rPr>
          <w:rFonts w:hint="eastAsia"/>
          <w:lang w:val="en-US"/>
        </w:rPr>
        <w:t>прототипічне</w:t>
      </w:r>
      <w:r w:rsidRPr="00D01BF2">
        <w:rPr>
          <w:lang w:val="en-US"/>
        </w:rPr>
        <w:t></w:t>
      </w:r>
      <w:r w:rsidRPr="00D01BF2">
        <w:rPr>
          <w:rFonts w:hint="eastAsia"/>
          <w:lang w:val="en-US"/>
        </w:rPr>
        <w:t>значення</w:t>
      </w:r>
    </w:p>
    <w:p w:rsidR="00D01BF2" w:rsidRPr="00D01BF2" w:rsidRDefault="00D01BF2" w:rsidP="00D01BF2">
      <w:pPr>
        <w:rPr>
          <w:lang w:val="en-US"/>
        </w:rPr>
      </w:pPr>
      <w:r w:rsidRPr="00D01BF2">
        <w:rPr>
          <w:lang w:val="en-US"/>
        </w:rPr>
        <w:t></w:t>
      </w:r>
      <w:r w:rsidRPr="00D01BF2">
        <w:rPr>
          <w:lang w:val="en-US"/>
        </w:rPr>
        <w:t></w:t>
      </w:r>
      <w:r w:rsidRPr="00D01BF2">
        <w:rPr>
          <w:lang w:val="en-US"/>
        </w:rPr>
        <w:t></w:t>
      </w:r>
    </w:p>
    <w:p w:rsidR="00D01BF2" w:rsidRPr="00D01BF2" w:rsidRDefault="00D01BF2" w:rsidP="00D01BF2">
      <w:pPr>
        <w:rPr>
          <w:lang w:val="en-US"/>
        </w:rPr>
      </w:pPr>
      <w:r w:rsidRPr="00D01BF2">
        <w:rPr>
          <w:rFonts w:hint="eastAsia"/>
          <w:lang w:val="en-US"/>
        </w:rPr>
        <w:t>полісеманта</w:t>
      </w:r>
      <w:r w:rsidRPr="00D01BF2">
        <w:rPr>
          <w:lang w:val="en-US"/>
        </w:rPr>
        <w:t></w:t>
      </w:r>
      <w:r w:rsidRPr="00D01BF2">
        <w:rPr>
          <w:lang w:val="en-US"/>
        </w:rPr>
        <w:t></w:t>
      </w:r>
      <w:r w:rsidRPr="00D01BF2">
        <w:rPr>
          <w:rFonts w:hint="eastAsia"/>
          <w:lang w:val="en-US"/>
        </w:rPr>
        <w:t>формування</w:t>
      </w:r>
      <w:r w:rsidRPr="00D01BF2">
        <w:rPr>
          <w:lang w:val="en-US"/>
        </w:rPr>
        <w:t></w:t>
      </w:r>
      <w:r w:rsidRPr="00D01BF2">
        <w:rPr>
          <w:rFonts w:hint="eastAsia"/>
          <w:lang w:val="en-US"/>
        </w:rPr>
        <w:t>в</w:t>
      </w:r>
      <w:r w:rsidRPr="00D01BF2">
        <w:rPr>
          <w:lang w:val="en-US"/>
        </w:rPr>
        <w:t></w:t>
      </w:r>
      <w:r w:rsidRPr="00D01BF2">
        <w:rPr>
          <w:rFonts w:hint="eastAsia"/>
          <w:lang w:val="en-US"/>
        </w:rPr>
        <w:t>студентів</w:t>
      </w:r>
      <w:r w:rsidRPr="00D01BF2">
        <w:rPr>
          <w:lang w:val="en-US"/>
        </w:rPr>
        <w:t></w:t>
      </w:r>
      <w:r w:rsidRPr="00D01BF2">
        <w:rPr>
          <w:rFonts w:hint="eastAsia"/>
          <w:lang w:val="en-US"/>
        </w:rPr>
        <w:t>уявлень</w:t>
      </w:r>
      <w:r w:rsidRPr="00D01BF2">
        <w:rPr>
          <w:lang w:val="en-US"/>
        </w:rPr>
        <w:t></w:t>
      </w:r>
      <w:r w:rsidRPr="00D01BF2">
        <w:rPr>
          <w:rFonts w:hint="eastAsia"/>
          <w:lang w:val="en-US"/>
        </w:rPr>
        <w:t>про</w:t>
      </w:r>
      <w:r w:rsidRPr="00D01BF2">
        <w:rPr>
          <w:lang w:val="en-US"/>
        </w:rPr>
        <w:t></w:t>
      </w:r>
      <w:r w:rsidRPr="00D01BF2">
        <w:rPr>
          <w:rFonts w:hint="eastAsia"/>
          <w:lang w:val="en-US"/>
        </w:rPr>
        <w:t>фрагменти</w:t>
      </w:r>
      <w:r w:rsidRPr="00D01BF2">
        <w:rPr>
          <w:lang w:val="en-US"/>
        </w:rPr>
        <w:t></w:t>
      </w:r>
      <w:r w:rsidRPr="00D01BF2">
        <w:rPr>
          <w:rFonts w:hint="eastAsia"/>
          <w:lang w:val="en-US"/>
        </w:rPr>
        <w:t>мовної</w:t>
      </w:r>
      <w:r w:rsidRPr="00D01BF2">
        <w:rPr>
          <w:lang w:val="en-US"/>
        </w:rPr>
        <w:t></w:t>
      </w:r>
      <w:r w:rsidRPr="00D01BF2">
        <w:rPr>
          <w:rFonts w:hint="eastAsia"/>
          <w:lang w:val="en-US"/>
        </w:rPr>
        <w:t>картини</w:t>
      </w:r>
      <w:r w:rsidRPr="00D01BF2">
        <w:rPr>
          <w:lang w:val="en-US"/>
        </w:rPr>
        <w:t></w:t>
      </w:r>
      <w:r w:rsidRPr="00D01BF2">
        <w:rPr>
          <w:rFonts w:hint="eastAsia"/>
          <w:lang w:val="en-US"/>
        </w:rPr>
        <w:t>світу</w:t>
      </w:r>
      <w:r w:rsidRPr="00D01BF2">
        <w:rPr>
          <w:lang w:val="en-US"/>
        </w:rPr>
        <w:t></w:t>
      </w:r>
    </w:p>
    <w:p w:rsidR="00D01BF2" w:rsidRPr="00D01BF2" w:rsidRDefault="00D01BF2" w:rsidP="00D01BF2">
      <w:pPr>
        <w:rPr>
          <w:lang w:val="en-US"/>
        </w:rPr>
      </w:pPr>
      <w:r w:rsidRPr="00D01BF2">
        <w:rPr>
          <w:rFonts w:hint="eastAsia"/>
          <w:lang w:val="en-US"/>
        </w:rPr>
        <w:t>відображеної</w:t>
      </w:r>
      <w:r w:rsidRPr="00D01BF2">
        <w:rPr>
          <w:lang w:val="en-US"/>
        </w:rPr>
        <w:t></w:t>
      </w:r>
      <w:r w:rsidRPr="00D01BF2">
        <w:rPr>
          <w:rFonts w:hint="eastAsia"/>
          <w:lang w:val="en-US"/>
        </w:rPr>
        <w:t>в</w:t>
      </w:r>
      <w:r w:rsidRPr="00D01BF2">
        <w:rPr>
          <w:lang w:val="en-US"/>
        </w:rPr>
        <w:t></w:t>
      </w:r>
      <w:r w:rsidRPr="00D01BF2">
        <w:rPr>
          <w:rFonts w:hint="eastAsia"/>
          <w:lang w:val="en-US"/>
        </w:rPr>
        <w:t>полісемантах</w:t>
      </w:r>
      <w:r w:rsidRPr="00D01BF2">
        <w:rPr>
          <w:lang w:val="en-US"/>
        </w:rPr>
        <w:t></w:t>
      </w:r>
      <w:r w:rsidRPr="00D01BF2">
        <w:rPr>
          <w:lang w:val="en-US"/>
        </w:rPr>
        <w:t></w:t>
      </w:r>
      <w:r w:rsidRPr="00D01BF2">
        <w:rPr>
          <w:rFonts w:hint="eastAsia"/>
          <w:lang w:val="en-US"/>
        </w:rPr>
        <w:t>навчання</w:t>
      </w:r>
      <w:r w:rsidRPr="00D01BF2">
        <w:rPr>
          <w:lang w:val="en-US"/>
        </w:rPr>
        <w:t></w:t>
      </w:r>
      <w:r w:rsidRPr="00D01BF2">
        <w:rPr>
          <w:rFonts w:hint="eastAsia"/>
          <w:lang w:val="en-US"/>
        </w:rPr>
        <w:t>найбільш</w:t>
      </w:r>
      <w:r w:rsidRPr="00D01BF2">
        <w:rPr>
          <w:lang w:val="en-US"/>
        </w:rPr>
        <w:t></w:t>
      </w:r>
      <w:r w:rsidRPr="00D01BF2">
        <w:rPr>
          <w:rFonts w:hint="eastAsia"/>
          <w:lang w:val="en-US"/>
        </w:rPr>
        <w:t>вживаних</w:t>
      </w:r>
      <w:r w:rsidRPr="00D01BF2">
        <w:rPr>
          <w:lang w:val="en-US"/>
        </w:rPr>
        <w:t></w:t>
      </w:r>
      <w:r w:rsidRPr="00D01BF2">
        <w:rPr>
          <w:rFonts w:hint="eastAsia"/>
          <w:lang w:val="en-US"/>
        </w:rPr>
        <w:t>поєднань</w:t>
      </w:r>
      <w:r w:rsidRPr="00D01BF2">
        <w:rPr>
          <w:lang w:val="en-US"/>
        </w:rPr>
        <w:t></w:t>
      </w:r>
      <w:r w:rsidRPr="00D01BF2">
        <w:rPr>
          <w:rFonts w:hint="eastAsia"/>
          <w:lang w:val="en-US"/>
        </w:rPr>
        <w:t>полісеманта</w:t>
      </w:r>
      <w:r w:rsidRPr="00D01BF2">
        <w:rPr>
          <w:lang w:val="en-US"/>
        </w:rPr>
        <w:t></w:t>
      </w:r>
      <w:r w:rsidRPr="00D01BF2">
        <w:rPr>
          <w:rFonts w:hint="eastAsia"/>
          <w:lang w:val="en-US"/>
        </w:rPr>
        <w:t>зі</w:t>
      </w:r>
    </w:p>
    <w:p w:rsidR="00D01BF2" w:rsidRPr="00D01BF2" w:rsidRDefault="00D01BF2" w:rsidP="00D01BF2">
      <w:pPr>
        <w:rPr>
          <w:lang w:val="en-US"/>
        </w:rPr>
      </w:pPr>
      <w:r w:rsidRPr="00D01BF2">
        <w:rPr>
          <w:rFonts w:hint="eastAsia"/>
          <w:lang w:val="en-US"/>
        </w:rPr>
        <w:t>словами</w:t>
      </w:r>
      <w:r w:rsidRPr="00D01BF2">
        <w:rPr>
          <w:lang w:val="en-US"/>
        </w:rPr>
        <w:t></w:t>
      </w:r>
      <w:r w:rsidRPr="00D01BF2">
        <w:rPr>
          <w:rFonts w:hint="eastAsia"/>
          <w:lang w:val="en-US"/>
        </w:rPr>
        <w:t>в</w:t>
      </w:r>
      <w:r w:rsidRPr="00D01BF2">
        <w:rPr>
          <w:lang w:val="en-US"/>
        </w:rPr>
        <w:t></w:t>
      </w:r>
      <w:r w:rsidRPr="00D01BF2">
        <w:rPr>
          <w:rFonts w:hint="eastAsia"/>
          <w:lang w:val="en-US"/>
        </w:rPr>
        <w:t>прийменниковому</w:t>
      </w:r>
      <w:r w:rsidRPr="00D01BF2">
        <w:rPr>
          <w:lang w:val="en-US"/>
        </w:rPr>
        <w:t></w:t>
      </w:r>
      <w:r w:rsidRPr="00D01BF2">
        <w:rPr>
          <w:rFonts w:hint="eastAsia"/>
          <w:lang w:val="en-US"/>
        </w:rPr>
        <w:t>та</w:t>
      </w:r>
      <w:r w:rsidRPr="00D01BF2">
        <w:rPr>
          <w:lang w:val="en-US"/>
        </w:rPr>
        <w:t></w:t>
      </w:r>
      <w:r w:rsidRPr="00D01BF2">
        <w:rPr>
          <w:rFonts w:hint="eastAsia"/>
          <w:lang w:val="en-US"/>
        </w:rPr>
        <w:t>безприйменниковому</w:t>
      </w:r>
      <w:r w:rsidRPr="00D01BF2">
        <w:rPr>
          <w:lang w:val="en-US"/>
        </w:rPr>
        <w:t></w:t>
      </w:r>
      <w:r w:rsidRPr="00D01BF2">
        <w:rPr>
          <w:rFonts w:hint="eastAsia"/>
          <w:lang w:val="en-US"/>
        </w:rPr>
        <w:t>керуванні</w:t>
      </w:r>
      <w:r w:rsidRPr="00D01BF2">
        <w:rPr>
          <w:lang w:val="en-US"/>
        </w:rPr>
        <w:t></w:t>
      </w:r>
      <w:r w:rsidRPr="00D01BF2">
        <w:rPr>
          <w:lang w:val="en-US"/>
        </w:rPr>
        <w:t></w:t>
      </w:r>
      <w:r w:rsidRPr="00D01BF2">
        <w:rPr>
          <w:rFonts w:hint="eastAsia"/>
          <w:lang w:val="en-US"/>
        </w:rPr>
        <w:t>які</w:t>
      </w:r>
      <w:r w:rsidRPr="00D01BF2">
        <w:rPr>
          <w:lang w:val="en-US"/>
        </w:rPr>
        <w:t></w:t>
      </w:r>
      <w:r w:rsidRPr="00D01BF2">
        <w:rPr>
          <w:rFonts w:hint="eastAsia"/>
          <w:lang w:val="en-US"/>
        </w:rPr>
        <w:t>конкретизують</w:t>
      </w:r>
    </w:p>
    <w:p w:rsidR="00D01BF2" w:rsidRPr="00D01BF2" w:rsidRDefault="00D01BF2" w:rsidP="00D01BF2">
      <w:pPr>
        <w:rPr>
          <w:lang w:val="en-US"/>
        </w:rPr>
      </w:pPr>
      <w:r w:rsidRPr="00D01BF2">
        <w:rPr>
          <w:rFonts w:hint="eastAsia"/>
          <w:lang w:val="en-US"/>
        </w:rPr>
        <w:t>контекстуальне</w:t>
      </w:r>
      <w:r w:rsidRPr="00D01BF2">
        <w:rPr>
          <w:lang w:val="en-US"/>
        </w:rPr>
        <w:t></w:t>
      </w:r>
      <w:r w:rsidRPr="00D01BF2">
        <w:rPr>
          <w:rFonts w:hint="eastAsia"/>
          <w:lang w:val="en-US"/>
        </w:rPr>
        <w:t>лексичне</w:t>
      </w:r>
      <w:r w:rsidRPr="00D01BF2">
        <w:rPr>
          <w:lang w:val="en-US"/>
        </w:rPr>
        <w:t></w:t>
      </w:r>
      <w:r w:rsidRPr="00D01BF2">
        <w:rPr>
          <w:rFonts w:hint="eastAsia"/>
          <w:lang w:val="en-US"/>
        </w:rPr>
        <w:t>значення</w:t>
      </w:r>
      <w:r w:rsidRPr="00D01BF2">
        <w:rPr>
          <w:lang w:val="en-US"/>
        </w:rPr>
        <w:t></w:t>
      </w:r>
      <w:r w:rsidRPr="00D01BF2">
        <w:rPr>
          <w:rFonts w:hint="eastAsia"/>
          <w:lang w:val="en-US"/>
        </w:rPr>
        <w:t>слова</w:t>
      </w:r>
      <w:r w:rsidRPr="00D01BF2">
        <w:rPr>
          <w:lang w:val="en-US"/>
        </w:rPr>
        <w:t></w:t>
      </w:r>
      <w:r w:rsidRPr="00D01BF2">
        <w:rPr>
          <w:lang w:val="en-US"/>
        </w:rPr>
        <w:t></w:t>
      </w:r>
      <w:r w:rsidRPr="00D01BF2">
        <w:rPr>
          <w:rFonts w:hint="eastAsia"/>
          <w:lang w:val="en-US"/>
        </w:rPr>
        <w:t>навчання</w:t>
      </w:r>
      <w:r w:rsidRPr="00D01BF2">
        <w:rPr>
          <w:lang w:val="en-US"/>
        </w:rPr>
        <w:t></w:t>
      </w:r>
      <w:r w:rsidRPr="00D01BF2">
        <w:rPr>
          <w:rFonts w:hint="eastAsia"/>
          <w:lang w:val="en-US"/>
        </w:rPr>
        <w:t>ідіом</w:t>
      </w:r>
      <w:r w:rsidRPr="00D01BF2">
        <w:rPr>
          <w:lang w:val="en-US"/>
        </w:rPr>
        <w:t></w:t>
      </w:r>
      <w:r w:rsidRPr="00D01BF2">
        <w:rPr>
          <w:lang w:val="en-US"/>
        </w:rPr>
        <w:t></w:t>
      </w:r>
      <w:r w:rsidRPr="00D01BF2">
        <w:rPr>
          <w:rFonts w:hint="eastAsia"/>
          <w:lang w:val="en-US"/>
        </w:rPr>
        <w:t>які</w:t>
      </w:r>
      <w:r w:rsidRPr="00D01BF2">
        <w:rPr>
          <w:lang w:val="en-US"/>
        </w:rPr>
        <w:t></w:t>
      </w:r>
      <w:r w:rsidRPr="00D01BF2">
        <w:rPr>
          <w:rFonts w:hint="eastAsia"/>
          <w:lang w:val="en-US"/>
        </w:rPr>
        <w:t>включають</w:t>
      </w:r>
      <w:r w:rsidRPr="00D01BF2">
        <w:rPr>
          <w:lang w:val="en-US"/>
        </w:rPr>
        <w:t></w:t>
      </w:r>
      <w:r w:rsidRPr="00D01BF2">
        <w:rPr>
          <w:rFonts w:hint="eastAsia"/>
          <w:lang w:val="en-US"/>
        </w:rPr>
        <w:t>полісеманти</w:t>
      </w:r>
      <w:r w:rsidRPr="00D01BF2">
        <w:rPr>
          <w:lang w:val="en-US"/>
        </w:rPr>
        <w:t></w:t>
      </w:r>
    </w:p>
    <w:p w:rsidR="00D01BF2" w:rsidRPr="00D01BF2" w:rsidRDefault="00D01BF2" w:rsidP="00D01BF2">
      <w:pPr>
        <w:rPr>
          <w:lang w:val="en-US"/>
        </w:rPr>
      </w:pPr>
      <w:r w:rsidRPr="00D01BF2">
        <w:rPr>
          <w:rFonts w:hint="eastAsia"/>
          <w:lang w:val="en-US"/>
        </w:rPr>
        <w:t>Четвертий</w:t>
      </w:r>
      <w:r w:rsidRPr="00D01BF2">
        <w:rPr>
          <w:lang w:val="en-US"/>
        </w:rPr>
        <w:t></w:t>
      </w:r>
      <w:r w:rsidRPr="00D01BF2">
        <w:rPr>
          <w:rFonts w:hint="eastAsia"/>
          <w:lang w:val="en-US"/>
        </w:rPr>
        <w:t>етап</w:t>
      </w:r>
      <w:r w:rsidRPr="00D01BF2">
        <w:rPr>
          <w:lang w:val="en-US"/>
        </w:rPr>
        <w:t></w:t>
      </w:r>
      <w:r w:rsidRPr="00D01BF2">
        <w:rPr>
          <w:rFonts w:hint="eastAsia"/>
          <w:lang w:val="en-US"/>
        </w:rPr>
        <w:t>передбачає</w:t>
      </w:r>
      <w:r w:rsidRPr="00D01BF2">
        <w:rPr>
          <w:lang w:val="en-US"/>
        </w:rPr>
        <w:t></w:t>
      </w:r>
      <w:r w:rsidRPr="00D01BF2">
        <w:rPr>
          <w:rFonts w:hint="eastAsia"/>
          <w:lang w:val="en-US"/>
        </w:rPr>
        <w:t>навчання</w:t>
      </w:r>
      <w:r w:rsidRPr="00D01BF2">
        <w:rPr>
          <w:lang w:val="en-US"/>
        </w:rPr>
        <w:t></w:t>
      </w:r>
      <w:r w:rsidRPr="00D01BF2">
        <w:rPr>
          <w:rFonts w:hint="eastAsia"/>
          <w:lang w:val="en-US"/>
        </w:rPr>
        <w:t>дієслів</w:t>
      </w:r>
      <w:r w:rsidRPr="00D01BF2">
        <w:rPr>
          <w:lang w:val="en-US"/>
        </w:rPr>
        <w:t></w:t>
      </w:r>
      <w:r w:rsidRPr="00D01BF2">
        <w:rPr>
          <w:rFonts w:hint="eastAsia"/>
          <w:lang w:val="en-US"/>
        </w:rPr>
        <w:t>із</w:t>
      </w:r>
      <w:r w:rsidRPr="00D01BF2">
        <w:rPr>
          <w:lang w:val="en-US"/>
        </w:rPr>
        <w:t></w:t>
      </w:r>
      <w:r w:rsidRPr="00D01BF2">
        <w:rPr>
          <w:rFonts w:hint="eastAsia"/>
          <w:lang w:val="en-US"/>
        </w:rPr>
        <w:t>префіксами</w:t>
      </w:r>
      <w:r w:rsidRPr="00D01BF2">
        <w:rPr>
          <w:lang w:val="en-US"/>
        </w:rPr>
        <w:t></w:t>
      </w:r>
      <w:r w:rsidRPr="00D01BF2">
        <w:rPr>
          <w:lang w:val="en-US"/>
        </w:rPr>
        <w:t></w:t>
      </w:r>
      <w:r w:rsidRPr="00D01BF2">
        <w:rPr>
          <w:rFonts w:hint="eastAsia"/>
          <w:lang w:val="en-US"/>
        </w:rPr>
        <w:t>які</w:t>
      </w:r>
      <w:r w:rsidRPr="00D01BF2">
        <w:rPr>
          <w:lang w:val="en-US"/>
        </w:rPr>
        <w:t></w:t>
      </w:r>
      <w:r w:rsidRPr="00D01BF2">
        <w:rPr>
          <w:rFonts w:hint="eastAsia"/>
          <w:lang w:val="en-US"/>
        </w:rPr>
        <w:t>змінюють</w:t>
      </w:r>
      <w:r w:rsidRPr="00D01BF2">
        <w:rPr>
          <w:lang w:val="en-US"/>
        </w:rPr>
        <w:t></w:t>
      </w:r>
      <w:r w:rsidRPr="00D01BF2">
        <w:rPr>
          <w:rFonts w:hint="eastAsia"/>
          <w:lang w:val="en-US"/>
        </w:rPr>
        <w:t>семантику</w:t>
      </w:r>
    </w:p>
    <w:p w:rsidR="00D01BF2" w:rsidRPr="00D01BF2" w:rsidRDefault="00D01BF2" w:rsidP="00D01BF2">
      <w:pPr>
        <w:rPr>
          <w:lang w:val="en-US"/>
        </w:rPr>
      </w:pPr>
      <w:r w:rsidRPr="00D01BF2">
        <w:rPr>
          <w:rFonts w:hint="eastAsia"/>
          <w:lang w:val="en-US"/>
        </w:rPr>
        <w:t>кореневого</w:t>
      </w:r>
      <w:r w:rsidRPr="00D01BF2">
        <w:rPr>
          <w:lang w:val="en-US"/>
        </w:rPr>
        <w:t></w:t>
      </w:r>
      <w:r w:rsidRPr="00D01BF2">
        <w:rPr>
          <w:rFonts w:hint="eastAsia"/>
          <w:lang w:val="en-US"/>
        </w:rPr>
        <w:t>дієслова</w:t>
      </w:r>
      <w:r w:rsidRPr="00D01BF2">
        <w:rPr>
          <w:lang w:val="en-US"/>
        </w:rPr>
        <w:t></w:t>
      </w:r>
      <w:r w:rsidRPr="00D01BF2">
        <w:rPr>
          <w:lang w:val="en-US"/>
        </w:rPr>
        <w:t></w:t>
      </w:r>
      <w:r w:rsidRPr="00D01BF2">
        <w:rPr>
          <w:rFonts w:hint="eastAsia"/>
          <w:lang w:val="en-US"/>
        </w:rPr>
        <w:t>але</w:t>
      </w:r>
      <w:r w:rsidRPr="00D01BF2">
        <w:rPr>
          <w:lang w:val="en-US"/>
        </w:rPr>
        <w:t></w:t>
      </w:r>
      <w:r w:rsidRPr="00D01BF2">
        <w:rPr>
          <w:rFonts w:hint="eastAsia"/>
          <w:lang w:val="en-US"/>
        </w:rPr>
        <w:t>не</w:t>
      </w:r>
      <w:r w:rsidRPr="00D01BF2">
        <w:rPr>
          <w:lang w:val="en-US"/>
        </w:rPr>
        <w:t></w:t>
      </w:r>
      <w:r w:rsidRPr="00D01BF2">
        <w:rPr>
          <w:rFonts w:hint="eastAsia"/>
          <w:lang w:val="en-US"/>
        </w:rPr>
        <w:t>мотивують</w:t>
      </w:r>
      <w:r w:rsidRPr="00D01BF2">
        <w:rPr>
          <w:lang w:val="en-US"/>
        </w:rPr>
        <w:t></w:t>
      </w:r>
      <w:r w:rsidRPr="00D01BF2">
        <w:rPr>
          <w:rFonts w:hint="eastAsia"/>
          <w:lang w:val="en-US"/>
        </w:rPr>
        <w:t>її</w:t>
      </w:r>
      <w:r w:rsidRPr="00D01BF2">
        <w:rPr>
          <w:lang w:val="en-US"/>
        </w:rPr>
        <w:t></w:t>
      </w:r>
      <w:r w:rsidRPr="00D01BF2">
        <w:rPr>
          <w:lang w:val="en-US"/>
        </w:rPr>
        <w:t></w:t>
      </w:r>
      <w:r w:rsidRPr="00D01BF2">
        <w:rPr>
          <w:rFonts w:hint="eastAsia"/>
          <w:lang w:val="en-US"/>
        </w:rPr>
        <w:t>та</w:t>
      </w:r>
      <w:r w:rsidRPr="00D01BF2">
        <w:rPr>
          <w:lang w:val="en-US"/>
        </w:rPr>
        <w:t></w:t>
      </w:r>
      <w:r w:rsidRPr="00D01BF2">
        <w:rPr>
          <w:rFonts w:hint="eastAsia"/>
          <w:lang w:val="en-US"/>
        </w:rPr>
        <w:t>дієслів</w:t>
      </w:r>
      <w:r w:rsidRPr="00D01BF2">
        <w:rPr>
          <w:lang w:val="en-US"/>
        </w:rPr>
        <w:t></w:t>
      </w:r>
      <w:r w:rsidRPr="00D01BF2">
        <w:rPr>
          <w:rFonts w:hint="eastAsia"/>
          <w:lang w:val="en-US"/>
        </w:rPr>
        <w:t>з</w:t>
      </w:r>
      <w:r w:rsidRPr="00D01BF2">
        <w:rPr>
          <w:lang w:val="en-US"/>
        </w:rPr>
        <w:t></w:t>
      </w:r>
      <w:r w:rsidRPr="00D01BF2">
        <w:rPr>
          <w:rFonts w:hint="eastAsia"/>
          <w:lang w:val="en-US"/>
        </w:rPr>
        <w:t>ініціальними</w:t>
      </w:r>
      <w:r w:rsidRPr="00D01BF2">
        <w:rPr>
          <w:lang w:val="en-US"/>
        </w:rPr>
        <w:t></w:t>
      </w:r>
      <w:r w:rsidRPr="00D01BF2">
        <w:rPr>
          <w:rFonts w:hint="eastAsia"/>
          <w:lang w:val="en-US"/>
        </w:rPr>
        <w:t>кореневими</w:t>
      </w:r>
    </w:p>
    <w:p w:rsidR="00D01BF2" w:rsidRPr="00D01BF2" w:rsidRDefault="00D01BF2" w:rsidP="00D01BF2">
      <w:pPr>
        <w:rPr>
          <w:lang w:val="en-US"/>
        </w:rPr>
      </w:pPr>
      <w:r w:rsidRPr="00D01BF2">
        <w:rPr>
          <w:rFonts w:hint="eastAsia"/>
          <w:lang w:val="en-US"/>
        </w:rPr>
        <w:t>складами</w:t>
      </w:r>
      <w:r w:rsidRPr="00D01BF2">
        <w:rPr>
          <w:lang w:val="en-US"/>
        </w:rPr>
        <w:t></w:t>
      </w:r>
      <w:r w:rsidRPr="00D01BF2">
        <w:rPr>
          <w:lang w:val="en-US"/>
        </w:rPr>
        <w:t></w:t>
      </w:r>
      <w:r w:rsidRPr="00D01BF2">
        <w:rPr>
          <w:rFonts w:hint="eastAsia"/>
          <w:lang w:val="en-US"/>
        </w:rPr>
        <w:t>омонімічними</w:t>
      </w:r>
      <w:r w:rsidRPr="00D01BF2">
        <w:rPr>
          <w:lang w:val="en-US"/>
        </w:rPr>
        <w:t></w:t>
      </w:r>
      <w:r w:rsidRPr="00D01BF2">
        <w:rPr>
          <w:rFonts w:hint="eastAsia"/>
          <w:lang w:val="en-US"/>
        </w:rPr>
        <w:t>з</w:t>
      </w:r>
      <w:r w:rsidRPr="00D01BF2">
        <w:rPr>
          <w:lang w:val="en-US"/>
        </w:rPr>
        <w:t></w:t>
      </w:r>
      <w:r w:rsidRPr="00D01BF2">
        <w:rPr>
          <w:rFonts w:hint="eastAsia"/>
          <w:lang w:val="en-US"/>
        </w:rPr>
        <w:t>префіксами</w:t>
      </w:r>
      <w:r w:rsidRPr="00D01BF2">
        <w:rPr>
          <w:lang w:val="en-US"/>
        </w:rPr>
        <w:t></w:t>
      </w:r>
      <w:r w:rsidRPr="00D01BF2">
        <w:rPr>
          <w:lang w:val="en-US"/>
        </w:rPr>
        <w:t></w:t>
      </w:r>
      <w:r w:rsidRPr="00D01BF2">
        <w:rPr>
          <w:rFonts w:hint="eastAsia"/>
          <w:lang w:val="en-US"/>
        </w:rPr>
        <w:t>Цей</w:t>
      </w:r>
      <w:r w:rsidRPr="00D01BF2">
        <w:rPr>
          <w:lang w:val="en-US"/>
        </w:rPr>
        <w:t></w:t>
      </w:r>
      <w:r w:rsidRPr="00D01BF2">
        <w:rPr>
          <w:rFonts w:hint="eastAsia"/>
          <w:lang w:val="en-US"/>
        </w:rPr>
        <w:t>етап</w:t>
      </w:r>
      <w:r w:rsidRPr="00D01BF2">
        <w:rPr>
          <w:lang w:val="en-US"/>
        </w:rPr>
        <w:t></w:t>
      </w:r>
      <w:r w:rsidRPr="00D01BF2">
        <w:rPr>
          <w:rFonts w:hint="eastAsia"/>
          <w:lang w:val="en-US"/>
        </w:rPr>
        <w:t>розпочинається</w:t>
      </w:r>
      <w:r w:rsidRPr="00D01BF2">
        <w:rPr>
          <w:lang w:val="en-US"/>
        </w:rPr>
        <w:t></w:t>
      </w:r>
      <w:r w:rsidRPr="00D01BF2">
        <w:rPr>
          <w:rFonts w:hint="eastAsia"/>
          <w:lang w:val="en-US"/>
        </w:rPr>
        <w:t>сприйняттям</w:t>
      </w:r>
    </w:p>
    <w:p w:rsidR="00D01BF2" w:rsidRPr="00D01BF2" w:rsidRDefault="00D01BF2" w:rsidP="00D01BF2">
      <w:pPr>
        <w:rPr>
          <w:lang w:val="en-US"/>
        </w:rPr>
      </w:pPr>
      <w:r w:rsidRPr="00D01BF2">
        <w:rPr>
          <w:rFonts w:hint="eastAsia"/>
          <w:lang w:val="en-US"/>
        </w:rPr>
        <w:t>буквеного</w:t>
      </w:r>
      <w:r w:rsidRPr="00D01BF2">
        <w:rPr>
          <w:lang w:val="en-US"/>
        </w:rPr>
        <w:t></w:t>
      </w:r>
      <w:r w:rsidRPr="00D01BF2">
        <w:rPr>
          <w:rFonts w:hint="eastAsia"/>
          <w:lang w:val="en-US"/>
        </w:rPr>
        <w:t>образу</w:t>
      </w:r>
      <w:r w:rsidRPr="00D01BF2">
        <w:rPr>
          <w:lang w:val="en-US"/>
        </w:rPr>
        <w:t></w:t>
      </w:r>
      <w:r w:rsidRPr="00D01BF2">
        <w:rPr>
          <w:rFonts w:hint="eastAsia"/>
          <w:lang w:val="en-US"/>
        </w:rPr>
        <w:t>слова</w:t>
      </w:r>
      <w:r w:rsidRPr="00D01BF2">
        <w:rPr>
          <w:lang w:val="en-US"/>
        </w:rPr>
        <w:t></w:t>
      </w:r>
      <w:r w:rsidRPr="00D01BF2">
        <w:rPr>
          <w:lang w:val="en-US"/>
        </w:rPr>
        <w:t></w:t>
      </w:r>
      <w:r w:rsidRPr="00D01BF2">
        <w:rPr>
          <w:rFonts w:hint="eastAsia"/>
          <w:lang w:val="en-US"/>
        </w:rPr>
        <w:t>потім</w:t>
      </w:r>
      <w:r w:rsidRPr="00D01BF2">
        <w:rPr>
          <w:lang w:val="en-US"/>
        </w:rPr>
        <w:t></w:t>
      </w:r>
      <w:r w:rsidRPr="00D01BF2">
        <w:rPr>
          <w:rFonts w:hint="eastAsia"/>
          <w:lang w:val="en-US"/>
        </w:rPr>
        <w:t>–</w:t>
      </w:r>
      <w:r w:rsidRPr="00D01BF2">
        <w:rPr>
          <w:lang w:val="en-US"/>
        </w:rPr>
        <w:t></w:t>
      </w:r>
      <w:r w:rsidRPr="00D01BF2">
        <w:rPr>
          <w:rFonts w:hint="eastAsia"/>
          <w:lang w:val="en-US"/>
        </w:rPr>
        <w:t>семантизація</w:t>
      </w:r>
      <w:r w:rsidRPr="00D01BF2">
        <w:rPr>
          <w:lang w:val="en-US"/>
        </w:rPr>
        <w:t></w:t>
      </w:r>
      <w:r w:rsidRPr="00D01BF2">
        <w:rPr>
          <w:rFonts w:hint="eastAsia"/>
          <w:lang w:val="en-US"/>
        </w:rPr>
        <w:t>слова</w:t>
      </w:r>
      <w:r w:rsidRPr="00D01BF2">
        <w:rPr>
          <w:lang w:val="en-US"/>
        </w:rPr>
        <w:t></w:t>
      </w:r>
      <w:r w:rsidRPr="00D01BF2">
        <w:rPr>
          <w:lang w:val="en-US"/>
        </w:rPr>
        <w:t></w:t>
      </w:r>
      <w:r w:rsidRPr="00D01BF2">
        <w:rPr>
          <w:rFonts w:hint="eastAsia"/>
          <w:lang w:val="en-US"/>
        </w:rPr>
        <w:t>далі</w:t>
      </w:r>
      <w:r w:rsidRPr="00D01BF2">
        <w:rPr>
          <w:lang w:val="en-US"/>
        </w:rPr>
        <w:t></w:t>
      </w:r>
      <w:r w:rsidRPr="00D01BF2">
        <w:rPr>
          <w:rFonts w:hint="eastAsia"/>
          <w:lang w:val="en-US"/>
        </w:rPr>
        <w:t>–</w:t>
      </w:r>
      <w:r w:rsidRPr="00D01BF2">
        <w:rPr>
          <w:lang w:val="en-US"/>
        </w:rPr>
        <w:t></w:t>
      </w:r>
      <w:r w:rsidRPr="00D01BF2">
        <w:rPr>
          <w:rFonts w:hint="eastAsia"/>
          <w:lang w:val="en-US"/>
        </w:rPr>
        <w:t>відмежування</w:t>
      </w:r>
      <w:r w:rsidRPr="00D01BF2">
        <w:rPr>
          <w:lang w:val="en-US"/>
        </w:rPr>
        <w:t></w:t>
      </w:r>
      <w:r w:rsidRPr="00D01BF2">
        <w:rPr>
          <w:rFonts w:hint="eastAsia"/>
          <w:lang w:val="en-US"/>
        </w:rPr>
        <w:t>цих</w:t>
      </w:r>
      <w:r w:rsidRPr="00D01BF2">
        <w:rPr>
          <w:lang w:val="en-US"/>
        </w:rPr>
        <w:t></w:t>
      </w:r>
      <w:r w:rsidRPr="00D01BF2">
        <w:rPr>
          <w:rFonts w:hint="eastAsia"/>
          <w:lang w:val="en-US"/>
        </w:rPr>
        <w:t>дієслів</w:t>
      </w:r>
      <w:r w:rsidRPr="00D01BF2">
        <w:rPr>
          <w:lang w:val="en-US"/>
        </w:rPr>
        <w:t></w:t>
      </w:r>
      <w:r w:rsidRPr="00D01BF2">
        <w:rPr>
          <w:rFonts w:hint="eastAsia"/>
          <w:lang w:val="en-US"/>
        </w:rPr>
        <w:t>від</w:t>
      </w:r>
    </w:p>
    <w:p w:rsidR="00D01BF2" w:rsidRPr="00D01BF2" w:rsidRDefault="00D01BF2" w:rsidP="00D01BF2">
      <w:pPr>
        <w:rPr>
          <w:lang w:val="en-US"/>
        </w:rPr>
      </w:pPr>
      <w:r w:rsidRPr="00D01BF2">
        <w:rPr>
          <w:rFonts w:hint="eastAsia"/>
          <w:lang w:val="en-US"/>
        </w:rPr>
        <w:t>дієслів</w:t>
      </w:r>
      <w:r w:rsidRPr="00D01BF2">
        <w:rPr>
          <w:lang w:val="en-US"/>
        </w:rPr>
        <w:t></w:t>
      </w:r>
      <w:r w:rsidRPr="00D01BF2">
        <w:rPr>
          <w:rFonts w:hint="eastAsia"/>
          <w:lang w:val="en-US"/>
        </w:rPr>
        <w:t>того</w:t>
      </w:r>
      <w:r w:rsidRPr="00D01BF2">
        <w:rPr>
          <w:lang w:val="en-US"/>
        </w:rPr>
        <w:t></w:t>
      </w:r>
      <w:r w:rsidRPr="00D01BF2">
        <w:rPr>
          <w:rFonts w:hint="eastAsia"/>
          <w:lang w:val="en-US"/>
        </w:rPr>
        <w:t>ж</w:t>
      </w:r>
      <w:r w:rsidRPr="00D01BF2">
        <w:rPr>
          <w:lang w:val="en-US"/>
        </w:rPr>
        <w:t></w:t>
      </w:r>
      <w:r w:rsidRPr="00D01BF2">
        <w:rPr>
          <w:rFonts w:hint="eastAsia"/>
          <w:lang w:val="en-US"/>
        </w:rPr>
        <w:t>самого</w:t>
      </w:r>
      <w:r w:rsidRPr="00D01BF2">
        <w:rPr>
          <w:lang w:val="en-US"/>
        </w:rPr>
        <w:t></w:t>
      </w:r>
      <w:r w:rsidRPr="00D01BF2">
        <w:rPr>
          <w:rFonts w:hint="eastAsia"/>
          <w:lang w:val="en-US"/>
        </w:rPr>
        <w:t>словотвірного</w:t>
      </w:r>
      <w:r w:rsidRPr="00D01BF2">
        <w:rPr>
          <w:lang w:val="en-US"/>
        </w:rPr>
        <w:t></w:t>
      </w:r>
      <w:r w:rsidRPr="00D01BF2">
        <w:rPr>
          <w:rFonts w:hint="eastAsia"/>
          <w:lang w:val="en-US"/>
        </w:rPr>
        <w:t>гнізда</w:t>
      </w:r>
      <w:r w:rsidRPr="00D01BF2">
        <w:rPr>
          <w:lang w:val="en-US"/>
        </w:rPr>
        <w:t></w:t>
      </w:r>
      <w:r w:rsidRPr="00D01BF2">
        <w:rPr>
          <w:lang w:val="en-US"/>
        </w:rPr>
        <w:t></w:t>
      </w:r>
      <w:r w:rsidRPr="00D01BF2">
        <w:rPr>
          <w:rFonts w:hint="eastAsia"/>
          <w:lang w:val="en-US"/>
        </w:rPr>
        <w:t>до</w:t>
      </w:r>
      <w:r w:rsidRPr="00D01BF2">
        <w:rPr>
          <w:lang w:val="en-US"/>
        </w:rPr>
        <w:t></w:t>
      </w:r>
      <w:r w:rsidRPr="00D01BF2">
        <w:rPr>
          <w:rFonts w:hint="eastAsia"/>
          <w:lang w:val="en-US"/>
        </w:rPr>
        <w:t>якого</w:t>
      </w:r>
      <w:r w:rsidRPr="00D01BF2">
        <w:rPr>
          <w:lang w:val="en-US"/>
        </w:rPr>
        <w:t></w:t>
      </w:r>
      <w:r w:rsidRPr="00D01BF2">
        <w:rPr>
          <w:rFonts w:hint="eastAsia"/>
          <w:lang w:val="en-US"/>
        </w:rPr>
        <w:t>належать</w:t>
      </w:r>
      <w:r w:rsidRPr="00D01BF2">
        <w:rPr>
          <w:lang w:val="en-US"/>
        </w:rPr>
        <w:t></w:t>
      </w:r>
      <w:r w:rsidRPr="00D01BF2">
        <w:rPr>
          <w:rFonts w:hint="eastAsia"/>
          <w:lang w:val="en-US"/>
        </w:rPr>
        <w:t>не</w:t>
      </w:r>
      <w:r w:rsidRPr="00D01BF2">
        <w:rPr>
          <w:lang w:val="en-US"/>
        </w:rPr>
        <w:t></w:t>
      </w:r>
      <w:r w:rsidRPr="00D01BF2">
        <w:rPr>
          <w:rFonts w:hint="eastAsia"/>
          <w:lang w:val="en-US"/>
        </w:rPr>
        <w:t>мотивовані</w:t>
      </w:r>
      <w:r w:rsidRPr="00D01BF2">
        <w:rPr>
          <w:lang w:val="en-US"/>
        </w:rPr>
        <w:t></w:t>
      </w:r>
      <w:r w:rsidRPr="00D01BF2">
        <w:rPr>
          <w:rFonts w:hint="eastAsia"/>
          <w:lang w:val="en-US"/>
        </w:rPr>
        <w:t>семою</w:t>
      </w:r>
    </w:p>
    <w:p w:rsidR="00D01BF2" w:rsidRPr="00D01BF2" w:rsidRDefault="00D01BF2" w:rsidP="00D01BF2">
      <w:pPr>
        <w:rPr>
          <w:lang w:val="en-US"/>
        </w:rPr>
      </w:pPr>
      <w:r w:rsidRPr="00D01BF2">
        <w:rPr>
          <w:rFonts w:hint="eastAsia"/>
          <w:lang w:val="en-US"/>
        </w:rPr>
        <w:t>префікса</w:t>
      </w:r>
      <w:r w:rsidRPr="00D01BF2">
        <w:rPr>
          <w:lang w:val="en-US"/>
        </w:rPr>
        <w:t></w:t>
      </w:r>
      <w:r w:rsidRPr="00D01BF2">
        <w:rPr>
          <w:rFonts w:hint="eastAsia"/>
          <w:lang w:val="en-US"/>
        </w:rPr>
        <w:t>слова</w:t>
      </w:r>
      <w:r w:rsidRPr="00D01BF2">
        <w:rPr>
          <w:lang w:val="en-US"/>
        </w:rPr>
        <w:t></w:t>
      </w:r>
      <w:r w:rsidRPr="00D01BF2">
        <w:rPr>
          <w:lang w:val="en-US"/>
        </w:rPr>
        <w:t></w:t>
      </w:r>
      <w:r w:rsidRPr="00D01BF2">
        <w:rPr>
          <w:rFonts w:hint="eastAsia"/>
          <w:lang w:val="en-US"/>
        </w:rPr>
        <w:t>або</w:t>
      </w:r>
      <w:r w:rsidRPr="00D01BF2">
        <w:rPr>
          <w:lang w:val="en-US"/>
        </w:rPr>
        <w:t></w:t>
      </w:r>
      <w:r w:rsidRPr="00D01BF2">
        <w:rPr>
          <w:rFonts w:hint="eastAsia"/>
          <w:lang w:val="en-US"/>
        </w:rPr>
        <w:t>з</w:t>
      </w:r>
      <w:r w:rsidRPr="00D01BF2">
        <w:rPr>
          <w:lang w:val="en-US"/>
        </w:rPr>
        <w:t></w:t>
      </w:r>
      <w:r w:rsidRPr="00D01BF2">
        <w:rPr>
          <w:rFonts w:hint="eastAsia"/>
          <w:lang w:val="en-US"/>
        </w:rPr>
        <w:t>ініціальними</w:t>
      </w:r>
      <w:r w:rsidRPr="00D01BF2">
        <w:rPr>
          <w:lang w:val="en-US"/>
        </w:rPr>
        <w:t></w:t>
      </w:r>
      <w:r w:rsidRPr="00D01BF2">
        <w:rPr>
          <w:rFonts w:hint="eastAsia"/>
          <w:lang w:val="en-US"/>
        </w:rPr>
        <w:t>кореневими</w:t>
      </w:r>
      <w:r w:rsidRPr="00D01BF2">
        <w:rPr>
          <w:lang w:val="en-US"/>
        </w:rPr>
        <w:t></w:t>
      </w:r>
      <w:r w:rsidRPr="00D01BF2">
        <w:rPr>
          <w:rFonts w:hint="eastAsia"/>
          <w:lang w:val="en-US"/>
        </w:rPr>
        <w:t>складами</w:t>
      </w:r>
      <w:r w:rsidRPr="00D01BF2">
        <w:rPr>
          <w:lang w:val="en-US"/>
        </w:rPr>
        <w:t></w:t>
      </w:r>
      <w:r w:rsidRPr="00D01BF2">
        <w:rPr>
          <w:lang w:val="en-US"/>
        </w:rPr>
        <w:t></w:t>
      </w:r>
      <w:r w:rsidRPr="00D01BF2">
        <w:rPr>
          <w:rFonts w:hint="eastAsia"/>
          <w:lang w:val="en-US"/>
        </w:rPr>
        <w:t>омонімічними</w:t>
      </w:r>
      <w:r w:rsidRPr="00D01BF2">
        <w:rPr>
          <w:lang w:val="en-US"/>
        </w:rPr>
        <w:t></w:t>
      </w:r>
      <w:r w:rsidRPr="00D01BF2">
        <w:rPr>
          <w:rFonts w:hint="eastAsia"/>
          <w:lang w:val="en-US"/>
        </w:rPr>
        <w:t>з</w:t>
      </w:r>
      <w:r w:rsidRPr="00D01BF2">
        <w:rPr>
          <w:lang w:val="en-US"/>
        </w:rPr>
        <w:t></w:t>
      </w:r>
      <w:r w:rsidRPr="00D01BF2">
        <w:rPr>
          <w:rFonts w:hint="eastAsia"/>
          <w:lang w:val="en-US"/>
        </w:rPr>
        <w:t>префіксами</w:t>
      </w:r>
      <w:r w:rsidRPr="00D01BF2">
        <w:rPr>
          <w:lang w:val="en-US"/>
        </w:rPr>
        <w:t></w:t>
      </w:r>
      <w:r w:rsidRPr="00D01BF2">
        <w:rPr>
          <w:lang w:val="en-US"/>
        </w:rPr>
        <w:t></w:t>
      </w:r>
    </w:p>
    <w:p w:rsidR="00D01BF2" w:rsidRPr="00D01BF2" w:rsidRDefault="00D01BF2" w:rsidP="00D01BF2">
      <w:pPr>
        <w:rPr>
          <w:lang w:val="en-US"/>
        </w:rPr>
      </w:pPr>
      <w:r w:rsidRPr="00D01BF2">
        <w:rPr>
          <w:rFonts w:hint="eastAsia"/>
          <w:lang w:val="en-US"/>
        </w:rPr>
        <w:t>та</w:t>
      </w:r>
      <w:r w:rsidRPr="00D01BF2">
        <w:rPr>
          <w:lang w:val="en-US"/>
        </w:rPr>
        <w:t></w:t>
      </w:r>
      <w:r w:rsidRPr="00D01BF2">
        <w:rPr>
          <w:rFonts w:hint="eastAsia"/>
          <w:lang w:val="en-US"/>
        </w:rPr>
        <w:t>від</w:t>
      </w:r>
      <w:r w:rsidRPr="00D01BF2">
        <w:rPr>
          <w:lang w:val="en-US"/>
        </w:rPr>
        <w:t></w:t>
      </w:r>
      <w:r w:rsidRPr="00D01BF2">
        <w:rPr>
          <w:rFonts w:hint="eastAsia"/>
          <w:lang w:val="en-US"/>
        </w:rPr>
        <w:t>дієслів</w:t>
      </w:r>
      <w:r w:rsidRPr="00D01BF2">
        <w:rPr>
          <w:lang w:val="en-US"/>
        </w:rPr>
        <w:t></w:t>
      </w:r>
      <w:r w:rsidRPr="00D01BF2">
        <w:rPr>
          <w:lang w:val="en-US"/>
        </w:rPr>
        <w:t></w:t>
      </w:r>
      <w:r w:rsidRPr="00D01BF2">
        <w:rPr>
          <w:rFonts w:hint="eastAsia"/>
          <w:lang w:val="en-US"/>
        </w:rPr>
        <w:t>які</w:t>
      </w:r>
      <w:r w:rsidRPr="00D01BF2">
        <w:rPr>
          <w:lang w:val="en-US"/>
        </w:rPr>
        <w:t></w:t>
      </w:r>
      <w:r w:rsidRPr="00D01BF2">
        <w:rPr>
          <w:rFonts w:hint="eastAsia"/>
          <w:lang w:val="en-US"/>
        </w:rPr>
        <w:t>мають</w:t>
      </w:r>
      <w:r w:rsidRPr="00D01BF2">
        <w:rPr>
          <w:lang w:val="en-US"/>
        </w:rPr>
        <w:t></w:t>
      </w:r>
      <w:r w:rsidRPr="00D01BF2">
        <w:rPr>
          <w:rFonts w:hint="eastAsia"/>
          <w:lang w:val="en-US"/>
        </w:rPr>
        <w:t>однакові</w:t>
      </w:r>
      <w:r w:rsidRPr="00D01BF2">
        <w:rPr>
          <w:lang w:val="en-US"/>
        </w:rPr>
        <w:t></w:t>
      </w:r>
      <w:r w:rsidRPr="00D01BF2">
        <w:rPr>
          <w:rFonts w:hint="eastAsia"/>
          <w:lang w:val="en-US"/>
        </w:rPr>
        <w:t>префікси</w:t>
      </w:r>
      <w:r w:rsidRPr="00D01BF2">
        <w:rPr>
          <w:lang w:val="en-US"/>
        </w:rPr>
        <w:t></w:t>
      </w:r>
      <w:r w:rsidRPr="00D01BF2">
        <w:rPr>
          <w:lang w:val="en-US"/>
        </w:rPr>
        <w:t></w:t>
      </w:r>
      <w:r w:rsidRPr="00D01BF2">
        <w:rPr>
          <w:rFonts w:hint="eastAsia"/>
          <w:lang w:val="en-US"/>
        </w:rPr>
        <w:t>після</w:t>
      </w:r>
      <w:r w:rsidRPr="00D01BF2">
        <w:rPr>
          <w:lang w:val="en-US"/>
        </w:rPr>
        <w:t></w:t>
      </w:r>
      <w:r w:rsidRPr="00D01BF2">
        <w:rPr>
          <w:rFonts w:hint="eastAsia"/>
          <w:lang w:val="en-US"/>
        </w:rPr>
        <w:t>цього</w:t>
      </w:r>
      <w:r w:rsidRPr="00D01BF2">
        <w:rPr>
          <w:lang w:val="en-US"/>
        </w:rPr>
        <w:t></w:t>
      </w:r>
      <w:r w:rsidRPr="00D01BF2">
        <w:rPr>
          <w:rFonts w:hint="eastAsia"/>
          <w:lang w:val="en-US"/>
        </w:rPr>
        <w:t>–</w:t>
      </w:r>
      <w:r w:rsidRPr="00D01BF2">
        <w:rPr>
          <w:lang w:val="en-US"/>
        </w:rPr>
        <w:t></w:t>
      </w:r>
      <w:r w:rsidRPr="00D01BF2">
        <w:rPr>
          <w:rFonts w:hint="eastAsia"/>
          <w:lang w:val="en-US"/>
        </w:rPr>
        <w:t>самостійне</w:t>
      </w:r>
      <w:r w:rsidRPr="00D01BF2">
        <w:rPr>
          <w:lang w:val="en-US"/>
        </w:rPr>
        <w:t></w:t>
      </w:r>
      <w:r w:rsidRPr="00D01BF2">
        <w:rPr>
          <w:rFonts w:hint="eastAsia"/>
          <w:lang w:val="en-US"/>
        </w:rPr>
        <w:t>називання</w:t>
      </w:r>
      <w:r w:rsidRPr="00D01BF2">
        <w:rPr>
          <w:lang w:val="en-US"/>
        </w:rPr>
        <w:t></w:t>
      </w:r>
      <w:r w:rsidRPr="00D01BF2">
        <w:rPr>
          <w:rFonts w:hint="eastAsia"/>
          <w:lang w:val="en-US"/>
        </w:rPr>
        <w:t>об’єктів</w:t>
      </w:r>
    </w:p>
    <w:p w:rsidR="00D01BF2" w:rsidRPr="00D01BF2" w:rsidRDefault="00D01BF2" w:rsidP="00D01BF2">
      <w:pPr>
        <w:rPr>
          <w:lang w:val="en-US"/>
        </w:rPr>
      </w:pPr>
      <w:r w:rsidRPr="00D01BF2">
        <w:rPr>
          <w:rFonts w:hint="eastAsia"/>
          <w:lang w:val="en-US"/>
        </w:rPr>
        <w:t>вивченими</w:t>
      </w:r>
      <w:r w:rsidRPr="00D01BF2">
        <w:rPr>
          <w:lang w:val="en-US"/>
        </w:rPr>
        <w:t></w:t>
      </w:r>
      <w:r w:rsidRPr="00D01BF2">
        <w:rPr>
          <w:rFonts w:hint="eastAsia"/>
          <w:lang w:val="en-US"/>
        </w:rPr>
        <w:t>дієсловами</w:t>
      </w:r>
      <w:r w:rsidRPr="00D01BF2">
        <w:rPr>
          <w:lang w:val="en-US"/>
        </w:rPr>
        <w:t></w:t>
      </w:r>
      <w:r w:rsidRPr="00D01BF2">
        <w:rPr>
          <w:lang w:val="en-US"/>
        </w:rPr>
        <w:t></w:t>
      </w:r>
      <w:r w:rsidRPr="00D01BF2">
        <w:rPr>
          <w:rFonts w:hint="eastAsia"/>
          <w:lang w:val="en-US"/>
        </w:rPr>
        <w:t>потім</w:t>
      </w:r>
      <w:r w:rsidRPr="00D01BF2">
        <w:rPr>
          <w:lang w:val="en-US"/>
        </w:rPr>
        <w:t></w:t>
      </w:r>
      <w:r w:rsidRPr="00D01BF2">
        <w:rPr>
          <w:rFonts w:hint="eastAsia"/>
          <w:lang w:val="en-US"/>
        </w:rPr>
        <w:t>–</w:t>
      </w:r>
      <w:r w:rsidRPr="00D01BF2">
        <w:rPr>
          <w:lang w:val="en-US"/>
        </w:rPr>
        <w:t></w:t>
      </w:r>
      <w:r w:rsidRPr="00D01BF2">
        <w:rPr>
          <w:rFonts w:hint="eastAsia"/>
          <w:lang w:val="en-US"/>
        </w:rPr>
        <w:t>комбінування</w:t>
      </w:r>
      <w:r w:rsidRPr="00D01BF2">
        <w:rPr>
          <w:lang w:val="en-US"/>
        </w:rPr>
        <w:t></w:t>
      </w:r>
      <w:r w:rsidRPr="00D01BF2">
        <w:rPr>
          <w:lang w:val="en-US"/>
        </w:rPr>
        <w:t></w:t>
      </w:r>
      <w:r w:rsidRPr="00D01BF2">
        <w:rPr>
          <w:rFonts w:hint="eastAsia"/>
          <w:lang w:val="en-US"/>
        </w:rPr>
        <w:t>зв’язок</w:t>
      </w:r>
      <w:r w:rsidRPr="00D01BF2">
        <w:rPr>
          <w:lang w:val="en-US"/>
        </w:rPr>
        <w:t></w:t>
      </w:r>
      <w:r w:rsidRPr="00D01BF2">
        <w:rPr>
          <w:rFonts w:hint="eastAsia"/>
          <w:lang w:val="en-US"/>
        </w:rPr>
        <w:t>слова</w:t>
      </w:r>
      <w:r w:rsidRPr="00D01BF2">
        <w:rPr>
          <w:lang w:val="en-US"/>
        </w:rPr>
        <w:t></w:t>
      </w:r>
      <w:r w:rsidRPr="00D01BF2">
        <w:rPr>
          <w:rFonts w:hint="eastAsia"/>
          <w:lang w:val="en-US"/>
        </w:rPr>
        <w:t>у</w:t>
      </w:r>
      <w:r w:rsidRPr="00D01BF2">
        <w:rPr>
          <w:lang w:val="en-US"/>
        </w:rPr>
        <w:t></w:t>
      </w:r>
      <w:r w:rsidRPr="00D01BF2">
        <w:rPr>
          <w:rFonts w:hint="eastAsia"/>
          <w:lang w:val="en-US"/>
        </w:rPr>
        <w:t>синтагматиці</w:t>
      </w:r>
      <w:r w:rsidRPr="00D01BF2">
        <w:rPr>
          <w:lang w:val="en-US"/>
        </w:rPr>
        <w:t></w:t>
      </w:r>
      <w:r w:rsidRPr="00D01BF2">
        <w:rPr>
          <w:lang w:val="en-US"/>
        </w:rPr>
        <w:t></w:t>
      </w:r>
    </w:p>
    <w:p w:rsidR="00D01BF2" w:rsidRPr="00D01BF2" w:rsidRDefault="00D01BF2" w:rsidP="00D01BF2">
      <w:pPr>
        <w:rPr>
          <w:lang w:val="en-US"/>
        </w:rPr>
      </w:pPr>
      <w:r w:rsidRPr="00D01BF2">
        <w:rPr>
          <w:rFonts w:hint="eastAsia"/>
          <w:lang w:val="en-US"/>
        </w:rPr>
        <w:t>насамкінець</w:t>
      </w:r>
      <w:r w:rsidRPr="00D01BF2">
        <w:rPr>
          <w:lang w:val="en-US"/>
        </w:rPr>
        <w:t></w:t>
      </w:r>
      <w:r w:rsidRPr="00D01BF2">
        <w:rPr>
          <w:rFonts w:hint="eastAsia"/>
          <w:lang w:val="en-US"/>
        </w:rPr>
        <w:t>–</w:t>
      </w:r>
      <w:r w:rsidRPr="00D01BF2">
        <w:rPr>
          <w:lang w:val="en-US"/>
        </w:rPr>
        <w:t></w:t>
      </w:r>
      <w:r w:rsidRPr="00D01BF2">
        <w:rPr>
          <w:rFonts w:hint="eastAsia"/>
          <w:lang w:val="en-US"/>
        </w:rPr>
        <w:t>переклад</w:t>
      </w:r>
      <w:r w:rsidRPr="00D01BF2">
        <w:rPr>
          <w:lang w:val="en-US"/>
        </w:rPr>
        <w:t></w:t>
      </w:r>
      <w:r w:rsidRPr="00D01BF2">
        <w:rPr>
          <w:rFonts w:hint="eastAsia"/>
          <w:lang w:val="en-US"/>
        </w:rPr>
        <w:t>окремих</w:t>
      </w:r>
      <w:r w:rsidRPr="00D01BF2">
        <w:rPr>
          <w:lang w:val="en-US"/>
        </w:rPr>
        <w:t></w:t>
      </w:r>
      <w:r w:rsidRPr="00D01BF2">
        <w:rPr>
          <w:rFonts w:hint="eastAsia"/>
          <w:lang w:val="en-US"/>
        </w:rPr>
        <w:t>словосполучень</w:t>
      </w:r>
      <w:r w:rsidRPr="00D01BF2">
        <w:rPr>
          <w:lang w:val="en-US"/>
        </w:rPr>
        <w:t></w:t>
      </w:r>
      <w:r w:rsidRPr="00D01BF2">
        <w:rPr>
          <w:rFonts w:hint="eastAsia"/>
          <w:lang w:val="en-US"/>
        </w:rPr>
        <w:t>та</w:t>
      </w:r>
      <w:r w:rsidRPr="00D01BF2">
        <w:rPr>
          <w:lang w:val="en-US"/>
        </w:rPr>
        <w:t></w:t>
      </w:r>
      <w:r w:rsidRPr="00D01BF2">
        <w:rPr>
          <w:rFonts w:hint="eastAsia"/>
          <w:lang w:val="en-US"/>
        </w:rPr>
        <w:t>невеликих</w:t>
      </w:r>
      <w:r w:rsidRPr="00D01BF2">
        <w:rPr>
          <w:lang w:val="en-US"/>
        </w:rPr>
        <w:t></w:t>
      </w:r>
      <w:r w:rsidRPr="00D01BF2">
        <w:rPr>
          <w:rFonts w:hint="eastAsia"/>
          <w:lang w:val="en-US"/>
        </w:rPr>
        <w:t>за</w:t>
      </w:r>
      <w:r w:rsidRPr="00D01BF2">
        <w:rPr>
          <w:lang w:val="en-US"/>
        </w:rPr>
        <w:t></w:t>
      </w:r>
      <w:r w:rsidRPr="00D01BF2">
        <w:rPr>
          <w:rFonts w:hint="eastAsia"/>
          <w:lang w:val="en-US"/>
        </w:rPr>
        <w:t>обсягом</w:t>
      </w:r>
      <w:r w:rsidRPr="00D01BF2">
        <w:rPr>
          <w:lang w:val="en-US"/>
        </w:rPr>
        <w:t></w:t>
      </w:r>
      <w:r w:rsidRPr="00D01BF2">
        <w:rPr>
          <w:rFonts w:hint="eastAsia"/>
          <w:lang w:val="en-US"/>
        </w:rPr>
        <w:t>речень</w:t>
      </w:r>
      <w:r w:rsidRPr="00D01BF2">
        <w:rPr>
          <w:lang w:val="en-US"/>
        </w:rPr>
        <w:t></w:t>
      </w:r>
      <w:r w:rsidRPr="00D01BF2">
        <w:rPr>
          <w:rFonts w:hint="eastAsia"/>
          <w:lang w:val="en-US"/>
        </w:rPr>
        <w:t>з</w:t>
      </w:r>
    </w:p>
    <w:p w:rsidR="00D01BF2" w:rsidRPr="00D01BF2" w:rsidRDefault="00D01BF2" w:rsidP="00D01BF2">
      <w:pPr>
        <w:rPr>
          <w:lang w:val="en-US"/>
        </w:rPr>
      </w:pPr>
      <w:r w:rsidRPr="00D01BF2">
        <w:rPr>
          <w:rFonts w:hint="eastAsia"/>
          <w:lang w:val="en-US"/>
        </w:rPr>
        <w:t>української</w:t>
      </w:r>
      <w:r w:rsidRPr="00D01BF2">
        <w:rPr>
          <w:lang w:val="en-US"/>
        </w:rPr>
        <w:t></w:t>
      </w:r>
      <w:r w:rsidRPr="00D01BF2">
        <w:rPr>
          <w:rFonts w:hint="eastAsia"/>
          <w:lang w:val="en-US"/>
        </w:rPr>
        <w:t>давньогрецькою</w:t>
      </w:r>
      <w:r w:rsidRPr="00D01BF2">
        <w:rPr>
          <w:lang w:val="en-US"/>
        </w:rPr>
        <w:t></w:t>
      </w:r>
      <w:r w:rsidRPr="00D01BF2">
        <w:rPr>
          <w:rFonts w:hint="eastAsia"/>
          <w:lang w:val="en-US"/>
        </w:rPr>
        <w:t>мовою</w:t>
      </w:r>
      <w:r w:rsidRPr="00D01BF2">
        <w:rPr>
          <w:lang w:val="en-US"/>
        </w:rPr>
        <w:t></w:t>
      </w:r>
      <w:r w:rsidRPr="00D01BF2">
        <w:rPr>
          <w:lang w:val="en-US"/>
        </w:rPr>
        <w:t></w:t>
      </w:r>
      <w:r w:rsidRPr="00D01BF2">
        <w:rPr>
          <w:rFonts w:hint="eastAsia"/>
          <w:lang w:val="en-US"/>
        </w:rPr>
        <w:t>На</w:t>
      </w:r>
      <w:r w:rsidRPr="00D01BF2">
        <w:rPr>
          <w:lang w:val="en-US"/>
        </w:rPr>
        <w:t></w:t>
      </w:r>
      <w:r w:rsidRPr="00D01BF2">
        <w:rPr>
          <w:rFonts w:hint="eastAsia"/>
          <w:lang w:val="en-US"/>
        </w:rPr>
        <w:t>п’ятому</w:t>
      </w:r>
      <w:r w:rsidRPr="00D01BF2">
        <w:rPr>
          <w:lang w:val="en-US"/>
        </w:rPr>
        <w:t></w:t>
      </w:r>
      <w:r w:rsidRPr="00D01BF2">
        <w:rPr>
          <w:rFonts w:hint="eastAsia"/>
          <w:lang w:val="en-US"/>
        </w:rPr>
        <w:t>етапі</w:t>
      </w:r>
      <w:r w:rsidRPr="00D01BF2">
        <w:rPr>
          <w:lang w:val="en-US"/>
        </w:rPr>
        <w:t></w:t>
      </w:r>
      <w:r w:rsidRPr="00D01BF2">
        <w:rPr>
          <w:rFonts w:hint="eastAsia"/>
          <w:lang w:val="en-US"/>
        </w:rPr>
        <w:t>відбувається</w:t>
      </w:r>
      <w:r w:rsidRPr="00D01BF2">
        <w:rPr>
          <w:lang w:val="en-US"/>
        </w:rPr>
        <w:t></w:t>
      </w:r>
      <w:r w:rsidRPr="00D01BF2">
        <w:rPr>
          <w:rFonts w:hint="eastAsia"/>
          <w:lang w:val="en-US"/>
        </w:rPr>
        <w:t>навчання</w:t>
      </w:r>
    </w:p>
    <w:p w:rsidR="00D01BF2" w:rsidRPr="00D01BF2" w:rsidRDefault="00D01BF2" w:rsidP="00D01BF2">
      <w:pPr>
        <w:rPr>
          <w:lang w:val="en-US"/>
        </w:rPr>
      </w:pPr>
      <w:r w:rsidRPr="00D01BF2">
        <w:rPr>
          <w:rFonts w:hint="eastAsia"/>
          <w:lang w:val="en-US"/>
        </w:rPr>
        <w:t>конотативних</w:t>
      </w:r>
      <w:r w:rsidRPr="00D01BF2">
        <w:rPr>
          <w:lang w:val="en-US"/>
        </w:rPr>
        <w:t></w:t>
      </w:r>
      <w:r w:rsidRPr="00D01BF2">
        <w:rPr>
          <w:rFonts w:hint="eastAsia"/>
          <w:lang w:val="en-US"/>
        </w:rPr>
        <w:t>значень</w:t>
      </w:r>
      <w:r w:rsidRPr="00D01BF2">
        <w:rPr>
          <w:lang w:val="en-US"/>
        </w:rPr>
        <w:t></w:t>
      </w:r>
      <w:r w:rsidRPr="00D01BF2">
        <w:rPr>
          <w:rFonts w:hint="eastAsia"/>
          <w:lang w:val="en-US"/>
        </w:rPr>
        <w:t>похідних</w:t>
      </w:r>
      <w:r w:rsidRPr="00D01BF2">
        <w:rPr>
          <w:lang w:val="en-US"/>
        </w:rPr>
        <w:t></w:t>
      </w:r>
      <w:r w:rsidRPr="00D01BF2">
        <w:rPr>
          <w:rFonts w:hint="eastAsia"/>
          <w:lang w:val="en-US"/>
        </w:rPr>
        <w:t>дієслів</w:t>
      </w:r>
      <w:r w:rsidRPr="00D01BF2">
        <w:rPr>
          <w:lang w:val="en-US"/>
        </w:rPr>
        <w:t></w:t>
      </w:r>
      <w:r w:rsidRPr="00D01BF2">
        <w:rPr>
          <w:lang w:val="en-US"/>
        </w:rPr>
        <w:t></w:t>
      </w:r>
      <w:r w:rsidRPr="00D01BF2">
        <w:rPr>
          <w:rFonts w:hint="eastAsia"/>
          <w:lang w:val="en-US"/>
        </w:rPr>
        <w:t>оцінно</w:t>
      </w:r>
      <w:r w:rsidRPr="00D01BF2">
        <w:rPr>
          <w:lang w:val="en-US"/>
        </w:rPr>
        <w:t></w:t>
      </w:r>
      <w:r w:rsidRPr="00D01BF2">
        <w:rPr>
          <w:rFonts w:hint="eastAsia"/>
          <w:lang w:val="en-US"/>
        </w:rPr>
        <w:t>емотивної</w:t>
      </w:r>
      <w:r w:rsidRPr="00D01BF2">
        <w:rPr>
          <w:lang w:val="en-US"/>
        </w:rPr>
        <w:t></w:t>
      </w:r>
      <w:r w:rsidRPr="00D01BF2">
        <w:rPr>
          <w:rFonts w:hint="eastAsia"/>
          <w:lang w:val="en-US"/>
        </w:rPr>
        <w:t>та</w:t>
      </w:r>
      <w:r w:rsidRPr="00D01BF2">
        <w:rPr>
          <w:lang w:val="en-US"/>
        </w:rPr>
        <w:t></w:t>
      </w:r>
      <w:r w:rsidRPr="00D01BF2">
        <w:rPr>
          <w:rFonts w:hint="eastAsia"/>
          <w:lang w:val="en-US"/>
        </w:rPr>
        <w:t>метафоричної</w:t>
      </w:r>
      <w:r w:rsidRPr="00D01BF2">
        <w:rPr>
          <w:lang w:val="en-US"/>
        </w:rPr>
        <w:t></w:t>
      </w:r>
      <w:r w:rsidRPr="00D01BF2">
        <w:rPr>
          <w:rFonts w:hint="eastAsia"/>
          <w:lang w:val="en-US"/>
        </w:rPr>
        <w:t>семантики</w:t>
      </w:r>
      <w:r w:rsidRPr="00D01BF2">
        <w:rPr>
          <w:lang w:val="en-US"/>
        </w:rPr>
        <w:t></w:t>
      </w:r>
      <w:r w:rsidRPr="00D01BF2">
        <w:rPr>
          <w:lang w:val="en-US"/>
        </w:rPr>
        <w:t></w:t>
      </w:r>
    </w:p>
    <w:p w:rsidR="00D01BF2" w:rsidRPr="00D01BF2" w:rsidRDefault="00D01BF2" w:rsidP="00D01BF2">
      <w:pPr>
        <w:rPr>
          <w:lang w:val="en-US"/>
        </w:rPr>
      </w:pPr>
      <w:r w:rsidRPr="00D01BF2">
        <w:rPr>
          <w:rFonts w:hint="eastAsia"/>
          <w:lang w:val="en-US"/>
        </w:rPr>
        <w:t>які</w:t>
      </w:r>
      <w:r w:rsidRPr="00D01BF2">
        <w:rPr>
          <w:lang w:val="en-US"/>
        </w:rPr>
        <w:t></w:t>
      </w:r>
      <w:r w:rsidRPr="00D01BF2">
        <w:rPr>
          <w:rFonts w:hint="eastAsia"/>
          <w:lang w:val="en-US"/>
        </w:rPr>
        <w:t>не</w:t>
      </w:r>
      <w:r w:rsidRPr="00D01BF2">
        <w:rPr>
          <w:lang w:val="en-US"/>
        </w:rPr>
        <w:t></w:t>
      </w:r>
      <w:r w:rsidRPr="00D01BF2">
        <w:rPr>
          <w:rFonts w:hint="eastAsia"/>
          <w:lang w:val="en-US"/>
        </w:rPr>
        <w:t>виводяться</w:t>
      </w:r>
      <w:r w:rsidRPr="00D01BF2">
        <w:rPr>
          <w:lang w:val="en-US"/>
        </w:rPr>
        <w:t></w:t>
      </w:r>
      <w:r w:rsidRPr="00D01BF2">
        <w:rPr>
          <w:rFonts w:hint="eastAsia"/>
          <w:lang w:val="en-US"/>
        </w:rPr>
        <w:t>з</w:t>
      </w:r>
      <w:r w:rsidRPr="00D01BF2">
        <w:rPr>
          <w:lang w:val="en-US"/>
        </w:rPr>
        <w:t></w:t>
      </w:r>
      <w:r w:rsidRPr="00D01BF2">
        <w:rPr>
          <w:rFonts w:hint="eastAsia"/>
          <w:lang w:val="en-US"/>
        </w:rPr>
        <w:t>семи</w:t>
      </w:r>
      <w:r w:rsidRPr="00D01BF2">
        <w:rPr>
          <w:lang w:val="en-US"/>
        </w:rPr>
        <w:t></w:t>
      </w:r>
      <w:r w:rsidRPr="00D01BF2">
        <w:rPr>
          <w:rFonts w:hint="eastAsia"/>
          <w:lang w:val="en-US"/>
        </w:rPr>
        <w:t>префікса</w:t>
      </w:r>
      <w:r w:rsidRPr="00D01BF2">
        <w:rPr>
          <w:lang w:val="en-US"/>
        </w:rPr>
        <w:t></w:t>
      </w:r>
      <w:r w:rsidRPr="00D01BF2">
        <w:rPr>
          <w:lang w:val="en-US"/>
        </w:rPr>
        <w:t></w:t>
      </w:r>
      <w:r w:rsidRPr="00D01BF2">
        <w:rPr>
          <w:rFonts w:hint="eastAsia"/>
          <w:lang w:val="en-US"/>
        </w:rPr>
        <w:t>яке</w:t>
      </w:r>
      <w:r w:rsidRPr="00D01BF2">
        <w:rPr>
          <w:lang w:val="en-US"/>
        </w:rPr>
        <w:t></w:t>
      </w:r>
      <w:r w:rsidRPr="00D01BF2">
        <w:rPr>
          <w:rFonts w:hint="eastAsia"/>
          <w:lang w:val="en-US"/>
        </w:rPr>
        <w:t>розпочинається</w:t>
      </w:r>
      <w:r w:rsidRPr="00D01BF2">
        <w:rPr>
          <w:lang w:val="en-US"/>
        </w:rPr>
        <w:t></w:t>
      </w:r>
      <w:r w:rsidRPr="00D01BF2">
        <w:rPr>
          <w:rFonts w:hint="eastAsia"/>
          <w:lang w:val="en-US"/>
        </w:rPr>
        <w:t>з</w:t>
      </w:r>
      <w:r w:rsidRPr="00D01BF2">
        <w:rPr>
          <w:lang w:val="en-US"/>
        </w:rPr>
        <w:t></w:t>
      </w:r>
      <w:r w:rsidRPr="00D01BF2">
        <w:rPr>
          <w:rFonts w:hint="eastAsia"/>
          <w:lang w:val="en-US"/>
        </w:rPr>
        <w:t>аналізу</w:t>
      </w:r>
      <w:r w:rsidRPr="00D01BF2">
        <w:rPr>
          <w:lang w:val="en-US"/>
        </w:rPr>
        <w:t></w:t>
      </w:r>
      <w:r w:rsidRPr="00D01BF2">
        <w:rPr>
          <w:rFonts w:hint="eastAsia"/>
          <w:lang w:val="en-US"/>
        </w:rPr>
        <w:t>оцінно</w:t>
      </w:r>
      <w:r w:rsidRPr="00D01BF2">
        <w:rPr>
          <w:lang w:val="en-US"/>
        </w:rPr>
        <w:t></w:t>
      </w:r>
      <w:r w:rsidRPr="00D01BF2">
        <w:rPr>
          <w:rFonts w:hint="eastAsia"/>
          <w:lang w:val="en-US"/>
        </w:rPr>
        <w:t>емотивного</w:t>
      </w:r>
      <w:r w:rsidRPr="00D01BF2">
        <w:rPr>
          <w:lang w:val="en-US"/>
        </w:rPr>
        <w:t></w:t>
      </w:r>
      <w:r w:rsidRPr="00D01BF2">
        <w:rPr>
          <w:rFonts w:hint="eastAsia"/>
          <w:lang w:val="en-US"/>
        </w:rPr>
        <w:t>та</w:t>
      </w:r>
    </w:p>
    <w:p w:rsidR="00D01BF2" w:rsidRPr="00D01BF2" w:rsidRDefault="00D01BF2" w:rsidP="00D01BF2">
      <w:pPr>
        <w:rPr>
          <w:lang w:val="en-US"/>
        </w:rPr>
      </w:pPr>
      <w:r w:rsidRPr="00D01BF2">
        <w:rPr>
          <w:rFonts w:hint="eastAsia"/>
          <w:lang w:val="en-US"/>
        </w:rPr>
        <w:t>переносного</w:t>
      </w:r>
      <w:r w:rsidRPr="00D01BF2">
        <w:rPr>
          <w:lang w:val="en-US"/>
        </w:rPr>
        <w:t></w:t>
      </w:r>
      <w:r w:rsidRPr="00D01BF2">
        <w:rPr>
          <w:rFonts w:hint="eastAsia"/>
          <w:lang w:val="en-US"/>
        </w:rPr>
        <w:t>компонентів</w:t>
      </w:r>
      <w:r w:rsidRPr="00D01BF2">
        <w:rPr>
          <w:lang w:val="en-US"/>
        </w:rPr>
        <w:t></w:t>
      </w:r>
      <w:r w:rsidRPr="00D01BF2">
        <w:rPr>
          <w:rFonts w:hint="eastAsia"/>
          <w:lang w:val="en-US"/>
        </w:rPr>
        <w:t>семантики</w:t>
      </w:r>
      <w:r w:rsidRPr="00D01BF2">
        <w:rPr>
          <w:lang w:val="en-US"/>
        </w:rPr>
        <w:t></w:t>
      </w:r>
      <w:r w:rsidRPr="00D01BF2">
        <w:rPr>
          <w:rFonts w:hint="eastAsia"/>
          <w:lang w:val="en-US"/>
        </w:rPr>
        <w:t>полісемантів</w:t>
      </w:r>
      <w:r w:rsidRPr="00D01BF2">
        <w:rPr>
          <w:lang w:val="en-US"/>
        </w:rPr>
        <w:t></w:t>
      </w:r>
      <w:r w:rsidRPr="00D01BF2">
        <w:rPr>
          <w:lang w:val="en-US"/>
        </w:rPr>
        <w:t></w:t>
      </w:r>
      <w:r w:rsidRPr="00D01BF2">
        <w:rPr>
          <w:rFonts w:hint="eastAsia"/>
          <w:lang w:val="en-US"/>
        </w:rPr>
        <w:t>із</w:t>
      </w:r>
      <w:r w:rsidRPr="00D01BF2">
        <w:rPr>
          <w:lang w:val="en-US"/>
        </w:rPr>
        <w:t></w:t>
      </w:r>
      <w:r w:rsidRPr="00D01BF2">
        <w:rPr>
          <w:rFonts w:hint="eastAsia"/>
          <w:lang w:val="en-US"/>
        </w:rPr>
        <w:t>формування</w:t>
      </w:r>
      <w:r w:rsidRPr="00D01BF2">
        <w:rPr>
          <w:lang w:val="en-US"/>
        </w:rPr>
        <w:t></w:t>
      </w:r>
      <w:r w:rsidRPr="00D01BF2">
        <w:rPr>
          <w:rFonts w:hint="eastAsia"/>
          <w:lang w:val="en-US"/>
        </w:rPr>
        <w:t>уявлень</w:t>
      </w:r>
      <w:r w:rsidRPr="00D01BF2">
        <w:rPr>
          <w:lang w:val="en-US"/>
        </w:rPr>
        <w:t></w:t>
      </w:r>
      <w:r w:rsidRPr="00D01BF2">
        <w:rPr>
          <w:rFonts w:hint="eastAsia"/>
          <w:lang w:val="en-US"/>
        </w:rPr>
        <w:t>про</w:t>
      </w:r>
      <w:r w:rsidRPr="00D01BF2">
        <w:rPr>
          <w:lang w:val="en-US"/>
        </w:rPr>
        <w:t></w:t>
      </w:r>
      <w:r w:rsidRPr="00D01BF2">
        <w:rPr>
          <w:rFonts w:hint="eastAsia"/>
          <w:lang w:val="en-US"/>
        </w:rPr>
        <w:t>оцінноемотивну</w:t>
      </w:r>
      <w:r w:rsidRPr="00D01BF2">
        <w:rPr>
          <w:lang w:val="en-US"/>
        </w:rPr>
        <w:t></w:t>
      </w:r>
      <w:r w:rsidRPr="00D01BF2">
        <w:rPr>
          <w:rFonts w:hint="eastAsia"/>
          <w:lang w:val="en-US"/>
        </w:rPr>
        <w:t>та</w:t>
      </w:r>
      <w:r w:rsidRPr="00D01BF2">
        <w:rPr>
          <w:lang w:val="en-US"/>
        </w:rPr>
        <w:t></w:t>
      </w:r>
      <w:r w:rsidRPr="00D01BF2">
        <w:rPr>
          <w:rFonts w:hint="eastAsia"/>
          <w:lang w:val="en-US"/>
        </w:rPr>
        <w:t>логіко</w:t>
      </w:r>
      <w:r w:rsidRPr="00D01BF2">
        <w:rPr>
          <w:lang w:val="en-US"/>
        </w:rPr>
        <w:t></w:t>
      </w:r>
      <w:r w:rsidRPr="00D01BF2">
        <w:rPr>
          <w:rFonts w:hint="eastAsia"/>
          <w:lang w:val="en-US"/>
        </w:rPr>
        <w:t>поняттєву</w:t>
      </w:r>
      <w:r w:rsidRPr="00D01BF2">
        <w:rPr>
          <w:lang w:val="en-US"/>
        </w:rPr>
        <w:t></w:t>
      </w:r>
      <w:r w:rsidRPr="00D01BF2">
        <w:rPr>
          <w:rFonts w:hint="eastAsia"/>
          <w:lang w:val="en-US"/>
        </w:rPr>
        <w:t>складові</w:t>
      </w:r>
      <w:r w:rsidRPr="00D01BF2">
        <w:rPr>
          <w:lang w:val="en-US"/>
        </w:rPr>
        <w:t></w:t>
      </w:r>
      <w:r w:rsidRPr="00D01BF2">
        <w:rPr>
          <w:rFonts w:hint="eastAsia"/>
          <w:lang w:val="en-US"/>
        </w:rPr>
        <w:t>мовної</w:t>
      </w:r>
      <w:r w:rsidRPr="00D01BF2">
        <w:rPr>
          <w:lang w:val="en-US"/>
        </w:rPr>
        <w:t></w:t>
      </w:r>
      <w:r w:rsidRPr="00D01BF2">
        <w:rPr>
          <w:rFonts w:hint="eastAsia"/>
          <w:lang w:val="en-US"/>
        </w:rPr>
        <w:t>картини</w:t>
      </w:r>
      <w:r w:rsidRPr="00D01BF2">
        <w:rPr>
          <w:lang w:val="en-US"/>
        </w:rPr>
        <w:t></w:t>
      </w:r>
      <w:r w:rsidRPr="00D01BF2">
        <w:rPr>
          <w:rFonts w:hint="eastAsia"/>
          <w:lang w:val="en-US"/>
        </w:rPr>
        <w:t>світу</w:t>
      </w:r>
      <w:r w:rsidRPr="00D01BF2">
        <w:rPr>
          <w:lang w:val="en-US"/>
        </w:rPr>
        <w:t></w:t>
      </w:r>
      <w:r w:rsidRPr="00D01BF2">
        <w:rPr>
          <w:rFonts w:hint="eastAsia"/>
          <w:lang w:val="en-US"/>
        </w:rPr>
        <w:t>давніх</w:t>
      </w:r>
      <w:r w:rsidRPr="00D01BF2">
        <w:rPr>
          <w:lang w:val="en-US"/>
        </w:rPr>
        <w:t></w:t>
      </w:r>
      <w:r w:rsidRPr="00D01BF2">
        <w:rPr>
          <w:rFonts w:hint="eastAsia"/>
          <w:lang w:val="en-US"/>
        </w:rPr>
        <w:t>еллінів</w:t>
      </w:r>
      <w:r w:rsidRPr="00D01BF2">
        <w:rPr>
          <w:lang w:val="en-US"/>
        </w:rPr>
        <w:t></w:t>
      </w:r>
      <w:r w:rsidRPr="00D01BF2">
        <w:rPr>
          <w:lang w:val="en-US"/>
        </w:rPr>
        <w:t></w:t>
      </w:r>
      <w:r w:rsidRPr="00D01BF2">
        <w:rPr>
          <w:rFonts w:hint="eastAsia"/>
          <w:lang w:val="en-US"/>
        </w:rPr>
        <w:t>Після</w:t>
      </w:r>
      <w:r w:rsidRPr="00D01BF2">
        <w:rPr>
          <w:lang w:val="en-US"/>
        </w:rPr>
        <w:t></w:t>
      </w:r>
      <w:r w:rsidRPr="00D01BF2">
        <w:rPr>
          <w:rFonts w:hint="eastAsia"/>
          <w:lang w:val="en-US"/>
        </w:rPr>
        <w:t>цього</w:t>
      </w:r>
    </w:p>
    <w:p w:rsidR="00D01BF2" w:rsidRPr="00D01BF2" w:rsidRDefault="00D01BF2" w:rsidP="00D01BF2">
      <w:pPr>
        <w:rPr>
          <w:lang w:val="en-US"/>
        </w:rPr>
      </w:pPr>
      <w:r w:rsidRPr="00D01BF2">
        <w:rPr>
          <w:rFonts w:hint="eastAsia"/>
          <w:lang w:val="en-US"/>
        </w:rPr>
        <w:t>переходимо</w:t>
      </w:r>
      <w:r w:rsidRPr="00D01BF2">
        <w:rPr>
          <w:lang w:val="en-US"/>
        </w:rPr>
        <w:t></w:t>
      </w:r>
      <w:r w:rsidRPr="00D01BF2">
        <w:rPr>
          <w:rFonts w:hint="eastAsia"/>
          <w:lang w:val="en-US"/>
        </w:rPr>
        <w:t>до</w:t>
      </w:r>
      <w:r w:rsidRPr="00D01BF2">
        <w:rPr>
          <w:lang w:val="en-US"/>
        </w:rPr>
        <w:t></w:t>
      </w:r>
      <w:r w:rsidRPr="00D01BF2">
        <w:rPr>
          <w:rFonts w:hint="eastAsia"/>
          <w:lang w:val="en-US"/>
        </w:rPr>
        <w:t>формування</w:t>
      </w:r>
      <w:r w:rsidRPr="00D01BF2">
        <w:rPr>
          <w:lang w:val="en-US"/>
        </w:rPr>
        <w:t></w:t>
      </w:r>
      <w:r w:rsidRPr="00D01BF2">
        <w:rPr>
          <w:rFonts w:hint="eastAsia"/>
          <w:lang w:val="en-US"/>
        </w:rPr>
        <w:t>навичок</w:t>
      </w:r>
      <w:r w:rsidRPr="00D01BF2">
        <w:rPr>
          <w:lang w:val="en-US"/>
        </w:rPr>
        <w:t></w:t>
      </w:r>
      <w:r w:rsidRPr="00D01BF2">
        <w:rPr>
          <w:rFonts w:hint="eastAsia"/>
          <w:lang w:val="en-US"/>
        </w:rPr>
        <w:t>встановлення</w:t>
      </w:r>
      <w:r w:rsidRPr="00D01BF2">
        <w:rPr>
          <w:lang w:val="en-US"/>
        </w:rPr>
        <w:t></w:t>
      </w:r>
      <w:r w:rsidRPr="00D01BF2">
        <w:rPr>
          <w:rFonts w:hint="eastAsia"/>
          <w:lang w:val="en-US"/>
        </w:rPr>
        <w:t>культурно</w:t>
      </w:r>
      <w:r w:rsidRPr="00D01BF2">
        <w:rPr>
          <w:lang w:val="en-US"/>
        </w:rPr>
        <w:t></w:t>
      </w:r>
      <w:r w:rsidRPr="00D01BF2">
        <w:rPr>
          <w:rFonts w:hint="eastAsia"/>
          <w:lang w:val="en-US"/>
        </w:rPr>
        <w:t>маркованої</w:t>
      </w:r>
      <w:r w:rsidRPr="00D01BF2">
        <w:rPr>
          <w:lang w:val="en-US"/>
        </w:rPr>
        <w:t></w:t>
      </w:r>
      <w:r w:rsidRPr="00D01BF2">
        <w:rPr>
          <w:rFonts w:hint="eastAsia"/>
          <w:lang w:val="en-US"/>
        </w:rPr>
        <w:t>семантики</w:t>
      </w:r>
    </w:p>
    <w:p w:rsidR="00D01BF2" w:rsidRPr="00D01BF2" w:rsidRDefault="00D01BF2" w:rsidP="00D01BF2">
      <w:pPr>
        <w:rPr>
          <w:lang w:val="en-US"/>
        </w:rPr>
      </w:pPr>
      <w:r w:rsidRPr="00D01BF2">
        <w:rPr>
          <w:rFonts w:hint="eastAsia"/>
          <w:lang w:val="en-US"/>
        </w:rPr>
        <w:t>дієслова</w:t>
      </w:r>
      <w:r w:rsidRPr="00D01BF2">
        <w:rPr>
          <w:lang w:val="en-US"/>
        </w:rPr>
        <w:t></w:t>
      </w:r>
      <w:r w:rsidRPr="00D01BF2">
        <w:rPr>
          <w:rFonts w:hint="eastAsia"/>
          <w:lang w:val="en-US"/>
        </w:rPr>
        <w:t>в</w:t>
      </w:r>
      <w:r w:rsidRPr="00D01BF2">
        <w:rPr>
          <w:lang w:val="en-US"/>
        </w:rPr>
        <w:t></w:t>
      </w:r>
      <w:r w:rsidRPr="00D01BF2">
        <w:rPr>
          <w:rFonts w:hint="eastAsia"/>
          <w:lang w:val="en-US"/>
        </w:rPr>
        <w:t>поєднанні</w:t>
      </w:r>
      <w:r w:rsidRPr="00D01BF2">
        <w:rPr>
          <w:lang w:val="en-US"/>
        </w:rPr>
        <w:t></w:t>
      </w:r>
      <w:r w:rsidRPr="00D01BF2">
        <w:rPr>
          <w:rFonts w:hint="eastAsia"/>
          <w:lang w:val="en-US"/>
        </w:rPr>
        <w:t>з</w:t>
      </w:r>
      <w:r w:rsidRPr="00D01BF2">
        <w:rPr>
          <w:lang w:val="en-US"/>
        </w:rPr>
        <w:t></w:t>
      </w:r>
      <w:r w:rsidRPr="00D01BF2">
        <w:rPr>
          <w:rFonts w:hint="eastAsia"/>
          <w:lang w:val="en-US"/>
        </w:rPr>
        <w:t>конкретними</w:t>
      </w:r>
      <w:r w:rsidRPr="00D01BF2">
        <w:rPr>
          <w:lang w:val="en-US"/>
        </w:rPr>
        <w:t></w:t>
      </w:r>
      <w:r w:rsidRPr="00D01BF2">
        <w:rPr>
          <w:rFonts w:hint="eastAsia"/>
          <w:lang w:val="en-US"/>
        </w:rPr>
        <w:t>словами</w:t>
      </w:r>
      <w:r w:rsidRPr="00D01BF2">
        <w:rPr>
          <w:lang w:val="en-US"/>
        </w:rPr>
        <w:t></w:t>
      </w:r>
      <w:r w:rsidRPr="00D01BF2">
        <w:rPr>
          <w:lang w:val="en-US"/>
        </w:rPr>
        <w:t></w:t>
      </w:r>
      <w:r w:rsidRPr="00D01BF2">
        <w:rPr>
          <w:rFonts w:hint="eastAsia"/>
          <w:lang w:val="en-US"/>
        </w:rPr>
        <w:t>Для</w:t>
      </w:r>
      <w:r w:rsidRPr="00D01BF2">
        <w:rPr>
          <w:lang w:val="en-US"/>
        </w:rPr>
        <w:t></w:t>
      </w:r>
      <w:r w:rsidRPr="00D01BF2">
        <w:rPr>
          <w:rFonts w:hint="eastAsia"/>
          <w:lang w:val="en-US"/>
        </w:rPr>
        <w:t>зміцнення</w:t>
      </w:r>
      <w:r w:rsidRPr="00D01BF2">
        <w:rPr>
          <w:lang w:val="en-US"/>
        </w:rPr>
        <w:t></w:t>
      </w:r>
      <w:r w:rsidRPr="00D01BF2">
        <w:rPr>
          <w:rFonts w:hint="eastAsia"/>
          <w:lang w:val="en-US"/>
        </w:rPr>
        <w:t>знань</w:t>
      </w:r>
      <w:r w:rsidRPr="00D01BF2">
        <w:rPr>
          <w:lang w:val="en-US"/>
        </w:rPr>
        <w:t></w:t>
      </w:r>
      <w:r w:rsidRPr="00D01BF2">
        <w:rPr>
          <w:rFonts w:hint="eastAsia"/>
          <w:lang w:val="en-US"/>
        </w:rPr>
        <w:t>та</w:t>
      </w:r>
      <w:r w:rsidRPr="00D01BF2">
        <w:rPr>
          <w:lang w:val="en-US"/>
        </w:rPr>
        <w:t></w:t>
      </w:r>
      <w:r w:rsidRPr="00D01BF2">
        <w:rPr>
          <w:rFonts w:hint="eastAsia"/>
          <w:lang w:val="en-US"/>
        </w:rPr>
        <w:t>удосконалення</w:t>
      </w:r>
    </w:p>
    <w:p w:rsidR="00D01BF2" w:rsidRPr="00D01BF2" w:rsidRDefault="00D01BF2" w:rsidP="00D01BF2">
      <w:pPr>
        <w:rPr>
          <w:lang w:val="en-US"/>
        </w:rPr>
      </w:pPr>
      <w:r w:rsidRPr="00D01BF2">
        <w:rPr>
          <w:rFonts w:hint="eastAsia"/>
          <w:lang w:val="en-US"/>
        </w:rPr>
        <w:t>навичок</w:t>
      </w:r>
      <w:r w:rsidRPr="00D01BF2">
        <w:rPr>
          <w:lang w:val="en-US"/>
        </w:rPr>
        <w:t></w:t>
      </w:r>
      <w:r w:rsidRPr="00D01BF2">
        <w:rPr>
          <w:rFonts w:hint="eastAsia"/>
          <w:lang w:val="en-US"/>
        </w:rPr>
        <w:t>оперування</w:t>
      </w:r>
      <w:r w:rsidRPr="00D01BF2">
        <w:rPr>
          <w:lang w:val="en-US"/>
        </w:rPr>
        <w:t></w:t>
      </w:r>
      <w:r w:rsidRPr="00D01BF2">
        <w:rPr>
          <w:rFonts w:hint="eastAsia"/>
          <w:lang w:val="en-US"/>
        </w:rPr>
        <w:t>словами</w:t>
      </w:r>
      <w:r w:rsidRPr="00D01BF2">
        <w:rPr>
          <w:lang w:val="en-US"/>
        </w:rPr>
        <w:t></w:t>
      </w:r>
      <w:r w:rsidRPr="00D01BF2">
        <w:rPr>
          <w:rFonts w:hint="eastAsia"/>
          <w:lang w:val="en-US"/>
        </w:rPr>
        <w:t>з</w:t>
      </w:r>
      <w:r w:rsidRPr="00D01BF2">
        <w:rPr>
          <w:lang w:val="en-US"/>
        </w:rPr>
        <w:t></w:t>
      </w:r>
      <w:r w:rsidRPr="00D01BF2">
        <w:rPr>
          <w:rFonts w:hint="eastAsia"/>
          <w:lang w:val="en-US"/>
        </w:rPr>
        <w:t>оцінно</w:t>
      </w:r>
      <w:r w:rsidRPr="00D01BF2">
        <w:rPr>
          <w:lang w:val="en-US"/>
        </w:rPr>
        <w:t></w:t>
      </w:r>
      <w:r w:rsidRPr="00D01BF2">
        <w:rPr>
          <w:rFonts w:hint="eastAsia"/>
          <w:lang w:val="en-US"/>
        </w:rPr>
        <w:t>емотивним</w:t>
      </w:r>
      <w:r w:rsidRPr="00D01BF2">
        <w:rPr>
          <w:lang w:val="en-US"/>
        </w:rPr>
        <w:t></w:t>
      </w:r>
      <w:r w:rsidRPr="00D01BF2">
        <w:rPr>
          <w:rFonts w:hint="eastAsia"/>
          <w:lang w:val="en-US"/>
        </w:rPr>
        <w:t>та</w:t>
      </w:r>
      <w:r w:rsidRPr="00D01BF2">
        <w:rPr>
          <w:lang w:val="en-US"/>
        </w:rPr>
        <w:t></w:t>
      </w:r>
      <w:r w:rsidRPr="00D01BF2">
        <w:rPr>
          <w:rFonts w:hint="eastAsia"/>
          <w:lang w:val="en-US"/>
        </w:rPr>
        <w:t>метафоричним</w:t>
      </w:r>
      <w:r w:rsidRPr="00D01BF2">
        <w:rPr>
          <w:lang w:val="en-US"/>
        </w:rPr>
        <w:t></w:t>
      </w:r>
      <w:r w:rsidRPr="00D01BF2">
        <w:rPr>
          <w:rFonts w:hint="eastAsia"/>
          <w:lang w:val="en-US"/>
        </w:rPr>
        <w:t>компонентом</w:t>
      </w:r>
    </w:p>
    <w:p w:rsidR="00D01BF2" w:rsidRPr="00D01BF2" w:rsidRDefault="00D01BF2" w:rsidP="00D01BF2">
      <w:pPr>
        <w:rPr>
          <w:lang w:val="en-US"/>
        </w:rPr>
      </w:pPr>
      <w:r w:rsidRPr="00D01BF2">
        <w:rPr>
          <w:rFonts w:hint="eastAsia"/>
          <w:lang w:val="en-US"/>
        </w:rPr>
        <w:t>семантики</w:t>
      </w:r>
      <w:r w:rsidRPr="00D01BF2">
        <w:rPr>
          <w:lang w:val="en-US"/>
        </w:rPr>
        <w:t></w:t>
      </w:r>
      <w:r w:rsidRPr="00D01BF2">
        <w:rPr>
          <w:rFonts w:hint="eastAsia"/>
          <w:lang w:val="en-US"/>
        </w:rPr>
        <w:t>вважаємо</w:t>
      </w:r>
      <w:r w:rsidRPr="00D01BF2">
        <w:rPr>
          <w:lang w:val="en-US"/>
        </w:rPr>
        <w:t></w:t>
      </w:r>
      <w:r w:rsidRPr="00D01BF2">
        <w:rPr>
          <w:rFonts w:hint="eastAsia"/>
          <w:lang w:val="en-US"/>
        </w:rPr>
        <w:t>за</w:t>
      </w:r>
      <w:r w:rsidRPr="00D01BF2">
        <w:rPr>
          <w:lang w:val="en-US"/>
        </w:rPr>
        <w:t></w:t>
      </w:r>
      <w:r w:rsidRPr="00D01BF2">
        <w:rPr>
          <w:rFonts w:hint="eastAsia"/>
          <w:lang w:val="en-US"/>
        </w:rPr>
        <w:t>доцільне</w:t>
      </w:r>
      <w:r w:rsidRPr="00D01BF2">
        <w:rPr>
          <w:lang w:val="en-US"/>
        </w:rPr>
        <w:t></w:t>
      </w:r>
      <w:r w:rsidRPr="00D01BF2">
        <w:rPr>
          <w:rFonts w:hint="eastAsia"/>
          <w:lang w:val="en-US"/>
        </w:rPr>
        <w:t>використати</w:t>
      </w:r>
      <w:r w:rsidRPr="00D01BF2">
        <w:rPr>
          <w:lang w:val="en-US"/>
        </w:rPr>
        <w:t></w:t>
      </w:r>
      <w:r w:rsidRPr="00D01BF2">
        <w:rPr>
          <w:rFonts w:hint="eastAsia"/>
          <w:lang w:val="en-US"/>
        </w:rPr>
        <w:t>елементи</w:t>
      </w:r>
      <w:r w:rsidRPr="00D01BF2">
        <w:rPr>
          <w:lang w:val="en-US"/>
        </w:rPr>
        <w:t></w:t>
      </w:r>
      <w:r w:rsidRPr="00D01BF2">
        <w:rPr>
          <w:rFonts w:hint="eastAsia"/>
          <w:lang w:val="en-US"/>
        </w:rPr>
        <w:t>репродуктивного</w:t>
      </w:r>
      <w:r w:rsidRPr="00D01BF2">
        <w:rPr>
          <w:lang w:val="en-US"/>
        </w:rPr>
        <w:t></w:t>
      </w:r>
      <w:r w:rsidRPr="00D01BF2">
        <w:rPr>
          <w:rFonts w:hint="eastAsia"/>
          <w:lang w:val="en-US"/>
        </w:rPr>
        <w:t>мовлення</w:t>
      </w:r>
      <w:r w:rsidRPr="00D01BF2">
        <w:rPr>
          <w:lang w:val="en-US"/>
        </w:rPr>
        <w:t></w:t>
      </w:r>
      <w:r w:rsidRPr="00D01BF2">
        <w:rPr>
          <w:rFonts w:hint="eastAsia"/>
          <w:lang w:val="en-US"/>
        </w:rPr>
        <w:t>–</w:t>
      </w:r>
    </w:p>
    <w:p w:rsidR="00D01BF2" w:rsidRPr="00D01BF2" w:rsidRDefault="00D01BF2" w:rsidP="00D01BF2">
      <w:pPr>
        <w:rPr>
          <w:lang w:val="en-US"/>
        </w:rPr>
      </w:pPr>
      <w:r w:rsidRPr="00D01BF2">
        <w:rPr>
          <w:rFonts w:hint="eastAsia"/>
          <w:lang w:val="en-US"/>
        </w:rPr>
        <w:t>переклад</w:t>
      </w:r>
      <w:r w:rsidRPr="00D01BF2">
        <w:rPr>
          <w:lang w:val="en-US"/>
        </w:rPr>
        <w:t></w:t>
      </w:r>
      <w:r w:rsidRPr="00D01BF2">
        <w:rPr>
          <w:rFonts w:hint="eastAsia"/>
          <w:lang w:val="en-US"/>
        </w:rPr>
        <w:t>словосполучень</w:t>
      </w:r>
      <w:r w:rsidRPr="00D01BF2">
        <w:rPr>
          <w:lang w:val="en-US"/>
        </w:rPr>
        <w:t></w:t>
      </w:r>
      <w:r w:rsidRPr="00D01BF2">
        <w:rPr>
          <w:rFonts w:hint="eastAsia"/>
          <w:lang w:val="en-US"/>
        </w:rPr>
        <w:t>та</w:t>
      </w:r>
      <w:r w:rsidRPr="00D01BF2">
        <w:rPr>
          <w:lang w:val="en-US"/>
        </w:rPr>
        <w:t></w:t>
      </w:r>
      <w:r w:rsidRPr="00D01BF2">
        <w:rPr>
          <w:rFonts w:hint="eastAsia"/>
          <w:lang w:val="en-US"/>
        </w:rPr>
        <w:t>невеликих</w:t>
      </w:r>
      <w:r w:rsidRPr="00D01BF2">
        <w:rPr>
          <w:lang w:val="en-US"/>
        </w:rPr>
        <w:t></w:t>
      </w:r>
      <w:r w:rsidRPr="00D01BF2">
        <w:rPr>
          <w:rFonts w:hint="eastAsia"/>
          <w:lang w:val="en-US"/>
        </w:rPr>
        <w:t>речень</w:t>
      </w:r>
      <w:r w:rsidRPr="00D01BF2">
        <w:rPr>
          <w:lang w:val="en-US"/>
        </w:rPr>
        <w:t></w:t>
      </w:r>
      <w:r w:rsidRPr="00D01BF2">
        <w:rPr>
          <w:rFonts w:hint="eastAsia"/>
          <w:lang w:val="en-US"/>
        </w:rPr>
        <w:t>з</w:t>
      </w:r>
      <w:r w:rsidRPr="00D01BF2">
        <w:rPr>
          <w:lang w:val="en-US"/>
        </w:rPr>
        <w:t></w:t>
      </w:r>
      <w:r w:rsidRPr="00D01BF2">
        <w:rPr>
          <w:rFonts w:hint="eastAsia"/>
          <w:lang w:val="en-US"/>
        </w:rPr>
        <w:t>української</w:t>
      </w:r>
      <w:r w:rsidRPr="00D01BF2">
        <w:rPr>
          <w:lang w:val="en-US"/>
        </w:rPr>
        <w:t></w:t>
      </w:r>
      <w:r w:rsidRPr="00D01BF2">
        <w:rPr>
          <w:rFonts w:hint="eastAsia"/>
          <w:lang w:val="en-US"/>
        </w:rPr>
        <w:t>мови</w:t>
      </w:r>
      <w:r w:rsidRPr="00D01BF2">
        <w:rPr>
          <w:lang w:val="en-US"/>
        </w:rPr>
        <w:t></w:t>
      </w:r>
      <w:r w:rsidRPr="00D01BF2">
        <w:rPr>
          <w:rFonts w:hint="eastAsia"/>
          <w:lang w:val="en-US"/>
        </w:rPr>
        <w:t>давньогрецькою</w:t>
      </w:r>
      <w:r w:rsidRPr="00D01BF2">
        <w:rPr>
          <w:lang w:val="en-US"/>
        </w:rPr>
        <w:t></w:t>
      </w:r>
      <w:r w:rsidRPr="00D01BF2">
        <w:rPr>
          <w:lang w:val="en-US"/>
        </w:rPr>
        <w:t></w:t>
      </w:r>
      <w:r w:rsidRPr="00D01BF2">
        <w:rPr>
          <w:rFonts w:hint="eastAsia"/>
          <w:lang w:val="en-US"/>
        </w:rPr>
        <w:t>Для</w:t>
      </w:r>
    </w:p>
    <w:p w:rsidR="00D01BF2" w:rsidRPr="00D01BF2" w:rsidRDefault="00D01BF2" w:rsidP="00D01BF2">
      <w:pPr>
        <w:rPr>
          <w:lang w:val="en-US"/>
        </w:rPr>
      </w:pPr>
      <w:r w:rsidRPr="00D01BF2">
        <w:rPr>
          <w:rFonts w:hint="eastAsia"/>
          <w:lang w:val="en-US"/>
        </w:rPr>
        <w:t>формування</w:t>
      </w:r>
      <w:r w:rsidRPr="00D01BF2">
        <w:rPr>
          <w:lang w:val="en-US"/>
        </w:rPr>
        <w:t></w:t>
      </w:r>
      <w:r w:rsidRPr="00D01BF2">
        <w:rPr>
          <w:rFonts w:hint="eastAsia"/>
          <w:lang w:val="en-US"/>
        </w:rPr>
        <w:t>рецептивних</w:t>
      </w:r>
      <w:r w:rsidRPr="00D01BF2">
        <w:rPr>
          <w:lang w:val="en-US"/>
        </w:rPr>
        <w:t></w:t>
      </w:r>
      <w:r w:rsidRPr="00D01BF2">
        <w:rPr>
          <w:rFonts w:hint="eastAsia"/>
          <w:lang w:val="en-US"/>
        </w:rPr>
        <w:t>навичок</w:t>
      </w:r>
      <w:r w:rsidRPr="00D01BF2">
        <w:rPr>
          <w:lang w:val="en-US"/>
        </w:rPr>
        <w:t></w:t>
      </w:r>
      <w:r w:rsidRPr="00D01BF2">
        <w:rPr>
          <w:rFonts w:hint="eastAsia"/>
          <w:lang w:val="en-US"/>
        </w:rPr>
        <w:t>семантизації</w:t>
      </w:r>
      <w:r w:rsidRPr="00D01BF2">
        <w:rPr>
          <w:lang w:val="en-US"/>
        </w:rPr>
        <w:t></w:t>
      </w:r>
      <w:r w:rsidRPr="00D01BF2">
        <w:rPr>
          <w:rFonts w:hint="eastAsia"/>
          <w:lang w:val="en-US"/>
        </w:rPr>
        <w:t>слів</w:t>
      </w:r>
      <w:r w:rsidRPr="00D01BF2">
        <w:rPr>
          <w:lang w:val="en-US"/>
        </w:rPr>
        <w:t></w:t>
      </w:r>
      <w:r w:rsidRPr="00D01BF2">
        <w:rPr>
          <w:rFonts w:hint="eastAsia"/>
          <w:lang w:val="en-US"/>
        </w:rPr>
        <w:t>з</w:t>
      </w:r>
      <w:r w:rsidRPr="00D01BF2">
        <w:rPr>
          <w:lang w:val="en-US"/>
        </w:rPr>
        <w:t></w:t>
      </w:r>
      <w:r w:rsidRPr="00D01BF2">
        <w:rPr>
          <w:rFonts w:hint="eastAsia"/>
          <w:lang w:val="en-US"/>
        </w:rPr>
        <w:t>оцінно</w:t>
      </w:r>
      <w:r w:rsidRPr="00D01BF2">
        <w:rPr>
          <w:lang w:val="en-US"/>
        </w:rPr>
        <w:t></w:t>
      </w:r>
      <w:r w:rsidRPr="00D01BF2">
        <w:rPr>
          <w:rFonts w:hint="eastAsia"/>
          <w:lang w:val="en-US"/>
        </w:rPr>
        <w:t>емотивним</w:t>
      </w:r>
      <w:r w:rsidRPr="00D01BF2">
        <w:rPr>
          <w:lang w:val="en-US"/>
        </w:rPr>
        <w:t></w:t>
      </w:r>
      <w:r w:rsidRPr="00D01BF2">
        <w:rPr>
          <w:rFonts w:hint="eastAsia"/>
          <w:lang w:val="en-US"/>
        </w:rPr>
        <w:t>та</w:t>
      </w:r>
    </w:p>
    <w:p w:rsidR="00D01BF2" w:rsidRPr="00D01BF2" w:rsidRDefault="00D01BF2" w:rsidP="00D01BF2">
      <w:pPr>
        <w:rPr>
          <w:lang w:val="en-US"/>
        </w:rPr>
      </w:pPr>
      <w:r w:rsidRPr="00D01BF2">
        <w:rPr>
          <w:rFonts w:hint="eastAsia"/>
          <w:lang w:val="en-US"/>
        </w:rPr>
        <w:t>метафоричним</w:t>
      </w:r>
      <w:r w:rsidRPr="00D01BF2">
        <w:rPr>
          <w:lang w:val="en-US"/>
        </w:rPr>
        <w:t></w:t>
      </w:r>
      <w:r w:rsidRPr="00D01BF2">
        <w:rPr>
          <w:rFonts w:hint="eastAsia"/>
          <w:lang w:val="en-US"/>
        </w:rPr>
        <w:t>компонентами</w:t>
      </w:r>
      <w:r w:rsidRPr="00D01BF2">
        <w:rPr>
          <w:lang w:val="en-US"/>
        </w:rPr>
        <w:t></w:t>
      </w:r>
      <w:r w:rsidRPr="00D01BF2">
        <w:rPr>
          <w:rFonts w:hint="eastAsia"/>
          <w:lang w:val="en-US"/>
        </w:rPr>
        <w:t>семантики</w:t>
      </w:r>
      <w:r w:rsidRPr="00D01BF2">
        <w:rPr>
          <w:lang w:val="en-US"/>
        </w:rPr>
        <w:t></w:t>
      </w:r>
      <w:r w:rsidRPr="00D01BF2">
        <w:rPr>
          <w:rFonts w:hint="eastAsia"/>
          <w:lang w:val="en-US"/>
        </w:rPr>
        <w:t>можуть</w:t>
      </w:r>
      <w:r w:rsidRPr="00D01BF2">
        <w:rPr>
          <w:lang w:val="en-US"/>
        </w:rPr>
        <w:t></w:t>
      </w:r>
      <w:r w:rsidRPr="00D01BF2">
        <w:rPr>
          <w:rFonts w:hint="eastAsia"/>
          <w:lang w:val="en-US"/>
        </w:rPr>
        <w:t>бути</w:t>
      </w:r>
      <w:r w:rsidRPr="00D01BF2">
        <w:rPr>
          <w:lang w:val="en-US"/>
        </w:rPr>
        <w:t></w:t>
      </w:r>
      <w:r w:rsidRPr="00D01BF2">
        <w:rPr>
          <w:rFonts w:hint="eastAsia"/>
          <w:lang w:val="en-US"/>
        </w:rPr>
        <w:t>задіяні</w:t>
      </w:r>
      <w:r w:rsidRPr="00D01BF2">
        <w:rPr>
          <w:lang w:val="en-US"/>
        </w:rPr>
        <w:t></w:t>
      </w:r>
      <w:r w:rsidRPr="00D01BF2">
        <w:rPr>
          <w:rFonts w:hint="eastAsia"/>
          <w:lang w:val="en-US"/>
        </w:rPr>
        <w:t>рецептивні</w:t>
      </w:r>
      <w:r w:rsidRPr="00D01BF2">
        <w:rPr>
          <w:lang w:val="en-US"/>
        </w:rPr>
        <w:t></w:t>
      </w:r>
      <w:r w:rsidRPr="00D01BF2">
        <w:rPr>
          <w:rFonts w:hint="eastAsia"/>
          <w:lang w:val="en-US"/>
        </w:rPr>
        <w:t>вправи</w:t>
      </w:r>
      <w:r w:rsidRPr="00D01BF2">
        <w:rPr>
          <w:lang w:val="en-US"/>
        </w:rPr>
        <w:t></w:t>
      </w:r>
      <w:r w:rsidRPr="00D01BF2">
        <w:rPr>
          <w:rFonts w:hint="eastAsia"/>
          <w:lang w:val="en-US"/>
        </w:rPr>
        <w:t>на</w:t>
      </w:r>
    </w:p>
    <w:p w:rsidR="00D01BF2" w:rsidRPr="00D01BF2" w:rsidRDefault="00D01BF2" w:rsidP="00D01BF2">
      <w:pPr>
        <w:rPr>
          <w:lang w:val="en-US"/>
        </w:rPr>
      </w:pPr>
      <w:r w:rsidRPr="00D01BF2">
        <w:rPr>
          <w:rFonts w:hint="eastAsia"/>
          <w:lang w:val="en-US"/>
        </w:rPr>
        <w:t>читання</w:t>
      </w:r>
      <w:r w:rsidRPr="00D01BF2">
        <w:rPr>
          <w:lang w:val="en-US"/>
        </w:rPr>
        <w:t></w:t>
      </w:r>
      <w:r w:rsidRPr="00D01BF2">
        <w:rPr>
          <w:lang w:val="en-US"/>
        </w:rPr>
        <w:t></w:t>
      </w:r>
      <w:r w:rsidRPr="00D01BF2">
        <w:rPr>
          <w:rFonts w:hint="eastAsia"/>
          <w:lang w:val="en-US"/>
        </w:rPr>
        <w:t>переклад</w:t>
      </w:r>
      <w:r w:rsidRPr="00D01BF2">
        <w:rPr>
          <w:lang w:val="en-US"/>
        </w:rPr>
        <w:t></w:t>
      </w:r>
      <w:r w:rsidRPr="00D01BF2">
        <w:rPr>
          <w:rFonts w:hint="eastAsia"/>
          <w:lang w:val="en-US"/>
        </w:rPr>
        <w:t>й</w:t>
      </w:r>
      <w:r w:rsidRPr="00D01BF2">
        <w:rPr>
          <w:lang w:val="en-US"/>
        </w:rPr>
        <w:t></w:t>
      </w:r>
      <w:r w:rsidRPr="00D01BF2">
        <w:rPr>
          <w:rFonts w:hint="eastAsia"/>
          <w:lang w:val="en-US"/>
        </w:rPr>
        <w:t>аналіз</w:t>
      </w:r>
      <w:r w:rsidRPr="00D01BF2">
        <w:rPr>
          <w:lang w:val="en-US"/>
        </w:rPr>
        <w:t></w:t>
      </w:r>
      <w:r w:rsidRPr="00D01BF2">
        <w:rPr>
          <w:rFonts w:hint="eastAsia"/>
          <w:lang w:val="en-US"/>
        </w:rPr>
        <w:t>речень</w:t>
      </w:r>
      <w:r w:rsidRPr="00D01BF2">
        <w:rPr>
          <w:lang w:val="en-US"/>
        </w:rPr>
        <w:t></w:t>
      </w:r>
      <w:r w:rsidRPr="00D01BF2">
        <w:rPr>
          <w:lang w:val="en-US"/>
        </w:rPr>
        <w:t></w:t>
      </w:r>
      <w:r w:rsidRPr="00D01BF2">
        <w:rPr>
          <w:rFonts w:hint="eastAsia"/>
          <w:lang w:val="en-US"/>
        </w:rPr>
        <w:t>фрагментів</w:t>
      </w:r>
      <w:r w:rsidRPr="00D01BF2">
        <w:rPr>
          <w:lang w:val="en-US"/>
        </w:rPr>
        <w:t></w:t>
      </w:r>
      <w:r w:rsidRPr="00D01BF2">
        <w:rPr>
          <w:rFonts w:hint="eastAsia"/>
          <w:lang w:val="en-US"/>
        </w:rPr>
        <w:t>тексту</w:t>
      </w:r>
      <w:r w:rsidRPr="00D01BF2">
        <w:rPr>
          <w:lang w:val="en-US"/>
        </w:rPr>
        <w:t></w:t>
      </w:r>
      <w:r w:rsidRPr="00D01BF2">
        <w:rPr>
          <w:lang w:val="en-US"/>
        </w:rPr>
        <w:t></w:t>
      </w:r>
      <w:r w:rsidRPr="00D01BF2">
        <w:rPr>
          <w:lang w:val="en-US"/>
        </w:rPr>
        <w:t></w:t>
      </w:r>
      <w:r w:rsidRPr="00D01BF2">
        <w:rPr>
          <w:rFonts w:hint="eastAsia"/>
          <w:lang w:val="en-US"/>
        </w:rPr>
        <w:t>які</w:t>
      </w:r>
      <w:r w:rsidRPr="00D01BF2">
        <w:rPr>
          <w:lang w:val="en-US"/>
        </w:rPr>
        <w:t></w:t>
      </w:r>
      <w:r w:rsidRPr="00D01BF2">
        <w:rPr>
          <w:rFonts w:hint="eastAsia"/>
          <w:lang w:val="en-US"/>
        </w:rPr>
        <w:t>містять</w:t>
      </w:r>
      <w:r w:rsidRPr="00D01BF2">
        <w:rPr>
          <w:lang w:val="en-US"/>
        </w:rPr>
        <w:t></w:t>
      </w:r>
      <w:r w:rsidRPr="00D01BF2">
        <w:rPr>
          <w:rFonts w:hint="eastAsia"/>
          <w:lang w:val="en-US"/>
        </w:rPr>
        <w:t>ці</w:t>
      </w:r>
      <w:r w:rsidRPr="00D01BF2">
        <w:rPr>
          <w:lang w:val="en-US"/>
        </w:rPr>
        <w:t></w:t>
      </w:r>
      <w:r w:rsidRPr="00D01BF2">
        <w:rPr>
          <w:rFonts w:hint="eastAsia"/>
          <w:lang w:val="en-US"/>
        </w:rPr>
        <w:t>слова</w:t>
      </w:r>
      <w:r w:rsidRPr="00D01BF2">
        <w:rPr>
          <w:lang w:val="en-US"/>
        </w:rPr>
        <w:t></w:t>
      </w:r>
      <w:r w:rsidRPr="00D01BF2">
        <w:rPr>
          <w:lang w:val="en-US"/>
        </w:rPr>
        <w:t></w:t>
      </w:r>
      <w:r w:rsidRPr="00D01BF2">
        <w:rPr>
          <w:rFonts w:hint="eastAsia"/>
          <w:lang w:val="en-US"/>
        </w:rPr>
        <w:t>На</w:t>
      </w:r>
      <w:r w:rsidRPr="00D01BF2">
        <w:rPr>
          <w:lang w:val="en-US"/>
        </w:rPr>
        <w:t></w:t>
      </w:r>
      <w:r w:rsidRPr="00D01BF2">
        <w:rPr>
          <w:rFonts w:hint="eastAsia"/>
          <w:lang w:val="en-US"/>
        </w:rPr>
        <w:t>шостому</w:t>
      </w:r>
    </w:p>
    <w:p w:rsidR="00D01BF2" w:rsidRPr="00D01BF2" w:rsidRDefault="00D01BF2" w:rsidP="00D01BF2">
      <w:pPr>
        <w:rPr>
          <w:lang w:val="en-US"/>
        </w:rPr>
      </w:pPr>
      <w:r w:rsidRPr="00D01BF2">
        <w:rPr>
          <w:rFonts w:hint="eastAsia"/>
          <w:lang w:val="en-US"/>
        </w:rPr>
        <w:t>етапі</w:t>
      </w:r>
      <w:r w:rsidRPr="00D01BF2">
        <w:rPr>
          <w:lang w:val="en-US"/>
        </w:rPr>
        <w:t></w:t>
      </w:r>
      <w:r w:rsidRPr="00D01BF2">
        <w:rPr>
          <w:rFonts w:hint="eastAsia"/>
          <w:lang w:val="en-US"/>
        </w:rPr>
        <w:t>відбувається</w:t>
      </w:r>
      <w:r w:rsidRPr="00D01BF2">
        <w:rPr>
          <w:lang w:val="en-US"/>
        </w:rPr>
        <w:t></w:t>
      </w:r>
      <w:r w:rsidRPr="00D01BF2">
        <w:rPr>
          <w:rFonts w:hint="eastAsia"/>
          <w:lang w:val="en-US"/>
        </w:rPr>
        <w:t>інтегрування</w:t>
      </w:r>
      <w:r w:rsidRPr="00D01BF2">
        <w:rPr>
          <w:lang w:val="en-US"/>
        </w:rPr>
        <w:t></w:t>
      </w:r>
      <w:r w:rsidRPr="00D01BF2">
        <w:rPr>
          <w:rFonts w:hint="eastAsia"/>
          <w:lang w:val="en-US"/>
        </w:rPr>
        <w:t>лексичних</w:t>
      </w:r>
      <w:r w:rsidRPr="00D01BF2">
        <w:rPr>
          <w:lang w:val="en-US"/>
        </w:rPr>
        <w:t></w:t>
      </w:r>
      <w:r w:rsidRPr="00D01BF2">
        <w:rPr>
          <w:rFonts w:hint="eastAsia"/>
          <w:lang w:val="en-US"/>
        </w:rPr>
        <w:t>та</w:t>
      </w:r>
      <w:r w:rsidRPr="00D01BF2">
        <w:rPr>
          <w:lang w:val="en-US"/>
        </w:rPr>
        <w:t></w:t>
      </w:r>
      <w:r w:rsidRPr="00D01BF2">
        <w:rPr>
          <w:rFonts w:hint="eastAsia"/>
          <w:lang w:val="en-US"/>
        </w:rPr>
        <w:t>граматичних</w:t>
      </w:r>
      <w:r w:rsidRPr="00D01BF2">
        <w:rPr>
          <w:lang w:val="en-US"/>
        </w:rPr>
        <w:t></w:t>
      </w:r>
      <w:r w:rsidRPr="00D01BF2">
        <w:rPr>
          <w:rFonts w:hint="eastAsia"/>
          <w:lang w:val="en-US"/>
        </w:rPr>
        <w:t>рецептивних</w:t>
      </w:r>
      <w:r w:rsidRPr="00D01BF2">
        <w:rPr>
          <w:lang w:val="en-US"/>
        </w:rPr>
        <w:t></w:t>
      </w:r>
      <w:r w:rsidRPr="00D01BF2">
        <w:rPr>
          <w:rFonts w:hint="eastAsia"/>
          <w:lang w:val="en-US"/>
        </w:rPr>
        <w:t>навичок</w:t>
      </w:r>
      <w:r w:rsidRPr="00D01BF2">
        <w:rPr>
          <w:lang w:val="en-US"/>
        </w:rPr>
        <w:t></w:t>
      </w:r>
      <w:r w:rsidRPr="00D01BF2">
        <w:rPr>
          <w:rFonts w:hint="eastAsia"/>
          <w:lang w:val="en-US"/>
        </w:rPr>
        <w:t>в</w:t>
      </w:r>
    </w:p>
    <w:p w:rsidR="00D01BF2" w:rsidRPr="00D01BF2" w:rsidRDefault="00D01BF2" w:rsidP="00D01BF2">
      <w:pPr>
        <w:rPr>
          <w:lang w:val="en-US"/>
        </w:rPr>
      </w:pPr>
      <w:r w:rsidRPr="00D01BF2">
        <w:rPr>
          <w:rFonts w:hint="eastAsia"/>
          <w:lang w:val="en-US"/>
        </w:rPr>
        <w:t>уміння</w:t>
      </w:r>
      <w:r w:rsidRPr="00D01BF2">
        <w:rPr>
          <w:lang w:val="en-US"/>
        </w:rPr>
        <w:t></w:t>
      </w:r>
      <w:r w:rsidRPr="00D01BF2">
        <w:rPr>
          <w:rFonts w:hint="eastAsia"/>
          <w:lang w:val="en-US"/>
        </w:rPr>
        <w:t>аналітичного</w:t>
      </w:r>
      <w:r w:rsidRPr="00D01BF2">
        <w:rPr>
          <w:lang w:val="en-US"/>
        </w:rPr>
        <w:t></w:t>
      </w:r>
      <w:r w:rsidRPr="00D01BF2">
        <w:rPr>
          <w:rFonts w:hint="eastAsia"/>
          <w:lang w:val="en-US"/>
        </w:rPr>
        <w:t>та</w:t>
      </w:r>
      <w:r w:rsidRPr="00D01BF2">
        <w:rPr>
          <w:lang w:val="en-US"/>
        </w:rPr>
        <w:t></w:t>
      </w:r>
      <w:r w:rsidRPr="00D01BF2">
        <w:rPr>
          <w:rFonts w:hint="eastAsia"/>
          <w:lang w:val="en-US"/>
        </w:rPr>
        <w:t>синтетичного</w:t>
      </w:r>
      <w:r w:rsidRPr="00D01BF2">
        <w:rPr>
          <w:lang w:val="en-US"/>
        </w:rPr>
        <w:t></w:t>
      </w:r>
      <w:r w:rsidRPr="00D01BF2">
        <w:rPr>
          <w:rFonts w:hint="eastAsia"/>
          <w:lang w:val="en-US"/>
        </w:rPr>
        <w:t>читання</w:t>
      </w:r>
      <w:r w:rsidRPr="00D01BF2">
        <w:rPr>
          <w:lang w:val="en-US"/>
        </w:rPr>
        <w:t></w:t>
      </w:r>
      <w:r w:rsidRPr="00D01BF2">
        <w:rPr>
          <w:lang w:val="en-US"/>
        </w:rPr>
        <w:t></w:t>
      </w:r>
      <w:r w:rsidRPr="00D01BF2">
        <w:rPr>
          <w:rFonts w:hint="eastAsia"/>
          <w:lang w:val="en-US"/>
        </w:rPr>
        <w:t>У</w:t>
      </w:r>
      <w:r w:rsidRPr="00D01BF2">
        <w:rPr>
          <w:lang w:val="en-US"/>
        </w:rPr>
        <w:t></w:t>
      </w:r>
      <w:r w:rsidRPr="00D01BF2">
        <w:rPr>
          <w:rFonts w:hint="eastAsia"/>
          <w:lang w:val="en-US"/>
        </w:rPr>
        <w:t>процесі</w:t>
      </w:r>
      <w:r w:rsidRPr="00D01BF2">
        <w:rPr>
          <w:lang w:val="en-US"/>
        </w:rPr>
        <w:t></w:t>
      </w:r>
      <w:r w:rsidRPr="00D01BF2">
        <w:rPr>
          <w:rFonts w:hint="eastAsia"/>
          <w:lang w:val="en-US"/>
        </w:rPr>
        <w:t>аналітичного</w:t>
      </w:r>
      <w:r w:rsidRPr="00D01BF2">
        <w:rPr>
          <w:lang w:val="en-US"/>
        </w:rPr>
        <w:t></w:t>
      </w:r>
      <w:r w:rsidRPr="00D01BF2">
        <w:rPr>
          <w:rFonts w:hint="eastAsia"/>
          <w:lang w:val="en-US"/>
        </w:rPr>
        <w:t>читання</w:t>
      </w:r>
    </w:p>
    <w:p w:rsidR="00D01BF2" w:rsidRPr="00D01BF2" w:rsidRDefault="00D01BF2" w:rsidP="00D01BF2">
      <w:pPr>
        <w:rPr>
          <w:lang w:val="en-US"/>
        </w:rPr>
      </w:pPr>
      <w:r w:rsidRPr="00D01BF2">
        <w:rPr>
          <w:rFonts w:hint="eastAsia"/>
          <w:lang w:val="en-US"/>
        </w:rPr>
        <w:t>лексико</w:t>
      </w:r>
      <w:r w:rsidRPr="00D01BF2">
        <w:rPr>
          <w:lang w:val="en-US"/>
        </w:rPr>
        <w:t></w:t>
      </w:r>
      <w:r w:rsidRPr="00D01BF2">
        <w:rPr>
          <w:rFonts w:hint="eastAsia"/>
          <w:lang w:val="en-US"/>
        </w:rPr>
        <w:t>граматичний</w:t>
      </w:r>
      <w:r w:rsidRPr="00D01BF2">
        <w:rPr>
          <w:lang w:val="en-US"/>
        </w:rPr>
        <w:t></w:t>
      </w:r>
      <w:r w:rsidRPr="00D01BF2">
        <w:rPr>
          <w:rFonts w:hint="eastAsia"/>
          <w:lang w:val="en-US"/>
        </w:rPr>
        <w:t>аналіз</w:t>
      </w:r>
      <w:r w:rsidRPr="00D01BF2">
        <w:rPr>
          <w:lang w:val="en-US"/>
        </w:rPr>
        <w:t></w:t>
      </w:r>
      <w:r w:rsidRPr="00D01BF2">
        <w:rPr>
          <w:rFonts w:hint="eastAsia"/>
          <w:lang w:val="en-US"/>
        </w:rPr>
        <w:t>похідного</w:t>
      </w:r>
      <w:r w:rsidRPr="00D01BF2">
        <w:rPr>
          <w:lang w:val="en-US"/>
        </w:rPr>
        <w:t></w:t>
      </w:r>
      <w:r w:rsidRPr="00D01BF2">
        <w:rPr>
          <w:rFonts w:hint="eastAsia"/>
          <w:lang w:val="en-US"/>
        </w:rPr>
        <w:t>дієслова</w:t>
      </w:r>
      <w:r w:rsidRPr="00D01BF2">
        <w:rPr>
          <w:lang w:val="en-US"/>
        </w:rPr>
        <w:t></w:t>
      </w:r>
      <w:r w:rsidRPr="00D01BF2">
        <w:rPr>
          <w:rFonts w:hint="eastAsia"/>
          <w:lang w:val="en-US"/>
        </w:rPr>
        <w:t>здійснюється</w:t>
      </w:r>
      <w:r w:rsidRPr="00D01BF2">
        <w:rPr>
          <w:lang w:val="en-US"/>
        </w:rPr>
        <w:t></w:t>
      </w:r>
      <w:r w:rsidRPr="00D01BF2">
        <w:rPr>
          <w:rFonts w:hint="eastAsia"/>
          <w:lang w:val="en-US"/>
        </w:rPr>
        <w:t>за</w:t>
      </w:r>
      <w:r w:rsidRPr="00D01BF2">
        <w:rPr>
          <w:lang w:val="en-US"/>
        </w:rPr>
        <w:t></w:t>
      </w:r>
      <w:r w:rsidRPr="00D01BF2">
        <w:rPr>
          <w:rFonts w:hint="eastAsia"/>
          <w:lang w:val="en-US"/>
        </w:rPr>
        <w:t>схемою</w:t>
      </w:r>
      <w:r w:rsidRPr="00D01BF2">
        <w:rPr>
          <w:lang w:val="en-US"/>
        </w:rPr>
        <w:t></w:t>
      </w:r>
      <w:r w:rsidRPr="00D01BF2">
        <w:rPr>
          <w:lang w:val="en-US"/>
        </w:rPr>
        <w:t></w:t>
      </w:r>
      <w:r w:rsidRPr="00D01BF2">
        <w:rPr>
          <w:lang w:val="en-US"/>
        </w:rPr>
        <w:t></w:t>
      </w:r>
      <w:r w:rsidRPr="00D01BF2">
        <w:rPr>
          <w:lang w:val="en-US"/>
        </w:rPr>
        <w:t></w:t>
      </w:r>
      <w:r w:rsidRPr="00D01BF2">
        <w:rPr>
          <w:lang w:val="en-US"/>
        </w:rPr>
        <w:t></w:t>
      </w:r>
      <w:r w:rsidRPr="00D01BF2">
        <w:rPr>
          <w:rFonts w:hint="eastAsia"/>
          <w:lang w:val="en-US"/>
        </w:rPr>
        <w:t>визначення</w:t>
      </w:r>
    </w:p>
    <w:p w:rsidR="00D01BF2" w:rsidRPr="00D01BF2" w:rsidRDefault="00D01BF2" w:rsidP="00D01BF2">
      <w:pPr>
        <w:rPr>
          <w:lang w:val="en-US"/>
        </w:rPr>
      </w:pPr>
      <w:r w:rsidRPr="00D01BF2">
        <w:rPr>
          <w:rFonts w:hint="eastAsia"/>
          <w:lang w:val="en-US"/>
        </w:rPr>
        <w:t>загального</w:t>
      </w:r>
      <w:r w:rsidRPr="00D01BF2">
        <w:rPr>
          <w:lang w:val="en-US"/>
        </w:rPr>
        <w:t></w:t>
      </w:r>
      <w:r w:rsidRPr="00D01BF2">
        <w:rPr>
          <w:rFonts w:hint="eastAsia"/>
          <w:lang w:val="en-US"/>
        </w:rPr>
        <w:t>лексичного</w:t>
      </w:r>
      <w:r w:rsidRPr="00D01BF2">
        <w:rPr>
          <w:lang w:val="en-US"/>
        </w:rPr>
        <w:t></w:t>
      </w:r>
      <w:r w:rsidRPr="00D01BF2">
        <w:rPr>
          <w:rFonts w:hint="eastAsia"/>
          <w:lang w:val="en-US"/>
        </w:rPr>
        <w:t>значення</w:t>
      </w:r>
      <w:r w:rsidRPr="00D01BF2">
        <w:rPr>
          <w:lang w:val="en-US"/>
        </w:rPr>
        <w:t></w:t>
      </w:r>
      <w:r w:rsidRPr="00D01BF2">
        <w:rPr>
          <w:rFonts w:hint="eastAsia"/>
          <w:lang w:val="en-US"/>
        </w:rPr>
        <w:t>дієслова</w:t>
      </w:r>
      <w:r w:rsidRPr="00D01BF2">
        <w:rPr>
          <w:lang w:val="en-US"/>
        </w:rPr>
        <w:t></w:t>
      </w:r>
      <w:r w:rsidRPr="00D01BF2">
        <w:rPr>
          <w:lang w:val="en-US"/>
        </w:rPr>
        <w:t></w:t>
      </w:r>
      <w:r w:rsidRPr="00D01BF2">
        <w:rPr>
          <w:lang w:val="en-US"/>
        </w:rPr>
        <w:t></w:t>
      </w:r>
      <w:r w:rsidRPr="00D01BF2">
        <w:rPr>
          <w:lang w:val="en-US"/>
        </w:rPr>
        <w:t></w:t>
      </w:r>
      <w:r w:rsidRPr="00D01BF2">
        <w:rPr>
          <w:lang w:val="en-US"/>
        </w:rPr>
        <w:t></w:t>
      </w:r>
      <w:r w:rsidRPr="00D01BF2">
        <w:rPr>
          <w:rFonts w:hint="eastAsia"/>
          <w:lang w:val="en-US"/>
        </w:rPr>
        <w:t>пригадування</w:t>
      </w:r>
      <w:r w:rsidRPr="00D01BF2">
        <w:rPr>
          <w:lang w:val="en-US"/>
        </w:rPr>
        <w:t></w:t>
      </w:r>
      <w:r w:rsidRPr="00D01BF2">
        <w:rPr>
          <w:rFonts w:hint="eastAsia"/>
          <w:lang w:val="en-US"/>
        </w:rPr>
        <w:t>якомога</w:t>
      </w:r>
      <w:r w:rsidRPr="00D01BF2">
        <w:rPr>
          <w:lang w:val="en-US"/>
        </w:rPr>
        <w:t></w:t>
      </w:r>
      <w:r w:rsidRPr="00D01BF2">
        <w:rPr>
          <w:rFonts w:hint="eastAsia"/>
          <w:lang w:val="en-US"/>
        </w:rPr>
        <w:t>більшої</w:t>
      </w:r>
      <w:r w:rsidRPr="00D01BF2">
        <w:rPr>
          <w:lang w:val="en-US"/>
        </w:rPr>
        <w:t></w:t>
      </w:r>
      <w:r w:rsidRPr="00D01BF2">
        <w:rPr>
          <w:rFonts w:hint="eastAsia"/>
          <w:lang w:val="en-US"/>
        </w:rPr>
        <w:t>кількості</w:t>
      </w:r>
    </w:p>
    <w:p w:rsidR="00D01BF2" w:rsidRPr="00D01BF2" w:rsidRDefault="00D01BF2" w:rsidP="00D01BF2">
      <w:pPr>
        <w:rPr>
          <w:lang w:val="en-US"/>
        </w:rPr>
      </w:pPr>
      <w:r w:rsidRPr="00D01BF2">
        <w:rPr>
          <w:lang w:val="en-US"/>
        </w:rPr>
        <w:t></w:t>
      </w:r>
      <w:r w:rsidRPr="00D01BF2">
        <w:rPr>
          <w:lang w:val="en-US"/>
        </w:rPr>
        <w:t></w:t>
      </w:r>
      <w:r w:rsidRPr="00D01BF2">
        <w:rPr>
          <w:lang w:val="en-US"/>
        </w:rPr>
        <w:t></w:t>
      </w:r>
    </w:p>
    <w:p w:rsidR="00D01BF2" w:rsidRPr="00D01BF2" w:rsidRDefault="00D01BF2" w:rsidP="00D01BF2">
      <w:pPr>
        <w:rPr>
          <w:lang w:val="en-US"/>
        </w:rPr>
      </w:pPr>
      <w:r w:rsidRPr="00D01BF2">
        <w:rPr>
          <w:rFonts w:hint="eastAsia"/>
          <w:lang w:val="en-US"/>
        </w:rPr>
        <w:t>значень</w:t>
      </w:r>
      <w:r w:rsidRPr="00D01BF2">
        <w:rPr>
          <w:lang w:val="en-US"/>
        </w:rPr>
        <w:t></w:t>
      </w:r>
      <w:r w:rsidRPr="00D01BF2">
        <w:rPr>
          <w:lang w:val="en-US"/>
        </w:rPr>
        <w:t></w:t>
      </w:r>
      <w:r w:rsidRPr="00D01BF2">
        <w:rPr>
          <w:lang w:val="en-US"/>
        </w:rPr>
        <w:t></w:t>
      </w:r>
      <w:r w:rsidRPr="00D01BF2">
        <w:rPr>
          <w:lang w:val="en-US"/>
        </w:rPr>
        <w:t></w:t>
      </w:r>
      <w:r w:rsidRPr="00D01BF2">
        <w:rPr>
          <w:lang w:val="en-US"/>
        </w:rPr>
        <w:t></w:t>
      </w:r>
      <w:r w:rsidRPr="00D01BF2">
        <w:rPr>
          <w:rFonts w:hint="eastAsia"/>
          <w:lang w:val="en-US"/>
        </w:rPr>
        <w:t>визначення</w:t>
      </w:r>
      <w:r w:rsidRPr="00D01BF2">
        <w:rPr>
          <w:lang w:val="en-US"/>
        </w:rPr>
        <w:t></w:t>
      </w:r>
      <w:r w:rsidRPr="00D01BF2">
        <w:rPr>
          <w:rFonts w:hint="eastAsia"/>
          <w:lang w:val="en-US"/>
        </w:rPr>
        <w:t>особливостей</w:t>
      </w:r>
      <w:r w:rsidRPr="00D01BF2">
        <w:rPr>
          <w:lang w:val="en-US"/>
        </w:rPr>
        <w:t></w:t>
      </w:r>
      <w:r w:rsidRPr="00D01BF2">
        <w:rPr>
          <w:rFonts w:hint="eastAsia"/>
          <w:lang w:val="en-US"/>
        </w:rPr>
        <w:t>граматичного</w:t>
      </w:r>
      <w:r w:rsidRPr="00D01BF2">
        <w:rPr>
          <w:lang w:val="en-US"/>
        </w:rPr>
        <w:t></w:t>
      </w:r>
      <w:r w:rsidRPr="00D01BF2">
        <w:rPr>
          <w:rFonts w:hint="eastAsia"/>
          <w:lang w:val="en-US"/>
        </w:rPr>
        <w:t>й</w:t>
      </w:r>
      <w:r w:rsidRPr="00D01BF2">
        <w:rPr>
          <w:lang w:val="en-US"/>
        </w:rPr>
        <w:t></w:t>
      </w:r>
      <w:r w:rsidRPr="00D01BF2">
        <w:rPr>
          <w:rFonts w:hint="eastAsia"/>
          <w:lang w:val="en-US"/>
        </w:rPr>
        <w:t>лексичного</w:t>
      </w:r>
      <w:r w:rsidRPr="00D01BF2">
        <w:rPr>
          <w:lang w:val="en-US"/>
        </w:rPr>
        <w:t></w:t>
      </w:r>
      <w:r w:rsidRPr="00D01BF2">
        <w:rPr>
          <w:rFonts w:hint="eastAsia"/>
          <w:lang w:val="en-US"/>
        </w:rPr>
        <w:t>зв’язку</w:t>
      </w:r>
      <w:r w:rsidRPr="00D01BF2">
        <w:rPr>
          <w:lang w:val="en-US"/>
        </w:rPr>
        <w:t></w:t>
      </w:r>
      <w:r w:rsidRPr="00D01BF2">
        <w:rPr>
          <w:rFonts w:hint="eastAsia"/>
          <w:lang w:val="en-US"/>
        </w:rPr>
        <w:t>дієслова</w:t>
      </w:r>
      <w:r w:rsidRPr="00D01BF2">
        <w:rPr>
          <w:lang w:val="en-US"/>
        </w:rPr>
        <w:t></w:t>
      </w:r>
      <w:r w:rsidRPr="00D01BF2">
        <w:rPr>
          <w:rFonts w:hint="eastAsia"/>
          <w:lang w:val="en-US"/>
        </w:rPr>
        <w:t>з</w:t>
      </w:r>
    </w:p>
    <w:p w:rsidR="00D01BF2" w:rsidRPr="00D01BF2" w:rsidRDefault="00D01BF2" w:rsidP="00D01BF2">
      <w:pPr>
        <w:rPr>
          <w:lang w:val="en-US"/>
        </w:rPr>
      </w:pPr>
      <w:r w:rsidRPr="00D01BF2">
        <w:rPr>
          <w:rFonts w:hint="eastAsia"/>
          <w:lang w:val="en-US"/>
        </w:rPr>
        <w:t>іншими</w:t>
      </w:r>
      <w:r w:rsidRPr="00D01BF2">
        <w:rPr>
          <w:lang w:val="en-US"/>
        </w:rPr>
        <w:t></w:t>
      </w:r>
      <w:r w:rsidRPr="00D01BF2">
        <w:rPr>
          <w:rFonts w:hint="eastAsia"/>
          <w:lang w:val="en-US"/>
        </w:rPr>
        <w:t>словами</w:t>
      </w:r>
      <w:r w:rsidRPr="00D01BF2">
        <w:rPr>
          <w:lang w:val="en-US"/>
        </w:rPr>
        <w:t></w:t>
      </w:r>
      <w:r w:rsidRPr="00D01BF2">
        <w:rPr>
          <w:rFonts w:hint="eastAsia"/>
          <w:lang w:val="en-US"/>
        </w:rPr>
        <w:t>в</w:t>
      </w:r>
      <w:r w:rsidRPr="00D01BF2">
        <w:rPr>
          <w:lang w:val="en-US"/>
        </w:rPr>
        <w:t></w:t>
      </w:r>
      <w:r w:rsidRPr="00D01BF2">
        <w:rPr>
          <w:rFonts w:hint="eastAsia"/>
          <w:lang w:val="en-US"/>
        </w:rPr>
        <w:t>реченні</w:t>
      </w:r>
      <w:r w:rsidRPr="00D01BF2">
        <w:rPr>
          <w:lang w:val="en-US"/>
        </w:rPr>
        <w:t></w:t>
      </w:r>
      <w:r w:rsidRPr="00D01BF2">
        <w:rPr>
          <w:lang w:val="en-US"/>
        </w:rPr>
        <w:t></w:t>
      </w:r>
      <w:r w:rsidRPr="00D01BF2">
        <w:rPr>
          <w:lang w:val="en-US"/>
        </w:rPr>
        <w:t></w:t>
      </w:r>
      <w:r w:rsidRPr="00D01BF2">
        <w:rPr>
          <w:lang w:val="en-US"/>
        </w:rPr>
        <w:t></w:t>
      </w:r>
      <w:r w:rsidRPr="00D01BF2">
        <w:rPr>
          <w:lang w:val="en-US"/>
        </w:rPr>
        <w:t></w:t>
      </w:r>
      <w:r w:rsidRPr="00D01BF2">
        <w:rPr>
          <w:rFonts w:hint="eastAsia"/>
          <w:lang w:val="en-US"/>
        </w:rPr>
        <w:t>вибір</w:t>
      </w:r>
      <w:r w:rsidRPr="00D01BF2">
        <w:rPr>
          <w:lang w:val="en-US"/>
        </w:rPr>
        <w:t></w:t>
      </w:r>
      <w:r w:rsidRPr="00D01BF2">
        <w:rPr>
          <w:rFonts w:hint="eastAsia"/>
          <w:lang w:val="en-US"/>
        </w:rPr>
        <w:t>значення</w:t>
      </w:r>
      <w:r w:rsidRPr="00D01BF2">
        <w:rPr>
          <w:lang w:val="en-US"/>
        </w:rPr>
        <w:t></w:t>
      </w:r>
      <w:r w:rsidRPr="00D01BF2">
        <w:rPr>
          <w:lang w:val="en-US"/>
        </w:rPr>
        <w:t></w:t>
      </w:r>
      <w:r w:rsidRPr="00D01BF2">
        <w:rPr>
          <w:rFonts w:hint="eastAsia"/>
          <w:lang w:val="en-US"/>
        </w:rPr>
        <w:t>яке</w:t>
      </w:r>
      <w:r w:rsidRPr="00D01BF2">
        <w:rPr>
          <w:lang w:val="en-US"/>
        </w:rPr>
        <w:t></w:t>
      </w:r>
      <w:r w:rsidRPr="00D01BF2">
        <w:rPr>
          <w:rFonts w:hint="eastAsia"/>
          <w:lang w:val="en-US"/>
        </w:rPr>
        <w:t>найбільше</w:t>
      </w:r>
      <w:r w:rsidRPr="00D01BF2">
        <w:rPr>
          <w:lang w:val="en-US"/>
        </w:rPr>
        <w:t></w:t>
      </w:r>
      <w:r w:rsidRPr="00D01BF2">
        <w:rPr>
          <w:rFonts w:hint="eastAsia"/>
          <w:lang w:val="en-US"/>
        </w:rPr>
        <w:t>відповідає</w:t>
      </w:r>
      <w:r w:rsidRPr="00D01BF2">
        <w:rPr>
          <w:lang w:val="en-US"/>
        </w:rPr>
        <w:t></w:t>
      </w:r>
      <w:r w:rsidRPr="00D01BF2">
        <w:rPr>
          <w:rFonts w:hint="eastAsia"/>
          <w:lang w:val="en-US"/>
        </w:rPr>
        <w:t>змісту</w:t>
      </w:r>
    </w:p>
    <w:p w:rsidR="00D01BF2" w:rsidRPr="00D01BF2" w:rsidRDefault="00D01BF2" w:rsidP="00D01BF2">
      <w:pPr>
        <w:rPr>
          <w:lang w:val="en-US"/>
        </w:rPr>
      </w:pPr>
      <w:r w:rsidRPr="00D01BF2">
        <w:rPr>
          <w:rFonts w:hint="eastAsia"/>
          <w:lang w:val="en-US"/>
        </w:rPr>
        <w:t>висловлювання</w:t>
      </w:r>
      <w:r w:rsidRPr="00D01BF2">
        <w:rPr>
          <w:lang w:val="en-US"/>
        </w:rPr>
        <w:t></w:t>
      </w:r>
      <w:r w:rsidRPr="00D01BF2">
        <w:rPr>
          <w:lang w:val="en-US"/>
        </w:rPr>
        <w:t></w:t>
      </w:r>
      <w:r w:rsidRPr="00D01BF2">
        <w:rPr>
          <w:lang w:val="en-US"/>
        </w:rPr>
        <w:t></w:t>
      </w:r>
      <w:r w:rsidRPr="00D01BF2">
        <w:rPr>
          <w:lang w:val="en-US"/>
        </w:rPr>
        <w:t></w:t>
      </w:r>
      <w:r w:rsidRPr="00D01BF2">
        <w:rPr>
          <w:lang w:val="en-US"/>
        </w:rPr>
        <w:t></w:t>
      </w:r>
      <w:r w:rsidRPr="00D01BF2">
        <w:rPr>
          <w:rFonts w:hint="eastAsia"/>
          <w:lang w:val="en-US"/>
        </w:rPr>
        <w:t>визначення</w:t>
      </w:r>
      <w:r w:rsidRPr="00D01BF2">
        <w:rPr>
          <w:lang w:val="en-US"/>
        </w:rPr>
        <w:t></w:t>
      </w:r>
      <w:r w:rsidRPr="00D01BF2">
        <w:rPr>
          <w:rFonts w:hint="eastAsia"/>
          <w:lang w:val="en-US"/>
        </w:rPr>
        <w:t>оцінно</w:t>
      </w:r>
      <w:r w:rsidRPr="00D01BF2">
        <w:rPr>
          <w:lang w:val="en-US"/>
        </w:rPr>
        <w:t></w:t>
      </w:r>
      <w:r w:rsidRPr="00D01BF2">
        <w:rPr>
          <w:rFonts w:hint="eastAsia"/>
          <w:lang w:val="en-US"/>
        </w:rPr>
        <w:t>емотивного</w:t>
      </w:r>
      <w:r w:rsidRPr="00D01BF2">
        <w:rPr>
          <w:lang w:val="en-US"/>
        </w:rPr>
        <w:t></w:t>
      </w:r>
      <w:r w:rsidRPr="00D01BF2">
        <w:rPr>
          <w:lang w:val="en-US"/>
        </w:rPr>
        <w:t></w:t>
      </w:r>
      <w:r w:rsidRPr="00D01BF2">
        <w:rPr>
          <w:rFonts w:hint="eastAsia"/>
          <w:lang w:val="en-US"/>
        </w:rPr>
        <w:t>метафоричного</w:t>
      </w:r>
      <w:r w:rsidRPr="00D01BF2">
        <w:rPr>
          <w:lang w:val="en-US"/>
        </w:rPr>
        <w:t></w:t>
      </w:r>
      <w:r w:rsidRPr="00D01BF2">
        <w:rPr>
          <w:rFonts w:hint="eastAsia"/>
          <w:lang w:val="en-US"/>
        </w:rPr>
        <w:t>компонен</w:t>
      </w:r>
    </w:p>
    <w:p w:rsidR="00D01BF2" w:rsidRPr="00D01BF2" w:rsidRDefault="00D01BF2" w:rsidP="00D01BF2">
      <w:pPr>
        <w:rPr>
          <w:lang w:val="en-US"/>
        </w:rPr>
      </w:pPr>
      <w:r w:rsidRPr="00D01BF2">
        <w:rPr>
          <w:rFonts w:hint="eastAsia"/>
          <w:lang w:val="en-US"/>
        </w:rPr>
        <w:t>та</w:t>
      </w:r>
      <w:r w:rsidRPr="00D01BF2">
        <w:rPr>
          <w:lang w:val="en-US"/>
        </w:rPr>
        <w:t></w:t>
      </w:r>
      <w:r w:rsidRPr="00D01BF2">
        <w:rPr>
          <w:rFonts w:hint="eastAsia"/>
          <w:lang w:val="en-US"/>
        </w:rPr>
        <w:t>семантики</w:t>
      </w:r>
      <w:r w:rsidRPr="00D01BF2">
        <w:rPr>
          <w:lang w:val="en-US"/>
        </w:rPr>
        <w:t></w:t>
      </w:r>
      <w:r w:rsidRPr="00D01BF2">
        <w:rPr>
          <w:lang w:val="en-US"/>
        </w:rPr>
        <w:t></w:t>
      </w:r>
      <w:r w:rsidRPr="00D01BF2">
        <w:rPr>
          <w:lang w:val="en-US"/>
        </w:rPr>
        <w:t></w:t>
      </w:r>
      <w:r w:rsidRPr="00D01BF2">
        <w:rPr>
          <w:lang w:val="en-US"/>
        </w:rPr>
        <w:t></w:t>
      </w:r>
      <w:r w:rsidRPr="00D01BF2">
        <w:rPr>
          <w:lang w:val="en-US"/>
        </w:rPr>
        <w:t></w:t>
      </w:r>
      <w:r w:rsidRPr="00D01BF2">
        <w:rPr>
          <w:rFonts w:hint="eastAsia"/>
          <w:lang w:val="en-US"/>
        </w:rPr>
        <w:t>лінгвосоціокультурний</w:t>
      </w:r>
      <w:r w:rsidRPr="00D01BF2">
        <w:rPr>
          <w:lang w:val="en-US"/>
        </w:rPr>
        <w:t></w:t>
      </w:r>
      <w:r w:rsidRPr="00D01BF2">
        <w:rPr>
          <w:rFonts w:hint="eastAsia"/>
          <w:lang w:val="en-US"/>
        </w:rPr>
        <w:t>коментар</w:t>
      </w:r>
      <w:r w:rsidRPr="00D01BF2">
        <w:rPr>
          <w:lang w:val="en-US"/>
        </w:rPr>
        <w:t></w:t>
      </w:r>
      <w:r w:rsidRPr="00D01BF2">
        <w:rPr>
          <w:rFonts w:hint="eastAsia"/>
          <w:lang w:val="en-US"/>
        </w:rPr>
        <w:t>до</w:t>
      </w:r>
      <w:r w:rsidRPr="00D01BF2">
        <w:rPr>
          <w:lang w:val="en-US"/>
        </w:rPr>
        <w:t></w:t>
      </w:r>
      <w:r w:rsidRPr="00D01BF2">
        <w:rPr>
          <w:rFonts w:hint="eastAsia"/>
          <w:lang w:val="en-US"/>
        </w:rPr>
        <w:t>аналізованого</w:t>
      </w:r>
      <w:r w:rsidRPr="00D01BF2">
        <w:rPr>
          <w:lang w:val="en-US"/>
        </w:rPr>
        <w:t></w:t>
      </w:r>
      <w:r w:rsidRPr="00D01BF2">
        <w:rPr>
          <w:rFonts w:hint="eastAsia"/>
          <w:lang w:val="en-US"/>
        </w:rPr>
        <w:t>дієслова</w:t>
      </w:r>
      <w:r w:rsidRPr="00D01BF2">
        <w:rPr>
          <w:lang w:val="en-US"/>
        </w:rPr>
        <w:t></w:t>
      </w:r>
    </w:p>
    <w:p w:rsidR="00D01BF2" w:rsidRPr="00D01BF2" w:rsidRDefault="00D01BF2" w:rsidP="00D01BF2">
      <w:pPr>
        <w:rPr>
          <w:lang w:val="en-US"/>
        </w:rPr>
      </w:pPr>
      <w:r w:rsidRPr="00D01BF2">
        <w:rPr>
          <w:lang w:val="en-US"/>
        </w:rPr>
        <w:t></w:t>
      </w:r>
      <w:r w:rsidRPr="00D01BF2">
        <w:rPr>
          <w:lang w:val="en-US"/>
        </w:rPr>
        <w:t></w:t>
      </w:r>
      <w:r w:rsidRPr="00D01BF2">
        <w:rPr>
          <w:lang w:val="en-US"/>
        </w:rPr>
        <w:t></w:t>
      </w:r>
      <w:r w:rsidRPr="00D01BF2">
        <w:rPr>
          <w:rFonts w:hint="eastAsia"/>
          <w:lang w:val="en-US"/>
        </w:rPr>
        <w:t>визначення</w:t>
      </w:r>
      <w:r w:rsidRPr="00D01BF2">
        <w:rPr>
          <w:lang w:val="en-US"/>
        </w:rPr>
        <w:t></w:t>
      </w:r>
      <w:r w:rsidRPr="00D01BF2">
        <w:rPr>
          <w:rFonts w:hint="eastAsia"/>
          <w:lang w:val="en-US"/>
        </w:rPr>
        <w:t>граматичного</w:t>
      </w:r>
      <w:r w:rsidRPr="00D01BF2">
        <w:rPr>
          <w:lang w:val="en-US"/>
        </w:rPr>
        <w:t></w:t>
      </w:r>
      <w:r w:rsidRPr="00D01BF2">
        <w:rPr>
          <w:rFonts w:hint="eastAsia"/>
          <w:lang w:val="en-US"/>
        </w:rPr>
        <w:t>значення</w:t>
      </w:r>
      <w:r w:rsidRPr="00D01BF2">
        <w:rPr>
          <w:lang w:val="en-US"/>
        </w:rPr>
        <w:t></w:t>
      </w:r>
      <w:r w:rsidRPr="00D01BF2">
        <w:rPr>
          <w:rFonts w:hint="eastAsia"/>
          <w:lang w:val="en-US"/>
        </w:rPr>
        <w:t>дієслова</w:t>
      </w:r>
      <w:r w:rsidRPr="00D01BF2">
        <w:rPr>
          <w:lang w:val="en-US"/>
        </w:rPr>
        <w:t></w:t>
      </w:r>
      <w:r w:rsidRPr="00D01BF2">
        <w:rPr>
          <w:lang w:val="en-US"/>
        </w:rPr>
        <w:t></w:t>
      </w:r>
      <w:r w:rsidRPr="00D01BF2">
        <w:rPr>
          <w:lang w:val="en-US"/>
        </w:rPr>
        <w:t></w:t>
      </w:r>
      <w:r w:rsidRPr="00D01BF2">
        <w:rPr>
          <w:lang w:val="en-US"/>
        </w:rPr>
        <w:t></w:t>
      </w:r>
      <w:r w:rsidRPr="00D01BF2">
        <w:rPr>
          <w:lang w:val="en-US"/>
        </w:rPr>
        <w:t></w:t>
      </w:r>
      <w:r w:rsidRPr="00D01BF2">
        <w:rPr>
          <w:rFonts w:hint="eastAsia"/>
          <w:lang w:val="en-US"/>
        </w:rPr>
        <w:t>переклад</w:t>
      </w:r>
      <w:r w:rsidRPr="00D01BF2">
        <w:rPr>
          <w:lang w:val="en-US"/>
        </w:rPr>
        <w:t></w:t>
      </w:r>
      <w:r w:rsidRPr="00D01BF2">
        <w:rPr>
          <w:rFonts w:hint="eastAsia"/>
          <w:lang w:val="en-US"/>
        </w:rPr>
        <w:t>дієслова</w:t>
      </w:r>
      <w:r w:rsidRPr="00D01BF2">
        <w:rPr>
          <w:lang w:val="en-US"/>
        </w:rPr>
        <w:t></w:t>
      </w:r>
      <w:r w:rsidRPr="00D01BF2">
        <w:rPr>
          <w:lang w:val="en-US"/>
        </w:rPr>
        <w:t></w:t>
      </w:r>
      <w:r w:rsidRPr="00D01BF2">
        <w:rPr>
          <w:rFonts w:hint="eastAsia"/>
          <w:lang w:val="en-US"/>
        </w:rPr>
        <w:t>переклад</w:t>
      </w:r>
      <w:r w:rsidRPr="00D01BF2">
        <w:rPr>
          <w:lang w:val="en-US"/>
        </w:rPr>
        <w:t></w:t>
      </w:r>
      <w:r w:rsidRPr="00D01BF2">
        <w:rPr>
          <w:rFonts w:hint="eastAsia"/>
          <w:lang w:val="en-US"/>
        </w:rPr>
        <w:t>речення</w:t>
      </w:r>
      <w:r w:rsidRPr="00D01BF2">
        <w:rPr>
          <w:lang w:val="en-US"/>
        </w:rPr>
        <w:t></w:t>
      </w:r>
    </w:p>
    <w:p w:rsidR="00D01BF2" w:rsidRPr="00D01BF2" w:rsidRDefault="00D01BF2" w:rsidP="00D01BF2">
      <w:pPr>
        <w:rPr>
          <w:lang w:val="en-US"/>
        </w:rPr>
      </w:pPr>
      <w:r w:rsidRPr="00D01BF2">
        <w:rPr>
          <w:rFonts w:hint="eastAsia"/>
          <w:lang w:val="en-US"/>
        </w:rPr>
        <w:t>У</w:t>
      </w:r>
      <w:r w:rsidRPr="00D01BF2">
        <w:rPr>
          <w:lang w:val="en-US"/>
        </w:rPr>
        <w:t></w:t>
      </w:r>
      <w:r w:rsidRPr="00D01BF2">
        <w:rPr>
          <w:rFonts w:hint="eastAsia"/>
          <w:lang w:val="en-US"/>
        </w:rPr>
        <w:t>процесі</w:t>
      </w:r>
      <w:r w:rsidRPr="00D01BF2">
        <w:rPr>
          <w:lang w:val="en-US"/>
        </w:rPr>
        <w:t></w:t>
      </w:r>
      <w:r w:rsidRPr="00D01BF2">
        <w:rPr>
          <w:rFonts w:hint="eastAsia"/>
          <w:lang w:val="en-US"/>
        </w:rPr>
        <w:t>синтетичного</w:t>
      </w:r>
      <w:r w:rsidRPr="00D01BF2">
        <w:rPr>
          <w:lang w:val="en-US"/>
        </w:rPr>
        <w:t></w:t>
      </w:r>
      <w:r w:rsidRPr="00D01BF2">
        <w:rPr>
          <w:rFonts w:hint="eastAsia"/>
          <w:lang w:val="en-US"/>
        </w:rPr>
        <w:t>читання</w:t>
      </w:r>
      <w:r w:rsidRPr="00D01BF2">
        <w:rPr>
          <w:lang w:val="en-US"/>
        </w:rPr>
        <w:t></w:t>
      </w:r>
      <w:r w:rsidRPr="00D01BF2">
        <w:rPr>
          <w:rFonts w:hint="eastAsia"/>
          <w:lang w:val="en-US"/>
        </w:rPr>
        <w:t>робота</w:t>
      </w:r>
      <w:r w:rsidRPr="00D01BF2">
        <w:rPr>
          <w:lang w:val="en-US"/>
        </w:rPr>
        <w:t></w:t>
      </w:r>
      <w:r w:rsidRPr="00D01BF2">
        <w:rPr>
          <w:rFonts w:hint="eastAsia"/>
          <w:lang w:val="en-US"/>
        </w:rPr>
        <w:t>з</w:t>
      </w:r>
      <w:r w:rsidRPr="00D01BF2">
        <w:rPr>
          <w:lang w:val="en-US"/>
        </w:rPr>
        <w:t></w:t>
      </w:r>
      <w:r w:rsidRPr="00D01BF2">
        <w:rPr>
          <w:rFonts w:hint="eastAsia"/>
          <w:lang w:val="en-US"/>
        </w:rPr>
        <w:t>похідними</w:t>
      </w:r>
      <w:r w:rsidRPr="00D01BF2">
        <w:rPr>
          <w:lang w:val="en-US"/>
        </w:rPr>
        <w:t></w:t>
      </w:r>
      <w:r w:rsidRPr="00D01BF2">
        <w:rPr>
          <w:rFonts w:hint="eastAsia"/>
          <w:lang w:val="en-US"/>
        </w:rPr>
        <w:t>дієсловами</w:t>
      </w:r>
      <w:r w:rsidRPr="00D01BF2">
        <w:rPr>
          <w:lang w:val="en-US"/>
        </w:rPr>
        <w:t></w:t>
      </w:r>
      <w:r w:rsidRPr="00D01BF2">
        <w:rPr>
          <w:rFonts w:hint="eastAsia"/>
          <w:lang w:val="en-US"/>
        </w:rPr>
        <w:t>здійснюється</w:t>
      </w:r>
      <w:r w:rsidRPr="00D01BF2">
        <w:rPr>
          <w:lang w:val="en-US"/>
        </w:rPr>
        <w:t></w:t>
      </w:r>
      <w:r w:rsidRPr="00D01BF2">
        <w:rPr>
          <w:rFonts w:hint="eastAsia"/>
          <w:lang w:val="en-US"/>
        </w:rPr>
        <w:t>на</w:t>
      </w:r>
      <w:r w:rsidRPr="00D01BF2">
        <w:rPr>
          <w:lang w:val="en-US"/>
        </w:rPr>
        <w:t></w:t>
      </w:r>
      <w:r w:rsidRPr="00D01BF2">
        <w:rPr>
          <w:rFonts w:hint="eastAsia"/>
          <w:lang w:val="en-US"/>
        </w:rPr>
        <w:t>всіх</w:t>
      </w:r>
    </w:p>
    <w:p w:rsidR="00D01BF2" w:rsidRPr="00D01BF2" w:rsidRDefault="00D01BF2" w:rsidP="00D01BF2">
      <w:pPr>
        <w:rPr>
          <w:lang w:val="en-US"/>
        </w:rPr>
      </w:pPr>
      <w:r w:rsidRPr="00D01BF2">
        <w:rPr>
          <w:rFonts w:hint="eastAsia"/>
          <w:lang w:val="en-US"/>
        </w:rPr>
        <w:t>етапах</w:t>
      </w:r>
      <w:r w:rsidRPr="00D01BF2">
        <w:rPr>
          <w:lang w:val="en-US"/>
        </w:rPr>
        <w:t></w:t>
      </w:r>
      <w:r w:rsidRPr="00D01BF2">
        <w:rPr>
          <w:lang w:val="en-US"/>
        </w:rPr>
        <w:t></w:t>
      </w:r>
      <w:r w:rsidRPr="00D01BF2">
        <w:rPr>
          <w:rFonts w:hint="eastAsia"/>
          <w:lang w:val="en-US"/>
        </w:rPr>
        <w:t>при</w:t>
      </w:r>
      <w:r w:rsidRPr="00D01BF2">
        <w:rPr>
          <w:lang w:val="en-US"/>
        </w:rPr>
        <w:t></w:t>
      </w:r>
      <w:r w:rsidRPr="00D01BF2">
        <w:rPr>
          <w:rFonts w:hint="eastAsia"/>
          <w:lang w:val="en-US"/>
        </w:rPr>
        <w:t>виконанні</w:t>
      </w:r>
      <w:r w:rsidRPr="00D01BF2">
        <w:rPr>
          <w:lang w:val="en-US"/>
        </w:rPr>
        <w:t></w:t>
      </w:r>
      <w:r w:rsidRPr="00D01BF2">
        <w:rPr>
          <w:rFonts w:hint="eastAsia"/>
          <w:lang w:val="en-US"/>
        </w:rPr>
        <w:t>передтекстових</w:t>
      </w:r>
      <w:r w:rsidRPr="00D01BF2">
        <w:rPr>
          <w:lang w:val="en-US"/>
        </w:rPr>
        <w:t></w:t>
      </w:r>
      <w:r w:rsidRPr="00D01BF2">
        <w:rPr>
          <w:rFonts w:hint="eastAsia"/>
          <w:lang w:val="en-US"/>
        </w:rPr>
        <w:t>вправ</w:t>
      </w:r>
      <w:r w:rsidRPr="00D01BF2">
        <w:rPr>
          <w:lang w:val="en-US"/>
        </w:rPr>
        <w:t></w:t>
      </w:r>
      <w:r w:rsidRPr="00D01BF2">
        <w:rPr>
          <w:rFonts w:hint="eastAsia"/>
          <w:lang w:val="en-US"/>
        </w:rPr>
        <w:t>лексико</w:t>
      </w:r>
      <w:r w:rsidRPr="00D01BF2">
        <w:rPr>
          <w:lang w:val="en-US"/>
        </w:rPr>
        <w:t></w:t>
      </w:r>
      <w:r w:rsidRPr="00D01BF2">
        <w:rPr>
          <w:rFonts w:hint="eastAsia"/>
          <w:lang w:val="en-US"/>
        </w:rPr>
        <w:t>граматичному</w:t>
      </w:r>
      <w:r w:rsidRPr="00D01BF2">
        <w:rPr>
          <w:lang w:val="en-US"/>
        </w:rPr>
        <w:t></w:t>
      </w:r>
      <w:r w:rsidRPr="00D01BF2">
        <w:rPr>
          <w:rFonts w:hint="eastAsia"/>
          <w:lang w:val="en-US"/>
        </w:rPr>
        <w:t>аналізу</w:t>
      </w:r>
      <w:r w:rsidRPr="00D01BF2">
        <w:rPr>
          <w:lang w:val="en-US"/>
        </w:rPr>
        <w:t></w:t>
      </w:r>
      <w:r w:rsidRPr="00D01BF2">
        <w:rPr>
          <w:rFonts w:hint="eastAsia"/>
          <w:lang w:val="en-US"/>
        </w:rPr>
        <w:t>підлягають</w:t>
      </w:r>
    </w:p>
    <w:p w:rsidR="00D01BF2" w:rsidRPr="00D01BF2" w:rsidRDefault="00D01BF2" w:rsidP="00D01BF2">
      <w:pPr>
        <w:rPr>
          <w:lang w:val="en-US"/>
        </w:rPr>
      </w:pPr>
      <w:r w:rsidRPr="00D01BF2">
        <w:rPr>
          <w:rFonts w:hint="eastAsia"/>
          <w:lang w:val="en-US"/>
        </w:rPr>
        <w:t>невідомі</w:t>
      </w:r>
      <w:r w:rsidRPr="00D01BF2">
        <w:rPr>
          <w:lang w:val="en-US"/>
        </w:rPr>
        <w:t></w:t>
      </w:r>
      <w:r w:rsidRPr="00D01BF2">
        <w:rPr>
          <w:rFonts w:hint="eastAsia"/>
          <w:lang w:val="en-US"/>
        </w:rPr>
        <w:t>похідні</w:t>
      </w:r>
      <w:r w:rsidRPr="00D01BF2">
        <w:rPr>
          <w:lang w:val="en-US"/>
        </w:rPr>
        <w:t></w:t>
      </w:r>
      <w:r w:rsidRPr="00D01BF2">
        <w:rPr>
          <w:rFonts w:hint="eastAsia"/>
          <w:lang w:val="en-US"/>
        </w:rPr>
        <w:t>дієслова</w:t>
      </w:r>
      <w:r w:rsidRPr="00D01BF2">
        <w:rPr>
          <w:lang w:val="en-US"/>
        </w:rPr>
        <w:t></w:t>
      </w:r>
      <w:r w:rsidRPr="00D01BF2">
        <w:rPr>
          <w:rFonts w:hint="eastAsia"/>
          <w:lang w:val="en-US"/>
        </w:rPr>
        <w:t>з</w:t>
      </w:r>
      <w:r w:rsidRPr="00D01BF2">
        <w:rPr>
          <w:lang w:val="en-US"/>
        </w:rPr>
        <w:t></w:t>
      </w:r>
      <w:r w:rsidRPr="00D01BF2">
        <w:rPr>
          <w:rFonts w:hint="eastAsia"/>
          <w:lang w:val="en-US"/>
        </w:rPr>
        <w:t>контекстуально</w:t>
      </w:r>
      <w:r w:rsidRPr="00D01BF2">
        <w:rPr>
          <w:lang w:val="en-US"/>
        </w:rPr>
        <w:t></w:t>
      </w:r>
      <w:r w:rsidRPr="00D01BF2">
        <w:rPr>
          <w:rFonts w:hint="eastAsia"/>
          <w:lang w:val="en-US"/>
        </w:rPr>
        <w:t>невивідним</w:t>
      </w:r>
      <w:r w:rsidRPr="00D01BF2">
        <w:rPr>
          <w:lang w:val="en-US"/>
        </w:rPr>
        <w:t></w:t>
      </w:r>
      <w:r w:rsidRPr="00D01BF2">
        <w:rPr>
          <w:rFonts w:hint="eastAsia"/>
          <w:lang w:val="en-US"/>
        </w:rPr>
        <w:t>лексичним</w:t>
      </w:r>
      <w:r w:rsidRPr="00D01BF2">
        <w:rPr>
          <w:lang w:val="en-US"/>
        </w:rPr>
        <w:t></w:t>
      </w:r>
      <w:r w:rsidRPr="00D01BF2">
        <w:rPr>
          <w:rFonts w:hint="eastAsia"/>
          <w:lang w:val="en-US"/>
        </w:rPr>
        <w:t>значенням</w:t>
      </w:r>
      <w:r w:rsidRPr="00D01BF2">
        <w:rPr>
          <w:lang w:val="en-US"/>
        </w:rPr>
        <w:t></w:t>
      </w:r>
      <w:r w:rsidRPr="00D01BF2">
        <w:rPr>
          <w:lang w:val="en-US"/>
        </w:rPr>
        <w:t></w:t>
      </w:r>
      <w:r w:rsidRPr="00D01BF2">
        <w:rPr>
          <w:rFonts w:hint="eastAsia"/>
          <w:lang w:val="en-US"/>
        </w:rPr>
        <w:t>з</w:t>
      </w:r>
    </w:p>
    <w:p w:rsidR="00D01BF2" w:rsidRPr="00D01BF2" w:rsidRDefault="00D01BF2" w:rsidP="00D01BF2">
      <w:pPr>
        <w:rPr>
          <w:lang w:val="en-US"/>
        </w:rPr>
      </w:pPr>
      <w:r w:rsidRPr="00D01BF2">
        <w:rPr>
          <w:rFonts w:hint="eastAsia"/>
          <w:lang w:val="en-US"/>
        </w:rPr>
        <w:t>конотативним</w:t>
      </w:r>
      <w:r w:rsidRPr="00D01BF2">
        <w:rPr>
          <w:lang w:val="en-US"/>
        </w:rPr>
        <w:t></w:t>
      </w:r>
      <w:r w:rsidRPr="00D01BF2">
        <w:rPr>
          <w:rFonts w:hint="eastAsia"/>
          <w:lang w:val="en-US"/>
        </w:rPr>
        <w:t>значенням</w:t>
      </w:r>
      <w:r w:rsidRPr="00D01BF2">
        <w:rPr>
          <w:lang w:val="en-US"/>
        </w:rPr>
        <w:t></w:t>
      </w:r>
      <w:r w:rsidRPr="00D01BF2">
        <w:rPr>
          <w:lang w:val="en-US"/>
        </w:rPr>
        <w:t></w:t>
      </w:r>
      <w:r w:rsidRPr="00D01BF2">
        <w:rPr>
          <w:rFonts w:hint="eastAsia"/>
          <w:lang w:val="en-US"/>
        </w:rPr>
        <w:t>у</w:t>
      </w:r>
      <w:r w:rsidRPr="00D01BF2">
        <w:rPr>
          <w:lang w:val="en-US"/>
        </w:rPr>
        <w:t></w:t>
      </w:r>
      <w:r w:rsidRPr="00D01BF2">
        <w:rPr>
          <w:rFonts w:hint="eastAsia"/>
          <w:lang w:val="en-US"/>
        </w:rPr>
        <w:t>процесі</w:t>
      </w:r>
      <w:r w:rsidRPr="00D01BF2">
        <w:rPr>
          <w:lang w:val="en-US"/>
        </w:rPr>
        <w:t></w:t>
      </w:r>
      <w:r w:rsidRPr="00D01BF2">
        <w:rPr>
          <w:rFonts w:hint="eastAsia"/>
          <w:lang w:val="en-US"/>
        </w:rPr>
        <w:t>виконання</w:t>
      </w:r>
      <w:r w:rsidRPr="00D01BF2">
        <w:rPr>
          <w:lang w:val="en-US"/>
        </w:rPr>
        <w:t></w:t>
      </w:r>
      <w:r w:rsidRPr="00D01BF2">
        <w:rPr>
          <w:rFonts w:hint="eastAsia"/>
          <w:lang w:val="en-US"/>
        </w:rPr>
        <w:t>притекстових</w:t>
      </w:r>
      <w:r w:rsidRPr="00D01BF2">
        <w:rPr>
          <w:lang w:val="en-US"/>
        </w:rPr>
        <w:t></w:t>
      </w:r>
      <w:r w:rsidRPr="00D01BF2">
        <w:rPr>
          <w:rFonts w:hint="eastAsia"/>
          <w:lang w:val="en-US"/>
        </w:rPr>
        <w:t>вправ</w:t>
      </w:r>
      <w:r w:rsidRPr="00D01BF2">
        <w:rPr>
          <w:lang w:val="en-US"/>
        </w:rPr>
        <w:t></w:t>
      </w:r>
      <w:r w:rsidRPr="00D01BF2">
        <w:rPr>
          <w:rFonts w:hint="eastAsia"/>
          <w:lang w:val="en-US"/>
        </w:rPr>
        <w:t>відбувається</w:t>
      </w:r>
    </w:p>
    <w:p w:rsidR="00D01BF2" w:rsidRPr="00D01BF2" w:rsidRDefault="00D01BF2" w:rsidP="00D01BF2">
      <w:pPr>
        <w:rPr>
          <w:lang w:val="en-US"/>
        </w:rPr>
      </w:pPr>
      <w:r w:rsidRPr="00D01BF2">
        <w:rPr>
          <w:rFonts w:hint="eastAsia"/>
          <w:lang w:val="en-US"/>
        </w:rPr>
        <w:t>навчання</w:t>
      </w:r>
      <w:r w:rsidRPr="00D01BF2">
        <w:rPr>
          <w:lang w:val="en-US"/>
        </w:rPr>
        <w:t></w:t>
      </w:r>
      <w:r w:rsidRPr="00D01BF2">
        <w:rPr>
          <w:rFonts w:hint="eastAsia"/>
          <w:lang w:val="en-US"/>
        </w:rPr>
        <w:t>похідних</w:t>
      </w:r>
      <w:r w:rsidRPr="00D01BF2">
        <w:rPr>
          <w:lang w:val="en-US"/>
        </w:rPr>
        <w:t></w:t>
      </w:r>
      <w:r w:rsidRPr="00D01BF2">
        <w:rPr>
          <w:rFonts w:hint="eastAsia"/>
          <w:lang w:val="en-US"/>
        </w:rPr>
        <w:t>дієслів</w:t>
      </w:r>
      <w:r w:rsidRPr="00D01BF2">
        <w:rPr>
          <w:lang w:val="en-US"/>
        </w:rPr>
        <w:t></w:t>
      </w:r>
      <w:r w:rsidRPr="00D01BF2">
        <w:rPr>
          <w:rFonts w:hint="eastAsia"/>
          <w:lang w:val="en-US"/>
        </w:rPr>
        <w:t>у</w:t>
      </w:r>
      <w:r w:rsidRPr="00D01BF2">
        <w:rPr>
          <w:lang w:val="en-US"/>
        </w:rPr>
        <w:t></w:t>
      </w:r>
      <w:r w:rsidRPr="00D01BF2">
        <w:rPr>
          <w:rFonts w:hint="eastAsia"/>
          <w:lang w:val="en-US"/>
        </w:rPr>
        <w:t>форматі</w:t>
      </w:r>
      <w:r w:rsidRPr="00D01BF2">
        <w:rPr>
          <w:lang w:val="en-US"/>
        </w:rPr>
        <w:t></w:t>
      </w:r>
      <w:r w:rsidRPr="00D01BF2">
        <w:rPr>
          <w:rFonts w:hint="eastAsia"/>
          <w:lang w:val="en-US"/>
        </w:rPr>
        <w:t>акцентуації</w:t>
      </w:r>
      <w:r w:rsidRPr="00D01BF2">
        <w:rPr>
          <w:lang w:val="en-US"/>
        </w:rPr>
        <w:t></w:t>
      </w:r>
      <w:r w:rsidRPr="00D01BF2">
        <w:rPr>
          <w:rFonts w:hint="eastAsia"/>
          <w:lang w:val="en-US"/>
        </w:rPr>
        <w:t>комунікативної</w:t>
      </w:r>
      <w:r w:rsidRPr="00D01BF2">
        <w:rPr>
          <w:lang w:val="en-US"/>
        </w:rPr>
        <w:t></w:t>
      </w:r>
      <w:r w:rsidRPr="00D01BF2">
        <w:rPr>
          <w:rFonts w:hint="eastAsia"/>
          <w:lang w:val="en-US"/>
        </w:rPr>
        <w:t>установки</w:t>
      </w:r>
      <w:r w:rsidRPr="00D01BF2">
        <w:rPr>
          <w:lang w:val="en-US"/>
        </w:rPr>
        <w:t></w:t>
      </w:r>
      <w:r w:rsidRPr="00D01BF2">
        <w:rPr>
          <w:rFonts w:hint="eastAsia"/>
          <w:lang w:val="en-US"/>
        </w:rPr>
        <w:t>на</w:t>
      </w:r>
    </w:p>
    <w:p w:rsidR="00D01BF2" w:rsidRPr="00D01BF2" w:rsidRDefault="00D01BF2" w:rsidP="00D01BF2">
      <w:pPr>
        <w:rPr>
          <w:lang w:val="en-US"/>
        </w:rPr>
      </w:pPr>
      <w:r w:rsidRPr="00D01BF2">
        <w:rPr>
          <w:rFonts w:hint="eastAsia"/>
          <w:lang w:val="en-US"/>
        </w:rPr>
        <w:t>інформацію</w:t>
      </w:r>
      <w:r w:rsidRPr="00D01BF2">
        <w:rPr>
          <w:lang w:val="en-US"/>
        </w:rPr>
        <w:t></w:t>
      </w:r>
      <w:r w:rsidRPr="00D01BF2">
        <w:rPr>
          <w:lang w:val="en-US"/>
        </w:rPr>
        <w:t></w:t>
      </w:r>
      <w:r w:rsidRPr="00D01BF2">
        <w:rPr>
          <w:rFonts w:hint="eastAsia"/>
          <w:lang w:val="en-US"/>
        </w:rPr>
        <w:t>маніфестовану</w:t>
      </w:r>
      <w:r w:rsidRPr="00D01BF2">
        <w:rPr>
          <w:lang w:val="en-US"/>
        </w:rPr>
        <w:t></w:t>
      </w:r>
      <w:r w:rsidRPr="00D01BF2">
        <w:rPr>
          <w:rFonts w:hint="eastAsia"/>
          <w:lang w:val="en-US"/>
        </w:rPr>
        <w:t>дериватами</w:t>
      </w:r>
      <w:r w:rsidRPr="00D01BF2">
        <w:rPr>
          <w:lang w:val="en-US"/>
        </w:rPr>
        <w:t></w:t>
      </w:r>
      <w:r w:rsidRPr="00D01BF2">
        <w:rPr>
          <w:lang w:val="en-US"/>
        </w:rPr>
        <w:t></w:t>
      </w:r>
      <w:r w:rsidRPr="00D01BF2">
        <w:rPr>
          <w:rFonts w:hint="eastAsia"/>
          <w:lang w:val="en-US"/>
        </w:rPr>
        <w:t>при</w:t>
      </w:r>
      <w:r w:rsidRPr="00D01BF2">
        <w:rPr>
          <w:lang w:val="en-US"/>
        </w:rPr>
        <w:t></w:t>
      </w:r>
      <w:r w:rsidRPr="00D01BF2">
        <w:rPr>
          <w:rFonts w:hint="eastAsia"/>
          <w:lang w:val="en-US"/>
        </w:rPr>
        <w:t>виконанні</w:t>
      </w:r>
      <w:r w:rsidRPr="00D01BF2">
        <w:rPr>
          <w:lang w:val="en-US"/>
        </w:rPr>
        <w:t></w:t>
      </w:r>
      <w:r w:rsidRPr="00D01BF2">
        <w:rPr>
          <w:rFonts w:hint="eastAsia"/>
          <w:lang w:val="en-US"/>
        </w:rPr>
        <w:t>текстових</w:t>
      </w:r>
      <w:r w:rsidRPr="00D01BF2">
        <w:rPr>
          <w:lang w:val="en-US"/>
        </w:rPr>
        <w:t></w:t>
      </w:r>
      <w:r w:rsidRPr="00D01BF2">
        <w:rPr>
          <w:rFonts w:hint="eastAsia"/>
          <w:lang w:val="en-US"/>
        </w:rPr>
        <w:t>вправ</w:t>
      </w:r>
      <w:r w:rsidRPr="00D01BF2">
        <w:rPr>
          <w:lang w:val="en-US"/>
        </w:rPr>
        <w:t></w:t>
      </w:r>
      <w:r w:rsidRPr="00D01BF2">
        <w:rPr>
          <w:rFonts w:hint="eastAsia"/>
          <w:lang w:val="en-US"/>
        </w:rPr>
        <w:t>відбувається</w:t>
      </w:r>
    </w:p>
    <w:p w:rsidR="00D01BF2" w:rsidRPr="00D01BF2" w:rsidRDefault="00D01BF2" w:rsidP="00D01BF2">
      <w:pPr>
        <w:rPr>
          <w:lang w:val="en-US"/>
        </w:rPr>
      </w:pPr>
      <w:r w:rsidRPr="00D01BF2">
        <w:rPr>
          <w:rFonts w:hint="eastAsia"/>
          <w:lang w:val="en-US"/>
        </w:rPr>
        <w:t>удосконалення</w:t>
      </w:r>
      <w:r w:rsidRPr="00D01BF2">
        <w:rPr>
          <w:lang w:val="en-US"/>
        </w:rPr>
        <w:t></w:t>
      </w:r>
      <w:r w:rsidRPr="00D01BF2">
        <w:rPr>
          <w:rFonts w:hint="eastAsia"/>
          <w:lang w:val="en-US"/>
        </w:rPr>
        <w:t>навичок</w:t>
      </w:r>
      <w:r w:rsidRPr="00D01BF2">
        <w:rPr>
          <w:lang w:val="en-US"/>
        </w:rPr>
        <w:t></w:t>
      </w:r>
      <w:r w:rsidRPr="00D01BF2">
        <w:rPr>
          <w:rFonts w:hint="eastAsia"/>
          <w:lang w:val="en-US"/>
        </w:rPr>
        <w:t>розпізнавання</w:t>
      </w:r>
      <w:r w:rsidRPr="00D01BF2">
        <w:rPr>
          <w:lang w:val="en-US"/>
        </w:rPr>
        <w:t></w:t>
      </w:r>
      <w:r w:rsidRPr="00D01BF2">
        <w:rPr>
          <w:rFonts w:hint="eastAsia"/>
          <w:lang w:val="en-US"/>
        </w:rPr>
        <w:t>та</w:t>
      </w:r>
      <w:r w:rsidRPr="00D01BF2">
        <w:rPr>
          <w:lang w:val="en-US"/>
        </w:rPr>
        <w:t></w:t>
      </w:r>
      <w:r w:rsidRPr="00D01BF2">
        <w:rPr>
          <w:rFonts w:hint="eastAsia"/>
          <w:lang w:val="en-US"/>
        </w:rPr>
        <w:t>семантизації</w:t>
      </w:r>
      <w:r w:rsidRPr="00D01BF2">
        <w:rPr>
          <w:lang w:val="en-US"/>
        </w:rPr>
        <w:t></w:t>
      </w:r>
      <w:r w:rsidRPr="00D01BF2">
        <w:rPr>
          <w:rFonts w:hint="eastAsia"/>
          <w:lang w:val="en-US"/>
        </w:rPr>
        <w:t>похідних</w:t>
      </w:r>
      <w:r w:rsidRPr="00D01BF2">
        <w:rPr>
          <w:lang w:val="en-US"/>
        </w:rPr>
        <w:t></w:t>
      </w:r>
      <w:r w:rsidRPr="00D01BF2">
        <w:rPr>
          <w:rFonts w:hint="eastAsia"/>
          <w:lang w:val="en-US"/>
        </w:rPr>
        <w:t>дериватів</w:t>
      </w:r>
      <w:r w:rsidRPr="00D01BF2">
        <w:rPr>
          <w:lang w:val="en-US"/>
        </w:rPr>
        <w:t></w:t>
      </w:r>
      <w:r w:rsidRPr="00D01BF2">
        <w:rPr>
          <w:lang w:val="en-US"/>
        </w:rPr>
        <w:t></w:t>
      </w:r>
      <w:r w:rsidRPr="00D01BF2">
        <w:rPr>
          <w:rFonts w:hint="eastAsia"/>
          <w:lang w:val="en-US"/>
        </w:rPr>
        <w:t>навички</w:t>
      </w:r>
    </w:p>
    <w:p w:rsidR="00D01BF2" w:rsidRPr="00D01BF2" w:rsidRDefault="00D01BF2" w:rsidP="00D01BF2">
      <w:pPr>
        <w:rPr>
          <w:lang w:val="en-US"/>
        </w:rPr>
      </w:pPr>
      <w:r w:rsidRPr="00D01BF2">
        <w:rPr>
          <w:rFonts w:hint="eastAsia"/>
          <w:lang w:val="en-US"/>
        </w:rPr>
        <w:t>поєднання</w:t>
      </w:r>
      <w:r w:rsidRPr="00D01BF2">
        <w:rPr>
          <w:lang w:val="en-US"/>
        </w:rPr>
        <w:t></w:t>
      </w:r>
      <w:r w:rsidRPr="00D01BF2">
        <w:rPr>
          <w:rFonts w:hint="eastAsia"/>
          <w:lang w:val="en-US"/>
        </w:rPr>
        <w:t>їх</w:t>
      </w:r>
      <w:r w:rsidRPr="00D01BF2">
        <w:rPr>
          <w:lang w:val="en-US"/>
        </w:rPr>
        <w:t></w:t>
      </w:r>
      <w:r w:rsidRPr="00D01BF2">
        <w:rPr>
          <w:rFonts w:hint="eastAsia"/>
          <w:lang w:val="en-US"/>
        </w:rPr>
        <w:t>у</w:t>
      </w:r>
      <w:r w:rsidRPr="00D01BF2">
        <w:rPr>
          <w:lang w:val="en-US"/>
        </w:rPr>
        <w:t></w:t>
      </w:r>
      <w:r w:rsidRPr="00D01BF2">
        <w:rPr>
          <w:rFonts w:hint="eastAsia"/>
          <w:lang w:val="en-US"/>
        </w:rPr>
        <w:t>тексті</w:t>
      </w:r>
      <w:r w:rsidRPr="00D01BF2">
        <w:rPr>
          <w:lang w:val="en-US"/>
        </w:rPr>
        <w:t></w:t>
      </w:r>
      <w:r w:rsidRPr="00D01BF2">
        <w:rPr>
          <w:rFonts w:hint="eastAsia"/>
          <w:lang w:val="en-US"/>
        </w:rPr>
        <w:t>з</w:t>
      </w:r>
      <w:r w:rsidRPr="00D01BF2">
        <w:rPr>
          <w:lang w:val="en-US"/>
        </w:rPr>
        <w:t></w:t>
      </w:r>
      <w:r w:rsidRPr="00D01BF2">
        <w:rPr>
          <w:rFonts w:hint="eastAsia"/>
          <w:lang w:val="en-US"/>
        </w:rPr>
        <w:t>іншими</w:t>
      </w:r>
      <w:r w:rsidRPr="00D01BF2">
        <w:rPr>
          <w:lang w:val="en-US"/>
        </w:rPr>
        <w:t></w:t>
      </w:r>
      <w:r w:rsidRPr="00D01BF2">
        <w:rPr>
          <w:rFonts w:hint="eastAsia"/>
          <w:lang w:val="en-US"/>
        </w:rPr>
        <w:t>словами</w:t>
      </w:r>
      <w:r w:rsidRPr="00D01BF2">
        <w:rPr>
          <w:lang w:val="en-US"/>
        </w:rPr>
        <w:t></w:t>
      </w:r>
      <w:r w:rsidRPr="00D01BF2">
        <w:rPr>
          <w:lang w:val="en-US"/>
        </w:rPr>
        <w:t></w:t>
      </w:r>
      <w:r w:rsidRPr="00D01BF2">
        <w:rPr>
          <w:rFonts w:hint="eastAsia"/>
          <w:lang w:val="en-US"/>
        </w:rPr>
        <w:t>При</w:t>
      </w:r>
      <w:r w:rsidRPr="00D01BF2">
        <w:rPr>
          <w:lang w:val="en-US"/>
        </w:rPr>
        <w:t></w:t>
      </w:r>
      <w:r w:rsidRPr="00D01BF2">
        <w:rPr>
          <w:rFonts w:hint="eastAsia"/>
          <w:lang w:val="en-US"/>
        </w:rPr>
        <w:t>виконанні</w:t>
      </w:r>
      <w:r w:rsidRPr="00D01BF2">
        <w:rPr>
          <w:lang w:val="en-US"/>
        </w:rPr>
        <w:t></w:t>
      </w:r>
      <w:r w:rsidRPr="00D01BF2">
        <w:rPr>
          <w:rFonts w:hint="eastAsia"/>
          <w:lang w:val="en-US"/>
        </w:rPr>
        <w:t>післятекстових</w:t>
      </w:r>
      <w:r w:rsidRPr="00D01BF2">
        <w:rPr>
          <w:lang w:val="en-US"/>
        </w:rPr>
        <w:t></w:t>
      </w:r>
      <w:r w:rsidRPr="00D01BF2">
        <w:rPr>
          <w:rFonts w:hint="eastAsia"/>
          <w:lang w:val="en-US"/>
        </w:rPr>
        <w:t>вправ</w:t>
      </w:r>
    </w:p>
    <w:p w:rsidR="00D01BF2" w:rsidRPr="00D01BF2" w:rsidRDefault="00D01BF2" w:rsidP="00D01BF2">
      <w:pPr>
        <w:rPr>
          <w:lang w:val="en-US"/>
        </w:rPr>
      </w:pPr>
      <w:r w:rsidRPr="00D01BF2">
        <w:rPr>
          <w:rFonts w:hint="eastAsia"/>
          <w:lang w:val="en-US"/>
        </w:rPr>
        <w:t>здійснюється</w:t>
      </w:r>
      <w:r w:rsidRPr="00D01BF2">
        <w:rPr>
          <w:lang w:val="en-US"/>
        </w:rPr>
        <w:t></w:t>
      </w:r>
      <w:r w:rsidRPr="00D01BF2">
        <w:rPr>
          <w:rFonts w:hint="eastAsia"/>
          <w:lang w:val="en-US"/>
        </w:rPr>
        <w:t>перевірка</w:t>
      </w:r>
      <w:r w:rsidRPr="00D01BF2">
        <w:rPr>
          <w:lang w:val="en-US"/>
        </w:rPr>
        <w:t></w:t>
      </w:r>
      <w:r w:rsidRPr="00D01BF2">
        <w:rPr>
          <w:rFonts w:hint="eastAsia"/>
          <w:lang w:val="en-US"/>
        </w:rPr>
        <w:t>глибини</w:t>
      </w:r>
      <w:r w:rsidRPr="00D01BF2">
        <w:rPr>
          <w:lang w:val="en-US"/>
        </w:rPr>
        <w:t></w:t>
      </w:r>
      <w:r w:rsidRPr="00D01BF2">
        <w:rPr>
          <w:lang w:val="en-US"/>
        </w:rPr>
        <w:t></w:t>
      </w:r>
      <w:r w:rsidRPr="00D01BF2">
        <w:rPr>
          <w:rFonts w:hint="eastAsia"/>
          <w:lang w:val="en-US"/>
        </w:rPr>
        <w:t>точності</w:t>
      </w:r>
      <w:r w:rsidRPr="00D01BF2">
        <w:rPr>
          <w:lang w:val="en-US"/>
        </w:rPr>
        <w:t></w:t>
      </w:r>
      <w:r w:rsidRPr="00D01BF2">
        <w:rPr>
          <w:lang w:val="en-US"/>
        </w:rPr>
        <w:t></w:t>
      </w:r>
      <w:r w:rsidRPr="00D01BF2">
        <w:rPr>
          <w:rFonts w:hint="eastAsia"/>
          <w:lang w:val="en-US"/>
        </w:rPr>
        <w:t>повноти</w:t>
      </w:r>
      <w:r w:rsidRPr="00D01BF2">
        <w:rPr>
          <w:lang w:val="en-US"/>
        </w:rPr>
        <w:t></w:t>
      </w:r>
      <w:r w:rsidRPr="00D01BF2">
        <w:rPr>
          <w:rFonts w:hint="eastAsia"/>
          <w:lang w:val="en-US"/>
        </w:rPr>
        <w:t>та</w:t>
      </w:r>
      <w:r w:rsidRPr="00D01BF2">
        <w:rPr>
          <w:lang w:val="en-US"/>
        </w:rPr>
        <w:t></w:t>
      </w:r>
      <w:r w:rsidRPr="00D01BF2">
        <w:rPr>
          <w:rFonts w:hint="eastAsia"/>
          <w:lang w:val="en-US"/>
        </w:rPr>
        <w:t>чіткості</w:t>
      </w:r>
      <w:r w:rsidRPr="00D01BF2">
        <w:rPr>
          <w:lang w:val="en-US"/>
        </w:rPr>
        <w:t></w:t>
      </w:r>
      <w:r w:rsidRPr="00D01BF2">
        <w:rPr>
          <w:rFonts w:hint="eastAsia"/>
          <w:lang w:val="en-US"/>
        </w:rPr>
        <w:t>розуміння</w:t>
      </w:r>
      <w:r w:rsidRPr="00D01BF2">
        <w:rPr>
          <w:lang w:val="en-US"/>
        </w:rPr>
        <w:t></w:t>
      </w:r>
      <w:r w:rsidRPr="00D01BF2">
        <w:rPr>
          <w:rFonts w:hint="eastAsia"/>
          <w:lang w:val="en-US"/>
        </w:rPr>
        <w:t>змісту</w:t>
      </w:r>
      <w:r w:rsidRPr="00D01BF2">
        <w:rPr>
          <w:lang w:val="en-US"/>
        </w:rPr>
        <w:t></w:t>
      </w:r>
      <w:r w:rsidRPr="00D01BF2">
        <w:rPr>
          <w:rFonts w:hint="eastAsia"/>
          <w:lang w:val="en-US"/>
        </w:rPr>
        <w:t>тексту</w:t>
      </w:r>
      <w:r w:rsidRPr="00D01BF2">
        <w:rPr>
          <w:lang w:val="en-US"/>
        </w:rPr>
        <w:t></w:t>
      </w:r>
    </w:p>
    <w:p w:rsidR="00D01BF2" w:rsidRPr="00D01BF2" w:rsidRDefault="00D01BF2" w:rsidP="00D01BF2">
      <w:pPr>
        <w:rPr>
          <w:lang w:val="en-US"/>
        </w:rPr>
      </w:pPr>
      <w:r w:rsidRPr="00D01BF2">
        <w:rPr>
          <w:rFonts w:hint="eastAsia"/>
          <w:lang w:val="en-US"/>
        </w:rPr>
        <w:t>зокрема</w:t>
      </w:r>
      <w:r w:rsidRPr="00D01BF2">
        <w:rPr>
          <w:lang w:val="en-US"/>
        </w:rPr>
        <w:t></w:t>
      </w:r>
      <w:r w:rsidRPr="00D01BF2">
        <w:rPr>
          <w:lang w:val="en-US"/>
        </w:rPr>
        <w:t></w:t>
      </w:r>
      <w:r w:rsidRPr="00D01BF2">
        <w:rPr>
          <w:rFonts w:hint="eastAsia"/>
          <w:lang w:val="en-US"/>
        </w:rPr>
        <w:t>інформації</w:t>
      </w:r>
      <w:r w:rsidRPr="00D01BF2">
        <w:rPr>
          <w:lang w:val="en-US"/>
        </w:rPr>
        <w:t></w:t>
      </w:r>
      <w:r w:rsidRPr="00D01BF2">
        <w:rPr>
          <w:lang w:val="en-US"/>
        </w:rPr>
        <w:t></w:t>
      </w:r>
      <w:r w:rsidRPr="00D01BF2">
        <w:rPr>
          <w:rFonts w:hint="eastAsia"/>
          <w:lang w:val="en-US"/>
        </w:rPr>
        <w:t>вираженої</w:t>
      </w:r>
      <w:r w:rsidRPr="00D01BF2">
        <w:rPr>
          <w:lang w:val="en-US"/>
        </w:rPr>
        <w:t></w:t>
      </w:r>
      <w:r w:rsidRPr="00D01BF2">
        <w:rPr>
          <w:rFonts w:hint="eastAsia"/>
          <w:lang w:val="en-US"/>
        </w:rPr>
        <w:t>похідними</w:t>
      </w:r>
      <w:r w:rsidRPr="00D01BF2">
        <w:rPr>
          <w:lang w:val="en-US"/>
        </w:rPr>
        <w:t></w:t>
      </w:r>
      <w:r w:rsidRPr="00D01BF2">
        <w:rPr>
          <w:rFonts w:hint="eastAsia"/>
          <w:lang w:val="en-US"/>
        </w:rPr>
        <w:t>дієсловами</w:t>
      </w:r>
      <w:r w:rsidRPr="00D01BF2">
        <w:rPr>
          <w:lang w:val="en-US"/>
        </w:rPr>
        <w:t></w:t>
      </w:r>
    </w:p>
    <w:p w:rsidR="00D01BF2" w:rsidRPr="00D01BF2" w:rsidRDefault="00D01BF2" w:rsidP="00D01BF2">
      <w:pPr>
        <w:rPr>
          <w:lang w:val="en-US"/>
        </w:rPr>
      </w:pPr>
      <w:r w:rsidRPr="00D01BF2">
        <w:rPr>
          <w:rFonts w:hint="eastAsia"/>
          <w:lang w:val="en-US"/>
        </w:rPr>
        <w:t>Обґрунтовано</w:t>
      </w:r>
      <w:r w:rsidRPr="00D01BF2">
        <w:rPr>
          <w:lang w:val="en-US"/>
        </w:rPr>
        <w:t></w:t>
      </w:r>
      <w:r w:rsidRPr="00D01BF2">
        <w:rPr>
          <w:lang w:val="en-US"/>
        </w:rPr>
        <w:t></w:t>
      </w:r>
      <w:r w:rsidRPr="00D01BF2">
        <w:rPr>
          <w:rFonts w:hint="eastAsia"/>
          <w:lang w:val="en-US"/>
        </w:rPr>
        <w:t>що</w:t>
      </w:r>
      <w:r w:rsidRPr="00D01BF2">
        <w:rPr>
          <w:lang w:val="en-US"/>
        </w:rPr>
        <w:t></w:t>
      </w:r>
      <w:r w:rsidRPr="00D01BF2">
        <w:rPr>
          <w:rFonts w:hint="eastAsia"/>
          <w:lang w:val="en-US"/>
        </w:rPr>
        <w:t>навчання</w:t>
      </w:r>
      <w:r w:rsidRPr="00D01BF2">
        <w:rPr>
          <w:lang w:val="en-US"/>
        </w:rPr>
        <w:t></w:t>
      </w:r>
      <w:r w:rsidRPr="00D01BF2">
        <w:rPr>
          <w:rFonts w:hint="eastAsia"/>
          <w:lang w:val="en-US"/>
        </w:rPr>
        <w:t>похідних</w:t>
      </w:r>
      <w:r w:rsidRPr="00D01BF2">
        <w:rPr>
          <w:lang w:val="en-US"/>
        </w:rPr>
        <w:t></w:t>
      </w:r>
      <w:r w:rsidRPr="00D01BF2">
        <w:rPr>
          <w:rFonts w:hint="eastAsia"/>
          <w:lang w:val="en-US"/>
        </w:rPr>
        <w:t>дієслів</w:t>
      </w:r>
      <w:r w:rsidRPr="00D01BF2">
        <w:rPr>
          <w:lang w:val="en-US"/>
        </w:rPr>
        <w:t></w:t>
      </w:r>
      <w:r w:rsidRPr="00D01BF2">
        <w:rPr>
          <w:rFonts w:hint="eastAsia"/>
          <w:lang w:val="en-US"/>
        </w:rPr>
        <w:t>передбачає</w:t>
      </w:r>
      <w:r w:rsidRPr="00D01BF2">
        <w:rPr>
          <w:lang w:val="en-US"/>
        </w:rPr>
        <w:t></w:t>
      </w:r>
      <w:r w:rsidRPr="00D01BF2">
        <w:rPr>
          <w:lang w:val="en-US"/>
        </w:rPr>
        <w:t></w:t>
      </w:r>
      <w:r w:rsidRPr="00D01BF2">
        <w:rPr>
          <w:rFonts w:hint="eastAsia"/>
          <w:lang w:val="en-US"/>
        </w:rPr>
        <w:t>поряд</w:t>
      </w:r>
      <w:r w:rsidRPr="00D01BF2">
        <w:rPr>
          <w:lang w:val="en-US"/>
        </w:rPr>
        <w:t></w:t>
      </w:r>
      <w:r w:rsidRPr="00D01BF2">
        <w:rPr>
          <w:rFonts w:hint="eastAsia"/>
          <w:lang w:val="en-US"/>
        </w:rPr>
        <w:t>із</w:t>
      </w:r>
      <w:r w:rsidRPr="00D01BF2">
        <w:rPr>
          <w:lang w:val="en-US"/>
        </w:rPr>
        <w:t></w:t>
      </w:r>
      <w:r w:rsidRPr="00D01BF2">
        <w:rPr>
          <w:rFonts w:hint="eastAsia"/>
          <w:lang w:val="en-US"/>
        </w:rPr>
        <w:t>лексичними</w:t>
      </w:r>
    </w:p>
    <w:p w:rsidR="00D01BF2" w:rsidRPr="00D01BF2" w:rsidRDefault="00D01BF2" w:rsidP="00D01BF2">
      <w:pPr>
        <w:rPr>
          <w:lang w:val="en-US"/>
        </w:rPr>
      </w:pPr>
      <w:r w:rsidRPr="00D01BF2">
        <w:rPr>
          <w:rFonts w:hint="eastAsia"/>
          <w:lang w:val="en-US"/>
        </w:rPr>
        <w:t>знаннями</w:t>
      </w:r>
      <w:r w:rsidRPr="00D01BF2">
        <w:rPr>
          <w:lang w:val="en-US"/>
        </w:rPr>
        <w:t></w:t>
      </w:r>
      <w:r w:rsidRPr="00D01BF2">
        <w:rPr>
          <w:rFonts w:hint="eastAsia"/>
          <w:lang w:val="en-US"/>
        </w:rPr>
        <w:t>й</w:t>
      </w:r>
      <w:r w:rsidRPr="00D01BF2">
        <w:rPr>
          <w:lang w:val="en-US"/>
        </w:rPr>
        <w:t></w:t>
      </w:r>
      <w:r w:rsidRPr="00D01BF2">
        <w:rPr>
          <w:rFonts w:hint="eastAsia"/>
          <w:lang w:val="en-US"/>
        </w:rPr>
        <w:t>навичками</w:t>
      </w:r>
      <w:r w:rsidRPr="00D01BF2">
        <w:rPr>
          <w:lang w:val="en-US"/>
        </w:rPr>
        <w:t></w:t>
      </w:r>
      <w:r w:rsidRPr="00D01BF2">
        <w:rPr>
          <w:lang w:val="en-US"/>
        </w:rPr>
        <w:t></w:t>
      </w:r>
      <w:r w:rsidRPr="00D01BF2">
        <w:rPr>
          <w:rFonts w:hint="eastAsia"/>
          <w:lang w:val="en-US"/>
        </w:rPr>
        <w:t>формування</w:t>
      </w:r>
      <w:r w:rsidRPr="00D01BF2">
        <w:rPr>
          <w:lang w:val="en-US"/>
        </w:rPr>
        <w:t></w:t>
      </w:r>
      <w:r w:rsidRPr="00D01BF2">
        <w:rPr>
          <w:rFonts w:hint="eastAsia"/>
          <w:lang w:val="en-US"/>
        </w:rPr>
        <w:t>граматичних</w:t>
      </w:r>
      <w:r w:rsidRPr="00D01BF2">
        <w:rPr>
          <w:lang w:val="en-US"/>
        </w:rPr>
        <w:t></w:t>
      </w:r>
      <w:r w:rsidRPr="00D01BF2">
        <w:rPr>
          <w:lang w:val="en-US"/>
        </w:rPr>
        <w:t></w:t>
      </w:r>
      <w:r w:rsidRPr="00D01BF2">
        <w:rPr>
          <w:rFonts w:hint="eastAsia"/>
          <w:lang w:val="en-US"/>
        </w:rPr>
        <w:t>При</w:t>
      </w:r>
      <w:r w:rsidRPr="00D01BF2">
        <w:rPr>
          <w:lang w:val="en-US"/>
        </w:rPr>
        <w:t></w:t>
      </w:r>
      <w:r w:rsidRPr="00D01BF2">
        <w:rPr>
          <w:rFonts w:hint="eastAsia"/>
          <w:lang w:val="en-US"/>
        </w:rPr>
        <w:t>навчанні</w:t>
      </w:r>
      <w:r w:rsidRPr="00D01BF2">
        <w:rPr>
          <w:lang w:val="en-US"/>
        </w:rPr>
        <w:t></w:t>
      </w:r>
      <w:r w:rsidRPr="00D01BF2">
        <w:rPr>
          <w:rFonts w:hint="eastAsia"/>
          <w:lang w:val="en-US"/>
        </w:rPr>
        <w:t>граматичного</w:t>
      </w:r>
      <w:r w:rsidRPr="00D01BF2">
        <w:rPr>
          <w:lang w:val="en-US"/>
        </w:rPr>
        <w:t></w:t>
      </w:r>
      <w:r w:rsidRPr="00D01BF2">
        <w:rPr>
          <w:rFonts w:hint="eastAsia"/>
          <w:lang w:val="en-US"/>
        </w:rPr>
        <w:t>аспекту</w:t>
      </w:r>
    </w:p>
    <w:p w:rsidR="00D01BF2" w:rsidRPr="00D01BF2" w:rsidRDefault="00D01BF2" w:rsidP="00D01BF2">
      <w:pPr>
        <w:rPr>
          <w:lang w:val="en-US"/>
        </w:rPr>
      </w:pPr>
      <w:r w:rsidRPr="00D01BF2">
        <w:rPr>
          <w:rFonts w:hint="eastAsia"/>
          <w:lang w:val="en-US"/>
        </w:rPr>
        <w:t>похідних</w:t>
      </w:r>
      <w:r w:rsidRPr="00D01BF2">
        <w:rPr>
          <w:lang w:val="en-US"/>
        </w:rPr>
        <w:t></w:t>
      </w:r>
      <w:r w:rsidRPr="00D01BF2">
        <w:rPr>
          <w:rFonts w:hint="eastAsia"/>
          <w:lang w:val="en-US"/>
        </w:rPr>
        <w:t>дієслів</w:t>
      </w:r>
      <w:r w:rsidRPr="00D01BF2">
        <w:rPr>
          <w:lang w:val="en-US"/>
        </w:rPr>
        <w:t></w:t>
      </w:r>
      <w:r w:rsidRPr="00D01BF2">
        <w:rPr>
          <w:rFonts w:hint="eastAsia"/>
          <w:lang w:val="en-US"/>
        </w:rPr>
        <w:t>труднощі</w:t>
      </w:r>
      <w:r w:rsidRPr="00D01BF2">
        <w:rPr>
          <w:lang w:val="en-US"/>
        </w:rPr>
        <w:t></w:t>
      </w:r>
      <w:r w:rsidRPr="00D01BF2">
        <w:rPr>
          <w:rFonts w:hint="eastAsia"/>
          <w:lang w:val="en-US"/>
        </w:rPr>
        <w:t>викликають</w:t>
      </w:r>
      <w:r w:rsidRPr="00D01BF2">
        <w:rPr>
          <w:lang w:val="en-US"/>
        </w:rPr>
        <w:t></w:t>
      </w:r>
      <w:r w:rsidRPr="00D01BF2">
        <w:rPr>
          <w:rFonts w:hint="eastAsia"/>
          <w:lang w:val="en-US"/>
        </w:rPr>
        <w:t>фонетичні</w:t>
      </w:r>
      <w:r w:rsidRPr="00D01BF2">
        <w:rPr>
          <w:lang w:val="en-US"/>
        </w:rPr>
        <w:t></w:t>
      </w:r>
      <w:r w:rsidRPr="00D01BF2">
        <w:rPr>
          <w:rFonts w:hint="eastAsia"/>
          <w:lang w:val="en-US"/>
        </w:rPr>
        <w:t>зміни</w:t>
      </w:r>
      <w:r w:rsidRPr="00D01BF2">
        <w:rPr>
          <w:lang w:val="en-US"/>
        </w:rPr>
        <w:t></w:t>
      </w:r>
      <w:r w:rsidRPr="00D01BF2">
        <w:rPr>
          <w:lang w:val="en-US"/>
        </w:rPr>
        <w:t></w:t>
      </w:r>
      <w:r w:rsidRPr="00D01BF2">
        <w:rPr>
          <w:rFonts w:hint="eastAsia"/>
          <w:lang w:val="en-US"/>
        </w:rPr>
        <w:t>які</w:t>
      </w:r>
      <w:r w:rsidRPr="00D01BF2">
        <w:rPr>
          <w:lang w:val="en-US"/>
        </w:rPr>
        <w:t></w:t>
      </w:r>
      <w:r w:rsidRPr="00D01BF2">
        <w:rPr>
          <w:rFonts w:hint="eastAsia"/>
          <w:lang w:val="en-US"/>
        </w:rPr>
        <w:t>відбуваються</w:t>
      </w:r>
      <w:r w:rsidRPr="00D01BF2">
        <w:rPr>
          <w:lang w:val="en-US"/>
        </w:rPr>
        <w:t></w:t>
      </w:r>
      <w:r w:rsidRPr="00D01BF2">
        <w:rPr>
          <w:rFonts w:hint="eastAsia"/>
          <w:lang w:val="en-US"/>
        </w:rPr>
        <w:t>на</w:t>
      </w:r>
      <w:r w:rsidRPr="00D01BF2">
        <w:rPr>
          <w:lang w:val="en-US"/>
        </w:rPr>
        <w:t></w:t>
      </w:r>
      <w:r w:rsidRPr="00D01BF2">
        <w:rPr>
          <w:rFonts w:hint="eastAsia"/>
          <w:lang w:val="en-US"/>
        </w:rPr>
        <w:t>межі</w:t>
      </w:r>
    </w:p>
    <w:p w:rsidR="00D01BF2" w:rsidRPr="00D01BF2" w:rsidRDefault="00D01BF2" w:rsidP="00D01BF2">
      <w:pPr>
        <w:rPr>
          <w:lang w:val="en-US"/>
        </w:rPr>
      </w:pPr>
      <w:r w:rsidRPr="00D01BF2">
        <w:rPr>
          <w:rFonts w:hint="eastAsia"/>
          <w:lang w:val="en-US"/>
        </w:rPr>
        <w:t>кореня</w:t>
      </w:r>
      <w:r w:rsidRPr="00D01BF2">
        <w:rPr>
          <w:lang w:val="en-US"/>
        </w:rPr>
        <w:t></w:t>
      </w:r>
      <w:r w:rsidRPr="00D01BF2">
        <w:rPr>
          <w:rFonts w:hint="eastAsia"/>
          <w:lang w:val="en-US"/>
        </w:rPr>
        <w:t>й</w:t>
      </w:r>
      <w:r w:rsidRPr="00D01BF2">
        <w:rPr>
          <w:lang w:val="en-US"/>
        </w:rPr>
        <w:t></w:t>
      </w:r>
      <w:r w:rsidRPr="00D01BF2">
        <w:rPr>
          <w:rFonts w:hint="eastAsia"/>
          <w:lang w:val="en-US"/>
        </w:rPr>
        <w:t>префікса</w:t>
      </w:r>
      <w:r w:rsidRPr="00D01BF2">
        <w:rPr>
          <w:lang w:val="en-US"/>
        </w:rPr>
        <w:t></w:t>
      </w:r>
      <w:r w:rsidRPr="00D01BF2">
        <w:rPr>
          <w:lang w:val="en-US"/>
        </w:rPr>
        <w:t></w:t>
      </w:r>
      <w:r w:rsidRPr="00D01BF2">
        <w:rPr>
          <w:rFonts w:hint="eastAsia"/>
          <w:lang w:val="en-US"/>
        </w:rPr>
        <w:t>зумовлені</w:t>
      </w:r>
      <w:r w:rsidRPr="00D01BF2">
        <w:rPr>
          <w:lang w:val="en-US"/>
        </w:rPr>
        <w:t></w:t>
      </w:r>
      <w:r w:rsidRPr="00D01BF2">
        <w:rPr>
          <w:rFonts w:hint="eastAsia"/>
          <w:lang w:val="en-US"/>
        </w:rPr>
        <w:t>аугментацією</w:t>
      </w:r>
      <w:r w:rsidRPr="00D01BF2">
        <w:rPr>
          <w:lang w:val="en-US"/>
        </w:rPr>
        <w:t></w:t>
      </w:r>
      <w:r w:rsidRPr="00D01BF2">
        <w:rPr>
          <w:lang w:val="en-US"/>
        </w:rPr>
        <w:t></w:t>
      </w:r>
      <w:r w:rsidRPr="00D01BF2">
        <w:rPr>
          <w:rFonts w:hint="eastAsia"/>
          <w:lang w:val="en-US"/>
        </w:rPr>
        <w:t>редуплікацією</w:t>
      </w:r>
      <w:r w:rsidRPr="00D01BF2">
        <w:rPr>
          <w:lang w:val="en-US"/>
        </w:rPr>
        <w:t></w:t>
      </w:r>
      <w:r w:rsidRPr="00D01BF2">
        <w:rPr>
          <w:rFonts w:hint="eastAsia"/>
          <w:lang w:val="en-US"/>
        </w:rPr>
        <w:t>та</w:t>
      </w:r>
      <w:r w:rsidRPr="00D01BF2">
        <w:rPr>
          <w:lang w:val="en-US"/>
        </w:rPr>
        <w:t></w:t>
      </w:r>
      <w:r w:rsidRPr="00D01BF2">
        <w:rPr>
          <w:rFonts w:hint="eastAsia"/>
          <w:lang w:val="en-US"/>
        </w:rPr>
        <w:t>асиміляцією</w:t>
      </w:r>
      <w:r w:rsidRPr="00D01BF2">
        <w:rPr>
          <w:lang w:val="en-US"/>
        </w:rPr>
        <w:t></w:t>
      </w:r>
      <w:r w:rsidRPr="00D01BF2">
        <w:rPr>
          <w:lang w:val="en-US"/>
        </w:rPr>
        <w:t></w:t>
      </w:r>
      <w:r w:rsidRPr="00D01BF2">
        <w:rPr>
          <w:lang w:val="en-US"/>
        </w:rPr>
        <w:t></w:t>
      </w:r>
      <w:r w:rsidRPr="00D01BF2">
        <w:rPr>
          <w:rFonts w:hint="eastAsia"/>
          <w:lang w:val="en-US"/>
        </w:rPr>
        <w:t>фонетичні</w:t>
      </w:r>
    </w:p>
    <w:p w:rsidR="00D01BF2" w:rsidRPr="00D01BF2" w:rsidRDefault="00D01BF2" w:rsidP="00D01BF2">
      <w:pPr>
        <w:rPr>
          <w:lang w:val="en-US"/>
        </w:rPr>
      </w:pPr>
      <w:r w:rsidRPr="00D01BF2">
        <w:rPr>
          <w:rFonts w:hint="eastAsia"/>
          <w:lang w:val="en-US"/>
        </w:rPr>
        <w:t>зміни</w:t>
      </w:r>
      <w:r w:rsidRPr="00D01BF2">
        <w:rPr>
          <w:lang w:val="en-US"/>
        </w:rPr>
        <w:t></w:t>
      </w:r>
      <w:r w:rsidRPr="00D01BF2">
        <w:rPr>
          <w:rFonts w:hint="eastAsia"/>
          <w:lang w:val="en-US"/>
        </w:rPr>
        <w:t>в</w:t>
      </w:r>
      <w:r w:rsidRPr="00D01BF2">
        <w:rPr>
          <w:lang w:val="en-US"/>
        </w:rPr>
        <w:t></w:t>
      </w:r>
      <w:r w:rsidRPr="00D01BF2">
        <w:rPr>
          <w:rFonts w:hint="eastAsia"/>
          <w:lang w:val="en-US"/>
        </w:rPr>
        <w:t>основі</w:t>
      </w:r>
      <w:r w:rsidRPr="00D01BF2">
        <w:rPr>
          <w:lang w:val="en-US"/>
        </w:rPr>
        <w:t></w:t>
      </w:r>
      <w:r w:rsidRPr="00D01BF2">
        <w:rPr>
          <w:rFonts w:hint="eastAsia"/>
          <w:lang w:val="en-US"/>
        </w:rPr>
        <w:t>слова</w:t>
      </w:r>
      <w:r w:rsidRPr="00D01BF2">
        <w:rPr>
          <w:lang w:val="en-US"/>
        </w:rPr>
        <w:t></w:t>
      </w:r>
      <w:r w:rsidRPr="00D01BF2">
        <w:rPr>
          <w:lang w:val="en-US"/>
        </w:rPr>
        <w:t></w:t>
      </w:r>
      <w:r w:rsidRPr="00D01BF2">
        <w:rPr>
          <w:rFonts w:hint="eastAsia"/>
          <w:lang w:val="en-US"/>
        </w:rPr>
        <w:t>взаємодія</w:t>
      </w:r>
      <w:r w:rsidRPr="00D01BF2">
        <w:rPr>
          <w:lang w:val="en-US"/>
        </w:rPr>
        <w:t></w:t>
      </w:r>
      <w:r w:rsidRPr="00D01BF2">
        <w:rPr>
          <w:rFonts w:hint="eastAsia"/>
          <w:lang w:val="en-US"/>
        </w:rPr>
        <w:t>звуків</w:t>
      </w:r>
      <w:r w:rsidRPr="00D01BF2">
        <w:rPr>
          <w:lang w:val="en-US"/>
        </w:rPr>
        <w:t></w:t>
      </w:r>
      <w:r w:rsidRPr="00D01BF2">
        <w:rPr>
          <w:rFonts w:hint="eastAsia"/>
          <w:lang w:val="en-US"/>
        </w:rPr>
        <w:t>основи</w:t>
      </w:r>
      <w:r w:rsidRPr="00D01BF2">
        <w:rPr>
          <w:lang w:val="en-US"/>
        </w:rPr>
        <w:t></w:t>
      </w:r>
      <w:r w:rsidRPr="00D01BF2">
        <w:rPr>
          <w:rFonts w:hint="eastAsia"/>
          <w:lang w:val="en-US"/>
        </w:rPr>
        <w:t>дієслова</w:t>
      </w:r>
      <w:r w:rsidRPr="00D01BF2">
        <w:rPr>
          <w:lang w:val="en-US"/>
        </w:rPr>
        <w:t></w:t>
      </w:r>
      <w:r w:rsidRPr="00D01BF2">
        <w:rPr>
          <w:rFonts w:hint="eastAsia"/>
          <w:lang w:val="en-US"/>
        </w:rPr>
        <w:t>з</w:t>
      </w:r>
      <w:r w:rsidRPr="00D01BF2">
        <w:rPr>
          <w:lang w:val="en-US"/>
        </w:rPr>
        <w:t></w:t>
      </w:r>
      <w:r w:rsidRPr="00D01BF2">
        <w:rPr>
          <w:rFonts w:hint="eastAsia"/>
          <w:lang w:val="en-US"/>
        </w:rPr>
        <w:t>суфіксами</w:t>
      </w:r>
      <w:r w:rsidRPr="00D01BF2">
        <w:rPr>
          <w:lang w:val="en-US"/>
        </w:rPr>
        <w:t></w:t>
      </w:r>
      <w:r w:rsidRPr="00D01BF2">
        <w:rPr>
          <w:lang w:val="en-US"/>
        </w:rPr>
        <w:t></w:t>
      </w:r>
      <w:r w:rsidRPr="00D01BF2">
        <w:rPr>
          <w:rFonts w:hint="eastAsia"/>
          <w:lang w:val="en-US"/>
        </w:rPr>
        <w:t>чергування</w:t>
      </w:r>
      <w:r w:rsidRPr="00D01BF2">
        <w:rPr>
          <w:lang w:val="en-US"/>
        </w:rPr>
        <w:t></w:t>
      </w:r>
      <w:r w:rsidRPr="00D01BF2">
        <w:rPr>
          <w:rFonts w:hint="eastAsia"/>
          <w:lang w:val="en-US"/>
        </w:rPr>
        <w:t>в</w:t>
      </w:r>
      <w:r w:rsidRPr="00D01BF2">
        <w:rPr>
          <w:lang w:val="en-US"/>
        </w:rPr>
        <w:t></w:t>
      </w:r>
      <w:r w:rsidRPr="00D01BF2">
        <w:rPr>
          <w:rFonts w:hint="eastAsia"/>
          <w:lang w:val="en-US"/>
        </w:rPr>
        <w:t>основі</w:t>
      </w:r>
    </w:p>
    <w:p w:rsidR="00D01BF2" w:rsidRPr="00D01BF2" w:rsidRDefault="00D01BF2" w:rsidP="00D01BF2">
      <w:pPr>
        <w:rPr>
          <w:lang w:val="en-US"/>
        </w:rPr>
      </w:pPr>
      <w:r w:rsidRPr="00D01BF2">
        <w:rPr>
          <w:rFonts w:hint="eastAsia"/>
          <w:lang w:val="en-US"/>
        </w:rPr>
        <w:t>слова</w:t>
      </w:r>
      <w:r w:rsidRPr="00D01BF2">
        <w:rPr>
          <w:lang w:val="en-US"/>
        </w:rPr>
        <w:t></w:t>
      </w:r>
      <w:r w:rsidRPr="00D01BF2">
        <w:rPr>
          <w:lang w:val="en-US"/>
        </w:rPr>
        <w:t></w:t>
      </w:r>
      <w:r w:rsidRPr="00D01BF2">
        <w:rPr>
          <w:lang w:val="en-US"/>
        </w:rPr>
        <w:t></w:t>
      </w:r>
      <w:r w:rsidRPr="00D01BF2">
        <w:rPr>
          <w:rFonts w:hint="eastAsia"/>
          <w:lang w:val="en-US"/>
        </w:rPr>
        <w:t>суплетивізм</w:t>
      </w:r>
      <w:r w:rsidRPr="00D01BF2">
        <w:rPr>
          <w:lang w:val="en-US"/>
        </w:rPr>
        <w:t></w:t>
      </w:r>
      <w:r w:rsidRPr="00D01BF2">
        <w:rPr>
          <w:lang w:val="en-US"/>
        </w:rPr>
        <w:t></w:t>
      </w:r>
      <w:r w:rsidRPr="00D01BF2">
        <w:rPr>
          <w:rFonts w:hint="eastAsia"/>
          <w:lang w:val="en-US"/>
        </w:rPr>
        <w:t>Навчання</w:t>
      </w:r>
      <w:r w:rsidRPr="00D01BF2">
        <w:rPr>
          <w:lang w:val="en-US"/>
        </w:rPr>
        <w:t></w:t>
      </w:r>
      <w:r w:rsidRPr="00D01BF2">
        <w:rPr>
          <w:rFonts w:hint="eastAsia"/>
          <w:lang w:val="en-US"/>
        </w:rPr>
        <w:t>означених</w:t>
      </w:r>
      <w:r w:rsidRPr="00D01BF2">
        <w:rPr>
          <w:lang w:val="en-US"/>
        </w:rPr>
        <w:t></w:t>
      </w:r>
      <w:r w:rsidRPr="00D01BF2">
        <w:rPr>
          <w:rFonts w:hint="eastAsia"/>
          <w:lang w:val="en-US"/>
        </w:rPr>
        <w:t>явищ</w:t>
      </w:r>
      <w:r w:rsidRPr="00D01BF2">
        <w:rPr>
          <w:lang w:val="en-US"/>
        </w:rPr>
        <w:t></w:t>
      </w:r>
      <w:r w:rsidRPr="00D01BF2">
        <w:rPr>
          <w:rFonts w:hint="eastAsia"/>
          <w:lang w:val="en-US"/>
        </w:rPr>
        <w:t>розпочинається</w:t>
      </w:r>
      <w:r w:rsidRPr="00D01BF2">
        <w:rPr>
          <w:lang w:val="en-US"/>
        </w:rPr>
        <w:t></w:t>
      </w:r>
      <w:r w:rsidRPr="00D01BF2">
        <w:rPr>
          <w:rFonts w:hint="eastAsia"/>
          <w:lang w:val="en-US"/>
        </w:rPr>
        <w:t>зі</w:t>
      </w:r>
      <w:r w:rsidRPr="00D01BF2">
        <w:rPr>
          <w:lang w:val="en-US"/>
        </w:rPr>
        <w:t></w:t>
      </w:r>
      <w:r w:rsidRPr="00D01BF2">
        <w:rPr>
          <w:rFonts w:hint="eastAsia"/>
          <w:lang w:val="en-US"/>
        </w:rPr>
        <w:t>сприйняття</w:t>
      </w:r>
      <w:r w:rsidRPr="00D01BF2">
        <w:rPr>
          <w:lang w:val="en-US"/>
        </w:rPr>
        <w:t></w:t>
      </w:r>
      <w:r w:rsidRPr="00D01BF2">
        <w:rPr>
          <w:rFonts w:hint="eastAsia"/>
          <w:lang w:val="en-US"/>
        </w:rPr>
        <w:t>та</w:t>
      </w:r>
      <w:r w:rsidRPr="00D01BF2">
        <w:rPr>
          <w:lang w:val="en-US"/>
        </w:rPr>
        <w:t></w:t>
      </w:r>
      <w:r w:rsidRPr="00D01BF2">
        <w:rPr>
          <w:rFonts w:hint="eastAsia"/>
          <w:lang w:val="en-US"/>
        </w:rPr>
        <w:t>імітації</w:t>
      </w:r>
    </w:p>
    <w:p w:rsidR="00D01BF2" w:rsidRPr="00D01BF2" w:rsidRDefault="00D01BF2" w:rsidP="00D01BF2">
      <w:pPr>
        <w:rPr>
          <w:lang w:val="en-US"/>
        </w:rPr>
      </w:pPr>
      <w:r w:rsidRPr="00D01BF2">
        <w:rPr>
          <w:rFonts w:hint="eastAsia"/>
          <w:lang w:val="en-US"/>
        </w:rPr>
        <w:t>граматичних</w:t>
      </w:r>
      <w:r w:rsidRPr="00D01BF2">
        <w:rPr>
          <w:lang w:val="en-US"/>
        </w:rPr>
        <w:t></w:t>
      </w:r>
      <w:r w:rsidRPr="00D01BF2">
        <w:rPr>
          <w:rFonts w:hint="eastAsia"/>
          <w:lang w:val="en-US"/>
        </w:rPr>
        <w:t>форм</w:t>
      </w:r>
      <w:r w:rsidRPr="00D01BF2">
        <w:rPr>
          <w:lang w:val="en-US"/>
        </w:rPr>
        <w:t></w:t>
      </w:r>
      <w:r w:rsidRPr="00D01BF2">
        <w:rPr>
          <w:rFonts w:hint="eastAsia"/>
          <w:lang w:val="en-US"/>
        </w:rPr>
        <w:t>із</w:t>
      </w:r>
      <w:r w:rsidRPr="00D01BF2">
        <w:rPr>
          <w:lang w:val="en-US"/>
        </w:rPr>
        <w:t></w:t>
      </w:r>
      <w:r w:rsidRPr="00D01BF2">
        <w:rPr>
          <w:rFonts w:hint="eastAsia"/>
          <w:lang w:val="en-US"/>
        </w:rPr>
        <w:t>часовим</w:t>
      </w:r>
      <w:r w:rsidRPr="00D01BF2">
        <w:rPr>
          <w:lang w:val="en-US"/>
        </w:rPr>
        <w:t></w:t>
      </w:r>
      <w:r w:rsidRPr="00D01BF2">
        <w:rPr>
          <w:rFonts w:hint="eastAsia"/>
          <w:lang w:val="en-US"/>
        </w:rPr>
        <w:t>аугментом</w:t>
      </w:r>
      <w:r w:rsidRPr="00D01BF2">
        <w:rPr>
          <w:lang w:val="en-US"/>
        </w:rPr>
        <w:t></w:t>
      </w:r>
      <w:r w:rsidRPr="00D01BF2">
        <w:rPr>
          <w:lang w:val="en-US"/>
        </w:rPr>
        <w:t></w:t>
      </w:r>
      <w:r w:rsidRPr="00D01BF2">
        <w:rPr>
          <w:rFonts w:hint="eastAsia"/>
          <w:lang w:val="en-US"/>
        </w:rPr>
        <w:t>демонстрація</w:t>
      </w:r>
      <w:r w:rsidRPr="00D01BF2">
        <w:rPr>
          <w:lang w:val="en-US"/>
        </w:rPr>
        <w:t></w:t>
      </w:r>
      <w:r w:rsidRPr="00D01BF2">
        <w:rPr>
          <w:rFonts w:hint="eastAsia"/>
          <w:lang w:val="en-US"/>
        </w:rPr>
        <w:t>всіх</w:t>
      </w:r>
      <w:r w:rsidRPr="00D01BF2">
        <w:rPr>
          <w:lang w:val="en-US"/>
        </w:rPr>
        <w:t></w:t>
      </w:r>
      <w:r w:rsidRPr="00D01BF2">
        <w:rPr>
          <w:rFonts w:hint="eastAsia"/>
          <w:lang w:val="en-US"/>
        </w:rPr>
        <w:t>випадків</w:t>
      </w:r>
      <w:r w:rsidRPr="00D01BF2">
        <w:rPr>
          <w:lang w:val="en-US"/>
        </w:rPr>
        <w:t></w:t>
      </w:r>
      <w:r w:rsidRPr="00D01BF2">
        <w:rPr>
          <w:rFonts w:hint="eastAsia"/>
          <w:lang w:val="en-US"/>
        </w:rPr>
        <w:t>взаємодії</w:t>
      </w:r>
    </w:p>
    <w:p w:rsidR="00D01BF2" w:rsidRPr="00D01BF2" w:rsidRDefault="00D01BF2" w:rsidP="00D01BF2">
      <w:pPr>
        <w:rPr>
          <w:lang w:val="en-US"/>
        </w:rPr>
      </w:pPr>
      <w:r w:rsidRPr="00D01BF2">
        <w:rPr>
          <w:rFonts w:hint="eastAsia"/>
          <w:lang w:val="en-US"/>
        </w:rPr>
        <w:t>голосних</w:t>
      </w:r>
      <w:r w:rsidRPr="00D01BF2">
        <w:rPr>
          <w:lang w:val="en-US"/>
        </w:rPr>
        <w:t></w:t>
      </w:r>
      <w:r w:rsidRPr="00D01BF2">
        <w:rPr>
          <w:rFonts w:hint="eastAsia"/>
          <w:lang w:val="en-US"/>
        </w:rPr>
        <w:t>з</w:t>
      </w:r>
      <w:r w:rsidRPr="00D01BF2">
        <w:rPr>
          <w:lang w:val="en-US"/>
        </w:rPr>
        <w:t></w:t>
      </w:r>
      <w:r w:rsidRPr="00D01BF2">
        <w:rPr>
          <w:rFonts w:hint="eastAsia"/>
          <w:lang w:val="en-US"/>
        </w:rPr>
        <w:t>аугментом</w:t>
      </w:r>
      <w:r w:rsidRPr="00D01BF2">
        <w:rPr>
          <w:lang w:val="en-US"/>
        </w:rPr>
        <w:t></w:t>
      </w:r>
      <w:r w:rsidRPr="00D01BF2">
        <w:rPr>
          <w:rFonts w:hint="eastAsia"/>
          <w:lang w:val="en-US"/>
        </w:rPr>
        <w:t>на</w:t>
      </w:r>
      <w:r w:rsidRPr="00D01BF2">
        <w:rPr>
          <w:lang w:val="en-US"/>
        </w:rPr>
        <w:t></w:t>
      </w:r>
      <w:r w:rsidRPr="00D01BF2">
        <w:rPr>
          <w:rFonts w:hint="eastAsia"/>
          <w:lang w:val="en-US"/>
        </w:rPr>
        <w:t>початку</w:t>
      </w:r>
      <w:r w:rsidRPr="00D01BF2">
        <w:rPr>
          <w:lang w:val="en-US"/>
        </w:rPr>
        <w:t></w:t>
      </w:r>
      <w:r w:rsidRPr="00D01BF2">
        <w:rPr>
          <w:rFonts w:hint="eastAsia"/>
          <w:lang w:val="en-US"/>
        </w:rPr>
        <w:t>слова</w:t>
      </w:r>
      <w:r w:rsidRPr="00D01BF2">
        <w:rPr>
          <w:lang w:val="en-US"/>
        </w:rPr>
        <w:t></w:t>
      </w:r>
      <w:r w:rsidRPr="00D01BF2">
        <w:rPr>
          <w:lang w:val="en-US"/>
        </w:rPr>
        <w:t></w:t>
      </w:r>
      <w:r w:rsidRPr="00D01BF2">
        <w:rPr>
          <w:lang w:val="en-US"/>
        </w:rPr>
        <w:t></w:t>
      </w:r>
      <w:r w:rsidRPr="00D01BF2">
        <w:rPr>
          <w:rFonts w:hint="eastAsia"/>
          <w:lang w:val="en-US"/>
        </w:rPr>
        <w:t>наступним</w:t>
      </w:r>
      <w:r w:rsidRPr="00D01BF2">
        <w:rPr>
          <w:lang w:val="en-US"/>
        </w:rPr>
        <w:t></w:t>
      </w:r>
      <w:r w:rsidRPr="00D01BF2">
        <w:rPr>
          <w:rFonts w:hint="eastAsia"/>
          <w:lang w:val="en-US"/>
        </w:rPr>
        <w:t>етапом</w:t>
      </w:r>
      <w:r w:rsidRPr="00D01BF2">
        <w:rPr>
          <w:lang w:val="en-US"/>
        </w:rPr>
        <w:t></w:t>
      </w:r>
      <w:r w:rsidRPr="00D01BF2">
        <w:rPr>
          <w:rFonts w:hint="eastAsia"/>
          <w:lang w:val="en-US"/>
        </w:rPr>
        <w:t>є</w:t>
      </w:r>
      <w:r w:rsidRPr="00D01BF2">
        <w:rPr>
          <w:lang w:val="en-US"/>
        </w:rPr>
        <w:t></w:t>
      </w:r>
      <w:r w:rsidRPr="00D01BF2">
        <w:rPr>
          <w:rFonts w:hint="eastAsia"/>
          <w:lang w:val="en-US"/>
        </w:rPr>
        <w:t>підстановка</w:t>
      </w:r>
      <w:r w:rsidRPr="00D01BF2">
        <w:rPr>
          <w:lang w:val="en-US"/>
        </w:rPr>
        <w:t></w:t>
      </w:r>
      <w:r w:rsidRPr="00D01BF2">
        <w:rPr>
          <w:lang w:val="en-US"/>
        </w:rPr>
        <w:t></w:t>
      </w:r>
      <w:r w:rsidRPr="00D01BF2">
        <w:rPr>
          <w:rFonts w:hint="eastAsia"/>
          <w:lang w:val="en-US"/>
        </w:rPr>
        <w:t>утворення</w:t>
      </w:r>
    </w:p>
    <w:p w:rsidR="00D01BF2" w:rsidRPr="00D01BF2" w:rsidRDefault="00D01BF2" w:rsidP="00D01BF2">
      <w:pPr>
        <w:rPr>
          <w:lang w:val="en-US"/>
        </w:rPr>
      </w:pPr>
      <w:r w:rsidRPr="00D01BF2">
        <w:rPr>
          <w:rFonts w:hint="eastAsia"/>
          <w:lang w:val="en-US"/>
        </w:rPr>
        <w:t>граматичних</w:t>
      </w:r>
      <w:r w:rsidRPr="00D01BF2">
        <w:rPr>
          <w:lang w:val="en-US"/>
        </w:rPr>
        <w:t></w:t>
      </w:r>
      <w:r w:rsidRPr="00D01BF2">
        <w:rPr>
          <w:rFonts w:hint="eastAsia"/>
          <w:lang w:val="en-US"/>
        </w:rPr>
        <w:t>форм</w:t>
      </w:r>
      <w:r w:rsidRPr="00D01BF2">
        <w:rPr>
          <w:lang w:val="en-US"/>
        </w:rPr>
        <w:t></w:t>
      </w:r>
      <w:r w:rsidRPr="00D01BF2">
        <w:rPr>
          <w:rFonts w:hint="eastAsia"/>
          <w:lang w:val="en-US"/>
        </w:rPr>
        <w:t>префіксальних</w:t>
      </w:r>
      <w:r w:rsidRPr="00D01BF2">
        <w:rPr>
          <w:lang w:val="en-US"/>
        </w:rPr>
        <w:t></w:t>
      </w:r>
      <w:r w:rsidRPr="00D01BF2">
        <w:rPr>
          <w:rFonts w:hint="eastAsia"/>
          <w:lang w:val="en-US"/>
        </w:rPr>
        <w:t>дієслів</w:t>
      </w:r>
      <w:r w:rsidRPr="00D01BF2">
        <w:rPr>
          <w:lang w:val="en-US"/>
        </w:rPr>
        <w:t></w:t>
      </w:r>
      <w:r w:rsidRPr="00D01BF2">
        <w:rPr>
          <w:rFonts w:hint="eastAsia"/>
          <w:lang w:val="en-US"/>
        </w:rPr>
        <w:t>із</w:t>
      </w:r>
      <w:r w:rsidRPr="00D01BF2">
        <w:rPr>
          <w:lang w:val="en-US"/>
        </w:rPr>
        <w:t></w:t>
      </w:r>
      <w:r w:rsidRPr="00D01BF2">
        <w:rPr>
          <w:rFonts w:hint="eastAsia"/>
          <w:lang w:val="en-US"/>
        </w:rPr>
        <w:t>часовим</w:t>
      </w:r>
      <w:r w:rsidRPr="00D01BF2">
        <w:rPr>
          <w:lang w:val="en-US"/>
        </w:rPr>
        <w:t></w:t>
      </w:r>
      <w:r w:rsidRPr="00D01BF2">
        <w:rPr>
          <w:rFonts w:hint="eastAsia"/>
          <w:lang w:val="en-US"/>
        </w:rPr>
        <w:t>аугментом</w:t>
      </w:r>
      <w:r w:rsidRPr="00D01BF2">
        <w:rPr>
          <w:lang w:val="en-US"/>
        </w:rPr>
        <w:t></w:t>
      </w:r>
      <w:r w:rsidRPr="00D01BF2">
        <w:rPr>
          <w:rFonts w:hint="eastAsia"/>
          <w:lang w:val="en-US"/>
        </w:rPr>
        <w:t>за</w:t>
      </w:r>
      <w:r w:rsidRPr="00D01BF2">
        <w:rPr>
          <w:lang w:val="en-US"/>
        </w:rPr>
        <w:t></w:t>
      </w:r>
      <w:r w:rsidRPr="00D01BF2">
        <w:rPr>
          <w:rFonts w:hint="eastAsia"/>
          <w:lang w:val="en-US"/>
        </w:rPr>
        <w:t>аналогією</w:t>
      </w:r>
      <w:r w:rsidRPr="00D01BF2">
        <w:rPr>
          <w:lang w:val="en-US"/>
        </w:rPr>
        <w:t></w:t>
      </w:r>
      <w:r w:rsidRPr="00D01BF2">
        <w:rPr>
          <w:lang w:val="en-US"/>
        </w:rPr>
        <w:t></w:t>
      </w:r>
      <w:r w:rsidRPr="00D01BF2">
        <w:rPr>
          <w:lang w:val="en-US"/>
        </w:rPr>
        <w:t></w:t>
      </w:r>
      <w:r w:rsidRPr="00D01BF2">
        <w:rPr>
          <w:rFonts w:hint="eastAsia"/>
          <w:lang w:val="en-US"/>
        </w:rPr>
        <w:t>на</w:t>
      </w:r>
      <w:r w:rsidRPr="00D01BF2">
        <w:rPr>
          <w:lang w:val="en-US"/>
        </w:rPr>
        <w:t></w:t>
      </w:r>
      <w:r w:rsidRPr="00D01BF2">
        <w:rPr>
          <w:rFonts w:hint="eastAsia"/>
          <w:lang w:val="en-US"/>
        </w:rPr>
        <w:t>етапі</w:t>
      </w:r>
    </w:p>
    <w:p w:rsidR="00D01BF2" w:rsidRPr="00D01BF2" w:rsidRDefault="00D01BF2" w:rsidP="00D01BF2">
      <w:pPr>
        <w:rPr>
          <w:lang w:val="en-US"/>
        </w:rPr>
      </w:pPr>
      <w:r w:rsidRPr="00D01BF2">
        <w:rPr>
          <w:rFonts w:hint="eastAsia"/>
          <w:lang w:val="en-US"/>
        </w:rPr>
        <w:t>трансформації</w:t>
      </w:r>
      <w:r w:rsidRPr="00D01BF2">
        <w:rPr>
          <w:lang w:val="en-US"/>
        </w:rPr>
        <w:t></w:t>
      </w:r>
      <w:r w:rsidRPr="00D01BF2">
        <w:rPr>
          <w:rFonts w:hint="eastAsia"/>
          <w:lang w:val="en-US"/>
        </w:rPr>
        <w:t>студенти</w:t>
      </w:r>
      <w:r w:rsidRPr="00D01BF2">
        <w:rPr>
          <w:lang w:val="en-US"/>
        </w:rPr>
        <w:t></w:t>
      </w:r>
      <w:r w:rsidRPr="00D01BF2">
        <w:rPr>
          <w:rFonts w:hint="eastAsia"/>
          <w:lang w:val="en-US"/>
        </w:rPr>
        <w:t>утворюють</w:t>
      </w:r>
      <w:r w:rsidRPr="00D01BF2">
        <w:rPr>
          <w:lang w:val="en-US"/>
        </w:rPr>
        <w:t></w:t>
      </w:r>
      <w:r w:rsidRPr="00D01BF2">
        <w:rPr>
          <w:rFonts w:hint="eastAsia"/>
          <w:lang w:val="en-US"/>
        </w:rPr>
        <w:t>граматичні</w:t>
      </w:r>
      <w:r w:rsidRPr="00D01BF2">
        <w:rPr>
          <w:lang w:val="en-US"/>
        </w:rPr>
        <w:t></w:t>
      </w:r>
      <w:r w:rsidRPr="00D01BF2">
        <w:rPr>
          <w:rFonts w:hint="eastAsia"/>
          <w:lang w:val="en-US"/>
        </w:rPr>
        <w:t>форми</w:t>
      </w:r>
      <w:r w:rsidRPr="00D01BF2">
        <w:rPr>
          <w:lang w:val="en-US"/>
        </w:rPr>
        <w:t></w:t>
      </w:r>
      <w:r w:rsidRPr="00D01BF2">
        <w:rPr>
          <w:rFonts w:hint="eastAsia"/>
          <w:lang w:val="en-US"/>
        </w:rPr>
        <w:t>префіксальних</w:t>
      </w:r>
      <w:r w:rsidRPr="00D01BF2">
        <w:rPr>
          <w:lang w:val="en-US"/>
        </w:rPr>
        <w:t></w:t>
      </w:r>
      <w:r w:rsidRPr="00D01BF2">
        <w:rPr>
          <w:rFonts w:hint="eastAsia"/>
          <w:lang w:val="en-US"/>
        </w:rPr>
        <w:t>дієслів</w:t>
      </w:r>
      <w:r w:rsidRPr="00D01BF2">
        <w:rPr>
          <w:lang w:val="en-US"/>
        </w:rPr>
        <w:t></w:t>
      </w:r>
      <w:r w:rsidRPr="00D01BF2">
        <w:rPr>
          <w:rFonts w:hint="eastAsia"/>
          <w:lang w:val="en-US"/>
        </w:rPr>
        <w:t>із</w:t>
      </w:r>
      <w:r w:rsidRPr="00D01BF2">
        <w:rPr>
          <w:lang w:val="en-US"/>
        </w:rPr>
        <w:t></w:t>
      </w:r>
      <w:r w:rsidRPr="00D01BF2">
        <w:rPr>
          <w:rFonts w:hint="eastAsia"/>
          <w:lang w:val="en-US"/>
        </w:rPr>
        <w:t>часовим</w:t>
      </w:r>
    </w:p>
    <w:p w:rsidR="00D01BF2" w:rsidRPr="00D01BF2" w:rsidRDefault="00D01BF2" w:rsidP="00D01BF2">
      <w:pPr>
        <w:rPr>
          <w:lang w:val="en-US"/>
        </w:rPr>
      </w:pPr>
      <w:r w:rsidRPr="00D01BF2">
        <w:rPr>
          <w:rFonts w:hint="eastAsia"/>
          <w:lang w:val="en-US"/>
        </w:rPr>
        <w:t>аугментом</w:t>
      </w:r>
      <w:r w:rsidRPr="00D01BF2">
        <w:rPr>
          <w:lang w:val="en-US"/>
        </w:rPr>
        <w:t></w:t>
      </w:r>
      <w:r w:rsidRPr="00D01BF2">
        <w:rPr>
          <w:lang w:val="en-US"/>
        </w:rPr>
        <w:t></w:t>
      </w:r>
      <w:r w:rsidRPr="00D01BF2">
        <w:rPr>
          <w:rFonts w:hint="eastAsia"/>
          <w:lang w:val="en-US"/>
        </w:rPr>
        <w:t>які</w:t>
      </w:r>
      <w:r w:rsidRPr="00D01BF2">
        <w:rPr>
          <w:lang w:val="en-US"/>
        </w:rPr>
        <w:t></w:t>
      </w:r>
      <w:r w:rsidRPr="00D01BF2">
        <w:rPr>
          <w:rFonts w:hint="eastAsia"/>
          <w:lang w:val="en-US"/>
        </w:rPr>
        <w:t>зазнають</w:t>
      </w:r>
      <w:r w:rsidRPr="00D01BF2">
        <w:rPr>
          <w:lang w:val="en-US"/>
        </w:rPr>
        <w:t></w:t>
      </w:r>
      <w:r w:rsidRPr="00D01BF2">
        <w:rPr>
          <w:rFonts w:hint="eastAsia"/>
          <w:lang w:val="en-US"/>
        </w:rPr>
        <w:t>і</w:t>
      </w:r>
      <w:r w:rsidRPr="00D01BF2">
        <w:rPr>
          <w:lang w:val="en-US"/>
        </w:rPr>
        <w:t></w:t>
      </w:r>
      <w:r w:rsidRPr="00D01BF2">
        <w:rPr>
          <w:rFonts w:hint="eastAsia"/>
          <w:lang w:val="en-US"/>
        </w:rPr>
        <w:t>не</w:t>
      </w:r>
      <w:r w:rsidRPr="00D01BF2">
        <w:rPr>
          <w:lang w:val="en-US"/>
        </w:rPr>
        <w:t></w:t>
      </w:r>
      <w:r w:rsidRPr="00D01BF2">
        <w:rPr>
          <w:rFonts w:hint="eastAsia"/>
          <w:lang w:val="en-US"/>
        </w:rPr>
        <w:t>зазнають</w:t>
      </w:r>
      <w:r w:rsidRPr="00D01BF2">
        <w:rPr>
          <w:lang w:val="en-US"/>
        </w:rPr>
        <w:t></w:t>
      </w:r>
      <w:r w:rsidRPr="00D01BF2">
        <w:rPr>
          <w:rFonts w:hint="eastAsia"/>
          <w:lang w:val="en-US"/>
        </w:rPr>
        <w:t>змін</w:t>
      </w:r>
      <w:r w:rsidRPr="00D01BF2">
        <w:rPr>
          <w:lang w:val="en-US"/>
        </w:rPr>
        <w:t></w:t>
      </w:r>
      <w:r w:rsidRPr="00D01BF2">
        <w:rPr>
          <w:rFonts w:hint="eastAsia"/>
          <w:lang w:val="en-US"/>
        </w:rPr>
        <w:t>в</w:t>
      </w:r>
      <w:r w:rsidRPr="00D01BF2">
        <w:rPr>
          <w:lang w:val="en-US"/>
        </w:rPr>
        <w:t></w:t>
      </w:r>
      <w:r w:rsidRPr="00D01BF2">
        <w:rPr>
          <w:rFonts w:hint="eastAsia"/>
          <w:lang w:val="en-US"/>
        </w:rPr>
        <w:t>основі</w:t>
      </w:r>
      <w:r w:rsidRPr="00D01BF2">
        <w:rPr>
          <w:lang w:val="en-US"/>
        </w:rPr>
        <w:t></w:t>
      </w:r>
      <w:r w:rsidRPr="00D01BF2">
        <w:rPr>
          <w:rFonts w:hint="eastAsia"/>
          <w:lang w:val="en-US"/>
        </w:rPr>
        <w:t>слова</w:t>
      </w:r>
      <w:r w:rsidRPr="00D01BF2">
        <w:rPr>
          <w:lang w:val="en-US"/>
        </w:rPr>
        <w:t></w:t>
      </w:r>
      <w:r w:rsidRPr="00D01BF2">
        <w:rPr>
          <w:lang w:val="en-US"/>
        </w:rPr>
        <w:t></w:t>
      </w:r>
      <w:r w:rsidRPr="00D01BF2">
        <w:rPr>
          <w:rFonts w:hint="eastAsia"/>
          <w:lang w:val="en-US"/>
        </w:rPr>
        <w:t>мають</w:t>
      </w:r>
      <w:r w:rsidRPr="00D01BF2">
        <w:rPr>
          <w:lang w:val="en-US"/>
        </w:rPr>
        <w:t></w:t>
      </w:r>
      <w:r w:rsidRPr="00D01BF2">
        <w:rPr>
          <w:rFonts w:hint="eastAsia"/>
          <w:lang w:val="en-US"/>
        </w:rPr>
        <w:t>діалектні</w:t>
      </w:r>
      <w:r w:rsidRPr="00D01BF2">
        <w:rPr>
          <w:lang w:val="en-US"/>
        </w:rPr>
        <w:t></w:t>
      </w:r>
      <w:r w:rsidRPr="00D01BF2">
        <w:rPr>
          <w:rFonts w:hint="eastAsia"/>
          <w:lang w:val="en-US"/>
        </w:rPr>
        <w:t>варіанти</w:t>
      </w:r>
    </w:p>
    <w:p w:rsidR="00D01BF2" w:rsidRPr="00D01BF2" w:rsidRDefault="00D01BF2" w:rsidP="00D01BF2">
      <w:pPr>
        <w:rPr>
          <w:lang w:val="en-US"/>
        </w:rPr>
      </w:pPr>
      <w:r w:rsidRPr="00D01BF2">
        <w:rPr>
          <w:rFonts w:hint="eastAsia"/>
          <w:lang w:val="en-US"/>
        </w:rPr>
        <w:t>префіксів</w:t>
      </w:r>
      <w:r w:rsidRPr="00D01BF2">
        <w:rPr>
          <w:lang w:val="en-US"/>
        </w:rPr>
        <w:t></w:t>
      </w:r>
      <w:r w:rsidRPr="00D01BF2">
        <w:rPr>
          <w:lang w:val="en-US"/>
        </w:rPr>
        <w:t></w:t>
      </w:r>
      <w:r w:rsidRPr="00D01BF2">
        <w:rPr>
          <w:rFonts w:hint="eastAsia"/>
          <w:lang w:val="en-US"/>
        </w:rPr>
        <w:t>на</w:t>
      </w:r>
      <w:r w:rsidRPr="00D01BF2">
        <w:rPr>
          <w:lang w:val="en-US"/>
        </w:rPr>
        <w:t></w:t>
      </w:r>
      <w:r w:rsidRPr="00D01BF2">
        <w:rPr>
          <w:rFonts w:hint="eastAsia"/>
          <w:lang w:val="en-US"/>
        </w:rPr>
        <w:t>етапі</w:t>
      </w:r>
      <w:r w:rsidRPr="00D01BF2">
        <w:rPr>
          <w:lang w:val="en-US"/>
        </w:rPr>
        <w:t></w:t>
      </w:r>
      <w:r w:rsidRPr="00D01BF2">
        <w:rPr>
          <w:rFonts w:hint="eastAsia"/>
          <w:lang w:val="en-US"/>
        </w:rPr>
        <w:t>репродукції</w:t>
      </w:r>
      <w:r w:rsidRPr="00D01BF2">
        <w:rPr>
          <w:lang w:val="en-US"/>
        </w:rPr>
        <w:t></w:t>
      </w:r>
      <w:r w:rsidRPr="00D01BF2">
        <w:rPr>
          <w:rFonts w:hint="eastAsia"/>
          <w:lang w:val="en-US"/>
        </w:rPr>
        <w:t>відбувається</w:t>
      </w:r>
      <w:r w:rsidRPr="00D01BF2">
        <w:rPr>
          <w:lang w:val="en-US"/>
        </w:rPr>
        <w:t></w:t>
      </w:r>
      <w:r w:rsidRPr="00D01BF2">
        <w:rPr>
          <w:rFonts w:hint="eastAsia"/>
          <w:lang w:val="en-US"/>
        </w:rPr>
        <w:t>самостійне</w:t>
      </w:r>
      <w:r w:rsidRPr="00D01BF2">
        <w:rPr>
          <w:lang w:val="en-US"/>
        </w:rPr>
        <w:t></w:t>
      </w:r>
      <w:r w:rsidRPr="00D01BF2">
        <w:rPr>
          <w:rFonts w:hint="eastAsia"/>
          <w:lang w:val="en-US"/>
        </w:rPr>
        <w:t>моделювання</w:t>
      </w:r>
      <w:r w:rsidRPr="00D01BF2">
        <w:rPr>
          <w:lang w:val="en-US"/>
        </w:rPr>
        <w:t></w:t>
      </w:r>
      <w:r w:rsidRPr="00D01BF2">
        <w:rPr>
          <w:rFonts w:hint="eastAsia"/>
          <w:lang w:val="en-US"/>
        </w:rPr>
        <w:t>граматичних</w:t>
      </w:r>
    </w:p>
    <w:p w:rsidR="00D01BF2" w:rsidRPr="00D01BF2" w:rsidRDefault="00D01BF2" w:rsidP="00D01BF2">
      <w:pPr>
        <w:rPr>
          <w:lang w:val="en-US"/>
        </w:rPr>
      </w:pPr>
      <w:r w:rsidRPr="00D01BF2">
        <w:rPr>
          <w:rFonts w:hint="eastAsia"/>
          <w:lang w:val="en-US"/>
        </w:rPr>
        <w:t>форм</w:t>
      </w:r>
      <w:r w:rsidRPr="00D01BF2">
        <w:rPr>
          <w:lang w:val="en-US"/>
        </w:rPr>
        <w:t></w:t>
      </w:r>
      <w:r w:rsidRPr="00D01BF2">
        <w:rPr>
          <w:rFonts w:hint="eastAsia"/>
          <w:lang w:val="en-US"/>
        </w:rPr>
        <w:t>похідних</w:t>
      </w:r>
      <w:r w:rsidRPr="00D01BF2">
        <w:rPr>
          <w:lang w:val="en-US"/>
        </w:rPr>
        <w:t></w:t>
      </w:r>
      <w:r w:rsidRPr="00D01BF2">
        <w:rPr>
          <w:rFonts w:hint="eastAsia"/>
          <w:lang w:val="en-US"/>
        </w:rPr>
        <w:t>дієслів</w:t>
      </w:r>
      <w:r w:rsidRPr="00D01BF2">
        <w:rPr>
          <w:lang w:val="en-US"/>
        </w:rPr>
        <w:t></w:t>
      </w:r>
      <w:r w:rsidRPr="00D01BF2">
        <w:rPr>
          <w:rFonts w:hint="eastAsia"/>
          <w:lang w:val="en-US"/>
        </w:rPr>
        <w:t>з</w:t>
      </w:r>
      <w:r w:rsidRPr="00D01BF2">
        <w:rPr>
          <w:lang w:val="en-US"/>
        </w:rPr>
        <w:t></w:t>
      </w:r>
      <w:r w:rsidRPr="00D01BF2">
        <w:rPr>
          <w:rFonts w:hint="eastAsia"/>
          <w:lang w:val="en-US"/>
        </w:rPr>
        <w:t>означеними</w:t>
      </w:r>
      <w:r w:rsidRPr="00D01BF2">
        <w:rPr>
          <w:lang w:val="en-US"/>
        </w:rPr>
        <w:t></w:t>
      </w:r>
      <w:r w:rsidRPr="00D01BF2">
        <w:rPr>
          <w:rFonts w:hint="eastAsia"/>
          <w:lang w:val="en-US"/>
        </w:rPr>
        <w:t>фонетичними</w:t>
      </w:r>
      <w:r w:rsidRPr="00D01BF2">
        <w:rPr>
          <w:lang w:val="en-US"/>
        </w:rPr>
        <w:t></w:t>
      </w:r>
      <w:r w:rsidRPr="00D01BF2">
        <w:rPr>
          <w:rFonts w:hint="eastAsia"/>
          <w:lang w:val="en-US"/>
        </w:rPr>
        <w:t>та</w:t>
      </w:r>
      <w:r w:rsidRPr="00D01BF2">
        <w:rPr>
          <w:lang w:val="en-US"/>
        </w:rPr>
        <w:t></w:t>
      </w:r>
      <w:r w:rsidRPr="00D01BF2">
        <w:rPr>
          <w:rFonts w:hint="eastAsia"/>
          <w:lang w:val="en-US"/>
        </w:rPr>
        <w:t>морфологічними</w:t>
      </w:r>
      <w:r w:rsidRPr="00D01BF2">
        <w:rPr>
          <w:lang w:val="en-US"/>
        </w:rPr>
        <w:t></w:t>
      </w:r>
      <w:r w:rsidRPr="00D01BF2">
        <w:rPr>
          <w:rFonts w:hint="eastAsia"/>
          <w:lang w:val="en-US"/>
        </w:rPr>
        <w:t>особливостями</w:t>
      </w:r>
      <w:r w:rsidRPr="00D01BF2">
        <w:rPr>
          <w:lang w:val="en-US"/>
        </w:rPr>
        <w:t></w:t>
      </w:r>
    </w:p>
    <w:p w:rsidR="00D01BF2" w:rsidRPr="00D01BF2" w:rsidRDefault="00D01BF2" w:rsidP="00D01BF2">
      <w:pPr>
        <w:rPr>
          <w:lang w:val="en-US"/>
        </w:rPr>
      </w:pPr>
      <w:r w:rsidRPr="00D01BF2">
        <w:rPr>
          <w:rFonts w:hint="eastAsia"/>
          <w:lang w:val="en-US"/>
        </w:rPr>
        <w:t>Після</w:t>
      </w:r>
      <w:r w:rsidRPr="00D01BF2">
        <w:rPr>
          <w:lang w:val="en-US"/>
        </w:rPr>
        <w:t></w:t>
      </w:r>
      <w:r w:rsidRPr="00D01BF2">
        <w:rPr>
          <w:rFonts w:hint="eastAsia"/>
          <w:lang w:val="en-US"/>
        </w:rPr>
        <w:t>сформованості</w:t>
      </w:r>
      <w:r w:rsidRPr="00D01BF2">
        <w:rPr>
          <w:lang w:val="en-US"/>
        </w:rPr>
        <w:t></w:t>
      </w:r>
      <w:r w:rsidRPr="00D01BF2">
        <w:rPr>
          <w:rFonts w:hint="eastAsia"/>
          <w:lang w:val="en-US"/>
        </w:rPr>
        <w:t>репродуктивних</w:t>
      </w:r>
      <w:r w:rsidRPr="00D01BF2">
        <w:rPr>
          <w:lang w:val="en-US"/>
        </w:rPr>
        <w:t></w:t>
      </w:r>
      <w:r w:rsidRPr="00D01BF2">
        <w:rPr>
          <w:rFonts w:hint="eastAsia"/>
          <w:lang w:val="en-US"/>
        </w:rPr>
        <w:t>навичок</w:t>
      </w:r>
      <w:r w:rsidRPr="00D01BF2">
        <w:rPr>
          <w:lang w:val="en-US"/>
        </w:rPr>
        <w:t></w:t>
      </w:r>
      <w:r w:rsidRPr="00D01BF2">
        <w:rPr>
          <w:rFonts w:hint="eastAsia"/>
          <w:lang w:val="en-US"/>
        </w:rPr>
        <w:t>розпочинається</w:t>
      </w:r>
      <w:r w:rsidRPr="00D01BF2">
        <w:rPr>
          <w:lang w:val="en-US"/>
        </w:rPr>
        <w:t></w:t>
      </w:r>
      <w:r w:rsidRPr="00D01BF2">
        <w:rPr>
          <w:rFonts w:hint="eastAsia"/>
          <w:lang w:val="en-US"/>
        </w:rPr>
        <w:t>утворення</w:t>
      </w:r>
      <w:r w:rsidRPr="00D01BF2">
        <w:rPr>
          <w:lang w:val="en-US"/>
        </w:rPr>
        <w:t></w:t>
      </w:r>
      <w:r w:rsidRPr="00D01BF2">
        <w:rPr>
          <w:rFonts w:hint="eastAsia"/>
          <w:lang w:val="en-US"/>
        </w:rPr>
        <w:t>рецептивних</w:t>
      </w:r>
    </w:p>
    <w:p w:rsidR="00D01BF2" w:rsidRPr="00D01BF2" w:rsidRDefault="00D01BF2" w:rsidP="00D01BF2">
      <w:pPr>
        <w:rPr>
          <w:lang w:val="en-US"/>
        </w:rPr>
      </w:pPr>
      <w:r w:rsidRPr="00D01BF2">
        <w:rPr>
          <w:rFonts w:hint="eastAsia"/>
          <w:lang w:val="en-US"/>
        </w:rPr>
        <w:t>граматичних</w:t>
      </w:r>
      <w:r w:rsidRPr="00D01BF2">
        <w:rPr>
          <w:lang w:val="en-US"/>
        </w:rPr>
        <w:t></w:t>
      </w:r>
      <w:r w:rsidRPr="00D01BF2">
        <w:rPr>
          <w:rFonts w:hint="eastAsia"/>
          <w:lang w:val="en-US"/>
        </w:rPr>
        <w:t>навичок</w:t>
      </w:r>
      <w:r w:rsidRPr="00D01BF2">
        <w:rPr>
          <w:lang w:val="en-US"/>
        </w:rPr>
        <w:t></w:t>
      </w:r>
      <w:r w:rsidRPr="00D01BF2">
        <w:rPr>
          <w:lang w:val="en-US"/>
        </w:rPr>
        <w:t></w:t>
      </w:r>
      <w:r w:rsidRPr="00D01BF2">
        <w:rPr>
          <w:rFonts w:hint="eastAsia"/>
          <w:lang w:val="en-US"/>
        </w:rPr>
        <w:t>що</w:t>
      </w:r>
      <w:r w:rsidRPr="00D01BF2">
        <w:rPr>
          <w:lang w:val="en-US"/>
        </w:rPr>
        <w:t></w:t>
      </w:r>
      <w:r w:rsidRPr="00D01BF2">
        <w:rPr>
          <w:rFonts w:hint="eastAsia"/>
          <w:lang w:val="en-US"/>
        </w:rPr>
        <w:t>здійснюється</w:t>
      </w:r>
      <w:r w:rsidRPr="00D01BF2">
        <w:rPr>
          <w:lang w:val="en-US"/>
        </w:rPr>
        <w:t></w:t>
      </w:r>
      <w:r w:rsidRPr="00D01BF2">
        <w:rPr>
          <w:rFonts w:hint="eastAsia"/>
          <w:lang w:val="en-US"/>
        </w:rPr>
        <w:t>у</w:t>
      </w:r>
      <w:r w:rsidRPr="00D01BF2">
        <w:rPr>
          <w:lang w:val="en-US"/>
        </w:rPr>
        <w:t></w:t>
      </w:r>
      <w:r w:rsidRPr="00D01BF2">
        <w:rPr>
          <w:rFonts w:hint="eastAsia"/>
          <w:lang w:val="en-US"/>
        </w:rPr>
        <w:t>такій</w:t>
      </w:r>
      <w:r w:rsidRPr="00D01BF2">
        <w:rPr>
          <w:lang w:val="en-US"/>
        </w:rPr>
        <w:t></w:t>
      </w:r>
      <w:r w:rsidRPr="00D01BF2">
        <w:rPr>
          <w:rFonts w:hint="eastAsia"/>
          <w:lang w:val="en-US"/>
        </w:rPr>
        <w:t>послідовності</w:t>
      </w:r>
      <w:r w:rsidRPr="00D01BF2">
        <w:rPr>
          <w:lang w:val="en-US"/>
        </w:rPr>
        <w:t></w:t>
      </w:r>
      <w:r w:rsidRPr="00D01BF2">
        <w:rPr>
          <w:lang w:val="en-US"/>
        </w:rPr>
        <w:t></w:t>
      </w:r>
      <w:r w:rsidRPr="00D01BF2">
        <w:rPr>
          <w:rFonts w:hint="eastAsia"/>
          <w:lang w:val="en-US"/>
        </w:rPr>
        <w:t>формування</w:t>
      </w:r>
      <w:r w:rsidRPr="00D01BF2">
        <w:rPr>
          <w:lang w:val="en-US"/>
        </w:rPr>
        <w:t></w:t>
      </w:r>
      <w:r w:rsidRPr="00D01BF2">
        <w:rPr>
          <w:rFonts w:hint="eastAsia"/>
          <w:lang w:val="en-US"/>
        </w:rPr>
        <w:t>навичок</w:t>
      </w:r>
    </w:p>
    <w:p w:rsidR="00D01BF2" w:rsidRPr="00D01BF2" w:rsidRDefault="00D01BF2" w:rsidP="00D01BF2">
      <w:pPr>
        <w:rPr>
          <w:lang w:val="en-US"/>
        </w:rPr>
      </w:pPr>
      <w:r w:rsidRPr="00D01BF2">
        <w:rPr>
          <w:lang w:val="en-US"/>
        </w:rPr>
        <w:t></w:t>
      </w:r>
      <w:r w:rsidRPr="00D01BF2">
        <w:rPr>
          <w:lang w:val="en-US"/>
        </w:rPr>
        <w:t></w:t>
      </w:r>
      <w:r w:rsidRPr="00D01BF2">
        <w:rPr>
          <w:lang w:val="en-US"/>
        </w:rPr>
        <w:t></w:t>
      </w:r>
    </w:p>
    <w:p w:rsidR="00D01BF2" w:rsidRPr="00D01BF2" w:rsidRDefault="00D01BF2" w:rsidP="00D01BF2">
      <w:pPr>
        <w:rPr>
          <w:lang w:val="en-US"/>
        </w:rPr>
      </w:pPr>
      <w:r w:rsidRPr="00D01BF2">
        <w:rPr>
          <w:rFonts w:hint="eastAsia"/>
          <w:lang w:val="en-US"/>
        </w:rPr>
        <w:t>вичленовування</w:t>
      </w:r>
      <w:r w:rsidRPr="00D01BF2">
        <w:rPr>
          <w:lang w:val="en-US"/>
        </w:rPr>
        <w:t></w:t>
      </w:r>
      <w:r w:rsidRPr="00D01BF2">
        <w:rPr>
          <w:rFonts w:hint="eastAsia"/>
          <w:lang w:val="en-US"/>
        </w:rPr>
        <w:t>граматичної</w:t>
      </w:r>
      <w:r w:rsidRPr="00D01BF2">
        <w:rPr>
          <w:lang w:val="en-US"/>
        </w:rPr>
        <w:t></w:t>
      </w:r>
      <w:r w:rsidRPr="00D01BF2">
        <w:rPr>
          <w:rFonts w:hint="eastAsia"/>
          <w:lang w:val="en-US"/>
        </w:rPr>
        <w:t>ознаки</w:t>
      </w:r>
      <w:r w:rsidRPr="00D01BF2">
        <w:rPr>
          <w:lang w:val="en-US"/>
        </w:rPr>
        <w:t></w:t>
      </w:r>
      <w:r w:rsidRPr="00D01BF2">
        <w:rPr>
          <w:lang w:val="en-US"/>
        </w:rPr>
        <w:t></w:t>
      </w:r>
      <w:r w:rsidRPr="00D01BF2">
        <w:rPr>
          <w:rFonts w:hint="eastAsia"/>
          <w:lang w:val="en-US"/>
        </w:rPr>
        <w:t>навичок</w:t>
      </w:r>
      <w:r w:rsidRPr="00D01BF2">
        <w:rPr>
          <w:lang w:val="en-US"/>
        </w:rPr>
        <w:t></w:t>
      </w:r>
      <w:r w:rsidRPr="00D01BF2">
        <w:rPr>
          <w:rFonts w:hint="eastAsia"/>
          <w:lang w:val="en-US"/>
        </w:rPr>
        <w:t>упізнавання</w:t>
      </w:r>
      <w:r w:rsidRPr="00D01BF2">
        <w:rPr>
          <w:lang w:val="en-US"/>
        </w:rPr>
        <w:t></w:t>
      </w:r>
      <w:r w:rsidRPr="00D01BF2">
        <w:rPr>
          <w:rFonts w:hint="eastAsia"/>
          <w:lang w:val="en-US"/>
        </w:rPr>
        <w:t>граматичних</w:t>
      </w:r>
      <w:r w:rsidRPr="00D01BF2">
        <w:rPr>
          <w:lang w:val="en-US"/>
        </w:rPr>
        <w:t></w:t>
      </w:r>
      <w:r w:rsidRPr="00D01BF2">
        <w:rPr>
          <w:rFonts w:hint="eastAsia"/>
          <w:lang w:val="en-US"/>
        </w:rPr>
        <w:t>форм</w:t>
      </w:r>
      <w:r w:rsidRPr="00D01BF2">
        <w:rPr>
          <w:lang w:val="en-US"/>
        </w:rPr>
        <w:t></w:t>
      </w:r>
      <w:r w:rsidRPr="00D01BF2">
        <w:rPr>
          <w:lang w:val="en-US"/>
        </w:rPr>
        <w:t></w:t>
      </w:r>
      <w:r w:rsidRPr="00D01BF2">
        <w:rPr>
          <w:rFonts w:hint="eastAsia"/>
          <w:lang w:val="en-US"/>
        </w:rPr>
        <w:t>навичок</w:t>
      </w:r>
    </w:p>
    <w:p w:rsidR="00D01BF2" w:rsidRPr="00D01BF2" w:rsidRDefault="00D01BF2" w:rsidP="00D01BF2">
      <w:pPr>
        <w:rPr>
          <w:lang w:val="en-US"/>
        </w:rPr>
      </w:pPr>
      <w:r w:rsidRPr="00D01BF2">
        <w:rPr>
          <w:rFonts w:hint="eastAsia"/>
          <w:lang w:val="en-US"/>
        </w:rPr>
        <w:t>установлення</w:t>
      </w:r>
      <w:r w:rsidRPr="00D01BF2">
        <w:rPr>
          <w:lang w:val="en-US"/>
        </w:rPr>
        <w:t></w:t>
      </w:r>
      <w:r w:rsidRPr="00D01BF2">
        <w:rPr>
          <w:rFonts w:hint="eastAsia"/>
          <w:lang w:val="en-US"/>
        </w:rPr>
        <w:t>значень</w:t>
      </w:r>
      <w:r w:rsidRPr="00D01BF2">
        <w:rPr>
          <w:lang w:val="en-US"/>
        </w:rPr>
        <w:t></w:t>
      </w:r>
      <w:r w:rsidRPr="00D01BF2">
        <w:rPr>
          <w:rFonts w:hint="eastAsia"/>
          <w:lang w:val="en-US"/>
        </w:rPr>
        <w:t>граматичних</w:t>
      </w:r>
      <w:r w:rsidRPr="00D01BF2">
        <w:rPr>
          <w:lang w:val="en-US"/>
        </w:rPr>
        <w:t></w:t>
      </w:r>
      <w:r w:rsidRPr="00D01BF2">
        <w:rPr>
          <w:rFonts w:hint="eastAsia"/>
          <w:lang w:val="en-US"/>
        </w:rPr>
        <w:t>форм</w:t>
      </w:r>
      <w:r w:rsidRPr="00D01BF2">
        <w:rPr>
          <w:lang w:val="en-US"/>
        </w:rPr>
        <w:t></w:t>
      </w:r>
      <w:r w:rsidRPr="00D01BF2">
        <w:rPr>
          <w:rFonts w:hint="eastAsia"/>
          <w:lang w:val="en-US"/>
        </w:rPr>
        <w:t>поза</w:t>
      </w:r>
      <w:r w:rsidRPr="00D01BF2">
        <w:rPr>
          <w:lang w:val="en-US"/>
        </w:rPr>
        <w:t></w:t>
      </w:r>
      <w:r w:rsidRPr="00D01BF2">
        <w:rPr>
          <w:rFonts w:hint="eastAsia"/>
          <w:lang w:val="en-US"/>
        </w:rPr>
        <w:t>контекстом</w:t>
      </w:r>
      <w:r w:rsidRPr="00D01BF2">
        <w:rPr>
          <w:lang w:val="en-US"/>
        </w:rPr>
        <w:t></w:t>
      </w:r>
      <w:r w:rsidRPr="00D01BF2">
        <w:rPr>
          <w:lang w:val="en-US"/>
        </w:rPr>
        <w:t></w:t>
      </w:r>
      <w:r w:rsidRPr="00D01BF2">
        <w:rPr>
          <w:rFonts w:hint="eastAsia"/>
          <w:lang w:val="en-US"/>
        </w:rPr>
        <w:t>навичок</w:t>
      </w:r>
      <w:r w:rsidRPr="00D01BF2">
        <w:rPr>
          <w:lang w:val="en-US"/>
        </w:rPr>
        <w:t></w:t>
      </w:r>
      <w:r w:rsidRPr="00D01BF2">
        <w:rPr>
          <w:rFonts w:hint="eastAsia"/>
          <w:lang w:val="en-US"/>
        </w:rPr>
        <w:t>установлення</w:t>
      </w:r>
      <w:r w:rsidRPr="00D01BF2">
        <w:rPr>
          <w:lang w:val="en-US"/>
        </w:rPr>
        <w:t></w:t>
      </w:r>
      <w:r w:rsidRPr="00D01BF2">
        <w:rPr>
          <w:rFonts w:hint="eastAsia"/>
          <w:lang w:val="en-US"/>
        </w:rPr>
        <w:t>значень</w:t>
      </w:r>
    </w:p>
    <w:p w:rsidR="00D01BF2" w:rsidRPr="00D01BF2" w:rsidRDefault="00D01BF2" w:rsidP="00D01BF2">
      <w:pPr>
        <w:rPr>
          <w:lang w:val="en-US"/>
        </w:rPr>
      </w:pPr>
      <w:r w:rsidRPr="00D01BF2">
        <w:rPr>
          <w:rFonts w:hint="eastAsia"/>
          <w:lang w:val="en-US"/>
        </w:rPr>
        <w:t>граматичних</w:t>
      </w:r>
      <w:r w:rsidRPr="00D01BF2">
        <w:rPr>
          <w:lang w:val="en-US"/>
        </w:rPr>
        <w:t></w:t>
      </w:r>
      <w:r w:rsidRPr="00D01BF2">
        <w:rPr>
          <w:rFonts w:hint="eastAsia"/>
          <w:lang w:val="en-US"/>
        </w:rPr>
        <w:t>форм</w:t>
      </w:r>
      <w:r w:rsidRPr="00D01BF2">
        <w:rPr>
          <w:lang w:val="en-US"/>
        </w:rPr>
        <w:t></w:t>
      </w:r>
      <w:r w:rsidRPr="00D01BF2">
        <w:rPr>
          <w:rFonts w:hint="eastAsia"/>
          <w:lang w:val="en-US"/>
        </w:rPr>
        <w:t>у</w:t>
      </w:r>
      <w:r w:rsidRPr="00D01BF2">
        <w:rPr>
          <w:lang w:val="en-US"/>
        </w:rPr>
        <w:t></w:t>
      </w:r>
      <w:r w:rsidRPr="00D01BF2">
        <w:rPr>
          <w:rFonts w:hint="eastAsia"/>
          <w:lang w:val="en-US"/>
        </w:rPr>
        <w:t>контексті</w:t>
      </w:r>
      <w:r w:rsidRPr="00D01BF2">
        <w:rPr>
          <w:lang w:val="en-US"/>
        </w:rPr>
        <w:t></w:t>
      </w:r>
      <w:r w:rsidRPr="00D01BF2">
        <w:rPr>
          <w:rFonts w:hint="eastAsia"/>
          <w:lang w:val="en-US"/>
        </w:rPr>
        <w:t>без</w:t>
      </w:r>
      <w:r w:rsidRPr="00D01BF2">
        <w:rPr>
          <w:lang w:val="en-US"/>
        </w:rPr>
        <w:t></w:t>
      </w:r>
      <w:r w:rsidRPr="00D01BF2">
        <w:rPr>
          <w:rFonts w:hint="eastAsia"/>
          <w:lang w:val="en-US"/>
        </w:rPr>
        <w:t>перекладу</w:t>
      </w:r>
      <w:r w:rsidRPr="00D01BF2">
        <w:rPr>
          <w:lang w:val="en-US"/>
        </w:rPr>
        <w:t></w:t>
      </w:r>
      <w:r w:rsidRPr="00D01BF2">
        <w:rPr>
          <w:lang w:val="en-US"/>
        </w:rPr>
        <w:t></w:t>
      </w:r>
      <w:r w:rsidRPr="00D01BF2">
        <w:rPr>
          <w:rFonts w:hint="eastAsia"/>
          <w:lang w:val="en-US"/>
        </w:rPr>
        <w:t>інтегрування</w:t>
      </w:r>
      <w:r w:rsidRPr="00D01BF2">
        <w:rPr>
          <w:lang w:val="en-US"/>
        </w:rPr>
        <w:t></w:t>
      </w:r>
      <w:r w:rsidRPr="00D01BF2">
        <w:rPr>
          <w:rFonts w:hint="eastAsia"/>
          <w:lang w:val="en-US"/>
        </w:rPr>
        <w:t>граматичних</w:t>
      </w:r>
      <w:r w:rsidRPr="00D01BF2">
        <w:rPr>
          <w:lang w:val="en-US"/>
        </w:rPr>
        <w:t></w:t>
      </w:r>
      <w:r w:rsidRPr="00D01BF2">
        <w:rPr>
          <w:rFonts w:hint="eastAsia"/>
          <w:lang w:val="en-US"/>
        </w:rPr>
        <w:t>навичок</w:t>
      </w:r>
      <w:r w:rsidRPr="00D01BF2">
        <w:rPr>
          <w:lang w:val="en-US"/>
        </w:rPr>
        <w:t></w:t>
      </w:r>
      <w:r w:rsidRPr="00D01BF2">
        <w:rPr>
          <w:rFonts w:hint="eastAsia"/>
          <w:lang w:val="en-US"/>
        </w:rPr>
        <w:t>в</w:t>
      </w:r>
      <w:r w:rsidRPr="00D01BF2">
        <w:rPr>
          <w:lang w:val="en-US"/>
        </w:rPr>
        <w:t></w:t>
      </w:r>
      <w:r w:rsidRPr="00D01BF2">
        <w:rPr>
          <w:rFonts w:hint="eastAsia"/>
          <w:lang w:val="en-US"/>
        </w:rPr>
        <w:t>уміння</w:t>
      </w:r>
    </w:p>
    <w:p w:rsidR="00D01BF2" w:rsidRPr="00D01BF2" w:rsidRDefault="00D01BF2" w:rsidP="00D01BF2">
      <w:pPr>
        <w:rPr>
          <w:lang w:val="en-US"/>
        </w:rPr>
      </w:pPr>
      <w:r w:rsidRPr="00D01BF2">
        <w:rPr>
          <w:rFonts w:hint="eastAsia"/>
          <w:lang w:val="en-US"/>
        </w:rPr>
        <w:t>аналітичного</w:t>
      </w:r>
      <w:r w:rsidRPr="00D01BF2">
        <w:rPr>
          <w:lang w:val="en-US"/>
        </w:rPr>
        <w:t></w:t>
      </w:r>
      <w:r w:rsidRPr="00D01BF2">
        <w:rPr>
          <w:rFonts w:hint="eastAsia"/>
          <w:lang w:val="en-US"/>
        </w:rPr>
        <w:t>та</w:t>
      </w:r>
      <w:r w:rsidRPr="00D01BF2">
        <w:rPr>
          <w:lang w:val="en-US"/>
        </w:rPr>
        <w:t></w:t>
      </w:r>
      <w:r w:rsidRPr="00D01BF2">
        <w:rPr>
          <w:rFonts w:hint="eastAsia"/>
          <w:lang w:val="en-US"/>
        </w:rPr>
        <w:t>синтетичного</w:t>
      </w:r>
      <w:r w:rsidRPr="00D01BF2">
        <w:rPr>
          <w:lang w:val="en-US"/>
        </w:rPr>
        <w:t></w:t>
      </w:r>
      <w:r w:rsidRPr="00D01BF2">
        <w:rPr>
          <w:rFonts w:hint="eastAsia"/>
          <w:lang w:val="en-US"/>
        </w:rPr>
        <w:t>читання</w:t>
      </w:r>
      <w:r w:rsidRPr="00D01BF2">
        <w:rPr>
          <w:lang w:val="en-US"/>
        </w:rPr>
        <w:t></w:t>
      </w:r>
    </w:p>
    <w:p w:rsidR="00D01BF2" w:rsidRPr="00D01BF2" w:rsidRDefault="00D01BF2" w:rsidP="00D01BF2">
      <w:pPr>
        <w:rPr>
          <w:lang w:val="en-US"/>
        </w:rPr>
      </w:pPr>
      <w:r w:rsidRPr="00D01BF2">
        <w:rPr>
          <w:rFonts w:hint="eastAsia"/>
          <w:lang w:val="en-US"/>
        </w:rPr>
        <w:t>Модель</w:t>
      </w:r>
      <w:r w:rsidRPr="00D01BF2">
        <w:rPr>
          <w:lang w:val="en-US"/>
        </w:rPr>
        <w:t></w:t>
      </w:r>
      <w:r w:rsidRPr="00D01BF2">
        <w:rPr>
          <w:rFonts w:hint="eastAsia"/>
          <w:lang w:val="en-US"/>
        </w:rPr>
        <w:t>навчання</w:t>
      </w:r>
      <w:r w:rsidRPr="00D01BF2">
        <w:rPr>
          <w:lang w:val="en-US"/>
        </w:rPr>
        <w:t></w:t>
      </w:r>
      <w:r w:rsidRPr="00D01BF2">
        <w:rPr>
          <w:rFonts w:hint="eastAsia"/>
          <w:lang w:val="en-US"/>
        </w:rPr>
        <w:t>похідних</w:t>
      </w:r>
      <w:r w:rsidRPr="00D01BF2">
        <w:rPr>
          <w:lang w:val="en-US"/>
        </w:rPr>
        <w:t></w:t>
      </w:r>
      <w:r w:rsidRPr="00D01BF2">
        <w:rPr>
          <w:rFonts w:hint="eastAsia"/>
          <w:lang w:val="en-US"/>
        </w:rPr>
        <w:t>дієслів</w:t>
      </w:r>
      <w:r w:rsidRPr="00D01BF2">
        <w:rPr>
          <w:lang w:val="en-US"/>
        </w:rPr>
        <w:t></w:t>
      </w:r>
      <w:r w:rsidRPr="00D01BF2">
        <w:rPr>
          <w:rFonts w:hint="eastAsia"/>
          <w:lang w:val="en-US"/>
        </w:rPr>
        <w:t>давньогрецької</w:t>
      </w:r>
      <w:r w:rsidRPr="00D01BF2">
        <w:rPr>
          <w:lang w:val="en-US"/>
        </w:rPr>
        <w:t></w:t>
      </w:r>
      <w:r w:rsidRPr="00D01BF2">
        <w:rPr>
          <w:rFonts w:hint="eastAsia"/>
          <w:lang w:val="en-US"/>
        </w:rPr>
        <w:t>мови</w:t>
      </w:r>
      <w:r w:rsidRPr="00D01BF2">
        <w:rPr>
          <w:lang w:val="en-US"/>
        </w:rPr>
        <w:t></w:t>
      </w:r>
      <w:r w:rsidRPr="00D01BF2">
        <w:rPr>
          <w:rFonts w:hint="eastAsia"/>
          <w:lang w:val="en-US"/>
        </w:rPr>
        <w:t>має</w:t>
      </w:r>
      <w:r w:rsidRPr="00D01BF2">
        <w:rPr>
          <w:lang w:val="en-US"/>
        </w:rPr>
        <w:t></w:t>
      </w:r>
      <w:r w:rsidRPr="00D01BF2">
        <w:rPr>
          <w:rFonts w:hint="eastAsia"/>
          <w:lang w:val="en-US"/>
        </w:rPr>
        <w:t>циклічний</w:t>
      </w:r>
      <w:r w:rsidRPr="00D01BF2">
        <w:rPr>
          <w:lang w:val="en-US"/>
        </w:rPr>
        <w:t></w:t>
      </w:r>
      <w:r w:rsidRPr="00D01BF2">
        <w:rPr>
          <w:rFonts w:hint="eastAsia"/>
          <w:lang w:val="en-US"/>
        </w:rPr>
        <w:t>характер</w:t>
      </w:r>
      <w:r w:rsidRPr="00D01BF2">
        <w:rPr>
          <w:lang w:val="en-US"/>
        </w:rPr>
        <w:t></w:t>
      </w:r>
      <w:r w:rsidRPr="00D01BF2">
        <w:rPr>
          <w:lang w:val="en-US"/>
        </w:rPr>
        <w:t></w:t>
      </w:r>
      <w:r w:rsidRPr="00D01BF2">
        <w:rPr>
          <w:rFonts w:hint="eastAsia"/>
          <w:lang w:val="en-US"/>
        </w:rPr>
        <w:t>кожен</w:t>
      </w:r>
    </w:p>
    <w:p w:rsidR="00D01BF2" w:rsidRPr="00D01BF2" w:rsidRDefault="00D01BF2" w:rsidP="00D01BF2">
      <w:pPr>
        <w:rPr>
          <w:lang w:val="en-US"/>
        </w:rPr>
      </w:pPr>
      <w:r w:rsidRPr="00D01BF2">
        <w:rPr>
          <w:rFonts w:hint="eastAsia"/>
          <w:lang w:val="en-US"/>
        </w:rPr>
        <w:t>цикл</w:t>
      </w:r>
      <w:r w:rsidRPr="00D01BF2">
        <w:rPr>
          <w:lang w:val="en-US"/>
        </w:rPr>
        <w:t></w:t>
      </w:r>
      <w:r w:rsidRPr="00D01BF2">
        <w:rPr>
          <w:rFonts w:hint="eastAsia"/>
          <w:lang w:val="en-US"/>
        </w:rPr>
        <w:t>представлений</w:t>
      </w:r>
      <w:r w:rsidRPr="00D01BF2">
        <w:rPr>
          <w:lang w:val="en-US"/>
        </w:rPr>
        <w:t></w:t>
      </w:r>
      <w:r w:rsidRPr="00D01BF2">
        <w:rPr>
          <w:rFonts w:hint="eastAsia"/>
          <w:lang w:val="en-US"/>
        </w:rPr>
        <w:t>у</w:t>
      </w:r>
      <w:r w:rsidRPr="00D01BF2">
        <w:rPr>
          <w:lang w:val="en-US"/>
        </w:rPr>
        <w:t></w:t>
      </w:r>
      <w:r w:rsidRPr="00D01BF2">
        <w:rPr>
          <w:rFonts w:hint="eastAsia"/>
          <w:lang w:val="en-US"/>
        </w:rPr>
        <w:t>вигляді</w:t>
      </w:r>
      <w:r w:rsidRPr="00D01BF2">
        <w:rPr>
          <w:lang w:val="en-US"/>
        </w:rPr>
        <w:t></w:t>
      </w:r>
      <w:r w:rsidRPr="00D01BF2">
        <w:rPr>
          <w:rFonts w:hint="eastAsia"/>
          <w:lang w:val="en-US"/>
        </w:rPr>
        <w:t>змістового</w:t>
      </w:r>
      <w:r w:rsidRPr="00D01BF2">
        <w:rPr>
          <w:lang w:val="en-US"/>
        </w:rPr>
        <w:t></w:t>
      </w:r>
      <w:r w:rsidRPr="00D01BF2">
        <w:rPr>
          <w:rFonts w:hint="eastAsia"/>
          <w:lang w:val="en-US"/>
        </w:rPr>
        <w:t>модулю</w:t>
      </w:r>
      <w:r w:rsidRPr="00D01BF2">
        <w:rPr>
          <w:lang w:val="en-US"/>
        </w:rPr>
        <w:t></w:t>
      </w:r>
      <w:r w:rsidRPr="00D01BF2">
        <w:rPr>
          <w:lang w:val="en-US"/>
        </w:rPr>
        <w:t></w:t>
      </w:r>
      <w:r w:rsidRPr="00D01BF2">
        <w:rPr>
          <w:rFonts w:hint="eastAsia"/>
          <w:lang w:val="en-US"/>
        </w:rPr>
        <w:t>який</w:t>
      </w:r>
      <w:r w:rsidRPr="00D01BF2">
        <w:rPr>
          <w:lang w:val="en-US"/>
        </w:rPr>
        <w:t></w:t>
      </w:r>
      <w:r w:rsidRPr="00D01BF2">
        <w:rPr>
          <w:rFonts w:hint="eastAsia"/>
          <w:lang w:val="en-US"/>
        </w:rPr>
        <w:t>реалізується</w:t>
      </w:r>
      <w:r w:rsidRPr="00D01BF2">
        <w:rPr>
          <w:lang w:val="en-US"/>
        </w:rPr>
        <w:t></w:t>
      </w:r>
      <w:r w:rsidRPr="00D01BF2">
        <w:rPr>
          <w:rFonts w:hint="eastAsia"/>
          <w:lang w:val="en-US"/>
        </w:rPr>
        <w:t>упродовж</w:t>
      </w:r>
      <w:r w:rsidRPr="00D01BF2">
        <w:rPr>
          <w:lang w:val="en-US"/>
        </w:rPr>
        <w:t></w:t>
      </w:r>
      <w:r w:rsidRPr="00D01BF2">
        <w:rPr>
          <w:lang w:val="en-US"/>
        </w:rPr>
        <w:t></w:t>
      </w:r>
      <w:r w:rsidRPr="00D01BF2">
        <w:rPr>
          <w:lang w:val="en-US"/>
        </w:rPr>
        <w:t></w:t>
      </w:r>
      <w:r w:rsidRPr="00D01BF2">
        <w:rPr>
          <w:lang w:val="en-US"/>
        </w:rPr>
        <w:t></w:t>
      </w:r>
      <w:r w:rsidRPr="00D01BF2">
        <w:rPr>
          <w:rFonts w:hint="eastAsia"/>
          <w:lang w:val="en-US"/>
        </w:rPr>
        <w:t>академічних</w:t>
      </w:r>
    </w:p>
    <w:p w:rsidR="00D01BF2" w:rsidRPr="00D01BF2" w:rsidRDefault="00D01BF2" w:rsidP="00D01BF2">
      <w:pPr>
        <w:rPr>
          <w:lang w:val="en-US"/>
        </w:rPr>
      </w:pPr>
      <w:r w:rsidRPr="00D01BF2">
        <w:rPr>
          <w:rFonts w:hint="eastAsia"/>
          <w:lang w:val="en-US"/>
        </w:rPr>
        <w:t>годин</w:t>
      </w:r>
      <w:r w:rsidRPr="00D01BF2">
        <w:rPr>
          <w:lang w:val="en-US"/>
        </w:rPr>
        <w:t></w:t>
      </w:r>
      <w:r w:rsidRPr="00D01BF2">
        <w:rPr>
          <w:lang w:val="en-US"/>
        </w:rPr>
        <w:t></w:t>
      </w:r>
      <w:r w:rsidRPr="00D01BF2">
        <w:rPr>
          <w:lang w:val="en-US"/>
        </w:rPr>
        <w:t></w:t>
      </w:r>
      <w:r w:rsidRPr="00D01BF2">
        <w:rPr>
          <w:lang w:val="en-US"/>
        </w:rPr>
        <w:t></w:t>
      </w:r>
      <w:r w:rsidRPr="00D01BF2">
        <w:rPr>
          <w:lang w:val="en-US"/>
        </w:rPr>
        <w:t></w:t>
      </w:r>
      <w:r w:rsidRPr="00D01BF2">
        <w:rPr>
          <w:rFonts w:hint="eastAsia"/>
          <w:lang w:val="en-US"/>
        </w:rPr>
        <w:t>акад</w:t>
      </w:r>
      <w:r w:rsidRPr="00D01BF2">
        <w:rPr>
          <w:lang w:val="en-US"/>
        </w:rPr>
        <w:t></w:t>
      </w:r>
      <w:r w:rsidRPr="00D01BF2">
        <w:rPr>
          <w:lang w:val="en-US"/>
        </w:rPr>
        <w:t></w:t>
      </w:r>
      <w:r w:rsidRPr="00D01BF2">
        <w:rPr>
          <w:rFonts w:hint="eastAsia"/>
          <w:lang w:val="en-US"/>
        </w:rPr>
        <w:t>год</w:t>
      </w:r>
      <w:r w:rsidRPr="00D01BF2">
        <w:rPr>
          <w:lang w:val="en-US"/>
        </w:rPr>
        <w:t></w:t>
      </w:r>
      <w:r w:rsidRPr="00D01BF2">
        <w:rPr>
          <w:lang w:val="en-US"/>
        </w:rPr>
        <w:t></w:t>
      </w:r>
      <w:r w:rsidRPr="00D01BF2">
        <w:rPr>
          <w:rFonts w:hint="eastAsia"/>
          <w:lang w:val="en-US"/>
        </w:rPr>
        <w:t>–</w:t>
      </w:r>
      <w:r w:rsidRPr="00D01BF2">
        <w:rPr>
          <w:lang w:val="en-US"/>
        </w:rPr>
        <w:t></w:t>
      </w:r>
      <w:r w:rsidRPr="00D01BF2">
        <w:rPr>
          <w:rFonts w:hint="eastAsia"/>
          <w:lang w:val="en-US"/>
        </w:rPr>
        <w:t>аудиторних</w:t>
      </w:r>
      <w:r w:rsidRPr="00D01BF2">
        <w:rPr>
          <w:lang w:val="en-US"/>
        </w:rPr>
        <w:t></w:t>
      </w:r>
      <w:r w:rsidRPr="00D01BF2">
        <w:rPr>
          <w:rFonts w:hint="eastAsia"/>
          <w:lang w:val="en-US"/>
        </w:rPr>
        <w:t>занять</w:t>
      </w:r>
      <w:r w:rsidRPr="00D01BF2">
        <w:rPr>
          <w:lang w:val="en-US"/>
        </w:rPr>
        <w:t></w:t>
      </w:r>
      <w:r w:rsidRPr="00D01BF2">
        <w:rPr>
          <w:rFonts w:hint="eastAsia"/>
          <w:lang w:val="en-US"/>
        </w:rPr>
        <w:t>і</w:t>
      </w:r>
      <w:r w:rsidRPr="00D01BF2">
        <w:rPr>
          <w:lang w:val="en-US"/>
        </w:rPr>
        <w:t></w:t>
      </w:r>
      <w:r w:rsidRPr="00D01BF2">
        <w:rPr>
          <w:lang w:val="en-US"/>
        </w:rPr>
        <w:t></w:t>
      </w:r>
      <w:r w:rsidRPr="00D01BF2">
        <w:rPr>
          <w:lang w:val="en-US"/>
        </w:rPr>
        <w:t></w:t>
      </w:r>
      <w:r w:rsidRPr="00D01BF2">
        <w:rPr>
          <w:lang w:val="en-US"/>
        </w:rPr>
        <w:t></w:t>
      </w:r>
      <w:r w:rsidRPr="00D01BF2">
        <w:rPr>
          <w:rFonts w:hint="eastAsia"/>
          <w:lang w:val="en-US"/>
        </w:rPr>
        <w:t>акад</w:t>
      </w:r>
      <w:r w:rsidRPr="00D01BF2">
        <w:rPr>
          <w:lang w:val="en-US"/>
        </w:rPr>
        <w:t></w:t>
      </w:r>
      <w:r w:rsidRPr="00D01BF2">
        <w:rPr>
          <w:lang w:val="en-US"/>
        </w:rPr>
        <w:t></w:t>
      </w:r>
      <w:r w:rsidRPr="00D01BF2">
        <w:rPr>
          <w:rFonts w:hint="eastAsia"/>
          <w:lang w:val="en-US"/>
        </w:rPr>
        <w:t>год</w:t>
      </w:r>
      <w:r w:rsidRPr="00D01BF2">
        <w:rPr>
          <w:lang w:val="en-US"/>
        </w:rPr>
        <w:t></w:t>
      </w:r>
      <w:r w:rsidRPr="00D01BF2">
        <w:rPr>
          <w:lang w:val="en-US"/>
        </w:rPr>
        <w:t></w:t>
      </w:r>
      <w:r w:rsidRPr="00D01BF2">
        <w:rPr>
          <w:rFonts w:hint="eastAsia"/>
          <w:lang w:val="en-US"/>
        </w:rPr>
        <w:t>–</w:t>
      </w:r>
      <w:r w:rsidRPr="00D01BF2">
        <w:rPr>
          <w:lang w:val="en-US"/>
        </w:rPr>
        <w:t></w:t>
      </w:r>
      <w:r w:rsidRPr="00D01BF2">
        <w:rPr>
          <w:rFonts w:hint="eastAsia"/>
          <w:lang w:val="en-US"/>
        </w:rPr>
        <w:t>самостійної</w:t>
      </w:r>
      <w:r w:rsidRPr="00D01BF2">
        <w:rPr>
          <w:lang w:val="en-US"/>
        </w:rPr>
        <w:t></w:t>
      </w:r>
      <w:r w:rsidRPr="00D01BF2">
        <w:rPr>
          <w:rFonts w:hint="eastAsia"/>
          <w:lang w:val="en-US"/>
        </w:rPr>
        <w:t>роботи</w:t>
      </w:r>
      <w:r w:rsidRPr="00D01BF2">
        <w:rPr>
          <w:lang w:val="en-US"/>
        </w:rPr>
        <w:t></w:t>
      </w:r>
      <w:r w:rsidRPr="00D01BF2">
        <w:rPr>
          <w:lang w:val="en-US"/>
        </w:rPr>
        <w:t></w:t>
      </w:r>
      <w:r w:rsidRPr="00D01BF2">
        <w:rPr>
          <w:lang w:val="en-US"/>
        </w:rPr>
        <w:t></w:t>
      </w:r>
      <w:r w:rsidRPr="00D01BF2">
        <w:rPr>
          <w:lang w:val="en-US"/>
        </w:rPr>
        <w:t></w:t>
      </w:r>
      <w:r w:rsidRPr="00D01BF2">
        <w:rPr>
          <w:rFonts w:hint="eastAsia"/>
          <w:lang w:val="en-US"/>
        </w:rPr>
        <w:t>акад</w:t>
      </w:r>
      <w:r w:rsidRPr="00D01BF2">
        <w:rPr>
          <w:lang w:val="en-US"/>
        </w:rPr>
        <w:t></w:t>
      </w:r>
      <w:r w:rsidRPr="00D01BF2">
        <w:rPr>
          <w:lang w:val="en-US"/>
        </w:rPr>
        <w:t></w:t>
      </w:r>
      <w:r w:rsidRPr="00D01BF2">
        <w:rPr>
          <w:rFonts w:hint="eastAsia"/>
          <w:lang w:val="en-US"/>
        </w:rPr>
        <w:t>год</w:t>
      </w:r>
      <w:r w:rsidRPr="00D01BF2">
        <w:rPr>
          <w:lang w:val="en-US"/>
        </w:rPr>
        <w:t></w:t>
      </w:r>
      <w:r w:rsidRPr="00D01BF2">
        <w:rPr>
          <w:lang w:val="en-US"/>
        </w:rPr>
        <w:t></w:t>
      </w:r>
      <w:r w:rsidRPr="00D01BF2">
        <w:rPr>
          <w:rFonts w:hint="eastAsia"/>
          <w:lang w:val="en-US"/>
        </w:rPr>
        <w:t>–</w:t>
      </w:r>
    </w:p>
    <w:p w:rsidR="00D01BF2" w:rsidRPr="00D01BF2" w:rsidRDefault="00D01BF2" w:rsidP="00D01BF2">
      <w:pPr>
        <w:rPr>
          <w:lang w:val="en-US"/>
        </w:rPr>
      </w:pPr>
      <w:r w:rsidRPr="00D01BF2">
        <w:rPr>
          <w:rFonts w:hint="eastAsia"/>
          <w:lang w:val="en-US"/>
        </w:rPr>
        <w:t>контроль</w:t>
      </w:r>
      <w:r w:rsidRPr="00D01BF2">
        <w:rPr>
          <w:lang w:val="en-US"/>
        </w:rPr>
        <w:t></w:t>
      </w:r>
      <w:r w:rsidRPr="00D01BF2">
        <w:rPr>
          <w:lang w:val="en-US"/>
        </w:rPr>
        <w:t></w:t>
      </w:r>
      <w:r w:rsidRPr="00D01BF2">
        <w:rPr>
          <w:rFonts w:hint="eastAsia"/>
          <w:lang w:val="en-US"/>
        </w:rPr>
        <w:t>У</w:t>
      </w:r>
      <w:r w:rsidRPr="00D01BF2">
        <w:rPr>
          <w:lang w:val="en-US"/>
        </w:rPr>
        <w:t></w:t>
      </w:r>
      <w:r w:rsidRPr="00D01BF2">
        <w:rPr>
          <w:rFonts w:hint="eastAsia"/>
          <w:lang w:val="en-US"/>
        </w:rPr>
        <w:t>межах</w:t>
      </w:r>
      <w:r w:rsidRPr="00D01BF2">
        <w:rPr>
          <w:lang w:val="en-US"/>
        </w:rPr>
        <w:t></w:t>
      </w:r>
      <w:r w:rsidRPr="00D01BF2">
        <w:rPr>
          <w:rFonts w:hint="eastAsia"/>
          <w:lang w:val="en-US"/>
        </w:rPr>
        <w:t>одного</w:t>
      </w:r>
      <w:r w:rsidRPr="00D01BF2">
        <w:rPr>
          <w:lang w:val="en-US"/>
        </w:rPr>
        <w:t></w:t>
      </w:r>
      <w:r w:rsidRPr="00D01BF2">
        <w:rPr>
          <w:rFonts w:hint="eastAsia"/>
          <w:lang w:val="en-US"/>
        </w:rPr>
        <w:t>змістового</w:t>
      </w:r>
      <w:r w:rsidRPr="00D01BF2">
        <w:rPr>
          <w:lang w:val="en-US"/>
        </w:rPr>
        <w:t></w:t>
      </w:r>
      <w:r w:rsidRPr="00D01BF2">
        <w:rPr>
          <w:rFonts w:hint="eastAsia"/>
          <w:lang w:val="en-US"/>
        </w:rPr>
        <w:t>модулю</w:t>
      </w:r>
      <w:r w:rsidRPr="00D01BF2">
        <w:rPr>
          <w:lang w:val="en-US"/>
        </w:rPr>
        <w:t></w:t>
      </w:r>
      <w:r w:rsidRPr="00D01BF2">
        <w:rPr>
          <w:rFonts w:hint="eastAsia"/>
          <w:lang w:val="en-US"/>
        </w:rPr>
        <w:t>студенти</w:t>
      </w:r>
      <w:r w:rsidRPr="00D01BF2">
        <w:rPr>
          <w:lang w:val="en-US"/>
        </w:rPr>
        <w:t></w:t>
      </w:r>
      <w:r w:rsidRPr="00D01BF2">
        <w:rPr>
          <w:rFonts w:hint="eastAsia"/>
          <w:lang w:val="en-US"/>
        </w:rPr>
        <w:t>вивчають</w:t>
      </w:r>
      <w:r w:rsidRPr="00D01BF2">
        <w:rPr>
          <w:lang w:val="en-US"/>
        </w:rPr>
        <w:t></w:t>
      </w:r>
      <w:r w:rsidRPr="00D01BF2">
        <w:rPr>
          <w:rFonts w:hint="eastAsia"/>
          <w:lang w:val="en-US"/>
        </w:rPr>
        <w:t>близько</w:t>
      </w:r>
      <w:r w:rsidRPr="00D01BF2">
        <w:rPr>
          <w:lang w:val="en-US"/>
        </w:rPr>
        <w:t></w:t>
      </w:r>
      <w:r w:rsidRPr="00D01BF2">
        <w:rPr>
          <w:lang w:val="en-US"/>
        </w:rPr>
        <w:t></w:t>
      </w:r>
      <w:r w:rsidRPr="00D01BF2">
        <w:rPr>
          <w:lang w:val="en-US"/>
        </w:rPr>
        <w:t></w:t>
      </w:r>
      <w:r w:rsidRPr="00D01BF2">
        <w:rPr>
          <w:lang w:val="en-US"/>
        </w:rPr>
        <w:t></w:t>
      </w:r>
      <w:r w:rsidRPr="00D01BF2">
        <w:rPr>
          <w:rFonts w:hint="eastAsia"/>
          <w:lang w:val="en-US"/>
        </w:rPr>
        <w:t>кореневих</w:t>
      </w:r>
      <w:r w:rsidRPr="00D01BF2">
        <w:rPr>
          <w:lang w:val="en-US"/>
        </w:rPr>
        <w:t></w:t>
      </w:r>
      <w:r w:rsidRPr="00D01BF2">
        <w:rPr>
          <w:rFonts w:hint="eastAsia"/>
          <w:lang w:val="en-US"/>
        </w:rPr>
        <w:t>дієслів</w:t>
      </w:r>
      <w:r w:rsidRPr="00D01BF2">
        <w:rPr>
          <w:lang w:val="en-US"/>
        </w:rPr>
        <w:t></w:t>
      </w:r>
      <w:r w:rsidRPr="00D01BF2">
        <w:rPr>
          <w:rFonts w:hint="eastAsia"/>
          <w:lang w:val="en-US"/>
        </w:rPr>
        <w:t>та</w:t>
      </w:r>
    </w:p>
    <w:p w:rsidR="00D01BF2" w:rsidRPr="00D01BF2" w:rsidRDefault="00D01BF2" w:rsidP="00D01BF2">
      <w:pPr>
        <w:rPr>
          <w:lang w:val="en-US"/>
        </w:rPr>
      </w:pPr>
      <w:r w:rsidRPr="00D01BF2">
        <w:rPr>
          <w:rFonts w:hint="eastAsia"/>
          <w:lang w:val="en-US"/>
        </w:rPr>
        <w:t>їхніх</w:t>
      </w:r>
      <w:r w:rsidRPr="00D01BF2">
        <w:rPr>
          <w:lang w:val="en-US"/>
        </w:rPr>
        <w:t></w:t>
      </w:r>
      <w:r w:rsidRPr="00D01BF2">
        <w:rPr>
          <w:rFonts w:hint="eastAsia"/>
          <w:lang w:val="en-US"/>
        </w:rPr>
        <w:t>дериватів</w:t>
      </w:r>
      <w:r w:rsidRPr="00D01BF2">
        <w:rPr>
          <w:lang w:val="en-US"/>
        </w:rPr>
        <w:t></w:t>
      </w:r>
    </w:p>
    <w:p w:rsidR="00D01BF2" w:rsidRPr="00D01BF2" w:rsidRDefault="00D01BF2" w:rsidP="00D01BF2">
      <w:pPr>
        <w:rPr>
          <w:lang w:val="en-US"/>
        </w:rPr>
      </w:pPr>
      <w:r w:rsidRPr="00D01BF2">
        <w:rPr>
          <w:rFonts w:hint="eastAsia"/>
          <w:lang w:val="en-US"/>
        </w:rPr>
        <w:t>У</w:t>
      </w:r>
      <w:r w:rsidRPr="00D01BF2">
        <w:rPr>
          <w:lang w:val="en-US"/>
        </w:rPr>
        <w:t></w:t>
      </w:r>
      <w:r w:rsidRPr="00D01BF2">
        <w:rPr>
          <w:rFonts w:hint="eastAsia"/>
          <w:lang w:val="en-US"/>
        </w:rPr>
        <w:t>ході</w:t>
      </w:r>
      <w:r w:rsidRPr="00D01BF2">
        <w:rPr>
          <w:lang w:val="en-US"/>
        </w:rPr>
        <w:t></w:t>
      </w:r>
      <w:r w:rsidRPr="00D01BF2">
        <w:rPr>
          <w:rFonts w:hint="eastAsia"/>
          <w:lang w:val="en-US"/>
        </w:rPr>
        <w:t>експерименту</w:t>
      </w:r>
      <w:r w:rsidRPr="00D01BF2">
        <w:rPr>
          <w:lang w:val="en-US"/>
        </w:rPr>
        <w:t></w:t>
      </w:r>
      <w:r w:rsidRPr="00D01BF2">
        <w:rPr>
          <w:rFonts w:hint="eastAsia"/>
          <w:lang w:val="en-US"/>
        </w:rPr>
        <w:t>було</w:t>
      </w:r>
      <w:r w:rsidRPr="00D01BF2">
        <w:rPr>
          <w:lang w:val="en-US"/>
        </w:rPr>
        <w:t></w:t>
      </w:r>
      <w:r w:rsidRPr="00D01BF2">
        <w:rPr>
          <w:rFonts w:hint="eastAsia"/>
          <w:lang w:val="en-US"/>
        </w:rPr>
        <w:t>доведено</w:t>
      </w:r>
      <w:r w:rsidRPr="00D01BF2">
        <w:rPr>
          <w:lang w:val="en-US"/>
        </w:rPr>
        <w:t></w:t>
      </w:r>
      <w:r w:rsidRPr="00D01BF2">
        <w:rPr>
          <w:rFonts w:hint="eastAsia"/>
          <w:lang w:val="en-US"/>
        </w:rPr>
        <w:t>ефективність</w:t>
      </w:r>
      <w:r w:rsidRPr="00D01BF2">
        <w:rPr>
          <w:lang w:val="en-US"/>
        </w:rPr>
        <w:t></w:t>
      </w:r>
      <w:r w:rsidRPr="00D01BF2">
        <w:rPr>
          <w:rFonts w:hint="eastAsia"/>
          <w:lang w:val="en-US"/>
        </w:rPr>
        <w:t>авторської</w:t>
      </w:r>
      <w:r w:rsidRPr="00D01BF2">
        <w:rPr>
          <w:lang w:val="en-US"/>
        </w:rPr>
        <w:t></w:t>
      </w:r>
      <w:r w:rsidRPr="00D01BF2">
        <w:rPr>
          <w:rFonts w:hint="eastAsia"/>
          <w:lang w:val="en-US"/>
        </w:rPr>
        <w:t>методики</w:t>
      </w:r>
      <w:r w:rsidRPr="00D01BF2">
        <w:rPr>
          <w:lang w:val="en-US"/>
        </w:rPr>
        <w:t></w:t>
      </w:r>
      <w:r w:rsidRPr="00D01BF2">
        <w:rPr>
          <w:lang w:val="en-US"/>
        </w:rPr>
        <w:t></w:t>
      </w:r>
      <w:r w:rsidRPr="00D01BF2">
        <w:rPr>
          <w:rFonts w:hint="eastAsia"/>
          <w:lang w:val="en-US"/>
        </w:rPr>
        <w:t>суть</w:t>
      </w:r>
      <w:r w:rsidRPr="00D01BF2">
        <w:rPr>
          <w:lang w:val="en-US"/>
        </w:rPr>
        <w:t></w:t>
      </w:r>
      <w:r w:rsidRPr="00D01BF2">
        <w:rPr>
          <w:rFonts w:hint="eastAsia"/>
          <w:lang w:val="en-US"/>
        </w:rPr>
        <w:t>якої</w:t>
      </w:r>
      <w:r w:rsidRPr="00D01BF2">
        <w:rPr>
          <w:lang w:val="en-US"/>
        </w:rPr>
        <w:t></w:t>
      </w:r>
      <w:r w:rsidRPr="00D01BF2">
        <w:rPr>
          <w:rFonts w:hint="eastAsia"/>
          <w:lang w:val="en-US"/>
        </w:rPr>
        <w:t>полягає</w:t>
      </w:r>
      <w:r w:rsidRPr="00D01BF2">
        <w:rPr>
          <w:lang w:val="en-US"/>
        </w:rPr>
        <w:t></w:t>
      </w:r>
      <w:r w:rsidRPr="00D01BF2">
        <w:rPr>
          <w:rFonts w:hint="eastAsia"/>
          <w:lang w:val="en-US"/>
        </w:rPr>
        <w:t>у</w:t>
      </w:r>
    </w:p>
    <w:p w:rsidR="00D01BF2" w:rsidRPr="00D01BF2" w:rsidRDefault="00D01BF2" w:rsidP="00D01BF2">
      <w:pPr>
        <w:rPr>
          <w:lang w:val="en-US"/>
        </w:rPr>
      </w:pPr>
      <w:r w:rsidRPr="00D01BF2">
        <w:rPr>
          <w:rFonts w:hint="eastAsia"/>
          <w:lang w:val="en-US"/>
        </w:rPr>
        <w:t>формуванні</w:t>
      </w:r>
      <w:r w:rsidRPr="00D01BF2">
        <w:rPr>
          <w:lang w:val="en-US"/>
        </w:rPr>
        <w:t></w:t>
      </w:r>
      <w:r w:rsidRPr="00D01BF2">
        <w:rPr>
          <w:rFonts w:hint="eastAsia"/>
          <w:lang w:val="en-US"/>
        </w:rPr>
        <w:t>когнітивних</w:t>
      </w:r>
      <w:r w:rsidRPr="00D01BF2">
        <w:rPr>
          <w:lang w:val="en-US"/>
        </w:rPr>
        <w:t></w:t>
      </w:r>
      <w:r w:rsidRPr="00D01BF2">
        <w:rPr>
          <w:rFonts w:hint="eastAsia"/>
          <w:lang w:val="en-US"/>
        </w:rPr>
        <w:t>моделей</w:t>
      </w:r>
      <w:r w:rsidRPr="00D01BF2">
        <w:rPr>
          <w:lang w:val="en-US"/>
        </w:rPr>
        <w:t></w:t>
      </w:r>
      <w:r w:rsidRPr="00D01BF2">
        <w:rPr>
          <w:rFonts w:hint="eastAsia"/>
          <w:lang w:val="en-US"/>
        </w:rPr>
        <w:t>похідних</w:t>
      </w:r>
      <w:r w:rsidRPr="00D01BF2">
        <w:rPr>
          <w:lang w:val="en-US"/>
        </w:rPr>
        <w:t></w:t>
      </w:r>
      <w:r w:rsidRPr="00D01BF2">
        <w:rPr>
          <w:rFonts w:hint="eastAsia"/>
          <w:lang w:val="en-US"/>
        </w:rPr>
        <w:t>дієслів</w:t>
      </w:r>
      <w:r w:rsidRPr="00D01BF2">
        <w:rPr>
          <w:lang w:val="en-US"/>
        </w:rPr>
        <w:t></w:t>
      </w:r>
      <w:r w:rsidRPr="00D01BF2">
        <w:rPr>
          <w:rFonts w:hint="eastAsia"/>
          <w:lang w:val="en-US"/>
        </w:rPr>
        <w:t>через</w:t>
      </w:r>
      <w:r w:rsidRPr="00D01BF2">
        <w:rPr>
          <w:lang w:val="en-US"/>
        </w:rPr>
        <w:t></w:t>
      </w:r>
      <w:r w:rsidRPr="00D01BF2">
        <w:rPr>
          <w:rFonts w:hint="eastAsia"/>
          <w:lang w:val="en-US"/>
        </w:rPr>
        <w:t>встановлення</w:t>
      </w:r>
      <w:r w:rsidRPr="00D01BF2">
        <w:rPr>
          <w:lang w:val="en-US"/>
        </w:rPr>
        <w:t></w:t>
      </w:r>
      <w:r w:rsidRPr="00D01BF2">
        <w:rPr>
          <w:rFonts w:hint="eastAsia"/>
          <w:lang w:val="en-US"/>
        </w:rPr>
        <w:t>загального</w:t>
      </w:r>
      <w:r w:rsidRPr="00D01BF2">
        <w:rPr>
          <w:lang w:val="en-US"/>
        </w:rPr>
        <w:t></w:t>
      </w:r>
      <w:r w:rsidRPr="00D01BF2">
        <w:rPr>
          <w:rFonts w:hint="eastAsia"/>
          <w:lang w:val="en-US"/>
        </w:rPr>
        <w:t>та</w:t>
      </w:r>
    </w:p>
    <w:p w:rsidR="00D01BF2" w:rsidRPr="00D01BF2" w:rsidRDefault="00D01BF2" w:rsidP="00D01BF2">
      <w:pPr>
        <w:rPr>
          <w:lang w:val="en-US"/>
        </w:rPr>
      </w:pPr>
      <w:r w:rsidRPr="00D01BF2">
        <w:rPr>
          <w:rFonts w:hint="eastAsia"/>
          <w:lang w:val="en-US"/>
        </w:rPr>
        <w:t>прототипічного</w:t>
      </w:r>
      <w:r w:rsidRPr="00D01BF2">
        <w:rPr>
          <w:lang w:val="en-US"/>
        </w:rPr>
        <w:t></w:t>
      </w:r>
      <w:r w:rsidRPr="00D01BF2">
        <w:rPr>
          <w:rFonts w:hint="eastAsia"/>
          <w:lang w:val="en-US"/>
        </w:rPr>
        <w:t>лексичного</w:t>
      </w:r>
      <w:r w:rsidRPr="00D01BF2">
        <w:rPr>
          <w:lang w:val="en-US"/>
        </w:rPr>
        <w:t></w:t>
      </w:r>
      <w:r w:rsidRPr="00D01BF2">
        <w:rPr>
          <w:rFonts w:hint="eastAsia"/>
          <w:lang w:val="en-US"/>
        </w:rPr>
        <w:t>значення</w:t>
      </w:r>
      <w:r w:rsidRPr="00D01BF2">
        <w:rPr>
          <w:lang w:val="en-US"/>
        </w:rPr>
        <w:t></w:t>
      </w:r>
      <w:r w:rsidRPr="00D01BF2">
        <w:rPr>
          <w:lang w:val="en-US"/>
        </w:rPr>
        <w:t></w:t>
      </w:r>
      <w:r w:rsidRPr="00D01BF2">
        <w:rPr>
          <w:rFonts w:hint="eastAsia"/>
          <w:lang w:val="en-US"/>
        </w:rPr>
        <w:t>формування</w:t>
      </w:r>
      <w:r w:rsidRPr="00D01BF2">
        <w:rPr>
          <w:lang w:val="en-US"/>
        </w:rPr>
        <w:t></w:t>
      </w:r>
      <w:r w:rsidRPr="00D01BF2">
        <w:rPr>
          <w:rFonts w:hint="eastAsia"/>
          <w:lang w:val="en-US"/>
        </w:rPr>
        <w:t>уявлень</w:t>
      </w:r>
      <w:r w:rsidRPr="00D01BF2">
        <w:rPr>
          <w:lang w:val="en-US"/>
        </w:rPr>
        <w:t></w:t>
      </w:r>
      <w:r w:rsidRPr="00D01BF2">
        <w:rPr>
          <w:rFonts w:hint="eastAsia"/>
          <w:lang w:val="en-US"/>
        </w:rPr>
        <w:t>про</w:t>
      </w:r>
      <w:r w:rsidRPr="00D01BF2">
        <w:rPr>
          <w:lang w:val="en-US"/>
        </w:rPr>
        <w:t></w:t>
      </w:r>
      <w:r w:rsidRPr="00D01BF2">
        <w:rPr>
          <w:rFonts w:hint="eastAsia"/>
          <w:lang w:val="en-US"/>
        </w:rPr>
        <w:t>фрагменти</w:t>
      </w:r>
      <w:r w:rsidRPr="00D01BF2">
        <w:rPr>
          <w:lang w:val="en-US"/>
        </w:rPr>
        <w:t></w:t>
      </w:r>
      <w:r w:rsidRPr="00D01BF2">
        <w:rPr>
          <w:rFonts w:hint="eastAsia"/>
          <w:lang w:val="en-US"/>
        </w:rPr>
        <w:t>мовної</w:t>
      </w:r>
      <w:r w:rsidRPr="00D01BF2">
        <w:rPr>
          <w:lang w:val="en-US"/>
        </w:rPr>
        <w:t></w:t>
      </w:r>
      <w:r w:rsidRPr="00D01BF2">
        <w:rPr>
          <w:rFonts w:hint="eastAsia"/>
          <w:lang w:val="en-US"/>
        </w:rPr>
        <w:t>картини</w:t>
      </w:r>
      <w:r w:rsidRPr="00D01BF2">
        <w:rPr>
          <w:lang w:val="en-US"/>
        </w:rPr>
        <w:t></w:t>
      </w:r>
      <w:r w:rsidRPr="00D01BF2">
        <w:rPr>
          <w:rFonts w:hint="eastAsia"/>
          <w:lang w:val="en-US"/>
        </w:rPr>
        <w:t>світу</w:t>
      </w:r>
      <w:r w:rsidRPr="00D01BF2">
        <w:rPr>
          <w:lang w:val="en-US"/>
        </w:rPr>
        <w:t></w:t>
      </w:r>
      <w:r w:rsidRPr="00D01BF2">
        <w:rPr>
          <w:lang w:val="en-US"/>
        </w:rPr>
        <w:t></w:t>
      </w:r>
      <w:r w:rsidRPr="00D01BF2">
        <w:rPr>
          <w:rFonts w:hint="eastAsia"/>
          <w:lang w:val="en-US"/>
        </w:rPr>
        <w:t>у</w:t>
      </w:r>
    </w:p>
    <w:p w:rsidR="00D01BF2" w:rsidRPr="00D01BF2" w:rsidRDefault="00D01BF2" w:rsidP="00D01BF2">
      <w:pPr>
        <w:rPr>
          <w:lang w:val="en-US"/>
        </w:rPr>
      </w:pPr>
      <w:r w:rsidRPr="00D01BF2">
        <w:rPr>
          <w:rFonts w:hint="eastAsia"/>
          <w:lang w:val="en-US"/>
        </w:rPr>
        <w:t>використанні</w:t>
      </w:r>
      <w:r w:rsidRPr="00D01BF2">
        <w:rPr>
          <w:lang w:val="en-US"/>
        </w:rPr>
        <w:t></w:t>
      </w:r>
      <w:r w:rsidRPr="00D01BF2">
        <w:rPr>
          <w:rFonts w:hint="eastAsia"/>
          <w:lang w:val="en-US"/>
        </w:rPr>
        <w:t>дериваційно</w:t>
      </w:r>
      <w:r w:rsidRPr="00D01BF2">
        <w:rPr>
          <w:lang w:val="en-US"/>
        </w:rPr>
        <w:t></w:t>
      </w:r>
      <w:r w:rsidRPr="00D01BF2">
        <w:rPr>
          <w:rFonts w:hint="eastAsia"/>
          <w:lang w:val="en-US"/>
        </w:rPr>
        <w:t>гніздового</w:t>
      </w:r>
      <w:r w:rsidRPr="00D01BF2">
        <w:rPr>
          <w:lang w:val="en-US"/>
        </w:rPr>
        <w:t></w:t>
      </w:r>
      <w:r w:rsidRPr="00D01BF2">
        <w:rPr>
          <w:rFonts w:hint="eastAsia"/>
          <w:lang w:val="en-US"/>
        </w:rPr>
        <w:t>принципу</w:t>
      </w:r>
      <w:r w:rsidRPr="00D01BF2">
        <w:rPr>
          <w:lang w:val="en-US"/>
        </w:rPr>
        <w:t></w:t>
      </w:r>
      <w:r w:rsidRPr="00D01BF2">
        <w:rPr>
          <w:rFonts w:hint="eastAsia"/>
          <w:lang w:val="en-US"/>
        </w:rPr>
        <w:t>в</w:t>
      </w:r>
      <w:r w:rsidRPr="00D01BF2">
        <w:rPr>
          <w:lang w:val="en-US"/>
        </w:rPr>
        <w:t></w:t>
      </w:r>
      <w:r w:rsidRPr="00D01BF2">
        <w:rPr>
          <w:rFonts w:hint="eastAsia"/>
          <w:lang w:val="en-US"/>
        </w:rPr>
        <w:t>навчанні</w:t>
      </w:r>
      <w:r w:rsidRPr="00D01BF2">
        <w:rPr>
          <w:lang w:val="en-US"/>
        </w:rPr>
        <w:t></w:t>
      </w:r>
      <w:r w:rsidRPr="00D01BF2">
        <w:rPr>
          <w:rFonts w:hint="eastAsia"/>
          <w:lang w:val="en-US"/>
        </w:rPr>
        <w:t>дериватів</w:t>
      </w:r>
      <w:r w:rsidRPr="00D01BF2">
        <w:rPr>
          <w:lang w:val="en-US"/>
        </w:rPr>
        <w:t></w:t>
      </w:r>
      <w:r w:rsidRPr="00D01BF2">
        <w:rPr>
          <w:rFonts w:hint="eastAsia"/>
          <w:lang w:val="en-US"/>
        </w:rPr>
        <w:t>із</w:t>
      </w:r>
      <w:r w:rsidRPr="00D01BF2">
        <w:rPr>
          <w:lang w:val="en-US"/>
        </w:rPr>
        <w:t></w:t>
      </w:r>
      <w:r w:rsidRPr="00D01BF2">
        <w:rPr>
          <w:rFonts w:hint="eastAsia"/>
          <w:lang w:val="en-US"/>
        </w:rPr>
        <w:t>поступовим</w:t>
      </w:r>
    </w:p>
    <w:p w:rsidR="00D01BF2" w:rsidRPr="00D01BF2" w:rsidRDefault="00D01BF2" w:rsidP="00D01BF2">
      <w:pPr>
        <w:rPr>
          <w:lang w:val="en-US"/>
        </w:rPr>
      </w:pPr>
      <w:r w:rsidRPr="00D01BF2">
        <w:rPr>
          <w:rFonts w:hint="eastAsia"/>
          <w:lang w:val="en-US"/>
        </w:rPr>
        <w:t>накопиченням</w:t>
      </w:r>
      <w:r w:rsidRPr="00D01BF2">
        <w:rPr>
          <w:lang w:val="en-US"/>
        </w:rPr>
        <w:t></w:t>
      </w:r>
      <w:r w:rsidRPr="00D01BF2">
        <w:rPr>
          <w:rFonts w:hint="eastAsia"/>
          <w:lang w:val="en-US"/>
        </w:rPr>
        <w:t>знань</w:t>
      </w:r>
      <w:r w:rsidRPr="00D01BF2">
        <w:rPr>
          <w:lang w:val="en-US"/>
        </w:rPr>
        <w:t></w:t>
      </w:r>
      <w:r w:rsidRPr="00D01BF2">
        <w:rPr>
          <w:rFonts w:hint="eastAsia"/>
          <w:lang w:val="en-US"/>
        </w:rPr>
        <w:t>про</w:t>
      </w:r>
      <w:r w:rsidRPr="00D01BF2">
        <w:rPr>
          <w:lang w:val="en-US"/>
        </w:rPr>
        <w:t></w:t>
      </w:r>
      <w:r w:rsidRPr="00D01BF2">
        <w:rPr>
          <w:rFonts w:hint="eastAsia"/>
          <w:lang w:val="en-US"/>
        </w:rPr>
        <w:t>їх</w:t>
      </w:r>
      <w:r w:rsidRPr="00D01BF2">
        <w:rPr>
          <w:lang w:val="en-US"/>
        </w:rPr>
        <w:t></w:t>
      </w:r>
      <w:r w:rsidRPr="00D01BF2">
        <w:rPr>
          <w:rFonts w:hint="eastAsia"/>
          <w:lang w:val="en-US"/>
        </w:rPr>
        <w:t>морфемну</w:t>
      </w:r>
      <w:r w:rsidRPr="00D01BF2">
        <w:rPr>
          <w:lang w:val="en-US"/>
        </w:rPr>
        <w:t></w:t>
      </w:r>
      <w:r w:rsidRPr="00D01BF2">
        <w:rPr>
          <w:rFonts w:hint="eastAsia"/>
          <w:lang w:val="en-US"/>
        </w:rPr>
        <w:t>будову</w:t>
      </w:r>
      <w:r w:rsidRPr="00D01BF2">
        <w:rPr>
          <w:lang w:val="en-US"/>
        </w:rPr>
        <w:t></w:t>
      </w:r>
      <w:r w:rsidRPr="00D01BF2">
        <w:rPr>
          <w:rFonts w:hint="eastAsia"/>
          <w:lang w:val="en-US"/>
        </w:rPr>
        <w:t>та</w:t>
      </w:r>
      <w:r w:rsidRPr="00D01BF2">
        <w:rPr>
          <w:lang w:val="en-US"/>
        </w:rPr>
        <w:t></w:t>
      </w:r>
      <w:r w:rsidRPr="00D01BF2">
        <w:rPr>
          <w:rFonts w:hint="eastAsia"/>
          <w:lang w:val="en-US"/>
        </w:rPr>
        <w:t>семантичну</w:t>
      </w:r>
      <w:r w:rsidRPr="00D01BF2">
        <w:rPr>
          <w:lang w:val="en-US"/>
        </w:rPr>
        <w:t></w:t>
      </w:r>
      <w:r w:rsidRPr="00D01BF2">
        <w:rPr>
          <w:rFonts w:hint="eastAsia"/>
          <w:lang w:val="en-US"/>
        </w:rPr>
        <w:t>парадигму</w:t>
      </w:r>
      <w:r w:rsidRPr="00D01BF2">
        <w:rPr>
          <w:lang w:val="en-US"/>
        </w:rPr>
        <w:t></w:t>
      </w:r>
      <w:r w:rsidRPr="00D01BF2">
        <w:rPr>
          <w:lang w:val="en-US"/>
        </w:rPr>
        <w:t></w:t>
      </w:r>
      <w:r w:rsidRPr="00D01BF2">
        <w:rPr>
          <w:rFonts w:hint="eastAsia"/>
          <w:lang w:val="en-US"/>
        </w:rPr>
        <w:t>загальні</w:t>
      </w:r>
      <w:r w:rsidRPr="00D01BF2">
        <w:rPr>
          <w:lang w:val="en-US"/>
        </w:rPr>
        <w:t></w:t>
      </w:r>
      <w:r w:rsidRPr="00D01BF2">
        <w:rPr>
          <w:rFonts w:hint="eastAsia"/>
          <w:lang w:val="en-US"/>
        </w:rPr>
        <w:t>та</w:t>
      </w:r>
      <w:r w:rsidRPr="00D01BF2">
        <w:rPr>
          <w:lang w:val="en-US"/>
        </w:rPr>
        <w:t></w:t>
      </w:r>
      <w:r w:rsidRPr="00D01BF2">
        <w:rPr>
          <w:rFonts w:hint="eastAsia"/>
          <w:lang w:val="en-US"/>
        </w:rPr>
        <w:t>прототипічні</w:t>
      </w:r>
    </w:p>
    <w:p w:rsidR="00D01BF2" w:rsidRPr="00D01BF2" w:rsidRDefault="00D01BF2" w:rsidP="00D01BF2">
      <w:pPr>
        <w:rPr>
          <w:lang w:val="en-US"/>
        </w:rPr>
      </w:pPr>
      <w:r w:rsidRPr="00D01BF2">
        <w:rPr>
          <w:rFonts w:hint="eastAsia"/>
          <w:lang w:val="en-US"/>
        </w:rPr>
        <w:t>значення</w:t>
      </w:r>
      <w:r w:rsidRPr="00D01BF2">
        <w:rPr>
          <w:lang w:val="en-US"/>
        </w:rPr>
        <w:t></w:t>
      </w:r>
      <w:r w:rsidRPr="00D01BF2">
        <w:rPr>
          <w:rFonts w:hint="eastAsia"/>
          <w:lang w:val="en-US"/>
        </w:rPr>
        <w:t>полісемантів</w:t>
      </w:r>
      <w:r w:rsidRPr="00D01BF2">
        <w:rPr>
          <w:lang w:val="en-US"/>
        </w:rPr>
        <w:t></w:t>
      </w:r>
      <w:r w:rsidRPr="00D01BF2">
        <w:rPr>
          <w:lang w:val="en-US"/>
        </w:rPr>
        <w:t></w:t>
      </w:r>
      <w:r w:rsidRPr="00D01BF2">
        <w:rPr>
          <w:rFonts w:hint="eastAsia"/>
          <w:lang w:val="en-US"/>
        </w:rPr>
        <w:t>логіку</w:t>
      </w:r>
      <w:r w:rsidRPr="00D01BF2">
        <w:rPr>
          <w:lang w:val="en-US"/>
        </w:rPr>
        <w:t></w:t>
      </w:r>
      <w:r w:rsidRPr="00D01BF2">
        <w:rPr>
          <w:rFonts w:hint="eastAsia"/>
          <w:lang w:val="en-US"/>
        </w:rPr>
        <w:t>розширення</w:t>
      </w:r>
      <w:r w:rsidRPr="00D01BF2">
        <w:rPr>
          <w:lang w:val="en-US"/>
        </w:rPr>
        <w:t></w:t>
      </w:r>
      <w:r w:rsidRPr="00D01BF2">
        <w:rPr>
          <w:rFonts w:hint="eastAsia"/>
          <w:lang w:val="en-US"/>
        </w:rPr>
        <w:t>семантичного</w:t>
      </w:r>
      <w:r w:rsidRPr="00D01BF2">
        <w:rPr>
          <w:lang w:val="en-US"/>
        </w:rPr>
        <w:t></w:t>
      </w:r>
      <w:r w:rsidRPr="00D01BF2">
        <w:rPr>
          <w:rFonts w:hint="eastAsia"/>
          <w:lang w:val="en-US"/>
        </w:rPr>
        <w:t>поля</w:t>
      </w:r>
      <w:r w:rsidRPr="00D01BF2">
        <w:rPr>
          <w:lang w:val="en-US"/>
        </w:rPr>
        <w:t></w:t>
      </w:r>
      <w:r w:rsidRPr="00D01BF2">
        <w:rPr>
          <w:lang w:val="en-US"/>
        </w:rPr>
        <w:t></w:t>
      </w:r>
      <w:r w:rsidRPr="00D01BF2">
        <w:rPr>
          <w:rFonts w:hint="eastAsia"/>
          <w:lang w:val="en-US"/>
        </w:rPr>
        <w:t>в</w:t>
      </w:r>
      <w:r w:rsidRPr="00D01BF2">
        <w:rPr>
          <w:lang w:val="en-US"/>
        </w:rPr>
        <w:t></w:t>
      </w:r>
      <w:r w:rsidRPr="00D01BF2">
        <w:rPr>
          <w:rFonts w:hint="eastAsia"/>
          <w:lang w:val="en-US"/>
        </w:rPr>
        <w:t>організації</w:t>
      </w:r>
      <w:r w:rsidRPr="00D01BF2">
        <w:rPr>
          <w:lang w:val="en-US"/>
        </w:rPr>
        <w:t></w:t>
      </w:r>
      <w:r w:rsidRPr="00D01BF2">
        <w:rPr>
          <w:rFonts w:hint="eastAsia"/>
          <w:lang w:val="en-US"/>
        </w:rPr>
        <w:t>процесу</w:t>
      </w:r>
      <w:r w:rsidRPr="00D01BF2">
        <w:rPr>
          <w:lang w:val="en-US"/>
        </w:rPr>
        <w:t></w:t>
      </w:r>
      <w:r w:rsidRPr="00D01BF2">
        <w:rPr>
          <w:rFonts w:hint="eastAsia"/>
          <w:lang w:val="en-US"/>
        </w:rPr>
        <w:t>навчання</w:t>
      </w:r>
    </w:p>
    <w:p w:rsidR="00D01BF2" w:rsidRPr="00D01BF2" w:rsidRDefault="00D01BF2" w:rsidP="00D01BF2">
      <w:pPr>
        <w:rPr>
          <w:lang w:val="en-US"/>
        </w:rPr>
      </w:pPr>
      <w:r w:rsidRPr="00D01BF2">
        <w:rPr>
          <w:rFonts w:hint="eastAsia"/>
          <w:lang w:val="en-US"/>
        </w:rPr>
        <w:t>похідних</w:t>
      </w:r>
      <w:r w:rsidRPr="00D01BF2">
        <w:rPr>
          <w:lang w:val="en-US"/>
        </w:rPr>
        <w:t></w:t>
      </w:r>
      <w:r w:rsidRPr="00D01BF2">
        <w:rPr>
          <w:rFonts w:hint="eastAsia"/>
          <w:lang w:val="en-US"/>
        </w:rPr>
        <w:t>дієслів</w:t>
      </w:r>
      <w:r w:rsidRPr="00D01BF2">
        <w:rPr>
          <w:lang w:val="en-US"/>
        </w:rPr>
        <w:t></w:t>
      </w:r>
      <w:r w:rsidRPr="00D01BF2">
        <w:rPr>
          <w:rFonts w:hint="eastAsia"/>
          <w:lang w:val="en-US"/>
        </w:rPr>
        <w:t>у</w:t>
      </w:r>
      <w:r w:rsidRPr="00D01BF2">
        <w:rPr>
          <w:lang w:val="en-US"/>
        </w:rPr>
        <w:t></w:t>
      </w:r>
      <w:r w:rsidRPr="00D01BF2">
        <w:rPr>
          <w:rFonts w:hint="eastAsia"/>
          <w:lang w:val="en-US"/>
        </w:rPr>
        <w:t>шість</w:t>
      </w:r>
      <w:r w:rsidRPr="00D01BF2">
        <w:rPr>
          <w:lang w:val="en-US"/>
        </w:rPr>
        <w:t></w:t>
      </w:r>
      <w:r w:rsidRPr="00D01BF2">
        <w:rPr>
          <w:rFonts w:hint="eastAsia"/>
          <w:lang w:val="en-US"/>
        </w:rPr>
        <w:t>етапів</w:t>
      </w:r>
      <w:r w:rsidRPr="00D01BF2">
        <w:rPr>
          <w:lang w:val="en-US"/>
        </w:rPr>
        <w:t></w:t>
      </w:r>
      <w:r w:rsidRPr="00D01BF2">
        <w:rPr>
          <w:lang w:val="en-US"/>
        </w:rPr>
        <w:t></w:t>
      </w:r>
      <w:r w:rsidRPr="00D01BF2">
        <w:rPr>
          <w:rFonts w:hint="eastAsia"/>
          <w:lang w:val="en-US"/>
        </w:rPr>
        <w:t>у</w:t>
      </w:r>
      <w:r w:rsidRPr="00D01BF2">
        <w:rPr>
          <w:lang w:val="en-US"/>
        </w:rPr>
        <w:t></w:t>
      </w:r>
      <w:r w:rsidRPr="00D01BF2">
        <w:rPr>
          <w:rFonts w:hint="eastAsia"/>
          <w:lang w:val="en-US"/>
        </w:rPr>
        <w:t>використанні</w:t>
      </w:r>
      <w:r w:rsidRPr="00D01BF2">
        <w:rPr>
          <w:lang w:val="en-US"/>
        </w:rPr>
        <w:t></w:t>
      </w:r>
      <w:r w:rsidRPr="00D01BF2">
        <w:rPr>
          <w:rFonts w:hint="eastAsia"/>
          <w:lang w:val="en-US"/>
        </w:rPr>
        <w:t>елементів</w:t>
      </w:r>
      <w:r w:rsidRPr="00D01BF2">
        <w:rPr>
          <w:lang w:val="en-US"/>
        </w:rPr>
        <w:t></w:t>
      </w:r>
      <w:r w:rsidRPr="00D01BF2">
        <w:rPr>
          <w:rFonts w:hint="eastAsia"/>
          <w:lang w:val="en-US"/>
        </w:rPr>
        <w:t>репродуктивного</w:t>
      </w:r>
      <w:r w:rsidRPr="00D01BF2">
        <w:rPr>
          <w:lang w:val="en-US"/>
        </w:rPr>
        <w:t></w:t>
      </w:r>
      <w:r w:rsidRPr="00D01BF2">
        <w:rPr>
          <w:rFonts w:hint="eastAsia"/>
          <w:lang w:val="en-US"/>
        </w:rPr>
        <w:t>мовлення</w:t>
      </w:r>
      <w:r w:rsidRPr="00D01BF2">
        <w:rPr>
          <w:lang w:val="en-US"/>
        </w:rPr>
        <w:t></w:t>
      </w:r>
      <w:r w:rsidRPr="00D01BF2">
        <w:rPr>
          <w:rFonts w:hint="eastAsia"/>
          <w:lang w:val="en-US"/>
        </w:rPr>
        <w:t>у</w:t>
      </w:r>
      <w:r w:rsidRPr="00D01BF2">
        <w:rPr>
          <w:lang w:val="en-US"/>
        </w:rPr>
        <w:t></w:t>
      </w:r>
      <w:r w:rsidRPr="00D01BF2">
        <w:rPr>
          <w:rFonts w:hint="eastAsia"/>
          <w:lang w:val="en-US"/>
        </w:rPr>
        <w:t>процесі</w:t>
      </w:r>
    </w:p>
    <w:p w:rsidR="00D01BF2" w:rsidRPr="00D01BF2" w:rsidRDefault="00D01BF2" w:rsidP="00D01BF2">
      <w:pPr>
        <w:rPr>
          <w:lang w:val="en-US"/>
        </w:rPr>
      </w:pPr>
      <w:r w:rsidRPr="00D01BF2">
        <w:rPr>
          <w:rFonts w:hint="eastAsia"/>
          <w:lang w:val="en-US"/>
        </w:rPr>
        <w:t>формування</w:t>
      </w:r>
      <w:r w:rsidRPr="00D01BF2">
        <w:rPr>
          <w:lang w:val="en-US"/>
        </w:rPr>
        <w:t></w:t>
      </w:r>
      <w:r w:rsidRPr="00D01BF2">
        <w:rPr>
          <w:rFonts w:hint="eastAsia"/>
          <w:lang w:val="en-US"/>
        </w:rPr>
        <w:t>рецептивних</w:t>
      </w:r>
      <w:r w:rsidRPr="00D01BF2">
        <w:rPr>
          <w:lang w:val="en-US"/>
        </w:rPr>
        <w:t></w:t>
      </w:r>
      <w:r w:rsidRPr="00D01BF2">
        <w:rPr>
          <w:rFonts w:hint="eastAsia"/>
          <w:lang w:val="en-US"/>
        </w:rPr>
        <w:t>навичок</w:t>
      </w:r>
      <w:r w:rsidRPr="00D01BF2">
        <w:rPr>
          <w:lang w:val="en-US"/>
        </w:rPr>
        <w:t></w:t>
      </w:r>
    </w:p>
    <w:p w:rsidR="00D01BF2" w:rsidRPr="00D01BF2" w:rsidRDefault="00D01BF2" w:rsidP="00D01BF2">
      <w:pPr>
        <w:rPr>
          <w:lang w:val="en-US"/>
        </w:rPr>
      </w:pPr>
      <w:r w:rsidRPr="00D01BF2">
        <w:rPr>
          <w:rFonts w:hint="eastAsia"/>
          <w:lang w:val="en-US"/>
        </w:rPr>
        <w:t>Експериментально</w:t>
      </w:r>
      <w:r w:rsidRPr="00D01BF2">
        <w:rPr>
          <w:lang w:val="en-US"/>
        </w:rPr>
        <w:t></w:t>
      </w:r>
      <w:r w:rsidRPr="00D01BF2">
        <w:rPr>
          <w:rFonts w:hint="eastAsia"/>
          <w:lang w:val="en-US"/>
        </w:rPr>
        <w:t>доведено</w:t>
      </w:r>
      <w:r w:rsidRPr="00D01BF2">
        <w:rPr>
          <w:lang w:val="en-US"/>
        </w:rPr>
        <w:t></w:t>
      </w:r>
      <w:r w:rsidRPr="00D01BF2">
        <w:rPr>
          <w:lang w:val="en-US"/>
        </w:rPr>
        <w:t></w:t>
      </w:r>
      <w:r w:rsidRPr="00D01BF2">
        <w:rPr>
          <w:rFonts w:hint="eastAsia"/>
          <w:lang w:val="en-US"/>
        </w:rPr>
        <w:t>що</w:t>
      </w:r>
      <w:r w:rsidRPr="00D01BF2">
        <w:rPr>
          <w:lang w:val="en-US"/>
        </w:rPr>
        <w:t></w:t>
      </w:r>
      <w:r w:rsidRPr="00D01BF2">
        <w:rPr>
          <w:rFonts w:hint="eastAsia"/>
          <w:lang w:val="en-US"/>
        </w:rPr>
        <w:t>навчання</w:t>
      </w:r>
      <w:r w:rsidRPr="00D01BF2">
        <w:rPr>
          <w:lang w:val="en-US"/>
        </w:rPr>
        <w:t></w:t>
      </w:r>
      <w:r w:rsidRPr="00D01BF2">
        <w:rPr>
          <w:rFonts w:hint="eastAsia"/>
          <w:lang w:val="en-US"/>
        </w:rPr>
        <w:t>похідних</w:t>
      </w:r>
      <w:r w:rsidRPr="00D01BF2">
        <w:rPr>
          <w:lang w:val="en-US"/>
        </w:rPr>
        <w:t></w:t>
      </w:r>
      <w:r w:rsidRPr="00D01BF2">
        <w:rPr>
          <w:rFonts w:hint="eastAsia"/>
          <w:lang w:val="en-US"/>
        </w:rPr>
        <w:t>дієслів</w:t>
      </w:r>
      <w:r w:rsidRPr="00D01BF2">
        <w:rPr>
          <w:lang w:val="en-US"/>
        </w:rPr>
        <w:t></w:t>
      </w:r>
      <w:r w:rsidRPr="00D01BF2">
        <w:rPr>
          <w:lang w:val="en-US"/>
        </w:rPr>
        <w:t></w:t>
      </w:r>
      <w:r w:rsidRPr="00D01BF2">
        <w:rPr>
          <w:rFonts w:hint="eastAsia"/>
          <w:lang w:val="en-US"/>
        </w:rPr>
        <w:t>семантика</w:t>
      </w:r>
      <w:r w:rsidRPr="00D01BF2">
        <w:rPr>
          <w:lang w:val="en-US"/>
        </w:rPr>
        <w:t></w:t>
      </w:r>
      <w:r w:rsidRPr="00D01BF2">
        <w:rPr>
          <w:rFonts w:hint="eastAsia"/>
          <w:lang w:val="en-US"/>
        </w:rPr>
        <w:t>яких</w:t>
      </w:r>
      <w:r w:rsidRPr="00D01BF2">
        <w:rPr>
          <w:lang w:val="en-US"/>
        </w:rPr>
        <w:t></w:t>
      </w:r>
      <w:r w:rsidRPr="00D01BF2">
        <w:rPr>
          <w:rFonts w:hint="eastAsia"/>
          <w:lang w:val="en-US"/>
        </w:rPr>
        <w:t>мотивується</w:t>
      </w:r>
    </w:p>
    <w:p w:rsidR="00D01BF2" w:rsidRPr="00D01BF2" w:rsidRDefault="00D01BF2" w:rsidP="00D01BF2">
      <w:pPr>
        <w:rPr>
          <w:lang w:val="en-US"/>
        </w:rPr>
      </w:pPr>
      <w:r w:rsidRPr="00D01BF2">
        <w:rPr>
          <w:rFonts w:hint="eastAsia"/>
          <w:lang w:val="en-US"/>
        </w:rPr>
        <w:t>семами</w:t>
      </w:r>
      <w:r w:rsidRPr="00D01BF2">
        <w:rPr>
          <w:lang w:val="en-US"/>
        </w:rPr>
        <w:t></w:t>
      </w:r>
      <w:r w:rsidRPr="00D01BF2">
        <w:rPr>
          <w:rFonts w:hint="eastAsia"/>
          <w:lang w:val="en-US"/>
        </w:rPr>
        <w:t>префікса</w:t>
      </w:r>
      <w:r w:rsidRPr="00D01BF2">
        <w:rPr>
          <w:lang w:val="en-US"/>
        </w:rPr>
        <w:t></w:t>
      </w:r>
      <w:r w:rsidRPr="00D01BF2">
        <w:rPr>
          <w:rFonts w:hint="eastAsia"/>
          <w:lang w:val="en-US"/>
        </w:rPr>
        <w:t>йкореня</w:t>
      </w:r>
      <w:r w:rsidRPr="00D01BF2">
        <w:rPr>
          <w:lang w:val="en-US"/>
        </w:rPr>
        <w:t></w:t>
      </w:r>
      <w:r w:rsidRPr="00D01BF2">
        <w:rPr>
          <w:lang w:val="en-US"/>
        </w:rPr>
        <w:t></w:t>
      </w:r>
      <w:r w:rsidRPr="00D01BF2">
        <w:rPr>
          <w:rFonts w:hint="eastAsia"/>
          <w:lang w:val="en-US"/>
        </w:rPr>
        <w:t>та</w:t>
      </w:r>
      <w:r w:rsidRPr="00D01BF2">
        <w:rPr>
          <w:lang w:val="en-US"/>
        </w:rPr>
        <w:t></w:t>
      </w:r>
      <w:r w:rsidRPr="00D01BF2">
        <w:rPr>
          <w:rFonts w:hint="eastAsia"/>
          <w:lang w:val="en-US"/>
        </w:rPr>
        <w:t>похідних</w:t>
      </w:r>
      <w:r w:rsidRPr="00D01BF2">
        <w:rPr>
          <w:lang w:val="en-US"/>
        </w:rPr>
        <w:t></w:t>
      </w:r>
      <w:r w:rsidRPr="00D01BF2">
        <w:rPr>
          <w:rFonts w:hint="eastAsia"/>
          <w:lang w:val="en-US"/>
        </w:rPr>
        <w:t>дієслів</w:t>
      </w:r>
      <w:r w:rsidRPr="00D01BF2">
        <w:rPr>
          <w:lang w:val="en-US"/>
        </w:rPr>
        <w:t></w:t>
      </w:r>
      <w:r w:rsidRPr="00D01BF2">
        <w:rPr>
          <w:rFonts w:hint="eastAsia"/>
          <w:lang w:val="en-US"/>
        </w:rPr>
        <w:t>із</w:t>
      </w:r>
      <w:r w:rsidRPr="00D01BF2">
        <w:rPr>
          <w:lang w:val="en-US"/>
        </w:rPr>
        <w:t></w:t>
      </w:r>
      <w:r w:rsidRPr="00D01BF2">
        <w:rPr>
          <w:rFonts w:hint="eastAsia"/>
          <w:lang w:val="en-US"/>
        </w:rPr>
        <w:t>полісемантичним</w:t>
      </w:r>
      <w:r w:rsidRPr="00D01BF2">
        <w:rPr>
          <w:lang w:val="en-US"/>
        </w:rPr>
        <w:t></w:t>
      </w:r>
      <w:r w:rsidRPr="00D01BF2">
        <w:rPr>
          <w:rFonts w:hint="eastAsia"/>
          <w:lang w:val="en-US"/>
        </w:rPr>
        <w:t>префіксом</w:t>
      </w:r>
      <w:r w:rsidRPr="00D01BF2">
        <w:rPr>
          <w:lang w:val="en-US"/>
        </w:rPr>
        <w:t></w:t>
      </w:r>
      <w:r w:rsidRPr="00D01BF2">
        <w:rPr>
          <w:rFonts w:hint="eastAsia"/>
          <w:lang w:val="en-US"/>
        </w:rPr>
        <w:t>може</w:t>
      </w:r>
      <w:r w:rsidRPr="00D01BF2">
        <w:rPr>
          <w:lang w:val="en-US"/>
        </w:rPr>
        <w:t></w:t>
      </w:r>
      <w:r w:rsidRPr="00D01BF2">
        <w:rPr>
          <w:rFonts w:hint="eastAsia"/>
          <w:lang w:val="en-US"/>
        </w:rPr>
        <w:t>відбуватися</w:t>
      </w:r>
      <w:r w:rsidRPr="00D01BF2">
        <w:rPr>
          <w:lang w:val="en-US"/>
        </w:rPr>
        <w:t></w:t>
      </w:r>
      <w:r w:rsidRPr="00D01BF2">
        <w:rPr>
          <w:rFonts w:hint="eastAsia"/>
          <w:lang w:val="en-US"/>
        </w:rPr>
        <w:t>як</w:t>
      </w:r>
    </w:p>
    <w:p w:rsidR="00D01BF2" w:rsidRPr="00D01BF2" w:rsidRDefault="00D01BF2" w:rsidP="00D01BF2">
      <w:pPr>
        <w:rPr>
          <w:lang w:val="en-US"/>
        </w:rPr>
      </w:pPr>
      <w:r w:rsidRPr="00D01BF2">
        <w:rPr>
          <w:rFonts w:hint="eastAsia"/>
          <w:lang w:val="en-US"/>
        </w:rPr>
        <w:t>одночасно</w:t>
      </w:r>
      <w:r w:rsidRPr="00D01BF2">
        <w:rPr>
          <w:lang w:val="en-US"/>
        </w:rPr>
        <w:t></w:t>
      </w:r>
      <w:r w:rsidRPr="00D01BF2">
        <w:rPr>
          <w:lang w:val="en-US"/>
        </w:rPr>
        <w:t></w:t>
      </w:r>
      <w:r w:rsidRPr="00D01BF2">
        <w:rPr>
          <w:rFonts w:hint="eastAsia"/>
          <w:lang w:val="en-US"/>
        </w:rPr>
        <w:t>так</w:t>
      </w:r>
      <w:r w:rsidRPr="00D01BF2">
        <w:rPr>
          <w:lang w:val="en-US"/>
        </w:rPr>
        <w:t></w:t>
      </w:r>
      <w:r w:rsidRPr="00D01BF2">
        <w:rPr>
          <w:rFonts w:hint="eastAsia"/>
          <w:lang w:val="en-US"/>
        </w:rPr>
        <w:t>і</w:t>
      </w:r>
      <w:r w:rsidRPr="00D01BF2">
        <w:rPr>
          <w:lang w:val="en-US"/>
        </w:rPr>
        <w:t></w:t>
      </w:r>
      <w:r w:rsidRPr="00D01BF2">
        <w:rPr>
          <w:rFonts w:hint="eastAsia"/>
          <w:lang w:val="en-US"/>
        </w:rPr>
        <w:t>послідовно</w:t>
      </w:r>
      <w:r w:rsidRPr="00D01BF2">
        <w:rPr>
          <w:lang w:val="en-US"/>
        </w:rPr>
        <w:t></w:t>
      </w:r>
      <w:r w:rsidRPr="00D01BF2">
        <w:rPr>
          <w:rFonts w:hint="eastAsia"/>
          <w:lang w:val="en-US"/>
        </w:rPr>
        <w:t>в</w:t>
      </w:r>
      <w:r w:rsidRPr="00D01BF2">
        <w:rPr>
          <w:lang w:val="en-US"/>
        </w:rPr>
        <w:t></w:t>
      </w:r>
      <w:r w:rsidRPr="00D01BF2">
        <w:rPr>
          <w:rFonts w:hint="eastAsia"/>
          <w:lang w:val="en-US"/>
        </w:rPr>
        <w:t>часі</w:t>
      </w:r>
      <w:r w:rsidRPr="00D01BF2">
        <w:rPr>
          <w:lang w:val="en-US"/>
        </w:rPr>
        <w:t></w:t>
      </w:r>
      <w:r w:rsidRPr="00D01BF2">
        <w:rPr>
          <w:lang w:val="en-US"/>
        </w:rPr>
        <w:t></w:t>
      </w:r>
      <w:r w:rsidRPr="00D01BF2">
        <w:rPr>
          <w:rFonts w:hint="eastAsia"/>
          <w:lang w:val="en-US"/>
        </w:rPr>
        <w:t>спочатку</w:t>
      </w:r>
      <w:r w:rsidRPr="00D01BF2">
        <w:rPr>
          <w:lang w:val="en-US"/>
        </w:rPr>
        <w:t></w:t>
      </w:r>
      <w:r w:rsidRPr="00D01BF2">
        <w:rPr>
          <w:rFonts w:hint="eastAsia"/>
          <w:lang w:val="en-US"/>
        </w:rPr>
        <w:t>здійснюється</w:t>
      </w:r>
      <w:r w:rsidRPr="00D01BF2">
        <w:rPr>
          <w:lang w:val="en-US"/>
        </w:rPr>
        <w:t></w:t>
      </w:r>
      <w:r w:rsidRPr="00D01BF2">
        <w:rPr>
          <w:rFonts w:hint="eastAsia"/>
          <w:lang w:val="en-US"/>
        </w:rPr>
        <w:t>навчання</w:t>
      </w:r>
      <w:r w:rsidRPr="00D01BF2">
        <w:rPr>
          <w:lang w:val="en-US"/>
        </w:rPr>
        <w:t></w:t>
      </w:r>
      <w:r w:rsidRPr="00D01BF2">
        <w:rPr>
          <w:rFonts w:hint="eastAsia"/>
          <w:lang w:val="en-US"/>
        </w:rPr>
        <w:t>похідних</w:t>
      </w:r>
      <w:r w:rsidRPr="00D01BF2">
        <w:rPr>
          <w:lang w:val="en-US"/>
        </w:rPr>
        <w:t></w:t>
      </w:r>
      <w:r w:rsidRPr="00D01BF2">
        <w:rPr>
          <w:rFonts w:hint="eastAsia"/>
          <w:lang w:val="en-US"/>
        </w:rPr>
        <w:t>дієслів</w:t>
      </w:r>
      <w:r w:rsidRPr="00D01BF2">
        <w:rPr>
          <w:lang w:val="en-US"/>
        </w:rPr>
        <w:t></w:t>
      </w:r>
      <w:r w:rsidRPr="00D01BF2">
        <w:rPr>
          <w:lang w:val="en-US"/>
        </w:rPr>
        <w:t></w:t>
      </w:r>
      <w:r w:rsidRPr="00D01BF2">
        <w:rPr>
          <w:rFonts w:hint="eastAsia"/>
          <w:lang w:val="en-US"/>
        </w:rPr>
        <w:t>семантика</w:t>
      </w:r>
    </w:p>
    <w:p w:rsidR="00D01BF2" w:rsidRPr="00D01BF2" w:rsidRDefault="00D01BF2" w:rsidP="00D01BF2">
      <w:pPr>
        <w:rPr>
          <w:lang w:val="en-US"/>
        </w:rPr>
      </w:pPr>
      <w:r w:rsidRPr="00D01BF2">
        <w:rPr>
          <w:rFonts w:hint="eastAsia"/>
          <w:lang w:val="en-US"/>
        </w:rPr>
        <w:t>яких</w:t>
      </w:r>
      <w:r w:rsidRPr="00D01BF2">
        <w:rPr>
          <w:lang w:val="en-US"/>
        </w:rPr>
        <w:t></w:t>
      </w:r>
      <w:r w:rsidRPr="00D01BF2">
        <w:rPr>
          <w:rFonts w:hint="eastAsia"/>
          <w:lang w:val="en-US"/>
        </w:rPr>
        <w:t>мотивується</w:t>
      </w:r>
      <w:r w:rsidRPr="00D01BF2">
        <w:rPr>
          <w:lang w:val="en-US"/>
        </w:rPr>
        <w:t></w:t>
      </w:r>
      <w:r w:rsidRPr="00D01BF2">
        <w:rPr>
          <w:rFonts w:hint="eastAsia"/>
          <w:lang w:val="en-US"/>
        </w:rPr>
        <w:t>семами</w:t>
      </w:r>
      <w:r w:rsidRPr="00D01BF2">
        <w:rPr>
          <w:lang w:val="en-US"/>
        </w:rPr>
        <w:t></w:t>
      </w:r>
      <w:r w:rsidRPr="00D01BF2">
        <w:rPr>
          <w:rFonts w:hint="eastAsia"/>
          <w:lang w:val="en-US"/>
        </w:rPr>
        <w:t>префікса</w:t>
      </w:r>
      <w:r w:rsidRPr="00D01BF2">
        <w:rPr>
          <w:lang w:val="en-US"/>
        </w:rPr>
        <w:t></w:t>
      </w:r>
      <w:r w:rsidRPr="00D01BF2">
        <w:rPr>
          <w:rFonts w:hint="eastAsia"/>
          <w:lang w:val="en-US"/>
        </w:rPr>
        <w:t>й</w:t>
      </w:r>
      <w:r w:rsidRPr="00D01BF2">
        <w:rPr>
          <w:lang w:val="en-US"/>
        </w:rPr>
        <w:t></w:t>
      </w:r>
      <w:r w:rsidRPr="00D01BF2">
        <w:rPr>
          <w:rFonts w:hint="eastAsia"/>
          <w:lang w:val="en-US"/>
        </w:rPr>
        <w:t>кореня</w:t>
      </w:r>
      <w:r w:rsidRPr="00D01BF2">
        <w:rPr>
          <w:lang w:val="en-US"/>
        </w:rPr>
        <w:t></w:t>
      </w:r>
      <w:r w:rsidRPr="00D01BF2">
        <w:rPr>
          <w:lang w:val="en-US"/>
        </w:rPr>
        <w:t></w:t>
      </w:r>
      <w:r w:rsidRPr="00D01BF2">
        <w:rPr>
          <w:rFonts w:hint="eastAsia"/>
          <w:lang w:val="en-US"/>
        </w:rPr>
        <w:t>а</w:t>
      </w:r>
      <w:r w:rsidRPr="00D01BF2">
        <w:rPr>
          <w:lang w:val="en-US"/>
        </w:rPr>
        <w:t></w:t>
      </w:r>
      <w:r w:rsidRPr="00D01BF2">
        <w:rPr>
          <w:rFonts w:hint="eastAsia"/>
          <w:lang w:val="en-US"/>
        </w:rPr>
        <w:t>потім</w:t>
      </w:r>
      <w:r w:rsidRPr="00D01BF2">
        <w:rPr>
          <w:lang w:val="en-US"/>
        </w:rPr>
        <w:t></w:t>
      </w:r>
      <w:r w:rsidRPr="00D01BF2">
        <w:rPr>
          <w:rFonts w:hint="eastAsia"/>
          <w:lang w:val="en-US"/>
        </w:rPr>
        <w:t>похідних</w:t>
      </w:r>
      <w:r w:rsidRPr="00D01BF2">
        <w:rPr>
          <w:lang w:val="en-US"/>
        </w:rPr>
        <w:t></w:t>
      </w:r>
      <w:r w:rsidRPr="00D01BF2">
        <w:rPr>
          <w:rFonts w:hint="eastAsia"/>
          <w:lang w:val="en-US"/>
        </w:rPr>
        <w:t>дієслів</w:t>
      </w:r>
      <w:r w:rsidRPr="00D01BF2">
        <w:rPr>
          <w:lang w:val="en-US"/>
        </w:rPr>
        <w:t></w:t>
      </w:r>
      <w:r w:rsidRPr="00D01BF2">
        <w:rPr>
          <w:rFonts w:hint="eastAsia"/>
          <w:lang w:val="en-US"/>
        </w:rPr>
        <w:t>із</w:t>
      </w:r>
      <w:r w:rsidRPr="00D01BF2">
        <w:rPr>
          <w:lang w:val="en-US"/>
        </w:rPr>
        <w:t></w:t>
      </w:r>
      <w:r w:rsidRPr="00D01BF2">
        <w:rPr>
          <w:rFonts w:hint="eastAsia"/>
          <w:lang w:val="en-US"/>
        </w:rPr>
        <w:t>полісемантичним</w:t>
      </w:r>
    </w:p>
    <w:p w:rsidR="00D01BF2" w:rsidRPr="00D01BF2" w:rsidRDefault="00D01BF2" w:rsidP="00D01BF2">
      <w:pPr>
        <w:rPr>
          <w:lang w:val="en-US"/>
        </w:rPr>
      </w:pPr>
      <w:r w:rsidRPr="00D01BF2">
        <w:rPr>
          <w:rFonts w:hint="eastAsia"/>
          <w:lang w:val="en-US"/>
        </w:rPr>
        <w:t>префіксом</w:t>
      </w:r>
      <w:r w:rsidRPr="00D01BF2">
        <w:rPr>
          <w:lang w:val="en-US"/>
        </w:rPr>
        <w:t></w:t>
      </w:r>
    </w:p>
    <w:p w:rsidR="00D01BF2" w:rsidRPr="00D01BF2" w:rsidRDefault="00D01BF2" w:rsidP="00D01BF2">
      <w:pPr>
        <w:rPr>
          <w:lang w:val="en-US"/>
        </w:rPr>
      </w:pPr>
      <w:r w:rsidRPr="00D01BF2">
        <w:rPr>
          <w:rFonts w:hint="eastAsia"/>
          <w:lang w:val="en-US"/>
        </w:rPr>
        <w:t>Для</w:t>
      </w:r>
      <w:r w:rsidRPr="00D01BF2">
        <w:rPr>
          <w:lang w:val="en-US"/>
        </w:rPr>
        <w:t></w:t>
      </w:r>
      <w:r w:rsidRPr="00D01BF2">
        <w:rPr>
          <w:rFonts w:hint="eastAsia"/>
          <w:lang w:val="en-US"/>
        </w:rPr>
        <w:t>доведення</w:t>
      </w:r>
      <w:r w:rsidRPr="00D01BF2">
        <w:rPr>
          <w:lang w:val="en-US"/>
        </w:rPr>
        <w:t></w:t>
      </w:r>
      <w:r w:rsidRPr="00D01BF2">
        <w:rPr>
          <w:rFonts w:hint="eastAsia"/>
          <w:lang w:val="en-US"/>
        </w:rPr>
        <w:t>достовірності</w:t>
      </w:r>
      <w:r w:rsidRPr="00D01BF2">
        <w:rPr>
          <w:lang w:val="en-US"/>
        </w:rPr>
        <w:t></w:t>
      </w:r>
      <w:r w:rsidRPr="00D01BF2">
        <w:rPr>
          <w:rFonts w:hint="eastAsia"/>
          <w:lang w:val="en-US"/>
        </w:rPr>
        <w:t>одержаних</w:t>
      </w:r>
      <w:r w:rsidRPr="00D01BF2">
        <w:rPr>
          <w:lang w:val="en-US"/>
        </w:rPr>
        <w:t></w:t>
      </w:r>
      <w:r w:rsidRPr="00D01BF2">
        <w:rPr>
          <w:rFonts w:hint="eastAsia"/>
          <w:lang w:val="en-US"/>
        </w:rPr>
        <w:t>результатів</w:t>
      </w:r>
      <w:r w:rsidRPr="00D01BF2">
        <w:rPr>
          <w:lang w:val="en-US"/>
        </w:rPr>
        <w:t></w:t>
      </w:r>
      <w:r w:rsidRPr="00D01BF2">
        <w:rPr>
          <w:rFonts w:hint="eastAsia"/>
          <w:lang w:val="en-US"/>
        </w:rPr>
        <w:t>було</w:t>
      </w:r>
      <w:r w:rsidRPr="00D01BF2">
        <w:rPr>
          <w:lang w:val="en-US"/>
        </w:rPr>
        <w:t></w:t>
      </w:r>
      <w:r w:rsidRPr="00D01BF2">
        <w:rPr>
          <w:rFonts w:hint="eastAsia"/>
          <w:lang w:val="en-US"/>
        </w:rPr>
        <w:t>застосовано</w:t>
      </w:r>
      <w:r w:rsidRPr="00D01BF2">
        <w:rPr>
          <w:lang w:val="en-US"/>
        </w:rPr>
        <w:t></w:t>
      </w:r>
      <w:r w:rsidRPr="00D01BF2">
        <w:rPr>
          <w:rFonts w:hint="eastAsia"/>
          <w:lang w:val="en-US"/>
        </w:rPr>
        <w:t>методи</w:t>
      </w:r>
      <w:r w:rsidRPr="00D01BF2">
        <w:rPr>
          <w:lang w:val="en-US"/>
        </w:rPr>
        <w:t></w:t>
      </w:r>
      <w:r w:rsidRPr="00D01BF2">
        <w:rPr>
          <w:rFonts w:hint="eastAsia"/>
          <w:lang w:val="en-US"/>
        </w:rPr>
        <w:t>математичної</w:t>
      </w:r>
    </w:p>
    <w:p w:rsidR="00D01BF2" w:rsidRPr="00D01BF2" w:rsidRDefault="00D01BF2" w:rsidP="00D01BF2">
      <w:pPr>
        <w:rPr>
          <w:lang w:val="en-US"/>
        </w:rPr>
      </w:pPr>
      <w:r w:rsidRPr="00D01BF2">
        <w:rPr>
          <w:rFonts w:hint="eastAsia"/>
          <w:lang w:val="en-US"/>
        </w:rPr>
        <w:t>статистики</w:t>
      </w:r>
      <w:r w:rsidRPr="00D01BF2">
        <w:rPr>
          <w:lang w:val="en-US"/>
        </w:rPr>
        <w:t></w:t>
      </w:r>
      <w:r w:rsidRPr="00D01BF2">
        <w:rPr>
          <w:lang w:val="en-US"/>
        </w:rPr>
        <w:t></w:t>
      </w:r>
      <w:r w:rsidRPr="00D01BF2">
        <w:rPr>
          <w:rFonts w:hint="eastAsia"/>
          <w:lang w:val="en-US"/>
        </w:rPr>
        <w:t>критерій</w:t>
      </w:r>
      <w:r w:rsidRPr="00D01BF2">
        <w:rPr>
          <w:lang w:val="en-US"/>
        </w:rPr>
        <w:t></w:t>
      </w:r>
      <w:r w:rsidRPr="00D01BF2">
        <w:rPr>
          <w:lang w:val="en-US"/>
        </w:rPr>
        <w:t></w:t>
      </w:r>
      <w:r w:rsidRPr="00D01BF2">
        <w:rPr>
          <w:lang w:val="en-US"/>
        </w:rPr>
        <w:t></w:t>
      </w:r>
      <w:r w:rsidRPr="00D01BF2">
        <w:rPr>
          <w:rFonts w:hint="eastAsia"/>
          <w:lang w:val="en-US"/>
        </w:rPr>
        <w:t>Манна</w:t>
      </w:r>
      <w:r w:rsidRPr="00D01BF2">
        <w:rPr>
          <w:lang w:val="en-US"/>
        </w:rPr>
        <w:t></w:t>
      </w:r>
      <w:r w:rsidRPr="00D01BF2">
        <w:rPr>
          <w:rFonts w:hint="eastAsia"/>
          <w:lang w:val="en-US"/>
        </w:rPr>
        <w:t>Уїтні</w:t>
      </w:r>
      <w:r w:rsidRPr="00D01BF2">
        <w:rPr>
          <w:lang w:val="en-US"/>
        </w:rPr>
        <w:t></w:t>
      </w:r>
      <w:r w:rsidRPr="00D01BF2">
        <w:rPr>
          <w:rFonts w:hint="eastAsia"/>
          <w:lang w:val="en-US"/>
        </w:rPr>
        <w:t>та</w:t>
      </w:r>
      <w:r w:rsidRPr="00D01BF2">
        <w:rPr>
          <w:lang w:val="en-US"/>
        </w:rPr>
        <w:t></w:t>
      </w:r>
      <w:r w:rsidRPr="00D01BF2">
        <w:rPr>
          <w:rFonts w:hint="eastAsia"/>
          <w:lang w:val="en-US"/>
        </w:rPr>
        <w:t>метод</w:t>
      </w:r>
      <w:r w:rsidRPr="00D01BF2">
        <w:rPr>
          <w:lang w:val="en-US"/>
        </w:rPr>
        <w:t></w:t>
      </w:r>
      <w:r w:rsidRPr="00D01BF2">
        <w:rPr>
          <w:rFonts w:hint="eastAsia"/>
          <w:lang w:val="en-US"/>
        </w:rPr>
        <w:t>однофакторного</w:t>
      </w:r>
      <w:r w:rsidRPr="00D01BF2">
        <w:rPr>
          <w:lang w:val="en-US"/>
        </w:rPr>
        <w:t></w:t>
      </w:r>
      <w:r w:rsidRPr="00D01BF2">
        <w:rPr>
          <w:rFonts w:hint="eastAsia"/>
          <w:lang w:val="en-US"/>
        </w:rPr>
        <w:t>дисперсійного</w:t>
      </w:r>
      <w:r w:rsidRPr="00D01BF2">
        <w:rPr>
          <w:lang w:val="en-US"/>
        </w:rPr>
        <w:t></w:t>
      </w:r>
      <w:r w:rsidRPr="00D01BF2">
        <w:rPr>
          <w:rFonts w:hint="eastAsia"/>
          <w:lang w:val="en-US"/>
        </w:rPr>
        <w:t>аналізу</w:t>
      </w:r>
      <w:r w:rsidRPr="00D01BF2">
        <w:rPr>
          <w:lang w:val="en-US"/>
        </w:rPr>
        <w:t></w:t>
      </w:r>
    </w:p>
    <w:p w:rsidR="00D01BF2" w:rsidRPr="00D01BF2" w:rsidRDefault="00D01BF2" w:rsidP="00D01BF2">
      <w:pPr>
        <w:rPr>
          <w:lang w:val="en-US"/>
        </w:rPr>
      </w:pPr>
      <w:r w:rsidRPr="00D01BF2">
        <w:rPr>
          <w:rFonts w:hint="eastAsia"/>
          <w:lang w:val="en-US"/>
        </w:rPr>
        <w:t>Підсумком</w:t>
      </w:r>
      <w:r w:rsidRPr="00D01BF2">
        <w:rPr>
          <w:lang w:val="en-US"/>
        </w:rPr>
        <w:t></w:t>
      </w:r>
      <w:r w:rsidRPr="00D01BF2">
        <w:rPr>
          <w:rFonts w:hint="eastAsia"/>
          <w:lang w:val="en-US"/>
        </w:rPr>
        <w:t>дисертаційного</w:t>
      </w:r>
      <w:r w:rsidRPr="00D01BF2">
        <w:rPr>
          <w:lang w:val="en-US"/>
        </w:rPr>
        <w:t></w:t>
      </w:r>
      <w:r w:rsidRPr="00D01BF2">
        <w:rPr>
          <w:rFonts w:hint="eastAsia"/>
          <w:lang w:val="en-US"/>
        </w:rPr>
        <w:t>дослідження</w:t>
      </w:r>
      <w:r w:rsidRPr="00D01BF2">
        <w:rPr>
          <w:lang w:val="en-US"/>
        </w:rPr>
        <w:t></w:t>
      </w:r>
      <w:r w:rsidRPr="00D01BF2">
        <w:rPr>
          <w:rFonts w:hint="eastAsia"/>
          <w:lang w:val="en-US"/>
        </w:rPr>
        <w:t>стали</w:t>
      </w:r>
      <w:r w:rsidRPr="00D01BF2">
        <w:rPr>
          <w:lang w:val="en-US"/>
        </w:rPr>
        <w:t></w:t>
      </w:r>
      <w:r w:rsidRPr="00D01BF2">
        <w:rPr>
          <w:rFonts w:hint="eastAsia"/>
          <w:lang w:val="en-US"/>
        </w:rPr>
        <w:t>розроблені</w:t>
      </w:r>
      <w:r w:rsidRPr="00D01BF2">
        <w:rPr>
          <w:lang w:val="en-US"/>
        </w:rPr>
        <w:t></w:t>
      </w:r>
      <w:r w:rsidRPr="00D01BF2">
        <w:rPr>
          <w:rFonts w:hint="eastAsia"/>
          <w:lang w:val="en-US"/>
        </w:rPr>
        <w:t>методичні</w:t>
      </w:r>
      <w:r w:rsidRPr="00D01BF2">
        <w:rPr>
          <w:lang w:val="en-US"/>
        </w:rPr>
        <w:t></w:t>
      </w:r>
      <w:r w:rsidRPr="00D01BF2">
        <w:rPr>
          <w:rFonts w:hint="eastAsia"/>
          <w:lang w:val="en-US"/>
        </w:rPr>
        <w:t>рекомендації</w:t>
      </w:r>
      <w:r w:rsidRPr="00D01BF2">
        <w:rPr>
          <w:lang w:val="en-US"/>
        </w:rPr>
        <w:t></w:t>
      </w:r>
      <w:r w:rsidRPr="00D01BF2">
        <w:rPr>
          <w:rFonts w:hint="eastAsia"/>
          <w:lang w:val="en-US"/>
        </w:rPr>
        <w:t>до</w:t>
      </w:r>
    </w:p>
    <w:p w:rsidR="00D01BF2" w:rsidRPr="00D01BF2" w:rsidRDefault="00D01BF2" w:rsidP="00D01BF2">
      <w:pPr>
        <w:rPr>
          <w:lang w:val="en-US"/>
        </w:rPr>
      </w:pPr>
      <w:r w:rsidRPr="00D01BF2">
        <w:rPr>
          <w:rFonts w:hint="eastAsia"/>
          <w:lang w:val="en-US"/>
        </w:rPr>
        <w:t>навчання</w:t>
      </w:r>
      <w:r w:rsidRPr="00D01BF2">
        <w:rPr>
          <w:lang w:val="en-US"/>
        </w:rPr>
        <w:t></w:t>
      </w:r>
      <w:r w:rsidRPr="00D01BF2">
        <w:rPr>
          <w:rFonts w:hint="eastAsia"/>
          <w:lang w:val="en-US"/>
        </w:rPr>
        <w:t>похідних</w:t>
      </w:r>
      <w:r w:rsidRPr="00D01BF2">
        <w:rPr>
          <w:lang w:val="en-US"/>
        </w:rPr>
        <w:t></w:t>
      </w:r>
      <w:r w:rsidRPr="00D01BF2">
        <w:rPr>
          <w:rFonts w:hint="eastAsia"/>
          <w:lang w:val="en-US"/>
        </w:rPr>
        <w:t>дієслів</w:t>
      </w:r>
      <w:r w:rsidRPr="00D01BF2">
        <w:rPr>
          <w:lang w:val="en-US"/>
        </w:rPr>
        <w:t></w:t>
      </w:r>
      <w:r w:rsidRPr="00D01BF2">
        <w:rPr>
          <w:rFonts w:hint="eastAsia"/>
          <w:lang w:val="en-US"/>
        </w:rPr>
        <w:t>давньогрецької</w:t>
      </w:r>
      <w:r w:rsidRPr="00D01BF2">
        <w:rPr>
          <w:lang w:val="en-US"/>
        </w:rPr>
        <w:t></w:t>
      </w:r>
      <w:r w:rsidRPr="00D01BF2">
        <w:rPr>
          <w:rFonts w:hint="eastAsia"/>
          <w:lang w:val="en-US"/>
        </w:rPr>
        <w:t>мови</w:t>
      </w:r>
      <w:r w:rsidRPr="00D01BF2">
        <w:rPr>
          <w:lang w:val="en-US"/>
        </w:rPr>
        <w:t></w:t>
      </w:r>
    </w:p>
    <w:p w:rsidR="00D01BF2" w:rsidRPr="00D01BF2" w:rsidRDefault="00D01BF2" w:rsidP="00D01BF2">
      <w:pPr>
        <w:rPr>
          <w:lang w:val="en-US"/>
        </w:rPr>
      </w:pPr>
      <w:r w:rsidRPr="00D01BF2">
        <w:rPr>
          <w:rFonts w:hint="eastAsia"/>
          <w:lang w:val="en-US"/>
        </w:rPr>
        <w:t>Перспективою</w:t>
      </w:r>
      <w:r w:rsidRPr="00D01BF2">
        <w:rPr>
          <w:lang w:val="en-US"/>
        </w:rPr>
        <w:t></w:t>
      </w:r>
      <w:r w:rsidRPr="00D01BF2">
        <w:rPr>
          <w:rFonts w:hint="eastAsia"/>
          <w:lang w:val="en-US"/>
        </w:rPr>
        <w:t>для</w:t>
      </w:r>
      <w:r w:rsidRPr="00D01BF2">
        <w:rPr>
          <w:lang w:val="en-US"/>
        </w:rPr>
        <w:t></w:t>
      </w:r>
      <w:r w:rsidRPr="00D01BF2">
        <w:rPr>
          <w:rFonts w:hint="eastAsia"/>
          <w:lang w:val="en-US"/>
        </w:rPr>
        <w:t>подальших</w:t>
      </w:r>
      <w:r w:rsidRPr="00D01BF2">
        <w:rPr>
          <w:lang w:val="en-US"/>
        </w:rPr>
        <w:t></w:t>
      </w:r>
      <w:r w:rsidRPr="00D01BF2">
        <w:rPr>
          <w:rFonts w:hint="eastAsia"/>
          <w:lang w:val="en-US"/>
        </w:rPr>
        <w:t>досліджень</w:t>
      </w:r>
      <w:r w:rsidRPr="00D01BF2">
        <w:rPr>
          <w:lang w:val="en-US"/>
        </w:rPr>
        <w:t></w:t>
      </w:r>
      <w:r w:rsidRPr="00D01BF2">
        <w:rPr>
          <w:rFonts w:hint="eastAsia"/>
          <w:lang w:val="en-US"/>
        </w:rPr>
        <w:t>вважаємо</w:t>
      </w:r>
      <w:r w:rsidRPr="00D01BF2">
        <w:rPr>
          <w:lang w:val="en-US"/>
        </w:rPr>
        <w:t></w:t>
      </w:r>
      <w:r w:rsidRPr="00D01BF2">
        <w:rPr>
          <w:rFonts w:hint="eastAsia"/>
          <w:lang w:val="en-US"/>
        </w:rPr>
        <w:t>наступні</w:t>
      </w:r>
      <w:r w:rsidRPr="00D01BF2">
        <w:rPr>
          <w:lang w:val="en-US"/>
        </w:rPr>
        <w:t></w:t>
      </w:r>
      <w:r w:rsidRPr="00D01BF2">
        <w:rPr>
          <w:rFonts w:hint="eastAsia"/>
          <w:lang w:val="en-US"/>
        </w:rPr>
        <w:t>напрями</w:t>
      </w:r>
      <w:r w:rsidRPr="00D01BF2">
        <w:rPr>
          <w:lang w:val="en-US"/>
        </w:rPr>
        <w:t></w:t>
      </w:r>
    </w:p>
    <w:p w:rsidR="00D01BF2" w:rsidRPr="00D01BF2" w:rsidRDefault="00D01BF2" w:rsidP="00D01BF2">
      <w:pPr>
        <w:rPr>
          <w:lang w:val="en-US"/>
        </w:rPr>
      </w:pPr>
      <w:r w:rsidRPr="00D01BF2">
        <w:rPr>
          <w:lang w:val="en-US"/>
        </w:rPr>
        <w:t></w:t>
      </w:r>
      <w:r w:rsidRPr="00D01BF2">
        <w:rPr>
          <w:lang w:val="en-US"/>
        </w:rPr>
        <w:t></w:t>
      </w:r>
      <w:r w:rsidRPr="00D01BF2">
        <w:rPr>
          <w:rFonts w:hint="eastAsia"/>
          <w:lang w:val="en-US"/>
        </w:rPr>
        <w:t>подальша</w:t>
      </w:r>
      <w:r w:rsidRPr="00D01BF2">
        <w:rPr>
          <w:lang w:val="en-US"/>
        </w:rPr>
        <w:t></w:t>
      </w:r>
      <w:r w:rsidRPr="00D01BF2">
        <w:rPr>
          <w:rFonts w:hint="eastAsia"/>
          <w:lang w:val="en-US"/>
        </w:rPr>
        <w:t>розробка</w:t>
      </w:r>
      <w:r w:rsidRPr="00D01BF2">
        <w:rPr>
          <w:lang w:val="en-US"/>
        </w:rPr>
        <w:t></w:t>
      </w:r>
      <w:r w:rsidRPr="00D01BF2">
        <w:rPr>
          <w:rFonts w:hint="eastAsia"/>
          <w:lang w:val="en-US"/>
        </w:rPr>
        <w:t>способів</w:t>
      </w:r>
      <w:r w:rsidRPr="00D01BF2">
        <w:rPr>
          <w:lang w:val="en-US"/>
        </w:rPr>
        <w:t></w:t>
      </w:r>
      <w:r w:rsidRPr="00D01BF2">
        <w:rPr>
          <w:rFonts w:hint="eastAsia"/>
          <w:lang w:val="en-US"/>
        </w:rPr>
        <w:t>семантизації</w:t>
      </w:r>
      <w:r w:rsidRPr="00D01BF2">
        <w:rPr>
          <w:lang w:val="en-US"/>
        </w:rPr>
        <w:t></w:t>
      </w:r>
      <w:r w:rsidRPr="00D01BF2">
        <w:rPr>
          <w:rFonts w:hint="eastAsia"/>
          <w:lang w:val="en-US"/>
        </w:rPr>
        <w:t>слів</w:t>
      </w:r>
      <w:r w:rsidRPr="00D01BF2">
        <w:rPr>
          <w:lang w:val="en-US"/>
        </w:rPr>
        <w:t></w:t>
      </w:r>
      <w:r w:rsidRPr="00D01BF2">
        <w:rPr>
          <w:rFonts w:hint="eastAsia"/>
          <w:lang w:val="en-US"/>
        </w:rPr>
        <w:t>в</w:t>
      </w:r>
      <w:r w:rsidRPr="00D01BF2">
        <w:rPr>
          <w:lang w:val="en-US"/>
        </w:rPr>
        <w:t></w:t>
      </w:r>
      <w:r w:rsidRPr="00D01BF2">
        <w:rPr>
          <w:rFonts w:hint="eastAsia"/>
          <w:lang w:val="en-US"/>
        </w:rPr>
        <w:t>аспекті</w:t>
      </w:r>
      <w:r w:rsidRPr="00D01BF2">
        <w:rPr>
          <w:lang w:val="en-US"/>
        </w:rPr>
        <w:t></w:t>
      </w:r>
      <w:r w:rsidRPr="00D01BF2">
        <w:rPr>
          <w:rFonts w:hint="eastAsia"/>
          <w:lang w:val="en-US"/>
        </w:rPr>
        <w:t>лінгвокультурологічного</w:t>
      </w:r>
      <w:r w:rsidRPr="00D01BF2">
        <w:rPr>
          <w:lang w:val="en-US"/>
        </w:rPr>
        <w:t></w:t>
      </w:r>
      <w:r w:rsidRPr="00D01BF2">
        <w:rPr>
          <w:rFonts w:hint="eastAsia"/>
          <w:lang w:val="en-US"/>
        </w:rPr>
        <w:t>та</w:t>
      </w:r>
    </w:p>
    <w:p w:rsidR="00D01BF2" w:rsidRPr="00D01BF2" w:rsidRDefault="00D01BF2" w:rsidP="00D01BF2">
      <w:pPr>
        <w:rPr>
          <w:lang w:val="en-US"/>
        </w:rPr>
      </w:pPr>
      <w:r w:rsidRPr="00D01BF2">
        <w:rPr>
          <w:rFonts w:hint="eastAsia"/>
          <w:lang w:val="en-US"/>
        </w:rPr>
        <w:t>когнітивного</w:t>
      </w:r>
      <w:r w:rsidRPr="00D01BF2">
        <w:rPr>
          <w:lang w:val="en-US"/>
        </w:rPr>
        <w:t></w:t>
      </w:r>
      <w:r w:rsidRPr="00D01BF2">
        <w:rPr>
          <w:rFonts w:hint="eastAsia"/>
          <w:lang w:val="en-US"/>
        </w:rPr>
        <w:t>навчання</w:t>
      </w:r>
      <w:r w:rsidRPr="00D01BF2">
        <w:rPr>
          <w:lang w:val="en-US"/>
        </w:rPr>
        <w:t></w:t>
      </w:r>
      <w:r w:rsidRPr="00D01BF2">
        <w:rPr>
          <w:rFonts w:hint="eastAsia"/>
          <w:lang w:val="en-US"/>
        </w:rPr>
        <w:t>лексики</w:t>
      </w:r>
      <w:r w:rsidRPr="00D01BF2">
        <w:rPr>
          <w:lang w:val="en-US"/>
        </w:rPr>
        <w:t></w:t>
      </w:r>
      <w:r w:rsidRPr="00D01BF2">
        <w:rPr>
          <w:rFonts w:hint="eastAsia"/>
          <w:lang w:val="en-US"/>
        </w:rPr>
        <w:t>іноземних</w:t>
      </w:r>
      <w:r w:rsidRPr="00D01BF2">
        <w:rPr>
          <w:lang w:val="en-US"/>
        </w:rPr>
        <w:t></w:t>
      </w:r>
      <w:r w:rsidRPr="00D01BF2">
        <w:rPr>
          <w:rFonts w:hint="eastAsia"/>
          <w:lang w:val="en-US"/>
        </w:rPr>
        <w:t>мов</w:t>
      </w:r>
      <w:r w:rsidRPr="00D01BF2">
        <w:rPr>
          <w:lang w:val="en-US"/>
        </w:rPr>
        <w:t></w:t>
      </w:r>
      <w:r w:rsidRPr="00D01BF2">
        <w:rPr>
          <w:lang w:val="en-US"/>
        </w:rPr>
        <w:t></w:t>
      </w:r>
      <w:r w:rsidRPr="00D01BF2">
        <w:rPr>
          <w:rFonts w:hint="eastAsia"/>
          <w:lang w:val="en-US"/>
        </w:rPr>
        <w:t>розробка</w:t>
      </w:r>
      <w:r w:rsidRPr="00D01BF2">
        <w:rPr>
          <w:lang w:val="en-US"/>
        </w:rPr>
        <w:t></w:t>
      </w:r>
      <w:r w:rsidRPr="00D01BF2">
        <w:rPr>
          <w:rFonts w:hint="eastAsia"/>
          <w:lang w:val="en-US"/>
        </w:rPr>
        <w:t>та</w:t>
      </w:r>
      <w:r w:rsidRPr="00D01BF2">
        <w:rPr>
          <w:lang w:val="en-US"/>
        </w:rPr>
        <w:t></w:t>
      </w:r>
      <w:r w:rsidRPr="00D01BF2">
        <w:rPr>
          <w:rFonts w:hint="eastAsia"/>
          <w:lang w:val="en-US"/>
        </w:rPr>
        <w:t>впровадження</w:t>
      </w:r>
      <w:r w:rsidRPr="00D01BF2">
        <w:rPr>
          <w:lang w:val="en-US"/>
        </w:rPr>
        <w:t></w:t>
      </w:r>
      <w:r w:rsidRPr="00D01BF2">
        <w:rPr>
          <w:rFonts w:hint="eastAsia"/>
          <w:lang w:val="en-US"/>
        </w:rPr>
        <w:t>в</w:t>
      </w:r>
      <w:r w:rsidRPr="00D01BF2">
        <w:rPr>
          <w:lang w:val="en-US"/>
        </w:rPr>
        <w:t></w:t>
      </w:r>
      <w:r w:rsidRPr="00D01BF2">
        <w:rPr>
          <w:rFonts w:hint="eastAsia"/>
          <w:lang w:val="en-US"/>
        </w:rPr>
        <w:t>навчальний</w:t>
      </w:r>
      <w:r w:rsidRPr="00D01BF2">
        <w:rPr>
          <w:lang w:val="en-US"/>
        </w:rPr>
        <w:t></w:t>
      </w:r>
      <w:r w:rsidRPr="00D01BF2">
        <w:rPr>
          <w:rFonts w:hint="eastAsia"/>
          <w:lang w:val="en-US"/>
        </w:rPr>
        <w:t>процес</w:t>
      </w:r>
    </w:p>
    <w:p w:rsidR="00D01BF2" w:rsidRPr="00D01BF2" w:rsidRDefault="00D01BF2" w:rsidP="00D01BF2">
      <w:pPr>
        <w:rPr>
          <w:lang w:val="en-US"/>
        </w:rPr>
      </w:pPr>
      <w:r w:rsidRPr="00D01BF2">
        <w:rPr>
          <w:rFonts w:hint="eastAsia"/>
          <w:lang w:val="en-US"/>
        </w:rPr>
        <w:t>цілісної</w:t>
      </w:r>
      <w:r w:rsidRPr="00D01BF2">
        <w:rPr>
          <w:lang w:val="en-US"/>
        </w:rPr>
        <w:t></w:t>
      </w:r>
      <w:r w:rsidRPr="00D01BF2">
        <w:rPr>
          <w:rFonts w:hint="eastAsia"/>
          <w:lang w:val="en-US"/>
        </w:rPr>
        <w:t>моделі</w:t>
      </w:r>
      <w:r w:rsidRPr="00D01BF2">
        <w:rPr>
          <w:lang w:val="en-US"/>
        </w:rPr>
        <w:t></w:t>
      </w:r>
      <w:r w:rsidRPr="00D01BF2">
        <w:rPr>
          <w:rFonts w:hint="eastAsia"/>
          <w:lang w:val="en-US"/>
        </w:rPr>
        <w:t>навчання</w:t>
      </w:r>
      <w:r w:rsidRPr="00D01BF2">
        <w:rPr>
          <w:lang w:val="en-US"/>
        </w:rPr>
        <w:t></w:t>
      </w:r>
      <w:r w:rsidRPr="00D01BF2">
        <w:rPr>
          <w:rFonts w:hint="eastAsia"/>
          <w:lang w:val="en-US"/>
        </w:rPr>
        <w:t>лексики</w:t>
      </w:r>
      <w:r w:rsidRPr="00D01BF2">
        <w:rPr>
          <w:lang w:val="en-US"/>
        </w:rPr>
        <w:t></w:t>
      </w:r>
      <w:r w:rsidRPr="00D01BF2">
        <w:rPr>
          <w:rFonts w:hint="eastAsia"/>
          <w:lang w:val="en-US"/>
        </w:rPr>
        <w:t>давньогрецької</w:t>
      </w:r>
      <w:r w:rsidRPr="00D01BF2">
        <w:rPr>
          <w:lang w:val="en-US"/>
        </w:rPr>
        <w:t></w:t>
      </w:r>
      <w:r w:rsidRPr="00D01BF2">
        <w:rPr>
          <w:rFonts w:hint="eastAsia"/>
          <w:lang w:val="en-US"/>
        </w:rPr>
        <w:t>та</w:t>
      </w:r>
      <w:r w:rsidRPr="00D01BF2">
        <w:rPr>
          <w:lang w:val="en-US"/>
        </w:rPr>
        <w:t></w:t>
      </w:r>
      <w:r w:rsidRPr="00D01BF2">
        <w:rPr>
          <w:rFonts w:hint="eastAsia"/>
          <w:lang w:val="en-US"/>
        </w:rPr>
        <w:t>латинської</w:t>
      </w:r>
      <w:r w:rsidRPr="00D01BF2">
        <w:rPr>
          <w:lang w:val="en-US"/>
        </w:rPr>
        <w:t></w:t>
      </w:r>
      <w:r w:rsidRPr="00D01BF2">
        <w:rPr>
          <w:rFonts w:hint="eastAsia"/>
          <w:lang w:val="en-US"/>
        </w:rPr>
        <w:t>мов</w:t>
      </w:r>
      <w:r w:rsidRPr="00D01BF2">
        <w:rPr>
          <w:lang w:val="en-US"/>
        </w:rPr>
        <w:t></w:t>
      </w:r>
      <w:r w:rsidRPr="00D01BF2">
        <w:rPr>
          <w:lang w:val="en-US"/>
        </w:rPr>
        <w:t></w:t>
      </w:r>
      <w:r w:rsidRPr="00D01BF2">
        <w:rPr>
          <w:rFonts w:hint="eastAsia"/>
          <w:lang w:val="en-US"/>
        </w:rPr>
        <w:t>упровадження</w:t>
      </w:r>
      <w:r w:rsidRPr="00D01BF2">
        <w:rPr>
          <w:lang w:val="en-US"/>
        </w:rPr>
        <w:t></w:t>
      </w:r>
      <w:r w:rsidRPr="00D01BF2">
        <w:rPr>
          <w:rFonts w:hint="eastAsia"/>
          <w:lang w:val="en-US"/>
        </w:rPr>
        <w:t>когнітивного</w:t>
      </w:r>
    </w:p>
    <w:p w:rsidR="00D01BF2" w:rsidRPr="00D01BF2" w:rsidRDefault="00D01BF2" w:rsidP="00D01BF2">
      <w:pPr>
        <w:rPr>
          <w:lang w:val="en-US"/>
        </w:rPr>
      </w:pPr>
      <w:r w:rsidRPr="00D01BF2">
        <w:rPr>
          <w:rFonts w:hint="eastAsia"/>
          <w:lang w:val="en-US"/>
        </w:rPr>
        <w:t>підходу</w:t>
      </w:r>
      <w:r w:rsidRPr="00D01BF2">
        <w:rPr>
          <w:lang w:val="en-US"/>
        </w:rPr>
        <w:t></w:t>
      </w:r>
      <w:r w:rsidRPr="00D01BF2">
        <w:rPr>
          <w:rFonts w:hint="eastAsia"/>
          <w:lang w:val="en-US"/>
        </w:rPr>
        <w:t>до</w:t>
      </w:r>
      <w:r w:rsidRPr="00D01BF2">
        <w:rPr>
          <w:lang w:val="en-US"/>
        </w:rPr>
        <w:t></w:t>
      </w:r>
      <w:r w:rsidRPr="00D01BF2">
        <w:rPr>
          <w:rFonts w:hint="eastAsia"/>
          <w:lang w:val="en-US"/>
        </w:rPr>
        <w:t>навчання</w:t>
      </w:r>
      <w:r w:rsidRPr="00D01BF2">
        <w:rPr>
          <w:lang w:val="en-US"/>
        </w:rPr>
        <w:t></w:t>
      </w:r>
      <w:r w:rsidRPr="00D01BF2">
        <w:rPr>
          <w:rFonts w:hint="eastAsia"/>
          <w:lang w:val="en-US"/>
        </w:rPr>
        <w:t>лексики</w:t>
      </w:r>
      <w:r w:rsidRPr="00D01BF2">
        <w:rPr>
          <w:lang w:val="en-US"/>
        </w:rPr>
        <w:t></w:t>
      </w:r>
      <w:r w:rsidRPr="00D01BF2">
        <w:rPr>
          <w:rFonts w:hint="eastAsia"/>
          <w:lang w:val="en-US"/>
        </w:rPr>
        <w:t>й</w:t>
      </w:r>
      <w:r w:rsidRPr="00D01BF2">
        <w:rPr>
          <w:lang w:val="en-US"/>
        </w:rPr>
        <w:t></w:t>
      </w:r>
      <w:r w:rsidRPr="00D01BF2">
        <w:rPr>
          <w:rFonts w:hint="eastAsia"/>
          <w:lang w:val="en-US"/>
        </w:rPr>
        <w:t>граматики</w:t>
      </w:r>
      <w:r w:rsidRPr="00D01BF2">
        <w:rPr>
          <w:lang w:val="en-US"/>
        </w:rPr>
        <w:t></w:t>
      </w:r>
      <w:r w:rsidRPr="00D01BF2">
        <w:rPr>
          <w:rFonts w:hint="eastAsia"/>
          <w:lang w:val="en-US"/>
        </w:rPr>
        <w:t>класичних</w:t>
      </w:r>
      <w:r w:rsidRPr="00D01BF2">
        <w:rPr>
          <w:lang w:val="en-US"/>
        </w:rPr>
        <w:t></w:t>
      </w:r>
      <w:r w:rsidRPr="00D01BF2">
        <w:rPr>
          <w:rFonts w:hint="eastAsia"/>
          <w:lang w:val="en-US"/>
        </w:rPr>
        <w:t>мов</w:t>
      </w:r>
      <w:r w:rsidRPr="00D01BF2">
        <w:rPr>
          <w:lang w:val="en-US"/>
        </w:rPr>
        <w:t></w:t>
      </w:r>
    </w:p>
    <w:sectPr w:rsidR="00D01BF2" w:rsidRPr="00D01BF2"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354" w:rsidRDefault="00553354">
      <w:pPr>
        <w:spacing w:after="0" w:line="240" w:lineRule="auto"/>
      </w:pPr>
      <w:r>
        <w:separator/>
      </w:r>
    </w:p>
  </w:endnote>
  <w:endnote w:type="continuationSeparator" w:id="0">
    <w:p w:rsidR="00553354" w:rsidRDefault="00553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53354" w:rsidRDefault="00553354">
                <w:pPr>
                  <w:spacing w:line="240" w:lineRule="auto"/>
                </w:pPr>
                <w:fldSimple w:instr=" PAGE \* MERGEFORMAT ">
                  <w:r w:rsidR="00D01BF2" w:rsidRPr="00D01BF2">
                    <w:rPr>
                      <w:rStyle w:val="afffff9"/>
                      <w:noProof/>
                    </w:rPr>
                    <w:t>34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354" w:rsidRDefault="00553354"/>
    <w:p w:rsidR="00553354" w:rsidRDefault="00553354"/>
    <w:p w:rsidR="00553354" w:rsidRDefault="00553354"/>
    <w:p w:rsidR="00553354" w:rsidRDefault="00553354"/>
    <w:p w:rsidR="00553354" w:rsidRDefault="00553354"/>
    <w:p w:rsidR="00553354" w:rsidRDefault="00553354"/>
    <w:p w:rsidR="00553354" w:rsidRDefault="00553354">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p w:rsidR="00553354" w:rsidRDefault="00553354"/>
    <w:p w:rsidR="00553354" w:rsidRDefault="00553354"/>
    <w:p w:rsidR="00553354" w:rsidRDefault="00553354">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53354" w:rsidRDefault="00553354"/>
                <w:p w:rsidR="00553354" w:rsidRDefault="00553354">
                  <w:pPr>
                    <w:pStyle w:val="1ffffff7"/>
                    <w:spacing w:line="240" w:lineRule="auto"/>
                  </w:pPr>
                  <w:fldSimple w:instr=" PAGE \* MERGEFORMAT ">
                    <w:r w:rsidRPr="00D56C03">
                      <w:rPr>
                        <w:rStyle w:val="3b"/>
                        <w:noProof/>
                      </w:rPr>
                      <w:t>6</w:t>
                    </w:r>
                  </w:fldSimple>
                </w:p>
              </w:txbxContent>
            </v:textbox>
            <w10:wrap anchorx="page" anchory="page"/>
          </v:shape>
        </w:pict>
      </w:r>
    </w:p>
    <w:p w:rsidR="00553354" w:rsidRDefault="00553354"/>
    <w:p w:rsidR="00553354" w:rsidRDefault="00553354">
      <w:pPr>
        <w:rPr>
          <w:sz w:val="2"/>
          <w:szCs w:val="2"/>
        </w:rPr>
      </w:pPr>
    </w:p>
    <w:p w:rsidR="00553354" w:rsidRDefault="00553354"/>
    <w:p w:rsidR="00553354" w:rsidRDefault="00553354">
      <w:pPr>
        <w:spacing w:after="0" w:line="240" w:lineRule="auto"/>
      </w:pPr>
    </w:p>
  </w:footnote>
  <w:footnote w:type="continuationSeparator" w:id="0">
    <w:p w:rsidR="00553354" w:rsidRDefault="00553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Pr="005856C0" w:rsidRDefault="00553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1077D-A920-44E7-A57F-13FB899E8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34</Pages>
  <Words>6857</Words>
  <Characters>39086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2022-04-30T07:37:00Z</dcterms:created>
  <dcterms:modified xsi:type="dcterms:W3CDTF">2022-04-30T08:07:00Z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