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B93AB" w14:textId="592AF61B" w:rsidR="00B42655" w:rsidRDefault="003D4CA9" w:rsidP="003D4CA9">
      <w:r w:rsidRPr="003D4CA9">
        <w:rPr>
          <w:rFonts w:hint="eastAsia"/>
        </w:rPr>
        <w:t>Фоторефракционная</w:t>
      </w:r>
      <w:r w:rsidRPr="003D4CA9">
        <w:t xml:space="preserve"> </w:t>
      </w:r>
      <w:r w:rsidRPr="003D4CA9">
        <w:rPr>
          <w:rFonts w:hint="eastAsia"/>
        </w:rPr>
        <w:t>кератоабляция</w:t>
      </w:r>
      <w:r w:rsidRPr="003D4CA9">
        <w:t xml:space="preserve"> </w:t>
      </w:r>
      <w:r w:rsidRPr="003D4CA9">
        <w:rPr>
          <w:rFonts w:hint="eastAsia"/>
        </w:rPr>
        <w:t>с</w:t>
      </w:r>
      <w:r w:rsidRPr="003D4CA9">
        <w:t xml:space="preserve"> </w:t>
      </w:r>
      <w:r w:rsidRPr="003D4CA9">
        <w:rPr>
          <w:rFonts w:hint="eastAsia"/>
        </w:rPr>
        <w:t>фотопротекцией</w:t>
      </w:r>
      <w:r w:rsidRPr="003D4CA9">
        <w:t xml:space="preserve"> </w:t>
      </w:r>
      <w:r w:rsidRPr="003D4CA9">
        <w:rPr>
          <w:rFonts w:hint="eastAsia"/>
        </w:rPr>
        <w:t>и</w:t>
      </w:r>
      <w:r w:rsidRPr="003D4CA9">
        <w:t xml:space="preserve"> </w:t>
      </w:r>
      <w:r w:rsidRPr="003D4CA9">
        <w:rPr>
          <w:rFonts w:hint="eastAsia"/>
        </w:rPr>
        <w:t>эффектом</w:t>
      </w:r>
      <w:r w:rsidRPr="003D4CA9">
        <w:t xml:space="preserve"> </w:t>
      </w:r>
      <w:r w:rsidRPr="003D4CA9">
        <w:rPr>
          <w:rFonts w:hint="eastAsia"/>
        </w:rPr>
        <w:t>кросслинкинга</w:t>
      </w:r>
      <w:r>
        <w:t xml:space="preserve"> </w:t>
      </w:r>
      <w:r w:rsidRPr="003D4CA9">
        <w:rPr>
          <w:rFonts w:hint="eastAsia"/>
        </w:rPr>
        <w:t>Бурцев</w:t>
      </w:r>
      <w:r w:rsidRPr="003D4CA9">
        <w:t xml:space="preserve"> </w:t>
      </w:r>
      <w:r w:rsidRPr="003D4CA9">
        <w:rPr>
          <w:rFonts w:hint="eastAsia"/>
        </w:rPr>
        <w:t>Александр</w:t>
      </w:r>
      <w:r w:rsidRPr="003D4CA9">
        <w:t xml:space="preserve"> </w:t>
      </w:r>
      <w:r w:rsidRPr="003D4CA9">
        <w:rPr>
          <w:rFonts w:hint="eastAsia"/>
        </w:rPr>
        <w:t>Александрович</w:t>
      </w:r>
    </w:p>
    <w:p w14:paraId="2AC53FE1" w14:textId="77777777" w:rsidR="003D4CA9" w:rsidRDefault="003D4CA9" w:rsidP="003D4CA9">
      <w:r>
        <w:rPr>
          <w:rFonts w:hint="eastAsia"/>
        </w:rPr>
        <w:t>ОГЛАВЛЕНИЕ</w:t>
      </w:r>
      <w:r>
        <w:t xml:space="preserve"> </w:t>
      </w:r>
      <w:r>
        <w:rPr>
          <w:rFonts w:hint="eastAsia"/>
        </w:rPr>
        <w:t>ДИССЕРТАЦИИ</w:t>
      </w:r>
    </w:p>
    <w:p w14:paraId="6C305CF9" w14:textId="77777777" w:rsidR="003D4CA9" w:rsidRDefault="003D4CA9" w:rsidP="003D4CA9">
      <w:r>
        <w:rPr>
          <w:rFonts w:hint="eastAsia"/>
        </w:rPr>
        <w:t>кандидат</w:t>
      </w:r>
      <w:r>
        <w:t xml:space="preserve"> </w:t>
      </w:r>
      <w:r>
        <w:rPr>
          <w:rFonts w:hint="eastAsia"/>
        </w:rPr>
        <w:t>наук</w:t>
      </w:r>
      <w:r>
        <w:t xml:space="preserve"> </w:t>
      </w:r>
      <w:r>
        <w:rPr>
          <w:rFonts w:hint="eastAsia"/>
        </w:rPr>
        <w:t>Бурцев</w:t>
      </w:r>
      <w:r>
        <w:t xml:space="preserve"> </w:t>
      </w:r>
      <w:r>
        <w:rPr>
          <w:rFonts w:hint="eastAsia"/>
        </w:rPr>
        <w:t>Александр</w:t>
      </w:r>
      <w:r>
        <w:t xml:space="preserve"> </w:t>
      </w:r>
      <w:r>
        <w:rPr>
          <w:rFonts w:hint="eastAsia"/>
        </w:rPr>
        <w:t>Александрович</w:t>
      </w:r>
    </w:p>
    <w:p w14:paraId="166BAC2E" w14:textId="77777777" w:rsidR="003D4CA9" w:rsidRDefault="003D4CA9" w:rsidP="003D4CA9">
      <w:r>
        <w:rPr>
          <w:rFonts w:hint="eastAsia"/>
        </w:rPr>
        <w:t>ВВЕДЕНИЕ</w:t>
      </w:r>
    </w:p>
    <w:p w14:paraId="3BB90D98" w14:textId="77777777" w:rsidR="003D4CA9" w:rsidRDefault="003D4CA9" w:rsidP="003D4CA9"/>
    <w:p w14:paraId="454B527D" w14:textId="77777777" w:rsidR="003D4CA9" w:rsidRDefault="003D4CA9" w:rsidP="003D4CA9">
      <w:r>
        <w:rPr>
          <w:rFonts w:hint="eastAsia"/>
        </w:rPr>
        <w:t>ГЛАВА</w:t>
      </w:r>
      <w:r>
        <w:t xml:space="preserve"> I. </w:t>
      </w:r>
      <w:r>
        <w:rPr>
          <w:rFonts w:hint="eastAsia"/>
        </w:rPr>
        <w:t>ЛАЗЕРИНДУЦИРОВАННОЕ</w:t>
      </w:r>
      <w:r>
        <w:t xml:space="preserve"> </w:t>
      </w:r>
      <w:r>
        <w:rPr>
          <w:rFonts w:hint="eastAsia"/>
        </w:rPr>
        <w:t>РЕФРАКЦИОННОЕ</w:t>
      </w:r>
      <w:r>
        <w:t xml:space="preserve"> </w:t>
      </w:r>
      <w:r>
        <w:rPr>
          <w:rFonts w:hint="eastAsia"/>
        </w:rPr>
        <w:t>КЕРАТОМОДЕЛИРОВАНИЯ</w:t>
      </w:r>
      <w:r>
        <w:t xml:space="preserve"> </w:t>
      </w:r>
      <w:r>
        <w:rPr>
          <w:rFonts w:hint="eastAsia"/>
        </w:rPr>
        <w:t>И</w:t>
      </w:r>
      <w:r>
        <w:t xml:space="preserve"> </w:t>
      </w:r>
      <w:r>
        <w:rPr>
          <w:rFonts w:hint="eastAsia"/>
        </w:rPr>
        <w:t>КРОССЛИНКИНГ</w:t>
      </w:r>
      <w:r>
        <w:t xml:space="preserve"> </w:t>
      </w:r>
      <w:r>
        <w:rPr>
          <w:rFonts w:hint="eastAsia"/>
        </w:rPr>
        <w:t>В</w:t>
      </w:r>
      <w:r>
        <w:t xml:space="preserve"> </w:t>
      </w:r>
      <w:r>
        <w:rPr>
          <w:rFonts w:hint="eastAsia"/>
        </w:rPr>
        <w:t>ФОТОРЕФРАКЦИОННОЙ</w:t>
      </w:r>
      <w:r>
        <w:t xml:space="preserve"> </w:t>
      </w:r>
      <w:r>
        <w:rPr>
          <w:rFonts w:hint="eastAsia"/>
        </w:rPr>
        <w:t>ХИРУРГИИ</w:t>
      </w:r>
      <w:r>
        <w:t xml:space="preserve"> (</w:t>
      </w:r>
      <w:r>
        <w:rPr>
          <w:rFonts w:hint="eastAsia"/>
        </w:rPr>
        <w:t>обзор</w:t>
      </w:r>
      <w:r>
        <w:t xml:space="preserve"> </w:t>
      </w:r>
      <w:r>
        <w:rPr>
          <w:rFonts w:hint="eastAsia"/>
        </w:rPr>
        <w:t>литературы</w:t>
      </w:r>
      <w:r>
        <w:t>)</w:t>
      </w:r>
    </w:p>
    <w:p w14:paraId="75A8702E" w14:textId="77777777" w:rsidR="003D4CA9" w:rsidRDefault="003D4CA9" w:rsidP="003D4CA9"/>
    <w:p w14:paraId="59E48EB1" w14:textId="77777777" w:rsidR="003D4CA9" w:rsidRDefault="003D4CA9" w:rsidP="003D4CA9">
      <w:r>
        <w:t xml:space="preserve">1.1 </w:t>
      </w:r>
      <w:r>
        <w:rPr>
          <w:rFonts w:hint="eastAsia"/>
        </w:rPr>
        <w:t>Основные</w:t>
      </w:r>
      <w:r>
        <w:t xml:space="preserve"> </w:t>
      </w:r>
      <w:r>
        <w:rPr>
          <w:rFonts w:hint="eastAsia"/>
        </w:rPr>
        <w:t>понятия</w:t>
      </w:r>
      <w:r>
        <w:t xml:space="preserve"> </w:t>
      </w:r>
      <w:r>
        <w:rPr>
          <w:rFonts w:hint="eastAsia"/>
        </w:rPr>
        <w:t>об</w:t>
      </w:r>
      <w:r>
        <w:t xml:space="preserve"> </w:t>
      </w:r>
      <w:r>
        <w:rPr>
          <w:rFonts w:hint="eastAsia"/>
        </w:rPr>
        <w:t>упруго</w:t>
      </w:r>
      <w:r>
        <w:t>-</w:t>
      </w:r>
      <w:r>
        <w:rPr>
          <w:rFonts w:hint="eastAsia"/>
        </w:rPr>
        <w:t>прочностных</w:t>
      </w:r>
      <w:r>
        <w:t xml:space="preserve"> </w:t>
      </w:r>
      <w:r>
        <w:rPr>
          <w:rFonts w:hint="eastAsia"/>
        </w:rPr>
        <w:t>свойствах</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биомеханику</w:t>
      </w:r>
      <w:r>
        <w:t xml:space="preserve"> </w:t>
      </w:r>
      <w:r>
        <w:rPr>
          <w:rFonts w:hint="eastAsia"/>
        </w:rPr>
        <w:t>роговицы</w:t>
      </w:r>
    </w:p>
    <w:p w14:paraId="3043116A" w14:textId="77777777" w:rsidR="003D4CA9" w:rsidRDefault="003D4CA9" w:rsidP="003D4CA9"/>
    <w:p w14:paraId="17FFE5AE" w14:textId="77777777" w:rsidR="003D4CA9" w:rsidRDefault="003D4CA9" w:rsidP="003D4CA9">
      <w:r>
        <w:t xml:space="preserve">1.2 </w:t>
      </w:r>
      <w:r>
        <w:rPr>
          <w:rFonts w:hint="eastAsia"/>
        </w:rPr>
        <w:t>Современные</w:t>
      </w:r>
      <w:r>
        <w:t xml:space="preserve"> </w:t>
      </w:r>
      <w:r>
        <w:rPr>
          <w:rFonts w:hint="eastAsia"/>
        </w:rPr>
        <w:t>технологии</w:t>
      </w:r>
      <w:r>
        <w:t xml:space="preserve"> </w:t>
      </w:r>
      <w:r>
        <w:rPr>
          <w:rFonts w:hint="eastAsia"/>
        </w:rPr>
        <w:t>кросслинкинга</w:t>
      </w:r>
      <w:r>
        <w:t xml:space="preserve"> </w:t>
      </w:r>
      <w:r>
        <w:rPr>
          <w:rFonts w:hint="eastAsia"/>
        </w:rPr>
        <w:t>роговицы</w:t>
      </w:r>
      <w:r>
        <w:t xml:space="preserve"> </w:t>
      </w:r>
      <w:r>
        <w:rPr>
          <w:rFonts w:hint="eastAsia"/>
        </w:rPr>
        <w:t>с</w:t>
      </w:r>
      <w:r>
        <w:t xml:space="preserve"> </w:t>
      </w:r>
      <w:r>
        <w:rPr>
          <w:rFonts w:hint="eastAsia"/>
        </w:rPr>
        <w:t>фотосенсибилизатором</w:t>
      </w:r>
      <w:r>
        <w:t xml:space="preserve"> </w:t>
      </w:r>
      <w:r>
        <w:rPr>
          <w:rFonts w:hint="eastAsia"/>
        </w:rPr>
        <w:t>рибофлавином</w:t>
      </w:r>
      <w:r>
        <w:t xml:space="preserve"> </w:t>
      </w:r>
      <w:r>
        <w:rPr>
          <w:rFonts w:hint="eastAsia"/>
        </w:rPr>
        <w:t>и</w:t>
      </w:r>
      <w:r>
        <w:t xml:space="preserve"> </w:t>
      </w:r>
      <w:r>
        <w:rPr>
          <w:rFonts w:hint="eastAsia"/>
        </w:rPr>
        <w:t>их</w:t>
      </w:r>
      <w:r>
        <w:t xml:space="preserve"> </w:t>
      </w:r>
      <w:r>
        <w:rPr>
          <w:rFonts w:hint="eastAsia"/>
        </w:rPr>
        <w:t>применение</w:t>
      </w:r>
      <w:r>
        <w:t xml:space="preserve"> </w:t>
      </w:r>
      <w:r>
        <w:rPr>
          <w:rFonts w:hint="eastAsia"/>
        </w:rPr>
        <w:t>в</w:t>
      </w:r>
      <w:r>
        <w:t xml:space="preserve"> </w:t>
      </w:r>
      <w:r>
        <w:rPr>
          <w:rFonts w:hint="eastAsia"/>
        </w:rPr>
        <w:t>фоторефракционной</w:t>
      </w:r>
      <w:r>
        <w:t xml:space="preserve"> </w:t>
      </w:r>
      <w:r>
        <w:rPr>
          <w:rFonts w:hint="eastAsia"/>
        </w:rPr>
        <w:t>хирургии</w:t>
      </w:r>
    </w:p>
    <w:p w14:paraId="4F1AF357" w14:textId="77777777" w:rsidR="003D4CA9" w:rsidRDefault="003D4CA9" w:rsidP="003D4CA9"/>
    <w:p w14:paraId="57F6341C" w14:textId="77777777" w:rsidR="003D4CA9" w:rsidRDefault="003D4CA9" w:rsidP="003D4CA9">
      <w:r>
        <w:t xml:space="preserve">1.3 </w:t>
      </w:r>
      <w:r>
        <w:rPr>
          <w:rFonts w:hint="eastAsia"/>
        </w:rPr>
        <w:t>Преимущества</w:t>
      </w:r>
      <w:r>
        <w:t xml:space="preserve"> </w:t>
      </w:r>
      <w:r>
        <w:rPr>
          <w:rFonts w:hint="eastAsia"/>
        </w:rPr>
        <w:t>применения</w:t>
      </w:r>
      <w:r>
        <w:t xml:space="preserve"> </w:t>
      </w:r>
      <w:r>
        <w:rPr>
          <w:rFonts w:hint="eastAsia"/>
        </w:rPr>
        <w:t>УФ</w:t>
      </w:r>
      <w:r>
        <w:t xml:space="preserve"> </w:t>
      </w:r>
      <w:r>
        <w:rPr>
          <w:rFonts w:hint="eastAsia"/>
        </w:rPr>
        <w:t>лазерного</w:t>
      </w:r>
      <w:r>
        <w:t xml:space="preserve"> </w:t>
      </w:r>
      <w:r>
        <w:rPr>
          <w:rFonts w:hint="eastAsia"/>
        </w:rPr>
        <w:t>излучения</w:t>
      </w:r>
      <w:r>
        <w:t xml:space="preserve"> </w:t>
      </w:r>
      <w:r>
        <w:rPr>
          <w:rFonts w:hint="eastAsia"/>
        </w:rPr>
        <w:t>при</w:t>
      </w:r>
      <w:r>
        <w:t xml:space="preserve"> </w:t>
      </w:r>
      <w:r>
        <w:rPr>
          <w:rFonts w:hint="eastAsia"/>
        </w:rPr>
        <w:t>полимеризации</w:t>
      </w:r>
      <w:r>
        <w:t xml:space="preserve"> </w:t>
      </w:r>
      <w:r>
        <w:rPr>
          <w:rFonts w:hint="eastAsia"/>
        </w:rPr>
        <w:t>различных</w:t>
      </w:r>
      <w:r>
        <w:t xml:space="preserve"> </w:t>
      </w:r>
      <w:r>
        <w:rPr>
          <w:rFonts w:hint="eastAsia"/>
        </w:rPr>
        <w:t>материалов</w:t>
      </w:r>
      <w:r>
        <w:t xml:space="preserve"> </w:t>
      </w:r>
      <w:r>
        <w:rPr>
          <w:rFonts w:hint="eastAsia"/>
        </w:rPr>
        <w:t>без</w:t>
      </w:r>
      <w:r>
        <w:t xml:space="preserve"> </w:t>
      </w:r>
      <w:r>
        <w:rPr>
          <w:rFonts w:hint="eastAsia"/>
        </w:rPr>
        <w:t>и</w:t>
      </w:r>
      <w:r>
        <w:t xml:space="preserve"> </w:t>
      </w:r>
      <w:r>
        <w:rPr>
          <w:rFonts w:hint="eastAsia"/>
        </w:rPr>
        <w:t>с</w:t>
      </w:r>
    </w:p>
    <w:p w14:paraId="1B39F868" w14:textId="77777777" w:rsidR="003D4CA9" w:rsidRDefault="003D4CA9" w:rsidP="003D4CA9"/>
    <w:p w14:paraId="19FB6648" w14:textId="77777777" w:rsidR="003D4CA9" w:rsidRDefault="003D4CA9" w:rsidP="003D4CA9">
      <w:r>
        <w:rPr>
          <w:rFonts w:hint="eastAsia"/>
        </w:rPr>
        <w:t>фотосенсибилизаторами</w:t>
      </w:r>
      <w:r>
        <w:t xml:space="preserve"> </w:t>
      </w:r>
      <w:r>
        <w:rPr>
          <w:rFonts w:hint="eastAsia"/>
        </w:rPr>
        <w:t>для</w:t>
      </w:r>
      <w:r>
        <w:t xml:space="preserve"> </w:t>
      </w:r>
      <w:r>
        <w:rPr>
          <w:rFonts w:hint="eastAsia"/>
        </w:rPr>
        <w:t>усиления</w:t>
      </w:r>
      <w:r>
        <w:t xml:space="preserve"> </w:t>
      </w:r>
      <w:r>
        <w:rPr>
          <w:rFonts w:hint="eastAsia"/>
        </w:rPr>
        <w:t>эффекта</w:t>
      </w:r>
      <w:r>
        <w:t xml:space="preserve"> </w:t>
      </w:r>
      <w:r>
        <w:rPr>
          <w:rFonts w:hint="eastAsia"/>
        </w:rPr>
        <w:t>кросслинкинга</w:t>
      </w:r>
    </w:p>
    <w:p w14:paraId="5C8F89FB" w14:textId="77777777" w:rsidR="003D4CA9" w:rsidRDefault="003D4CA9" w:rsidP="003D4CA9"/>
    <w:p w14:paraId="09AD5A5F" w14:textId="77777777" w:rsidR="003D4CA9" w:rsidRDefault="003D4CA9" w:rsidP="003D4CA9">
      <w:r>
        <w:t xml:space="preserve">1.4 </w:t>
      </w:r>
      <w:r>
        <w:rPr>
          <w:rFonts w:hint="eastAsia"/>
        </w:rPr>
        <w:t>Обоснование</w:t>
      </w:r>
      <w:r>
        <w:t xml:space="preserve"> </w:t>
      </w:r>
      <w:r>
        <w:rPr>
          <w:rFonts w:hint="eastAsia"/>
        </w:rPr>
        <w:t>целесообразности</w:t>
      </w:r>
      <w:r>
        <w:t xml:space="preserve"> </w:t>
      </w:r>
      <w:r>
        <w:rPr>
          <w:rFonts w:hint="eastAsia"/>
        </w:rPr>
        <w:t>кератоабляции</w:t>
      </w:r>
      <w:r>
        <w:t xml:space="preserve"> </w:t>
      </w:r>
      <w:r>
        <w:rPr>
          <w:rFonts w:hint="eastAsia"/>
        </w:rPr>
        <w:t>с</w:t>
      </w:r>
      <w:r>
        <w:t xml:space="preserve"> </w:t>
      </w:r>
      <w:r>
        <w:rPr>
          <w:rFonts w:hint="eastAsia"/>
        </w:rPr>
        <w:t>рибофлавином</w:t>
      </w:r>
    </w:p>
    <w:p w14:paraId="5A70AF79" w14:textId="77777777" w:rsidR="003D4CA9" w:rsidRDefault="003D4CA9" w:rsidP="003D4CA9"/>
    <w:p w14:paraId="3008A14E" w14:textId="77777777" w:rsidR="003D4CA9" w:rsidRDefault="003D4CA9" w:rsidP="003D4CA9">
      <w:r>
        <w:rPr>
          <w:rFonts w:hint="eastAsia"/>
        </w:rPr>
        <w:t>для</w:t>
      </w:r>
      <w:r>
        <w:t xml:space="preserve"> </w:t>
      </w:r>
      <w:r>
        <w:rPr>
          <w:rFonts w:hint="eastAsia"/>
        </w:rPr>
        <w:t>фотопротекции</w:t>
      </w:r>
      <w:r>
        <w:t xml:space="preserve"> </w:t>
      </w:r>
      <w:r>
        <w:rPr>
          <w:rFonts w:hint="eastAsia"/>
        </w:rPr>
        <w:t>в</w:t>
      </w:r>
      <w:r>
        <w:t xml:space="preserve"> </w:t>
      </w:r>
      <w:r>
        <w:rPr>
          <w:rFonts w:hint="eastAsia"/>
        </w:rPr>
        <w:t>фоторефракционной</w:t>
      </w:r>
      <w:r>
        <w:t xml:space="preserve"> </w:t>
      </w:r>
      <w:r>
        <w:rPr>
          <w:rFonts w:hint="eastAsia"/>
        </w:rPr>
        <w:t>хирургии</w:t>
      </w:r>
    </w:p>
    <w:p w14:paraId="5620F9D6" w14:textId="77777777" w:rsidR="003D4CA9" w:rsidRDefault="003D4CA9" w:rsidP="003D4CA9"/>
    <w:p w14:paraId="4A1D720A" w14:textId="77777777" w:rsidR="003D4CA9" w:rsidRDefault="003D4CA9" w:rsidP="003D4CA9">
      <w:r>
        <w:t xml:space="preserve">1.5 </w:t>
      </w:r>
      <w:r>
        <w:rPr>
          <w:rFonts w:hint="eastAsia"/>
        </w:rPr>
        <w:t>Переход</w:t>
      </w:r>
      <w:r>
        <w:t xml:space="preserve"> </w:t>
      </w:r>
      <w:r>
        <w:rPr>
          <w:rFonts w:hint="eastAsia"/>
        </w:rPr>
        <w:t>от</w:t>
      </w:r>
      <w:r>
        <w:t xml:space="preserve"> </w:t>
      </w:r>
      <w:r>
        <w:rPr>
          <w:rFonts w:hint="eastAsia"/>
        </w:rPr>
        <w:t>лазериндуцированного</w:t>
      </w:r>
      <w:r>
        <w:t xml:space="preserve"> </w:t>
      </w:r>
      <w:r>
        <w:rPr>
          <w:rFonts w:hint="eastAsia"/>
        </w:rPr>
        <w:t>рефракционного</w:t>
      </w:r>
      <w:r>
        <w:t xml:space="preserve"> </w:t>
      </w:r>
      <w:r>
        <w:rPr>
          <w:rFonts w:hint="eastAsia"/>
        </w:rPr>
        <w:t>кератомоделирования</w:t>
      </w:r>
      <w:r>
        <w:t xml:space="preserve"> </w:t>
      </w:r>
      <w:r>
        <w:rPr>
          <w:rFonts w:hint="eastAsia"/>
        </w:rPr>
        <w:t>и</w:t>
      </w:r>
      <w:r>
        <w:t xml:space="preserve"> </w:t>
      </w:r>
      <w:r>
        <w:rPr>
          <w:rFonts w:hint="eastAsia"/>
        </w:rPr>
        <w:t>кросслинкинга</w:t>
      </w:r>
      <w:r>
        <w:t xml:space="preserve"> </w:t>
      </w:r>
      <w:r>
        <w:rPr>
          <w:rFonts w:hint="eastAsia"/>
        </w:rPr>
        <w:t>к</w:t>
      </w:r>
      <w:r>
        <w:t xml:space="preserve"> </w:t>
      </w:r>
      <w:r>
        <w:rPr>
          <w:rFonts w:hint="eastAsia"/>
        </w:rPr>
        <w:t>лазериндуцированному</w:t>
      </w:r>
      <w:r>
        <w:t xml:space="preserve"> </w:t>
      </w:r>
      <w:r>
        <w:rPr>
          <w:rFonts w:hint="eastAsia"/>
        </w:rPr>
        <w:t>кросслинкингу</w:t>
      </w:r>
      <w:r>
        <w:t xml:space="preserve"> </w:t>
      </w:r>
      <w:r>
        <w:rPr>
          <w:rFonts w:hint="eastAsia"/>
        </w:rPr>
        <w:t>при</w:t>
      </w:r>
      <w:r>
        <w:t xml:space="preserve"> </w:t>
      </w:r>
      <w:r>
        <w:rPr>
          <w:rFonts w:hint="eastAsia"/>
        </w:rPr>
        <w:t>кератоабляции</w:t>
      </w:r>
      <w:r>
        <w:t xml:space="preserve"> </w:t>
      </w:r>
      <w:r>
        <w:rPr>
          <w:rFonts w:hint="eastAsia"/>
        </w:rPr>
        <w:t>с</w:t>
      </w:r>
      <w:r>
        <w:t xml:space="preserve"> </w:t>
      </w:r>
      <w:r>
        <w:rPr>
          <w:rFonts w:hint="eastAsia"/>
        </w:rPr>
        <w:t>рибофлавином</w:t>
      </w:r>
      <w:r>
        <w:t xml:space="preserve"> </w:t>
      </w:r>
      <w:r>
        <w:rPr>
          <w:rFonts w:hint="eastAsia"/>
        </w:rPr>
        <w:t>в</w:t>
      </w:r>
    </w:p>
    <w:p w14:paraId="66ACC7AA" w14:textId="77777777" w:rsidR="003D4CA9" w:rsidRDefault="003D4CA9" w:rsidP="003D4CA9"/>
    <w:p w14:paraId="0D74C364" w14:textId="77777777" w:rsidR="003D4CA9" w:rsidRDefault="003D4CA9" w:rsidP="003D4CA9">
      <w:r>
        <w:rPr>
          <w:rFonts w:hint="eastAsia"/>
        </w:rPr>
        <w:t>фоторефракционной</w:t>
      </w:r>
      <w:r>
        <w:t xml:space="preserve"> </w:t>
      </w:r>
      <w:r>
        <w:rPr>
          <w:rFonts w:hint="eastAsia"/>
        </w:rPr>
        <w:t>хирургии</w:t>
      </w:r>
    </w:p>
    <w:p w14:paraId="537885C1" w14:textId="77777777" w:rsidR="003D4CA9" w:rsidRDefault="003D4CA9" w:rsidP="003D4CA9"/>
    <w:p w14:paraId="51B02051" w14:textId="77777777" w:rsidR="003D4CA9" w:rsidRDefault="003D4CA9" w:rsidP="003D4CA9">
      <w:r>
        <w:rPr>
          <w:rFonts w:hint="eastAsia"/>
        </w:rPr>
        <w:t>ГЛАВА</w:t>
      </w:r>
      <w:r>
        <w:t xml:space="preserve"> II. </w:t>
      </w:r>
      <w:r>
        <w:rPr>
          <w:rFonts w:hint="eastAsia"/>
        </w:rPr>
        <w:t>МАТЕРИАЛЫ</w:t>
      </w:r>
      <w:r>
        <w:t xml:space="preserve"> </w:t>
      </w:r>
      <w:r>
        <w:rPr>
          <w:rFonts w:hint="eastAsia"/>
        </w:rPr>
        <w:t>И</w:t>
      </w:r>
      <w:r>
        <w:t xml:space="preserve"> </w:t>
      </w:r>
      <w:r>
        <w:rPr>
          <w:rFonts w:hint="eastAsia"/>
        </w:rPr>
        <w:t>МЕТОДЫ</w:t>
      </w:r>
    </w:p>
    <w:p w14:paraId="6CD4B025" w14:textId="77777777" w:rsidR="003D4CA9" w:rsidRDefault="003D4CA9" w:rsidP="003D4CA9"/>
    <w:p w14:paraId="36766AC9" w14:textId="77777777" w:rsidR="003D4CA9" w:rsidRDefault="003D4CA9" w:rsidP="003D4CA9">
      <w:r>
        <w:t xml:space="preserve">2.1. </w:t>
      </w:r>
      <w:r>
        <w:rPr>
          <w:rFonts w:hint="eastAsia"/>
        </w:rPr>
        <w:t>Общая</w:t>
      </w:r>
      <w:r>
        <w:t xml:space="preserve"> </w:t>
      </w:r>
      <w:r>
        <w:rPr>
          <w:rFonts w:hint="eastAsia"/>
        </w:rPr>
        <w:t>характеристика</w:t>
      </w:r>
      <w:r>
        <w:t xml:space="preserve"> </w:t>
      </w:r>
      <w:r>
        <w:rPr>
          <w:rFonts w:hint="eastAsia"/>
        </w:rPr>
        <w:t>экспериментального</w:t>
      </w:r>
      <w:r>
        <w:t xml:space="preserve"> </w:t>
      </w:r>
      <w:r>
        <w:rPr>
          <w:rFonts w:hint="eastAsia"/>
        </w:rPr>
        <w:t>материала</w:t>
      </w:r>
    </w:p>
    <w:p w14:paraId="77EB77DC" w14:textId="77777777" w:rsidR="003D4CA9" w:rsidRDefault="003D4CA9" w:rsidP="003D4CA9"/>
    <w:p w14:paraId="1F6220C5" w14:textId="77777777" w:rsidR="003D4CA9" w:rsidRDefault="003D4CA9" w:rsidP="003D4CA9">
      <w:r>
        <w:t xml:space="preserve">2.2. </w:t>
      </w:r>
      <w:r>
        <w:rPr>
          <w:rFonts w:hint="eastAsia"/>
        </w:rPr>
        <w:t>Методики</w:t>
      </w:r>
      <w:r>
        <w:t xml:space="preserve"> </w:t>
      </w:r>
      <w:r>
        <w:rPr>
          <w:rFonts w:hint="eastAsia"/>
        </w:rPr>
        <w:t>экспериментальных</w:t>
      </w:r>
      <w:r>
        <w:t xml:space="preserve"> </w:t>
      </w:r>
      <w:r>
        <w:rPr>
          <w:rFonts w:hint="eastAsia"/>
        </w:rPr>
        <w:t>исследований</w:t>
      </w:r>
    </w:p>
    <w:p w14:paraId="128FE422" w14:textId="77777777" w:rsidR="003D4CA9" w:rsidRDefault="003D4CA9" w:rsidP="003D4CA9"/>
    <w:p w14:paraId="352FB987" w14:textId="77777777" w:rsidR="003D4CA9" w:rsidRDefault="003D4CA9" w:rsidP="003D4CA9">
      <w:r>
        <w:t xml:space="preserve">2.2.1. </w:t>
      </w:r>
      <w:r>
        <w:rPr>
          <w:rFonts w:hint="eastAsia"/>
        </w:rPr>
        <w:t>Методика</w:t>
      </w:r>
      <w:r>
        <w:t xml:space="preserve"> </w:t>
      </w:r>
      <w:r>
        <w:rPr>
          <w:rFonts w:hint="eastAsia"/>
        </w:rPr>
        <w:t>лазериндуцированного</w:t>
      </w:r>
      <w:r>
        <w:t xml:space="preserve"> </w:t>
      </w:r>
      <w:r>
        <w:rPr>
          <w:rFonts w:hint="eastAsia"/>
        </w:rPr>
        <w:t>кросслинкига</w:t>
      </w:r>
      <w:r>
        <w:t xml:space="preserve"> </w:t>
      </w:r>
      <w:r>
        <w:rPr>
          <w:rFonts w:hint="eastAsia"/>
        </w:rPr>
        <w:t>роговицы</w:t>
      </w:r>
      <w:r>
        <w:t xml:space="preserve"> </w:t>
      </w:r>
      <w:r>
        <w:rPr>
          <w:rFonts w:hint="eastAsia"/>
        </w:rPr>
        <w:t>при</w:t>
      </w:r>
      <w:r>
        <w:t xml:space="preserve"> </w:t>
      </w:r>
      <w:r>
        <w:rPr>
          <w:rFonts w:hint="eastAsia"/>
        </w:rPr>
        <w:t>эксимерлазерной</w:t>
      </w:r>
      <w:r>
        <w:t xml:space="preserve"> </w:t>
      </w:r>
      <w:r>
        <w:rPr>
          <w:rFonts w:hint="eastAsia"/>
        </w:rPr>
        <w:t>абляции</w:t>
      </w:r>
      <w:r>
        <w:t xml:space="preserve"> </w:t>
      </w:r>
      <w:r>
        <w:rPr>
          <w:rFonts w:hint="eastAsia"/>
        </w:rPr>
        <w:t>с</w:t>
      </w:r>
      <w:r>
        <w:t xml:space="preserve"> </w:t>
      </w:r>
      <w:r>
        <w:rPr>
          <w:rFonts w:hint="eastAsia"/>
        </w:rPr>
        <w:t>рибофлавином</w:t>
      </w:r>
    </w:p>
    <w:p w14:paraId="02ED4D55" w14:textId="77777777" w:rsidR="003D4CA9" w:rsidRDefault="003D4CA9" w:rsidP="003D4CA9"/>
    <w:p w14:paraId="64BC6ED3" w14:textId="77777777" w:rsidR="003D4CA9" w:rsidRDefault="003D4CA9" w:rsidP="003D4CA9">
      <w:r>
        <w:rPr>
          <w:rFonts w:hint="eastAsia"/>
        </w:rPr>
        <w:t>в</w:t>
      </w:r>
      <w:r>
        <w:t xml:space="preserve"> </w:t>
      </w:r>
      <w:r>
        <w:rPr>
          <w:rFonts w:hint="eastAsia"/>
        </w:rPr>
        <w:t>экспериментах</w:t>
      </w:r>
      <w:r>
        <w:t xml:space="preserve"> ex vivo </w:t>
      </w:r>
      <w:r>
        <w:rPr>
          <w:rFonts w:hint="eastAsia"/>
        </w:rPr>
        <w:t>и</w:t>
      </w:r>
      <w:r>
        <w:t xml:space="preserve"> in vivo </w:t>
      </w:r>
      <w:r>
        <w:rPr>
          <w:rFonts w:hint="eastAsia"/>
        </w:rPr>
        <w:t>и</w:t>
      </w:r>
      <w:r>
        <w:t xml:space="preserve"> </w:t>
      </w:r>
      <w:r>
        <w:rPr>
          <w:rFonts w:hint="eastAsia"/>
        </w:rPr>
        <w:t>дизайн</w:t>
      </w:r>
      <w:r>
        <w:t xml:space="preserve"> </w:t>
      </w:r>
      <w:r>
        <w:rPr>
          <w:rFonts w:hint="eastAsia"/>
        </w:rPr>
        <w:t>исследований</w:t>
      </w:r>
    </w:p>
    <w:p w14:paraId="2BF4704B" w14:textId="77777777" w:rsidR="003D4CA9" w:rsidRDefault="003D4CA9" w:rsidP="003D4CA9"/>
    <w:p w14:paraId="5B84BD58" w14:textId="77777777" w:rsidR="003D4CA9" w:rsidRDefault="003D4CA9" w:rsidP="003D4CA9">
      <w:r>
        <w:t xml:space="preserve">2.2.2. </w:t>
      </w:r>
      <w:r>
        <w:rPr>
          <w:rFonts w:hint="eastAsia"/>
        </w:rPr>
        <w:t>Методика</w:t>
      </w:r>
      <w:r>
        <w:t xml:space="preserve"> </w:t>
      </w:r>
      <w:r>
        <w:rPr>
          <w:rFonts w:hint="eastAsia"/>
        </w:rPr>
        <w:t>биомеханического</w:t>
      </w:r>
      <w:r>
        <w:t xml:space="preserve"> </w:t>
      </w:r>
      <w:r>
        <w:rPr>
          <w:rFonts w:hint="eastAsia"/>
        </w:rPr>
        <w:t>тестирования</w:t>
      </w:r>
    </w:p>
    <w:p w14:paraId="0E60B97B" w14:textId="77777777" w:rsidR="003D4CA9" w:rsidRDefault="003D4CA9" w:rsidP="003D4CA9"/>
    <w:p w14:paraId="2FB8555D" w14:textId="77777777" w:rsidR="003D4CA9" w:rsidRDefault="003D4CA9" w:rsidP="003D4CA9">
      <w:r>
        <w:rPr>
          <w:rFonts w:hint="eastAsia"/>
        </w:rPr>
        <w:t>образцов</w:t>
      </w:r>
      <w:r>
        <w:t xml:space="preserve"> </w:t>
      </w:r>
      <w:r>
        <w:rPr>
          <w:rFonts w:hint="eastAsia"/>
        </w:rPr>
        <w:t>роговиц</w:t>
      </w:r>
    </w:p>
    <w:p w14:paraId="4DAF94AB" w14:textId="77777777" w:rsidR="003D4CA9" w:rsidRDefault="003D4CA9" w:rsidP="003D4CA9"/>
    <w:p w14:paraId="63E753B0" w14:textId="77777777" w:rsidR="003D4CA9" w:rsidRDefault="003D4CA9" w:rsidP="003D4CA9">
      <w:r>
        <w:t xml:space="preserve">2.2.3. </w:t>
      </w:r>
      <w:r>
        <w:rPr>
          <w:rFonts w:hint="eastAsia"/>
        </w:rPr>
        <w:t>Методика</w:t>
      </w:r>
      <w:r>
        <w:t xml:space="preserve"> </w:t>
      </w:r>
      <w:r>
        <w:rPr>
          <w:rFonts w:hint="eastAsia"/>
        </w:rPr>
        <w:t>световой</w:t>
      </w:r>
      <w:r>
        <w:t xml:space="preserve"> </w:t>
      </w:r>
      <w:r>
        <w:rPr>
          <w:rFonts w:hint="eastAsia"/>
        </w:rPr>
        <w:t>микроскопии</w:t>
      </w:r>
    </w:p>
    <w:p w14:paraId="3C827289" w14:textId="77777777" w:rsidR="003D4CA9" w:rsidRDefault="003D4CA9" w:rsidP="003D4CA9"/>
    <w:p w14:paraId="7370C550" w14:textId="77777777" w:rsidR="003D4CA9" w:rsidRDefault="003D4CA9" w:rsidP="003D4CA9">
      <w:r>
        <w:t xml:space="preserve">2.2.4. </w:t>
      </w:r>
      <w:r>
        <w:rPr>
          <w:rFonts w:hint="eastAsia"/>
        </w:rPr>
        <w:t>Методика</w:t>
      </w:r>
      <w:r>
        <w:t xml:space="preserve"> </w:t>
      </w:r>
      <w:r>
        <w:rPr>
          <w:rFonts w:hint="eastAsia"/>
        </w:rPr>
        <w:t>проведения</w:t>
      </w:r>
      <w:r>
        <w:t xml:space="preserve"> </w:t>
      </w:r>
      <w:r>
        <w:rPr>
          <w:rFonts w:hint="eastAsia"/>
        </w:rPr>
        <w:t>трансмиссионной</w:t>
      </w:r>
    </w:p>
    <w:p w14:paraId="484E7C35" w14:textId="77777777" w:rsidR="003D4CA9" w:rsidRDefault="003D4CA9" w:rsidP="003D4CA9"/>
    <w:p w14:paraId="05FFD7B2" w14:textId="77777777" w:rsidR="003D4CA9" w:rsidRDefault="003D4CA9" w:rsidP="003D4CA9">
      <w:r>
        <w:rPr>
          <w:rFonts w:hint="eastAsia"/>
        </w:rPr>
        <w:t>электронной</w:t>
      </w:r>
      <w:r>
        <w:t xml:space="preserve"> </w:t>
      </w:r>
      <w:r>
        <w:rPr>
          <w:rFonts w:hint="eastAsia"/>
        </w:rPr>
        <w:t>микроскопии</w:t>
      </w:r>
    </w:p>
    <w:p w14:paraId="4302845B" w14:textId="77777777" w:rsidR="003D4CA9" w:rsidRDefault="003D4CA9" w:rsidP="003D4CA9"/>
    <w:p w14:paraId="529C75D8" w14:textId="77777777" w:rsidR="003D4CA9" w:rsidRDefault="003D4CA9" w:rsidP="003D4CA9">
      <w:r>
        <w:t xml:space="preserve">2.2.5. </w:t>
      </w:r>
      <w:r>
        <w:rPr>
          <w:rFonts w:hint="eastAsia"/>
        </w:rPr>
        <w:t>Методика</w:t>
      </w:r>
      <w:r>
        <w:t xml:space="preserve"> </w:t>
      </w:r>
      <w:r>
        <w:rPr>
          <w:rFonts w:hint="eastAsia"/>
        </w:rPr>
        <w:t>проведения</w:t>
      </w:r>
      <w:r>
        <w:t xml:space="preserve"> </w:t>
      </w:r>
      <w:r>
        <w:rPr>
          <w:rFonts w:hint="eastAsia"/>
        </w:rPr>
        <w:t>ультразвуковых</w:t>
      </w:r>
      <w:r>
        <w:t xml:space="preserve"> </w:t>
      </w:r>
      <w:r>
        <w:rPr>
          <w:rFonts w:hint="eastAsia"/>
        </w:rPr>
        <w:t>и</w:t>
      </w:r>
      <w:r>
        <w:t xml:space="preserve"> </w:t>
      </w:r>
      <w:r>
        <w:rPr>
          <w:rFonts w:hint="eastAsia"/>
        </w:rPr>
        <w:t>ОКТ</w:t>
      </w:r>
      <w:r>
        <w:t>-</w:t>
      </w:r>
      <w:r>
        <w:rPr>
          <w:rFonts w:hint="eastAsia"/>
        </w:rPr>
        <w:t>исследований</w:t>
      </w:r>
      <w:r>
        <w:t xml:space="preserve"> </w:t>
      </w:r>
      <w:r>
        <w:rPr>
          <w:rFonts w:hint="eastAsia"/>
        </w:rPr>
        <w:t>в</w:t>
      </w:r>
      <w:r>
        <w:t xml:space="preserve"> </w:t>
      </w:r>
      <w:r>
        <w:rPr>
          <w:rFonts w:hint="eastAsia"/>
        </w:rPr>
        <w:t>эксперименте</w:t>
      </w:r>
    </w:p>
    <w:p w14:paraId="5761B0B1" w14:textId="77777777" w:rsidR="003D4CA9" w:rsidRDefault="003D4CA9" w:rsidP="003D4CA9"/>
    <w:p w14:paraId="59C44C3E" w14:textId="77777777" w:rsidR="003D4CA9" w:rsidRDefault="003D4CA9" w:rsidP="003D4CA9">
      <w:r>
        <w:t xml:space="preserve">2.2.6. </w:t>
      </w:r>
      <w:r>
        <w:rPr>
          <w:rFonts w:hint="eastAsia"/>
        </w:rPr>
        <w:t>Методики</w:t>
      </w:r>
      <w:r>
        <w:t xml:space="preserve"> </w:t>
      </w:r>
      <w:r>
        <w:rPr>
          <w:rFonts w:hint="eastAsia"/>
        </w:rPr>
        <w:t>клинических</w:t>
      </w:r>
      <w:r>
        <w:t xml:space="preserve"> </w:t>
      </w:r>
      <w:r>
        <w:rPr>
          <w:rFonts w:hint="eastAsia"/>
        </w:rPr>
        <w:t>наблюдений</w:t>
      </w:r>
      <w:r>
        <w:t xml:space="preserve">, </w:t>
      </w:r>
      <w:r>
        <w:rPr>
          <w:rFonts w:hint="eastAsia"/>
        </w:rPr>
        <w:t>используемые</w:t>
      </w:r>
    </w:p>
    <w:p w14:paraId="5AADCD79" w14:textId="77777777" w:rsidR="003D4CA9" w:rsidRDefault="003D4CA9" w:rsidP="003D4CA9"/>
    <w:p w14:paraId="58B08AD3" w14:textId="77777777" w:rsidR="003D4CA9" w:rsidRDefault="003D4CA9" w:rsidP="003D4CA9">
      <w:r>
        <w:rPr>
          <w:rFonts w:hint="eastAsia"/>
        </w:rPr>
        <w:t>в</w:t>
      </w:r>
      <w:r>
        <w:t xml:space="preserve"> </w:t>
      </w:r>
      <w:r>
        <w:rPr>
          <w:rFonts w:hint="eastAsia"/>
        </w:rPr>
        <w:t>эксперименте</w:t>
      </w:r>
      <w:r>
        <w:t xml:space="preserve"> in vivo</w:t>
      </w:r>
    </w:p>
    <w:p w14:paraId="07CAA1C3" w14:textId="77777777" w:rsidR="003D4CA9" w:rsidRDefault="003D4CA9" w:rsidP="003D4CA9"/>
    <w:p w14:paraId="03AC78E8" w14:textId="77777777" w:rsidR="003D4CA9" w:rsidRDefault="003D4CA9" w:rsidP="003D4CA9">
      <w:r>
        <w:t xml:space="preserve">2.3.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экспериментального</w:t>
      </w:r>
      <w:r>
        <w:t xml:space="preserve"> </w:t>
      </w:r>
      <w:r>
        <w:rPr>
          <w:rFonts w:hint="eastAsia"/>
        </w:rPr>
        <w:t>материала</w:t>
      </w:r>
    </w:p>
    <w:p w14:paraId="0AA6FF34" w14:textId="77777777" w:rsidR="003D4CA9" w:rsidRDefault="003D4CA9" w:rsidP="003D4CA9"/>
    <w:p w14:paraId="439913BB" w14:textId="77777777" w:rsidR="003D4CA9" w:rsidRDefault="003D4CA9" w:rsidP="003D4CA9">
      <w:r>
        <w:rPr>
          <w:rFonts w:hint="eastAsia"/>
        </w:rPr>
        <w:t>ГЛАВА</w:t>
      </w:r>
      <w:r>
        <w:t xml:space="preserve"> III. </w:t>
      </w:r>
      <w:r>
        <w:rPr>
          <w:rFonts w:hint="eastAsia"/>
        </w:rPr>
        <w:t>ЭКСПЕРИМЕНТАЛЬНАЯ</w:t>
      </w:r>
      <w:r>
        <w:t xml:space="preserve"> </w:t>
      </w:r>
      <w:r>
        <w:rPr>
          <w:rFonts w:hint="eastAsia"/>
        </w:rPr>
        <w:t>ОЦЕНКА</w:t>
      </w:r>
      <w:r>
        <w:t xml:space="preserve"> </w:t>
      </w:r>
      <w:r>
        <w:rPr>
          <w:rFonts w:hint="eastAsia"/>
        </w:rPr>
        <w:t>ЛАЗЕРИНДУЦИРОВАННОГО</w:t>
      </w:r>
      <w:r>
        <w:t xml:space="preserve"> </w:t>
      </w:r>
      <w:r>
        <w:rPr>
          <w:rFonts w:hint="eastAsia"/>
        </w:rPr>
        <w:t>КРОССЛИНКИНГА</w:t>
      </w:r>
      <w:r>
        <w:t xml:space="preserve"> </w:t>
      </w:r>
      <w:r>
        <w:rPr>
          <w:rFonts w:hint="eastAsia"/>
        </w:rPr>
        <w:t>ПОСЛЕ</w:t>
      </w:r>
      <w:r>
        <w:t xml:space="preserve"> </w:t>
      </w:r>
      <w:r>
        <w:rPr>
          <w:rFonts w:hint="eastAsia"/>
        </w:rPr>
        <w:t>ЭКСИМЕРЛАЗЕРНОЙ</w:t>
      </w:r>
      <w:r>
        <w:t xml:space="preserve"> </w:t>
      </w:r>
      <w:r>
        <w:rPr>
          <w:rFonts w:hint="eastAsia"/>
        </w:rPr>
        <w:t>АБЛ</w:t>
      </w:r>
      <w:r>
        <w:rPr>
          <w:rFonts w:hint="eastAsia"/>
        </w:rPr>
        <w:lastRenderedPageBreak/>
        <w:t>ЯЦИИ</w:t>
      </w:r>
      <w:r>
        <w:t xml:space="preserve"> </w:t>
      </w:r>
      <w:r>
        <w:rPr>
          <w:rFonts w:hint="eastAsia"/>
        </w:rPr>
        <w:t>РОГОВИЦЫ</w:t>
      </w:r>
      <w:r>
        <w:t xml:space="preserve"> </w:t>
      </w:r>
      <w:r>
        <w:rPr>
          <w:rFonts w:hint="eastAsia"/>
        </w:rPr>
        <w:t>С</w:t>
      </w:r>
    </w:p>
    <w:p w14:paraId="6296BC5B" w14:textId="77777777" w:rsidR="003D4CA9" w:rsidRDefault="003D4CA9" w:rsidP="003D4CA9"/>
    <w:p w14:paraId="4BC4DD94" w14:textId="77777777" w:rsidR="003D4CA9" w:rsidRDefault="003D4CA9" w:rsidP="003D4CA9">
      <w:r>
        <w:rPr>
          <w:rFonts w:hint="eastAsia"/>
        </w:rPr>
        <w:t>РИБОФЛАВИНОМ</w:t>
      </w:r>
    </w:p>
    <w:p w14:paraId="5A754D88" w14:textId="77777777" w:rsidR="003D4CA9" w:rsidRDefault="003D4CA9" w:rsidP="003D4CA9"/>
    <w:p w14:paraId="612C4148" w14:textId="77777777" w:rsidR="003D4CA9" w:rsidRDefault="003D4CA9" w:rsidP="003D4CA9">
      <w:r>
        <w:t xml:space="preserve">3.1 </w:t>
      </w:r>
      <w:r>
        <w:rPr>
          <w:rFonts w:hint="eastAsia"/>
        </w:rPr>
        <w:t>Особенности</w:t>
      </w:r>
      <w:r>
        <w:t xml:space="preserve"> </w:t>
      </w:r>
      <w:r>
        <w:rPr>
          <w:rFonts w:hint="eastAsia"/>
        </w:rPr>
        <w:t>клиники</w:t>
      </w:r>
      <w:r>
        <w:t xml:space="preserve"> </w:t>
      </w:r>
      <w:r>
        <w:rPr>
          <w:rFonts w:hint="eastAsia"/>
        </w:rPr>
        <w:t>лазериндуцированного</w:t>
      </w:r>
      <w:r>
        <w:t xml:space="preserve"> </w:t>
      </w:r>
      <w:r>
        <w:rPr>
          <w:rFonts w:hint="eastAsia"/>
        </w:rPr>
        <w:t>кросслинкинга</w:t>
      </w:r>
      <w:r>
        <w:t xml:space="preserve"> </w:t>
      </w:r>
      <w:r>
        <w:rPr>
          <w:rFonts w:hint="eastAsia"/>
        </w:rPr>
        <w:t>при</w:t>
      </w:r>
      <w:r>
        <w:t xml:space="preserve"> </w:t>
      </w:r>
      <w:r>
        <w:rPr>
          <w:rFonts w:hint="eastAsia"/>
        </w:rPr>
        <w:t>эксимерлазерной</w:t>
      </w:r>
      <w:r>
        <w:t xml:space="preserve"> </w:t>
      </w:r>
      <w:r>
        <w:rPr>
          <w:rFonts w:hint="eastAsia"/>
        </w:rPr>
        <w:t>абляции</w:t>
      </w:r>
      <w:r>
        <w:t xml:space="preserve"> </w:t>
      </w:r>
      <w:r>
        <w:rPr>
          <w:rFonts w:hint="eastAsia"/>
        </w:rPr>
        <w:t>роговицы</w:t>
      </w:r>
      <w:r>
        <w:t xml:space="preserve"> </w:t>
      </w:r>
      <w:r>
        <w:rPr>
          <w:rFonts w:hint="eastAsia"/>
        </w:rPr>
        <w:t>с</w:t>
      </w:r>
      <w:r>
        <w:t xml:space="preserve"> </w:t>
      </w:r>
      <w:r>
        <w:rPr>
          <w:rFonts w:hint="eastAsia"/>
        </w:rPr>
        <w:t>рибофлавином</w:t>
      </w:r>
      <w:r>
        <w:t xml:space="preserve"> </w:t>
      </w:r>
      <w:r>
        <w:rPr>
          <w:rFonts w:hint="eastAsia"/>
        </w:rPr>
        <w:t>в</w:t>
      </w:r>
      <w:r>
        <w:t xml:space="preserve"> </w:t>
      </w:r>
      <w:r>
        <w:rPr>
          <w:rFonts w:hint="eastAsia"/>
        </w:rPr>
        <w:t>экспериментах</w:t>
      </w:r>
      <w:r>
        <w:t xml:space="preserve"> in vivo</w:t>
      </w:r>
    </w:p>
    <w:p w14:paraId="79D1500D" w14:textId="77777777" w:rsidR="003D4CA9" w:rsidRDefault="003D4CA9" w:rsidP="003D4CA9"/>
    <w:p w14:paraId="6DF90E50" w14:textId="77777777" w:rsidR="003D4CA9" w:rsidRDefault="003D4CA9" w:rsidP="003D4CA9">
      <w:r>
        <w:t xml:space="preserve">3.2 </w:t>
      </w:r>
      <w:r>
        <w:rPr>
          <w:rFonts w:hint="eastAsia"/>
        </w:rPr>
        <w:t>Оценка</w:t>
      </w:r>
      <w:r>
        <w:t xml:space="preserve"> </w:t>
      </w:r>
      <w:r>
        <w:rPr>
          <w:rFonts w:hint="eastAsia"/>
        </w:rPr>
        <w:t>биомеханических</w:t>
      </w:r>
      <w:r>
        <w:t xml:space="preserve"> </w:t>
      </w:r>
      <w:r>
        <w:rPr>
          <w:rFonts w:hint="eastAsia"/>
        </w:rPr>
        <w:t>свойств</w:t>
      </w:r>
      <w:r>
        <w:t xml:space="preserve"> </w:t>
      </w:r>
      <w:r>
        <w:rPr>
          <w:rFonts w:hint="eastAsia"/>
        </w:rPr>
        <w:t>роговицы</w:t>
      </w:r>
      <w:r>
        <w:t xml:space="preserve"> </w:t>
      </w:r>
      <w:r>
        <w:rPr>
          <w:rFonts w:hint="eastAsia"/>
        </w:rPr>
        <w:t>после</w:t>
      </w:r>
      <w:r>
        <w:t xml:space="preserve"> </w:t>
      </w:r>
      <w:r>
        <w:rPr>
          <w:rFonts w:hint="eastAsia"/>
        </w:rPr>
        <w:t>лазериндуцированного</w:t>
      </w:r>
      <w:r>
        <w:t xml:space="preserve"> </w:t>
      </w:r>
      <w:r>
        <w:rPr>
          <w:rFonts w:hint="eastAsia"/>
        </w:rPr>
        <w:t>кросслинкинга</w:t>
      </w:r>
      <w:r>
        <w:t xml:space="preserve"> </w:t>
      </w:r>
      <w:r>
        <w:rPr>
          <w:rFonts w:hint="eastAsia"/>
        </w:rPr>
        <w:t>при</w:t>
      </w:r>
      <w:r>
        <w:t xml:space="preserve"> </w:t>
      </w:r>
      <w:r>
        <w:rPr>
          <w:rFonts w:hint="eastAsia"/>
        </w:rPr>
        <w:t>эксимерлазерной</w:t>
      </w:r>
      <w:r>
        <w:t xml:space="preserve"> </w:t>
      </w:r>
      <w:r>
        <w:rPr>
          <w:rFonts w:hint="eastAsia"/>
        </w:rPr>
        <w:t>абляции</w:t>
      </w:r>
      <w:r>
        <w:t xml:space="preserve"> </w:t>
      </w:r>
      <w:r>
        <w:rPr>
          <w:rFonts w:hint="eastAsia"/>
        </w:rPr>
        <w:t>роговицы</w:t>
      </w:r>
      <w:r>
        <w:t xml:space="preserve"> </w:t>
      </w:r>
      <w:r>
        <w:rPr>
          <w:rFonts w:hint="eastAsia"/>
        </w:rPr>
        <w:t>без</w:t>
      </w:r>
      <w:r>
        <w:t xml:space="preserve"> </w:t>
      </w:r>
      <w:r>
        <w:rPr>
          <w:rFonts w:hint="eastAsia"/>
        </w:rPr>
        <w:t>и</w:t>
      </w:r>
      <w:r>
        <w:t xml:space="preserve"> </w:t>
      </w:r>
      <w:r>
        <w:rPr>
          <w:rFonts w:hint="eastAsia"/>
        </w:rPr>
        <w:t>с</w:t>
      </w:r>
      <w:r>
        <w:t xml:space="preserve"> </w:t>
      </w:r>
      <w:r>
        <w:rPr>
          <w:rFonts w:hint="eastAsia"/>
        </w:rPr>
        <w:t>предварительным</w:t>
      </w:r>
      <w:r>
        <w:t xml:space="preserve"> </w:t>
      </w:r>
      <w:r>
        <w:rPr>
          <w:rFonts w:hint="eastAsia"/>
        </w:rPr>
        <w:t>насыщением</w:t>
      </w:r>
      <w:r>
        <w:t xml:space="preserve"> </w:t>
      </w:r>
      <w:r>
        <w:rPr>
          <w:rFonts w:hint="eastAsia"/>
        </w:rPr>
        <w:t>стромы</w:t>
      </w:r>
      <w:r>
        <w:t xml:space="preserve"> </w:t>
      </w:r>
      <w:r>
        <w:rPr>
          <w:rFonts w:hint="eastAsia"/>
        </w:rPr>
        <w:t>роговицы</w:t>
      </w:r>
      <w:r>
        <w:t xml:space="preserve"> </w:t>
      </w:r>
      <w:r>
        <w:rPr>
          <w:rFonts w:hint="eastAsia"/>
        </w:rPr>
        <w:t>раствором</w:t>
      </w:r>
      <w:r>
        <w:t xml:space="preserve"> </w:t>
      </w:r>
      <w:r>
        <w:rPr>
          <w:rFonts w:hint="eastAsia"/>
        </w:rPr>
        <w:t>рибофлавина</w:t>
      </w:r>
      <w:r>
        <w:t xml:space="preserve"> </w:t>
      </w:r>
      <w:r>
        <w:rPr>
          <w:rFonts w:hint="eastAsia"/>
        </w:rPr>
        <w:t>в</w:t>
      </w:r>
      <w:r>
        <w:t xml:space="preserve"> </w:t>
      </w:r>
      <w:r>
        <w:rPr>
          <w:rFonts w:hint="eastAsia"/>
        </w:rPr>
        <w:t>экспериментах</w:t>
      </w:r>
      <w:r>
        <w:t xml:space="preserve"> ex vivo</w:t>
      </w:r>
    </w:p>
    <w:p w14:paraId="06A6FC31" w14:textId="77777777" w:rsidR="003D4CA9" w:rsidRDefault="003D4CA9" w:rsidP="003D4CA9"/>
    <w:p w14:paraId="4F259148" w14:textId="77777777" w:rsidR="003D4CA9" w:rsidRDefault="003D4CA9" w:rsidP="003D4CA9">
      <w:r>
        <w:rPr>
          <w:rFonts w:hint="eastAsia"/>
        </w:rPr>
        <w:t>ГЛАВА</w:t>
      </w:r>
      <w:r>
        <w:t xml:space="preserve"> IV. </w:t>
      </w:r>
      <w:r>
        <w:rPr>
          <w:rFonts w:hint="eastAsia"/>
        </w:rPr>
        <w:t>КОМПЛЕКСНАЯ</w:t>
      </w:r>
      <w:r>
        <w:t xml:space="preserve"> </w:t>
      </w:r>
      <w:r>
        <w:rPr>
          <w:rFonts w:hint="eastAsia"/>
        </w:rPr>
        <w:t>МОРФОФУНКЦИОНАЛЬНАЯ</w:t>
      </w:r>
      <w:r>
        <w:t xml:space="preserve"> </w:t>
      </w:r>
      <w:r>
        <w:rPr>
          <w:rFonts w:hint="eastAsia"/>
        </w:rPr>
        <w:t>ОЦЕНКА</w:t>
      </w:r>
      <w:r>
        <w:t xml:space="preserve"> </w:t>
      </w:r>
      <w:r>
        <w:rPr>
          <w:rFonts w:hint="eastAsia"/>
        </w:rPr>
        <w:t>РЕФРАКЦИОННОЙ</w:t>
      </w:r>
      <w:r>
        <w:t xml:space="preserve"> </w:t>
      </w:r>
      <w:r>
        <w:rPr>
          <w:rFonts w:hint="eastAsia"/>
        </w:rPr>
        <w:t>КЕРАТОАБЛЯЦИИ</w:t>
      </w:r>
      <w:r>
        <w:t xml:space="preserve"> </w:t>
      </w:r>
      <w:r>
        <w:rPr>
          <w:rFonts w:hint="eastAsia"/>
        </w:rPr>
        <w:t>С</w:t>
      </w:r>
      <w:r>
        <w:t xml:space="preserve"> </w:t>
      </w:r>
      <w:r>
        <w:rPr>
          <w:rFonts w:hint="eastAsia"/>
        </w:rPr>
        <w:t>ФОТОПРОТЕКЦИЕЙ</w:t>
      </w:r>
      <w:r>
        <w:t xml:space="preserve"> </w:t>
      </w:r>
      <w:r>
        <w:rPr>
          <w:rFonts w:hint="eastAsia"/>
        </w:rPr>
        <w:t>И</w:t>
      </w:r>
      <w:r>
        <w:t xml:space="preserve"> </w:t>
      </w:r>
      <w:r>
        <w:rPr>
          <w:rFonts w:hint="eastAsia"/>
        </w:rPr>
        <w:t>ЭФФЕКТОМ</w:t>
      </w:r>
      <w:r>
        <w:t xml:space="preserve"> </w:t>
      </w:r>
      <w:r>
        <w:rPr>
          <w:rFonts w:hint="eastAsia"/>
        </w:rPr>
        <w:t>КРОССЛИНКИНГА</w:t>
      </w:r>
    </w:p>
    <w:p w14:paraId="6F435ACF" w14:textId="77777777" w:rsidR="003D4CA9" w:rsidRDefault="003D4CA9" w:rsidP="003D4CA9"/>
    <w:p w14:paraId="05FFA75F" w14:textId="77777777" w:rsidR="003D4CA9" w:rsidRDefault="003D4CA9" w:rsidP="003D4CA9">
      <w:r>
        <w:t xml:space="preserve">4.1. </w:t>
      </w:r>
      <w:r>
        <w:rPr>
          <w:rFonts w:hint="eastAsia"/>
        </w:rPr>
        <w:t>Морфологические</w:t>
      </w:r>
      <w:r>
        <w:t xml:space="preserve"> </w:t>
      </w:r>
      <w:r>
        <w:rPr>
          <w:rFonts w:hint="eastAsia"/>
        </w:rPr>
        <w:t>изменения</w:t>
      </w:r>
      <w:r>
        <w:t xml:space="preserve"> </w:t>
      </w:r>
      <w:r>
        <w:rPr>
          <w:rFonts w:hint="eastAsia"/>
        </w:rPr>
        <w:t>после</w:t>
      </w:r>
      <w:r>
        <w:t xml:space="preserve"> </w:t>
      </w:r>
      <w:r>
        <w:rPr>
          <w:rFonts w:hint="eastAsia"/>
        </w:rPr>
        <w:t>лазериндуцированного</w:t>
      </w:r>
      <w:r>
        <w:t xml:space="preserve"> </w:t>
      </w:r>
      <w:r>
        <w:rPr>
          <w:rFonts w:hint="eastAsia"/>
        </w:rPr>
        <w:t>кросслинкинга</w:t>
      </w:r>
      <w:r>
        <w:t xml:space="preserve"> </w:t>
      </w:r>
      <w:r>
        <w:rPr>
          <w:rFonts w:hint="eastAsia"/>
        </w:rPr>
        <w:t>при</w:t>
      </w:r>
      <w:r>
        <w:t xml:space="preserve"> </w:t>
      </w:r>
      <w:r>
        <w:rPr>
          <w:rFonts w:hint="eastAsia"/>
        </w:rPr>
        <w:t>эксимерлазерной</w:t>
      </w:r>
      <w:r>
        <w:t xml:space="preserve"> </w:t>
      </w:r>
      <w:r>
        <w:rPr>
          <w:rFonts w:hint="eastAsia"/>
        </w:rPr>
        <w:t>абляции</w:t>
      </w:r>
      <w:r>
        <w:t xml:space="preserve"> </w:t>
      </w:r>
      <w:r>
        <w:rPr>
          <w:rFonts w:hint="eastAsia"/>
        </w:rPr>
        <w:t>роговицы</w:t>
      </w:r>
      <w:r>
        <w:t xml:space="preserve"> </w:t>
      </w:r>
      <w:r>
        <w:rPr>
          <w:rFonts w:hint="eastAsia"/>
        </w:rPr>
        <w:t>без</w:t>
      </w:r>
      <w:r>
        <w:t xml:space="preserve"> </w:t>
      </w:r>
      <w:r>
        <w:rPr>
          <w:rFonts w:hint="eastAsia"/>
        </w:rPr>
        <w:t>и</w:t>
      </w:r>
      <w:r>
        <w:t xml:space="preserve"> </w:t>
      </w:r>
      <w:r>
        <w:rPr>
          <w:rFonts w:hint="eastAsia"/>
        </w:rPr>
        <w:t>с</w:t>
      </w:r>
      <w:r>
        <w:t xml:space="preserve"> </w:t>
      </w:r>
      <w:r>
        <w:rPr>
          <w:rFonts w:hint="eastAsia"/>
        </w:rPr>
        <w:t>рибофлавином</w:t>
      </w:r>
      <w:r>
        <w:t xml:space="preserve"> </w:t>
      </w:r>
      <w:r>
        <w:rPr>
          <w:rFonts w:hint="eastAsia"/>
        </w:rPr>
        <w:t>в</w:t>
      </w:r>
      <w:r>
        <w:t xml:space="preserve"> </w:t>
      </w:r>
      <w:r>
        <w:rPr>
          <w:rFonts w:hint="eastAsia"/>
        </w:rPr>
        <w:t>экспериментах</w:t>
      </w:r>
      <w:r>
        <w:t xml:space="preserve"> in vivo </w:t>
      </w:r>
      <w:r>
        <w:rPr>
          <w:rFonts w:hint="eastAsia"/>
        </w:rPr>
        <w:t>по</w:t>
      </w:r>
      <w:r>
        <w:t xml:space="preserve"> </w:t>
      </w:r>
      <w:r>
        <w:rPr>
          <w:rFonts w:hint="eastAsia"/>
        </w:rPr>
        <w:t>данным</w:t>
      </w:r>
      <w:r>
        <w:t xml:space="preserve"> </w:t>
      </w:r>
      <w:r>
        <w:rPr>
          <w:rFonts w:hint="eastAsia"/>
        </w:rPr>
        <w:t>световой</w:t>
      </w:r>
      <w:r>
        <w:t xml:space="preserve"> </w:t>
      </w:r>
      <w:r>
        <w:rPr>
          <w:rFonts w:hint="eastAsia"/>
        </w:rPr>
        <w:t>микроскопии</w:t>
      </w:r>
    </w:p>
    <w:p w14:paraId="3BC497D7" w14:textId="77777777" w:rsidR="003D4CA9" w:rsidRDefault="003D4CA9" w:rsidP="003D4CA9"/>
    <w:p w14:paraId="0001F305" w14:textId="77777777" w:rsidR="003D4CA9" w:rsidRDefault="003D4CA9" w:rsidP="003D4CA9">
      <w:r>
        <w:t xml:space="preserve">4.2. </w:t>
      </w:r>
      <w:r>
        <w:rPr>
          <w:rFonts w:hint="eastAsia"/>
        </w:rPr>
        <w:t>Результаты</w:t>
      </w:r>
      <w:r>
        <w:t xml:space="preserve"> </w:t>
      </w:r>
      <w:r>
        <w:rPr>
          <w:rFonts w:hint="eastAsia"/>
        </w:rPr>
        <w:t>электронно</w:t>
      </w:r>
      <w:r>
        <w:t>-</w:t>
      </w:r>
      <w:r>
        <w:rPr>
          <w:rFonts w:hint="eastAsia"/>
        </w:rPr>
        <w:t>микроскопического</w:t>
      </w:r>
      <w:r>
        <w:t xml:space="preserve"> </w:t>
      </w:r>
      <w:r>
        <w:rPr>
          <w:rFonts w:hint="eastAsia"/>
        </w:rPr>
        <w:t>исследования</w:t>
      </w:r>
      <w:r>
        <w:t xml:space="preserve"> </w:t>
      </w:r>
      <w:r>
        <w:rPr>
          <w:rFonts w:hint="eastAsia"/>
        </w:rPr>
        <w:t>ультраструктуры</w:t>
      </w:r>
      <w:r>
        <w:t xml:space="preserve"> </w:t>
      </w:r>
      <w:r>
        <w:rPr>
          <w:rFonts w:hint="eastAsia"/>
        </w:rPr>
        <w:t>стромы</w:t>
      </w:r>
      <w:r>
        <w:t xml:space="preserve"> </w:t>
      </w:r>
      <w:r>
        <w:rPr>
          <w:rFonts w:hint="eastAsia"/>
        </w:rPr>
        <w:t>роговиц</w:t>
      </w:r>
      <w:r>
        <w:t xml:space="preserve"> </w:t>
      </w:r>
      <w:r>
        <w:rPr>
          <w:rFonts w:hint="eastAsia"/>
        </w:rPr>
        <w:t>после</w:t>
      </w:r>
      <w:r>
        <w:t xml:space="preserve"> </w:t>
      </w:r>
      <w:r>
        <w:rPr>
          <w:rFonts w:hint="eastAsia"/>
        </w:rPr>
        <w:t>проведения</w:t>
      </w:r>
      <w:r>
        <w:t xml:space="preserve"> </w:t>
      </w:r>
      <w:r>
        <w:rPr>
          <w:rFonts w:hint="eastAsia"/>
        </w:rPr>
        <w:t>эксимерлазерной</w:t>
      </w:r>
      <w:r>
        <w:t xml:space="preserve"> </w:t>
      </w:r>
      <w:r>
        <w:rPr>
          <w:rFonts w:hint="eastAsia"/>
        </w:rPr>
        <w:t>абляции</w:t>
      </w:r>
      <w:r>
        <w:t xml:space="preserve"> </w:t>
      </w:r>
      <w:r>
        <w:rPr>
          <w:rFonts w:hint="eastAsia"/>
        </w:rPr>
        <w:t>без</w:t>
      </w:r>
      <w:r>
        <w:t xml:space="preserve"> </w:t>
      </w:r>
      <w:r>
        <w:rPr>
          <w:rFonts w:hint="eastAsia"/>
        </w:rPr>
        <w:t>и</w:t>
      </w:r>
      <w:r>
        <w:t xml:space="preserve"> </w:t>
      </w:r>
      <w:r>
        <w:rPr>
          <w:rFonts w:hint="eastAsia"/>
        </w:rPr>
        <w:t>с</w:t>
      </w:r>
      <w:r>
        <w:t xml:space="preserve"> </w:t>
      </w:r>
      <w:r>
        <w:rPr>
          <w:rFonts w:hint="eastAsia"/>
        </w:rPr>
        <w:t>предварительным</w:t>
      </w:r>
      <w:r>
        <w:t xml:space="preserve"> </w:t>
      </w:r>
      <w:r>
        <w:rPr>
          <w:rFonts w:hint="eastAsia"/>
        </w:rPr>
        <w:t>насыщением</w:t>
      </w:r>
      <w:r>
        <w:t xml:space="preserve"> </w:t>
      </w:r>
      <w:r>
        <w:rPr>
          <w:rFonts w:hint="eastAsia"/>
        </w:rPr>
        <w:t>рибофлавином</w:t>
      </w:r>
    </w:p>
    <w:p w14:paraId="65D4A71C" w14:textId="77777777" w:rsidR="003D4CA9" w:rsidRDefault="003D4CA9" w:rsidP="003D4CA9"/>
    <w:p w14:paraId="2A1BC207" w14:textId="77777777" w:rsidR="003D4CA9" w:rsidRDefault="003D4CA9" w:rsidP="003D4CA9">
      <w:r>
        <w:t>75</w:t>
      </w:r>
    </w:p>
    <w:p w14:paraId="05EF5A9E" w14:textId="77777777" w:rsidR="003D4CA9" w:rsidRDefault="003D4CA9" w:rsidP="003D4CA9"/>
    <w:p w14:paraId="4A740B3B" w14:textId="77777777" w:rsidR="003D4CA9" w:rsidRDefault="003D4CA9" w:rsidP="003D4CA9">
      <w:r>
        <w:rPr>
          <w:rFonts w:hint="eastAsia"/>
        </w:rPr>
        <w:t>ЗАКЛЮЧЕНИЕ</w:t>
      </w:r>
    </w:p>
    <w:p w14:paraId="60DFBA3D" w14:textId="77777777" w:rsidR="003D4CA9" w:rsidRDefault="003D4CA9" w:rsidP="003D4CA9"/>
    <w:p w14:paraId="01F88DE8" w14:textId="77777777" w:rsidR="003D4CA9" w:rsidRDefault="003D4CA9" w:rsidP="003D4CA9">
      <w:r>
        <w:rPr>
          <w:rFonts w:hint="eastAsia"/>
        </w:rPr>
        <w:t>ВЫВОДЫ</w:t>
      </w:r>
    </w:p>
    <w:p w14:paraId="3768A54B" w14:textId="77777777" w:rsidR="003D4CA9" w:rsidRDefault="003D4CA9" w:rsidP="003D4CA9"/>
    <w:p w14:paraId="449A07F0" w14:textId="77777777" w:rsidR="003D4CA9" w:rsidRDefault="003D4CA9" w:rsidP="003D4CA9">
      <w:r>
        <w:rPr>
          <w:rFonts w:hint="eastAsia"/>
        </w:rPr>
        <w:t>ПРАКТИЧЕСКИЕ</w:t>
      </w:r>
      <w:r>
        <w:t xml:space="preserve"> </w:t>
      </w:r>
      <w:r>
        <w:rPr>
          <w:rFonts w:hint="eastAsia"/>
        </w:rPr>
        <w:t>РЕКОММЕНДАЦИИ</w:t>
      </w:r>
    </w:p>
    <w:p w14:paraId="642F5CEC" w14:textId="77777777" w:rsidR="003D4CA9" w:rsidRDefault="003D4CA9" w:rsidP="003D4CA9"/>
    <w:p w14:paraId="3A156125" w14:textId="080CC8AB" w:rsidR="003D4CA9" w:rsidRPr="003D4CA9" w:rsidRDefault="003D4CA9" w:rsidP="003D4CA9">
      <w:r>
        <w:rPr>
          <w:rFonts w:hint="eastAsia"/>
        </w:rPr>
        <w:t>СПИСОК</w:t>
      </w:r>
      <w:r>
        <w:t xml:space="preserve"> </w:t>
      </w:r>
      <w:r>
        <w:rPr>
          <w:rFonts w:hint="eastAsia"/>
        </w:rPr>
        <w:t>ЛИТЕРАТУРЫ</w:t>
      </w:r>
    </w:p>
    <w:sectPr w:rsidR="003D4CA9" w:rsidRPr="003D4CA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2EAC3" w14:textId="77777777" w:rsidR="00844CC8" w:rsidRPr="008D1934" w:rsidRDefault="00844CC8">
      <w:pPr>
        <w:spacing w:after="0" w:line="240" w:lineRule="auto"/>
      </w:pPr>
      <w:r w:rsidRPr="008D1934">
        <w:separator/>
      </w:r>
    </w:p>
  </w:endnote>
  <w:endnote w:type="continuationSeparator" w:id="0">
    <w:p w14:paraId="4DF945E8" w14:textId="77777777" w:rsidR="00844CC8" w:rsidRPr="008D1934" w:rsidRDefault="00844CC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39A3E" w14:textId="77777777" w:rsidR="00844CC8" w:rsidRPr="008D1934" w:rsidRDefault="00844CC8"/>
    <w:p w14:paraId="5FA11251" w14:textId="77777777" w:rsidR="00844CC8" w:rsidRPr="008D1934" w:rsidRDefault="00844CC8"/>
    <w:p w14:paraId="41488671" w14:textId="77777777" w:rsidR="00844CC8" w:rsidRPr="008D1934" w:rsidRDefault="00844CC8"/>
    <w:p w14:paraId="165A6ECD" w14:textId="77777777" w:rsidR="00844CC8" w:rsidRPr="008D1934" w:rsidRDefault="00844CC8"/>
    <w:p w14:paraId="26596878" w14:textId="77777777" w:rsidR="00844CC8" w:rsidRPr="008D1934" w:rsidRDefault="00844CC8"/>
    <w:p w14:paraId="4F098DB2" w14:textId="77777777" w:rsidR="00844CC8" w:rsidRPr="008D1934" w:rsidRDefault="00844CC8"/>
    <w:p w14:paraId="3C8DD828" w14:textId="77777777" w:rsidR="00844CC8" w:rsidRPr="008D1934" w:rsidRDefault="00844CC8">
      <w:pPr>
        <w:rPr>
          <w:sz w:val="2"/>
          <w:szCs w:val="2"/>
        </w:rPr>
      </w:pPr>
      <w:r>
        <w:rPr>
          <w:noProof/>
        </w:rPr>
        <mc:AlternateContent>
          <mc:Choice Requires="wps">
            <w:drawing>
              <wp:anchor distT="0" distB="0" distL="63500" distR="63500" simplePos="0" relativeHeight="251660288" behindDoc="1" locked="0" layoutInCell="1" allowOverlap="1" wp14:anchorId="1F071FC8" wp14:editId="6F5B0B0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A543C6A" w14:textId="77777777" w:rsidR="00844CC8" w:rsidRPr="008D1934" w:rsidRDefault="00844CC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71FC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543C6A" w14:textId="77777777" w:rsidR="00844CC8" w:rsidRPr="008D1934" w:rsidRDefault="00844CC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8AA3EFD" w14:textId="77777777" w:rsidR="00844CC8" w:rsidRPr="008D1934" w:rsidRDefault="00844CC8"/>
    <w:p w14:paraId="263F3C30" w14:textId="77777777" w:rsidR="00844CC8" w:rsidRPr="008D1934" w:rsidRDefault="00844CC8"/>
    <w:p w14:paraId="62F4D3D4" w14:textId="77777777" w:rsidR="00844CC8" w:rsidRPr="008D1934" w:rsidRDefault="00844CC8">
      <w:pPr>
        <w:rPr>
          <w:sz w:val="2"/>
          <w:szCs w:val="2"/>
        </w:rPr>
      </w:pPr>
      <w:r>
        <w:rPr>
          <w:noProof/>
        </w:rPr>
        <mc:AlternateContent>
          <mc:Choice Requires="wps">
            <w:drawing>
              <wp:anchor distT="0" distB="0" distL="63500" distR="63500" simplePos="0" relativeHeight="251659264" behindDoc="1" locked="0" layoutInCell="1" allowOverlap="1" wp14:anchorId="12C20CEB" wp14:editId="3976480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C42C914" w14:textId="77777777" w:rsidR="00844CC8" w:rsidRPr="008D1934" w:rsidRDefault="00844CC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C20CE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42C914" w14:textId="77777777" w:rsidR="00844CC8" w:rsidRPr="008D1934" w:rsidRDefault="00844CC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56F5669" w14:textId="77777777" w:rsidR="00844CC8" w:rsidRPr="008D1934" w:rsidRDefault="00844CC8"/>
    <w:p w14:paraId="7B52F7A5" w14:textId="77777777" w:rsidR="00844CC8" w:rsidRPr="008D1934" w:rsidRDefault="00844CC8">
      <w:pPr>
        <w:rPr>
          <w:sz w:val="2"/>
          <w:szCs w:val="2"/>
        </w:rPr>
      </w:pPr>
    </w:p>
    <w:p w14:paraId="38F37EA9" w14:textId="77777777" w:rsidR="00844CC8" w:rsidRPr="008D1934" w:rsidRDefault="00844CC8"/>
    <w:p w14:paraId="704EEDD6" w14:textId="77777777" w:rsidR="00844CC8" w:rsidRPr="008D1934" w:rsidRDefault="00844CC8">
      <w:pPr>
        <w:spacing w:after="0" w:line="240" w:lineRule="auto"/>
      </w:pPr>
    </w:p>
  </w:footnote>
  <w:footnote w:type="continuationSeparator" w:id="0">
    <w:p w14:paraId="434E0081" w14:textId="77777777" w:rsidR="00844CC8" w:rsidRPr="008D1934" w:rsidRDefault="00844CC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C8"/>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4687</TotalTime>
  <Pages>3</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836</cp:revision>
  <cp:lastPrinted>2024-05-12T14:21:00Z</cp:lastPrinted>
  <dcterms:created xsi:type="dcterms:W3CDTF">2024-05-12T14:37:00Z</dcterms:created>
  <dcterms:modified xsi:type="dcterms:W3CDTF">2024-05-18T20:45:00Z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