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9AA3" w14:textId="784BBD88" w:rsidR="0008605F" w:rsidRDefault="007251BE" w:rsidP="007251BE">
      <w:r w:rsidRPr="007251BE">
        <w:rPr>
          <w:rFonts w:hint="eastAsia"/>
        </w:rPr>
        <w:t>Антошкин</w:t>
      </w:r>
      <w:r w:rsidRPr="007251BE">
        <w:t xml:space="preserve"> </w:t>
      </w:r>
      <w:r w:rsidRPr="007251BE">
        <w:rPr>
          <w:rFonts w:hint="eastAsia"/>
        </w:rPr>
        <w:t>Сергей</w:t>
      </w:r>
      <w:r w:rsidRPr="007251BE">
        <w:t xml:space="preserve"> </w:t>
      </w:r>
      <w:r w:rsidRPr="007251BE">
        <w:rPr>
          <w:rFonts w:hint="eastAsia"/>
        </w:rPr>
        <w:t>Игоревич</w:t>
      </w:r>
      <w:r>
        <w:t xml:space="preserve"> </w:t>
      </w:r>
      <w:r w:rsidRPr="007251BE">
        <w:rPr>
          <w:rFonts w:hint="eastAsia"/>
        </w:rPr>
        <w:t>Управление</w:t>
      </w:r>
      <w:r w:rsidRPr="007251BE">
        <w:t xml:space="preserve"> </w:t>
      </w:r>
      <w:r w:rsidRPr="007251BE">
        <w:rPr>
          <w:rFonts w:hint="eastAsia"/>
        </w:rPr>
        <w:t>брендом</w:t>
      </w:r>
      <w:r w:rsidRPr="007251BE">
        <w:t xml:space="preserve"> </w:t>
      </w:r>
      <w:r w:rsidRPr="007251BE">
        <w:rPr>
          <w:rFonts w:hint="eastAsia"/>
        </w:rPr>
        <w:t>инновационной</w:t>
      </w:r>
      <w:r w:rsidRPr="007251BE">
        <w:t xml:space="preserve"> </w:t>
      </w:r>
      <w:r w:rsidRPr="007251BE">
        <w:rPr>
          <w:rFonts w:hint="eastAsia"/>
        </w:rPr>
        <w:t>продукции</w:t>
      </w:r>
    </w:p>
    <w:p w14:paraId="5030CCC3" w14:textId="77777777" w:rsidR="007251BE" w:rsidRDefault="007251BE" w:rsidP="007251BE">
      <w:r>
        <w:rPr>
          <w:rFonts w:hint="eastAsia"/>
        </w:rPr>
        <w:t>ОГЛАВЛЕНИЕ</w:t>
      </w:r>
      <w:r>
        <w:t xml:space="preserve"> </w:t>
      </w:r>
      <w:r>
        <w:rPr>
          <w:rFonts w:hint="eastAsia"/>
        </w:rPr>
        <w:t>ДИССЕРТАЦИИ</w:t>
      </w:r>
    </w:p>
    <w:p w14:paraId="7B2C31F9" w14:textId="77777777" w:rsidR="007251BE" w:rsidRDefault="007251BE" w:rsidP="007251BE">
      <w:r>
        <w:rPr>
          <w:rFonts w:hint="eastAsia"/>
        </w:rPr>
        <w:t>кандидат</w:t>
      </w:r>
      <w:r>
        <w:t xml:space="preserve"> </w:t>
      </w:r>
      <w:r>
        <w:rPr>
          <w:rFonts w:hint="eastAsia"/>
        </w:rPr>
        <w:t>наук</w:t>
      </w:r>
      <w:r>
        <w:t xml:space="preserve"> </w:t>
      </w:r>
      <w:r>
        <w:rPr>
          <w:rFonts w:hint="eastAsia"/>
        </w:rPr>
        <w:t>Антошкин</w:t>
      </w:r>
      <w:r>
        <w:t xml:space="preserve"> </w:t>
      </w:r>
      <w:r>
        <w:rPr>
          <w:rFonts w:hint="eastAsia"/>
        </w:rPr>
        <w:t>Сергей</w:t>
      </w:r>
      <w:r>
        <w:t xml:space="preserve"> </w:t>
      </w:r>
      <w:r>
        <w:rPr>
          <w:rFonts w:hint="eastAsia"/>
        </w:rPr>
        <w:t>Игоревич</w:t>
      </w:r>
    </w:p>
    <w:p w14:paraId="69861531" w14:textId="77777777" w:rsidR="007251BE" w:rsidRDefault="007251BE" w:rsidP="007251BE">
      <w:r>
        <w:rPr>
          <w:rFonts w:hint="eastAsia"/>
        </w:rPr>
        <w:t>ВВЕДЕНИЕ</w:t>
      </w:r>
    </w:p>
    <w:p w14:paraId="57E7DCD4" w14:textId="77777777" w:rsidR="007251BE" w:rsidRDefault="007251BE" w:rsidP="007251BE"/>
    <w:p w14:paraId="750F9DA9" w14:textId="77777777" w:rsidR="007251BE" w:rsidRDefault="007251BE" w:rsidP="007251BE">
      <w:r>
        <w:rPr>
          <w:rFonts w:hint="eastAsia"/>
        </w:rPr>
        <w:t>ГЛАВА</w:t>
      </w:r>
      <w:r>
        <w:t xml:space="preserve"> 1. </w:t>
      </w:r>
      <w:r>
        <w:rPr>
          <w:rFonts w:hint="eastAsia"/>
        </w:rPr>
        <w:t>ФАКТОРЫ</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ИННОВАЦИОННОГО</w:t>
      </w:r>
      <w:r>
        <w:t xml:space="preserve"> </w:t>
      </w:r>
      <w:r>
        <w:rPr>
          <w:rFonts w:hint="eastAsia"/>
        </w:rPr>
        <w:t>ПРОДУКТА</w:t>
      </w:r>
    </w:p>
    <w:p w14:paraId="732044C4" w14:textId="77777777" w:rsidR="007251BE" w:rsidRDefault="007251BE" w:rsidP="007251BE"/>
    <w:p w14:paraId="37FB1475" w14:textId="77777777" w:rsidR="007251BE" w:rsidRDefault="007251BE" w:rsidP="007251BE">
      <w:r>
        <w:t xml:space="preserve">1.1. </w:t>
      </w:r>
      <w:r>
        <w:rPr>
          <w:rFonts w:hint="eastAsia"/>
        </w:rPr>
        <w:t>Основные</w:t>
      </w:r>
      <w:r>
        <w:t xml:space="preserve"> </w:t>
      </w:r>
      <w:r>
        <w:rPr>
          <w:rFonts w:hint="eastAsia"/>
        </w:rPr>
        <w:t>индикаторы</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 xml:space="preserve"> </w:t>
      </w:r>
      <w:r>
        <w:rPr>
          <w:rFonts w:hint="eastAsia"/>
        </w:rPr>
        <w:t>РФ</w:t>
      </w:r>
    </w:p>
    <w:p w14:paraId="364C8CB8" w14:textId="77777777" w:rsidR="007251BE" w:rsidRDefault="007251BE" w:rsidP="007251BE"/>
    <w:p w14:paraId="31BF3BDF" w14:textId="77777777" w:rsidR="007251BE" w:rsidRDefault="007251BE" w:rsidP="007251BE">
      <w:r>
        <w:t xml:space="preserve">1.2. </w:t>
      </w:r>
      <w:r>
        <w:rPr>
          <w:rFonts w:hint="eastAsia"/>
        </w:rPr>
        <w:t>Инновации</w:t>
      </w:r>
      <w:r>
        <w:t xml:space="preserve">, </w:t>
      </w:r>
      <w:r>
        <w:rPr>
          <w:rFonts w:hint="eastAsia"/>
        </w:rPr>
        <w:t>инновационно</w:t>
      </w:r>
      <w:r>
        <w:t>-</w:t>
      </w:r>
      <w:r>
        <w:rPr>
          <w:rFonts w:hint="eastAsia"/>
        </w:rPr>
        <w:t>активные</w:t>
      </w:r>
      <w:r>
        <w:t xml:space="preserve"> </w:t>
      </w:r>
      <w:r>
        <w:rPr>
          <w:rFonts w:hint="eastAsia"/>
        </w:rPr>
        <w:t>компании</w:t>
      </w:r>
      <w:r>
        <w:t xml:space="preserve"> </w:t>
      </w:r>
      <w:r>
        <w:rPr>
          <w:rFonts w:hint="eastAsia"/>
        </w:rPr>
        <w:t>и</w:t>
      </w:r>
      <w:r>
        <w:t xml:space="preserve"> </w:t>
      </w:r>
      <w:r>
        <w:rPr>
          <w:rFonts w:hint="eastAsia"/>
        </w:rPr>
        <w:t>инновационный</w:t>
      </w:r>
      <w:r>
        <w:t xml:space="preserve"> </w:t>
      </w:r>
      <w:r>
        <w:rPr>
          <w:rFonts w:hint="eastAsia"/>
        </w:rPr>
        <w:t>процесс</w:t>
      </w:r>
      <w:r>
        <w:t xml:space="preserve">: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модели</w:t>
      </w:r>
      <w:r>
        <w:t xml:space="preserve"> </w:t>
      </w:r>
      <w:r>
        <w:rPr>
          <w:rFonts w:hint="eastAsia"/>
        </w:rPr>
        <w:t>инновационного</w:t>
      </w:r>
      <w:r>
        <w:t xml:space="preserve"> </w:t>
      </w:r>
      <w:r>
        <w:rPr>
          <w:rFonts w:hint="eastAsia"/>
        </w:rPr>
        <w:t>процесса</w:t>
      </w:r>
    </w:p>
    <w:p w14:paraId="1068A95D" w14:textId="77777777" w:rsidR="007251BE" w:rsidRDefault="007251BE" w:rsidP="007251BE"/>
    <w:p w14:paraId="1A3615FA" w14:textId="77777777" w:rsidR="007251BE" w:rsidRDefault="007251BE" w:rsidP="007251BE">
      <w:r>
        <w:t xml:space="preserve">1.3. </w:t>
      </w:r>
      <w:r>
        <w:rPr>
          <w:rFonts w:hint="eastAsia"/>
        </w:rPr>
        <w:t>Основные</w:t>
      </w:r>
      <w:r>
        <w:t xml:space="preserve"> </w:t>
      </w:r>
      <w:r>
        <w:rPr>
          <w:rFonts w:hint="eastAsia"/>
        </w:rPr>
        <w:t>составляющие</w:t>
      </w:r>
      <w:r>
        <w:t xml:space="preserve"> </w:t>
      </w:r>
      <w:r>
        <w:rPr>
          <w:rFonts w:hint="eastAsia"/>
        </w:rPr>
        <w:t>конкурентоспособности</w:t>
      </w:r>
      <w:r>
        <w:t xml:space="preserve"> </w:t>
      </w:r>
      <w:r>
        <w:rPr>
          <w:rFonts w:hint="eastAsia"/>
        </w:rPr>
        <w:t>инновационного</w:t>
      </w:r>
      <w:r>
        <w:t xml:space="preserve"> </w:t>
      </w:r>
      <w:r>
        <w:rPr>
          <w:rFonts w:hint="eastAsia"/>
        </w:rPr>
        <w:t>продукта</w:t>
      </w:r>
    </w:p>
    <w:p w14:paraId="27F5CC59" w14:textId="77777777" w:rsidR="007251BE" w:rsidRDefault="007251BE" w:rsidP="007251BE"/>
    <w:p w14:paraId="1BAD3279" w14:textId="77777777" w:rsidR="007251BE" w:rsidRDefault="007251BE" w:rsidP="007251BE">
      <w:r>
        <w:t xml:space="preserve">1.4.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маркетингового</w:t>
      </w:r>
      <w:r>
        <w:t xml:space="preserve"> </w:t>
      </w:r>
      <w:r>
        <w:rPr>
          <w:rFonts w:hint="eastAsia"/>
        </w:rPr>
        <w:t>потенциала</w:t>
      </w:r>
      <w:r>
        <w:t xml:space="preserve"> </w:t>
      </w:r>
      <w:r>
        <w:rPr>
          <w:rFonts w:hint="eastAsia"/>
        </w:rPr>
        <w:t>инновационно</w:t>
      </w:r>
      <w:r>
        <w:t>-</w:t>
      </w:r>
      <w:r>
        <w:rPr>
          <w:rFonts w:hint="eastAsia"/>
        </w:rPr>
        <w:t>активной</w:t>
      </w:r>
      <w:r>
        <w:t xml:space="preserve"> </w:t>
      </w:r>
      <w:r>
        <w:rPr>
          <w:rFonts w:hint="eastAsia"/>
        </w:rPr>
        <w:t>компании</w:t>
      </w:r>
    </w:p>
    <w:p w14:paraId="5E761203" w14:textId="77777777" w:rsidR="007251BE" w:rsidRDefault="007251BE" w:rsidP="007251BE"/>
    <w:p w14:paraId="729DF6EC" w14:textId="77777777" w:rsidR="007251BE" w:rsidRDefault="007251BE" w:rsidP="007251BE">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БРЕНДОМ</w:t>
      </w:r>
    </w:p>
    <w:p w14:paraId="3116A2E9" w14:textId="77777777" w:rsidR="007251BE" w:rsidRDefault="007251BE" w:rsidP="007251BE"/>
    <w:p w14:paraId="4C74A321" w14:textId="77777777" w:rsidR="007251BE" w:rsidRDefault="007251BE" w:rsidP="007251BE">
      <w:r>
        <w:t xml:space="preserve">2.1. </w:t>
      </w:r>
      <w:r>
        <w:rPr>
          <w:rFonts w:hint="eastAsia"/>
        </w:rPr>
        <w:t>Бренд</w:t>
      </w:r>
      <w:r>
        <w:t xml:space="preserve"> </w:t>
      </w:r>
      <w:r>
        <w:rPr>
          <w:rFonts w:hint="eastAsia"/>
        </w:rPr>
        <w:t>и</w:t>
      </w:r>
      <w:r>
        <w:t xml:space="preserve"> </w:t>
      </w:r>
      <w:r>
        <w:rPr>
          <w:rFonts w:hint="eastAsia"/>
        </w:rPr>
        <w:t>управление</w:t>
      </w:r>
      <w:r>
        <w:t xml:space="preserve"> </w:t>
      </w:r>
      <w:r>
        <w:rPr>
          <w:rFonts w:hint="eastAsia"/>
        </w:rPr>
        <w:t>брендом</w:t>
      </w:r>
      <w:r>
        <w:t xml:space="preserve">: </w:t>
      </w:r>
      <w:r>
        <w:rPr>
          <w:rFonts w:hint="eastAsia"/>
        </w:rPr>
        <w:t>основные</w:t>
      </w:r>
      <w:r>
        <w:t xml:space="preserve"> </w:t>
      </w:r>
      <w:r>
        <w:rPr>
          <w:rFonts w:hint="eastAsia"/>
        </w:rPr>
        <w:t>трактовки</w:t>
      </w:r>
      <w:r>
        <w:t xml:space="preserve"> </w:t>
      </w:r>
      <w:r>
        <w:rPr>
          <w:rFonts w:hint="eastAsia"/>
        </w:rPr>
        <w:t>и</w:t>
      </w:r>
      <w:r>
        <w:t xml:space="preserve"> </w:t>
      </w:r>
      <w:r>
        <w:rPr>
          <w:rFonts w:hint="eastAsia"/>
        </w:rPr>
        <w:t>разграничение</w:t>
      </w:r>
      <w:r>
        <w:t xml:space="preserve"> </w:t>
      </w:r>
      <w:r>
        <w:rPr>
          <w:rFonts w:hint="eastAsia"/>
        </w:rPr>
        <w:t>понятий</w:t>
      </w:r>
    </w:p>
    <w:p w14:paraId="31A304B4" w14:textId="77777777" w:rsidR="007251BE" w:rsidRDefault="007251BE" w:rsidP="007251BE"/>
    <w:p w14:paraId="55F82D74" w14:textId="77777777" w:rsidR="007251BE" w:rsidRDefault="007251BE" w:rsidP="007251BE">
      <w:r>
        <w:t xml:space="preserve">2.2. </w:t>
      </w:r>
      <w:r>
        <w:rPr>
          <w:rFonts w:hint="eastAsia"/>
        </w:rPr>
        <w:t>Сложности</w:t>
      </w:r>
      <w:r>
        <w:t xml:space="preserve"> </w:t>
      </w:r>
      <w:r>
        <w:rPr>
          <w:rFonts w:hint="eastAsia"/>
        </w:rPr>
        <w:t>и</w:t>
      </w:r>
      <w:r>
        <w:t xml:space="preserve"> </w:t>
      </w:r>
      <w:r>
        <w:rPr>
          <w:rFonts w:hint="eastAsia"/>
        </w:rPr>
        <w:t>риски</w:t>
      </w:r>
      <w:r>
        <w:t xml:space="preserve"> </w:t>
      </w:r>
      <w:r>
        <w:rPr>
          <w:rFonts w:hint="eastAsia"/>
        </w:rPr>
        <w:t>управления</w:t>
      </w:r>
      <w:r>
        <w:t xml:space="preserve"> </w:t>
      </w:r>
      <w:r>
        <w:rPr>
          <w:rFonts w:hint="eastAsia"/>
        </w:rPr>
        <w:t>брендом</w:t>
      </w:r>
    </w:p>
    <w:p w14:paraId="2CF4A098" w14:textId="77777777" w:rsidR="007251BE" w:rsidRDefault="007251BE" w:rsidP="007251BE"/>
    <w:p w14:paraId="3FC1BECF" w14:textId="77777777" w:rsidR="007251BE" w:rsidRDefault="007251BE" w:rsidP="007251BE">
      <w:r>
        <w:t xml:space="preserve">2.3. </w:t>
      </w:r>
      <w:r>
        <w:rPr>
          <w:rFonts w:hint="eastAsia"/>
        </w:rPr>
        <w:t>Роль</w:t>
      </w:r>
      <w:r>
        <w:t xml:space="preserve"> </w:t>
      </w:r>
      <w:r>
        <w:rPr>
          <w:rFonts w:hint="eastAsia"/>
        </w:rPr>
        <w:t>бренда</w:t>
      </w:r>
      <w:r>
        <w:t xml:space="preserve"> </w:t>
      </w:r>
      <w:r>
        <w:rPr>
          <w:rFonts w:hint="eastAsia"/>
        </w:rPr>
        <w:t>как</w:t>
      </w:r>
      <w:r>
        <w:t xml:space="preserve"> </w:t>
      </w:r>
      <w:r>
        <w:rPr>
          <w:rFonts w:hint="eastAsia"/>
        </w:rPr>
        <w:t>фактора</w:t>
      </w:r>
      <w:r>
        <w:t xml:space="preserve"> </w:t>
      </w:r>
      <w:r>
        <w:rPr>
          <w:rFonts w:hint="eastAsia"/>
        </w:rPr>
        <w:t>формирования</w:t>
      </w:r>
      <w:r>
        <w:t xml:space="preserve"> </w:t>
      </w:r>
      <w:r>
        <w:rPr>
          <w:rFonts w:hint="eastAsia"/>
        </w:rPr>
        <w:t>положительного</w:t>
      </w:r>
      <w:r>
        <w:t xml:space="preserve"> </w:t>
      </w:r>
      <w:r>
        <w:rPr>
          <w:rFonts w:hint="eastAsia"/>
        </w:rPr>
        <w:t>восприятия</w:t>
      </w:r>
      <w:r>
        <w:t xml:space="preserve"> </w:t>
      </w:r>
      <w:r>
        <w:rPr>
          <w:rFonts w:hint="eastAsia"/>
        </w:rPr>
        <w:t>инновационного</w:t>
      </w:r>
      <w:r>
        <w:t xml:space="preserve"> </w:t>
      </w:r>
      <w:r>
        <w:rPr>
          <w:rFonts w:hint="eastAsia"/>
        </w:rPr>
        <w:t>продукта</w:t>
      </w:r>
    </w:p>
    <w:p w14:paraId="06C1F201" w14:textId="77777777" w:rsidR="007251BE" w:rsidRDefault="007251BE" w:rsidP="007251BE"/>
    <w:p w14:paraId="596DCBEE" w14:textId="77777777" w:rsidR="007251BE" w:rsidRDefault="007251BE" w:rsidP="007251BE">
      <w:r>
        <w:t xml:space="preserve">2.4. </w:t>
      </w:r>
      <w:r>
        <w:rPr>
          <w:rFonts w:hint="eastAsia"/>
        </w:rPr>
        <w:t>Управление</w:t>
      </w:r>
      <w:r>
        <w:t xml:space="preserve"> </w:t>
      </w:r>
      <w:r>
        <w:rPr>
          <w:rFonts w:hint="eastAsia"/>
        </w:rPr>
        <w:t>потребительской</w:t>
      </w:r>
      <w:r>
        <w:t xml:space="preserve"> </w:t>
      </w:r>
      <w:r>
        <w:rPr>
          <w:rFonts w:hint="eastAsia"/>
        </w:rPr>
        <w:t>лояльностью</w:t>
      </w:r>
    </w:p>
    <w:p w14:paraId="643552CF" w14:textId="77777777" w:rsidR="007251BE" w:rsidRDefault="007251BE" w:rsidP="007251BE"/>
    <w:p w14:paraId="6CB6B7DF" w14:textId="77777777" w:rsidR="007251BE" w:rsidRDefault="007251BE" w:rsidP="007251BE">
      <w:r>
        <w:lastRenderedPageBreak/>
        <w:t xml:space="preserve">2.5.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управлению</w:t>
      </w:r>
      <w:r>
        <w:t xml:space="preserve"> </w:t>
      </w:r>
      <w:r>
        <w:rPr>
          <w:rFonts w:hint="eastAsia"/>
        </w:rPr>
        <w:t>капиталом</w:t>
      </w:r>
      <w:r>
        <w:t xml:space="preserve"> </w:t>
      </w:r>
      <w:r>
        <w:rPr>
          <w:rFonts w:hint="eastAsia"/>
        </w:rPr>
        <w:t>бренда</w:t>
      </w:r>
    </w:p>
    <w:p w14:paraId="38B8DCB3" w14:textId="77777777" w:rsidR="007251BE" w:rsidRDefault="007251BE" w:rsidP="007251BE"/>
    <w:p w14:paraId="26F78E14" w14:textId="77777777" w:rsidR="007251BE" w:rsidRDefault="007251BE" w:rsidP="007251BE">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ПРОЦЕССА</w:t>
      </w:r>
      <w:r>
        <w:t xml:space="preserve"> </w:t>
      </w:r>
      <w:r>
        <w:rPr>
          <w:rFonts w:hint="eastAsia"/>
        </w:rPr>
        <w:t>МАРКЕТИНГОВОЙ</w:t>
      </w:r>
      <w:r>
        <w:t xml:space="preserve"> </w:t>
      </w:r>
      <w:r>
        <w:rPr>
          <w:rFonts w:hint="eastAsia"/>
        </w:rPr>
        <w:t>ПОДДЕРЖКИ</w:t>
      </w:r>
      <w:r>
        <w:t xml:space="preserve"> </w:t>
      </w:r>
      <w:r>
        <w:rPr>
          <w:rFonts w:hint="eastAsia"/>
        </w:rPr>
        <w:t>ПРИ</w:t>
      </w:r>
      <w:r>
        <w:t xml:space="preserve"> </w:t>
      </w:r>
      <w:r>
        <w:rPr>
          <w:rFonts w:hint="eastAsia"/>
        </w:rPr>
        <w:t>СОЗДАНИИ</w:t>
      </w:r>
      <w:r>
        <w:t xml:space="preserve"> </w:t>
      </w:r>
      <w:r>
        <w:rPr>
          <w:rFonts w:hint="eastAsia"/>
        </w:rPr>
        <w:t>И</w:t>
      </w:r>
      <w:r>
        <w:t xml:space="preserve"> </w:t>
      </w:r>
      <w:r>
        <w:rPr>
          <w:rFonts w:hint="eastAsia"/>
        </w:rPr>
        <w:t>ПРОДВИЖЕНИИ</w:t>
      </w:r>
      <w:r>
        <w:t xml:space="preserve"> </w:t>
      </w:r>
      <w:r>
        <w:rPr>
          <w:rFonts w:hint="eastAsia"/>
        </w:rPr>
        <w:t>ИННОВАЦИОННОЙ</w:t>
      </w:r>
      <w:r>
        <w:t xml:space="preserve"> </w:t>
      </w:r>
      <w:r>
        <w:rPr>
          <w:rFonts w:hint="eastAsia"/>
        </w:rPr>
        <w:t>ПРОДУКЦИИ</w:t>
      </w:r>
    </w:p>
    <w:p w14:paraId="021260F3" w14:textId="77777777" w:rsidR="007251BE" w:rsidRDefault="007251BE" w:rsidP="007251BE"/>
    <w:p w14:paraId="161DE8ED" w14:textId="77777777" w:rsidR="007251BE" w:rsidRDefault="007251BE" w:rsidP="007251BE">
      <w:r>
        <w:t xml:space="preserve">3.1. </w:t>
      </w:r>
      <w:r>
        <w:rPr>
          <w:rFonts w:hint="eastAsia"/>
        </w:rPr>
        <w:t>Анализ</w:t>
      </w:r>
      <w:r>
        <w:t xml:space="preserve"> </w:t>
      </w:r>
      <w:r>
        <w:rPr>
          <w:rFonts w:hint="eastAsia"/>
        </w:rPr>
        <w:t>взаимосвязи</w:t>
      </w:r>
      <w:r>
        <w:t xml:space="preserve"> </w:t>
      </w:r>
      <w:r>
        <w:rPr>
          <w:rFonts w:hint="eastAsia"/>
        </w:rPr>
        <w:t>между</w:t>
      </w:r>
      <w:r>
        <w:t xml:space="preserve"> </w:t>
      </w:r>
      <w:r>
        <w:rPr>
          <w:rFonts w:hint="eastAsia"/>
        </w:rPr>
        <w:t>управлением</w:t>
      </w:r>
      <w:r>
        <w:t xml:space="preserve"> </w:t>
      </w:r>
      <w:r>
        <w:rPr>
          <w:rFonts w:hint="eastAsia"/>
        </w:rPr>
        <w:t>брендом</w:t>
      </w:r>
      <w:r>
        <w:t xml:space="preserve">, </w:t>
      </w:r>
      <w:r>
        <w:rPr>
          <w:rFonts w:hint="eastAsia"/>
        </w:rPr>
        <w:t>инновационной</w:t>
      </w:r>
      <w:r>
        <w:t xml:space="preserve"> </w:t>
      </w:r>
      <w:r>
        <w:rPr>
          <w:rFonts w:hint="eastAsia"/>
        </w:rPr>
        <w:t>активностью</w:t>
      </w:r>
      <w:r>
        <w:t xml:space="preserve"> </w:t>
      </w:r>
      <w:r>
        <w:rPr>
          <w:rFonts w:hint="eastAsia"/>
        </w:rPr>
        <w:t>и</w:t>
      </w:r>
      <w:r>
        <w:t xml:space="preserve"> </w:t>
      </w:r>
      <w:r>
        <w:rPr>
          <w:rFonts w:hint="eastAsia"/>
        </w:rPr>
        <w:t>переменными</w:t>
      </w:r>
      <w:r>
        <w:t xml:space="preserve"> </w:t>
      </w:r>
      <w:r>
        <w:rPr>
          <w:rFonts w:hint="eastAsia"/>
        </w:rPr>
        <w:t>характеризующими</w:t>
      </w:r>
      <w:r>
        <w:t xml:space="preserve"> </w:t>
      </w:r>
      <w:r>
        <w:rPr>
          <w:rFonts w:hint="eastAsia"/>
        </w:rPr>
        <w:t>результат</w:t>
      </w:r>
      <w:r>
        <w:t xml:space="preserve"> </w:t>
      </w:r>
      <w:r>
        <w:rPr>
          <w:rFonts w:hint="eastAsia"/>
        </w:rPr>
        <w:t>маркетинговой</w:t>
      </w:r>
      <w:r>
        <w:t xml:space="preserve"> </w:t>
      </w:r>
      <w:r>
        <w:rPr>
          <w:rFonts w:hint="eastAsia"/>
        </w:rPr>
        <w:t>деятельности</w:t>
      </w:r>
      <w:r>
        <w:t xml:space="preserve"> </w:t>
      </w:r>
      <w:r>
        <w:rPr>
          <w:rFonts w:hint="eastAsia"/>
        </w:rPr>
        <w:t>компании</w:t>
      </w:r>
      <w:r>
        <w:t xml:space="preserve">: </w:t>
      </w:r>
      <w:r>
        <w:rPr>
          <w:rFonts w:hint="eastAsia"/>
        </w:rPr>
        <w:t>эмпирическое</w:t>
      </w:r>
      <w:r>
        <w:t xml:space="preserve"> </w:t>
      </w:r>
      <w:r>
        <w:rPr>
          <w:rFonts w:hint="eastAsia"/>
        </w:rPr>
        <w:t>исследование</w:t>
      </w:r>
    </w:p>
    <w:p w14:paraId="147D8ABE" w14:textId="77777777" w:rsidR="007251BE" w:rsidRDefault="007251BE" w:rsidP="007251BE"/>
    <w:p w14:paraId="2F405FCF" w14:textId="77777777" w:rsidR="007251BE" w:rsidRDefault="007251BE" w:rsidP="007251BE">
      <w:r>
        <w:t xml:space="preserve">3.2.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управления</w:t>
      </w:r>
      <w:r>
        <w:t xml:space="preserve"> </w:t>
      </w:r>
      <w:r>
        <w:rPr>
          <w:rFonts w:hint="eastAsia"/>
        </w:rPr>
        <w:t>капиталом</w:t>
      </w:r>
      <w:r>
        <w:t xml:space="preserve"> </w:t>
      </w:r>
      <w:r>
        <w:rPr>
          <w:rFonts w:hint="eastAsia"/>
        </w:rPr>
        <w:t>бренда</w:t>
      </w:r>
      <w:r>
        <w:t xml:space="preserve"> </w:t>
      </w:r>
      <w:r>
        <w:rPr>
          <w:rFonts w:hint="eastAsia"/>
        </w:rPr>
        <w:t>инновационного</w:t>
      </w:r>
      <w:r>
        <w:t xml:space="preserve"> </w:t>
      </w:r>
      <w:r>
        <w:rPr>
          <w:rFonts w:hint="eastAsia"/>
        </w:rPr>
        <w:t>продукта</w:t>
      </w:r>
    </w:p>
    <w:p w14:paraId="53A8584C" w14:textId="77777777" w:rsidR="007251BE" w:rsidRDefault="007251BE" w:rsidP="007251BE"/>
    <w:p w14:paraId="7C503C1D" w14:textId="77777777" w:rsidR="007251BE" w:rsidRDefault="007251BE" w:rsidP="007251BE">
      <w:r>
        <w:t xml:space="preserve">3.3. </w:t>
      </w:r>
      <w:r>
        <w:rPr>
          <w:rFonts w:hint="eastAsia"/>
        </w:rPr>
        <w:t>Модель</w:t>
      </w:r>
      <w:r>
        <w:t xml:space="preserve"> </w:t>
      </w:r>
      <w:r>
        <w:rPr>
          <w:rFonts w:hint="eastAsia"/>
        </w:rPr>
        <w:t>процесса</w:t>
      </w:r>
      <w:r>
        <w:t xml:space="preserve"> </w:t>
      </w:r>
      <w:r>
        <w:rPr>
          <w:rFonts w:hint="eastAsia"/>
        </w:rPr>
        <w:t>маркетинговой</w:t>
      </w:r>
      <w:r>
        <w:t xml:space="preserve"> </w:t>
      </w:r>
      <w:r>
        <w:rPr>
          <w:rFonts w:hint="eastAsia"/>
        </w:rPr>
        <w:t>поддержки</w:t>
      </w:r>
      <w:r>
        <w:t xml:space="preserve"> </w:t>
      </w:r>
      <w:r>
        <w:rPr>
          <w:rFonts w:hint="eastAsia"/>
        </w:rPr>
        <w:t>осуществления</w:t>
      </w:r>
      <w:r>
        <w:t xml:space="preserve"> </w:t>
      </w:r>
      <w:r>
        <w:rPr>
          <w:rFonts w:hint="eastAsia"/>
        </w:rPr>
        <w:t>продуктовых</w:t>
      </w:r>
      <w:r>
        <w:t xml:space="preserve"> </w:t>
      </w:r>
      <w:r>
        <w:rPr>
          <w:rFonts w:hint="eastAsia"/>
        </w:rPr>
        <w:t>инноваций</w:t>
      </w:r>
    </w:p>
    <w:p w14:paraId="2D1F22F1" w14:textId="77777777" w:rsidR="007251BE" w:rsidRDefault="007251BE" w:rsidP="007251BE"/>
    <w:p w14:paraId="1E8C3B83" w14:textId="77777777" w:rsidR="007251BE" w:rsidRDefault="007251BE" w:rsidP="007251BE">
      <w:r>
        <w:rPr>
          <w:rFonts w:hint="eastAsia"/>
        </w:rPr>
        <w:t>ЗАКЛЮЧЕНИЕ</w:t>
      </w:r>
    </w:p>
    <w:p w14:paraId="04D3E0C4" w14:textId="77777777" w:rsidR="007251BE" w:rsidRDefault="007251BE" w:rsidP="007251BE"/>
    <w:p w14:paraId="4BA514AD" w14:textId="4F628051" w:rsidR="007251BE" w:rsidRPr="007251BE" w:rsidRDefault="007251BE" w:rsidP="007251BE">
      <w:r>
        <w:rPr>
          <w:rFonts w:hint="eastAsia"/>
        </w:rPr>
        <w:t>СПИСОК</w:t>
      </w:r>
      <w:r>
        <w:t xml:space="preserve"> </w:t>
      </w:r>
      <w:r>
        <w:rPr>
          <w:rFonts w:hint="eastAsia"/>
        </w:rPr>
        <w:t>ЛИТЕРАТУРЫ</w:t>
      </w:r>
    </w:p>
    <w:sectPr w:rsidR="007251BE" w:rsidRPr="007251BE" w:rsidSect="004E4E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DF9F" w14:textId="77777777" w:rsidR="004E4EF6" w:rsidRDefault="004E4EF6">
      <w:pPr>
        <w:spacing w:after="0" w:line="240" w:lineRule="auto"/>
      </w:pPr>
      <w:r>
        <w:separator/>
      </w:r>
    </w:p>
  </w:endnote>
  <w:endnote w:type="continuationSeparator" w:id="0">
    <w:p w14:paraId="6FF22547" w14:textId="77777777" w:rsidR="004E4EF6" w:rsidRDefault="004E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DCC9" w14:textId="77777777" w:rsidR="004E4EF6" w:rsidRDefault="004E4EF6"/>
    <w:p w14:paraId="4DBDC889" w14:textId="77777777" w:rsidR="004E4EF6" w:rsidRDefault="004E4EF6"/>
    <w:p w14:paraId="04C30E7C" w14:textId="77777777" w:rsidR="004E4EF6" w:rsidRDefault="004E4EF6"/>
    <w:p w14:paraId="4A0F4EF0" w14:textId="77777777" w:rsidR="004E4EF6" w:rsidRDefault="004E4EF6"/>
    <w:p w14:paraId="48542740" w14:textId="77777777" w:rsidR="004E4EF6" w:rsidRDefault="004E4EF6"/>
    <w:p w14:paraId="5F72A8D3" w14:textId="77777777" w:rsidR="004E4EF6" w:rsidRDefault="004E4EF6"/>
    <w:p w14:paraId="4CC39A0B" w14:textId="77777777" w:rsidR="004E4EF6" w:rsidRDefault="004E4E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F4FCBB" wp14:editId="739040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F914" w14:textId="77777777" w:rsidR="004E4EF6" w:rsidRDefault="004E4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F4FC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FFF914" w14:textId="77777777" w:rsidR="004E4EF6" w:rsidRDefault="004E4E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96759" w14:textId="77777777" w:rsidR="004E4EF6" w:rsidRDefault="004E4EF6"/>
    <w:p w14:paraId="28FE8285" w14:textId="77777777" w:rsidR="004E4EF6" w:rsidRDefault="004E4EF6"/>
    <w:p w14:paraId="46E20334" w14:textId="77777777" w:rsidR="004E4EF6" w:rsidRDefault="004E4E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00279D" wp14:editId="20FC70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DA69B" w14:textId="77777777" w:rsidR="004E4EF6" w:rsidRDefault="004E4EF6"/>
                          <w:p w14:paraId="0BAD5723" w14:textId="77777777" w:rsidR="004E4EF6" w:rsidRDefault="004E4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027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BDA69B" w14:textId="77777777" w:rsidR="004E4EF6" w:rsidRDefault="004E4EF6"/>
                    <w:p w14:paraId="0BAD5723" w14:textId="77777777" w:rsidR="004E4EF6" w:rsidRDefault="004E4E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A1C864" w14:textId="77777777" w:rsidR="004E4EF6" w:rsidRDefault="004E4EF6"/>
    <w:p w14:paraId="449190C0" w14:textId="77777777" w:rsidR="004E4EF6" w:rsidRDefault="004E4EF6">
      <w:pPr>
        <w:rPr>
          <w:sz w:val="2"/>
          <w:szCs w:val="2"/>
        </w:rPr>
      </w:pPr>
    </w:p>
    <w:p w14:paraId="1F6AE939" w14:textId="77777777" w:rsidR="004E4EF6" w:rsidRDefault="004E4EF6"/>
    <w:p w14:paraId="6381F085" w14:textId="77777777" w:rsidR="004E4EF6" w:rsidRDefault="004E4EF6">
      <w:pPr>
        <w:spacing w:after="0" w:line="240" w:lineRule="auto"/>
      </w:pPr>
    </w:p>
  </w:footnote>
  <w:footnote w:type="continuationSeparator" w:id="0">
    <w:p w14:paraId="587DE4E5" w14:textId="77777777" w:rsidR="004E4EF6" w:rsidRDefault="004E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EF6"/>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11790</TotalTime>
  <Pages>2</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1741</cp:revision>
  <cp:lastPrinted>2009-02-06T05:36:00Z</cp:lastPrinted>
  <dcterms:created xsi:type="dcterms:W3CDTF">2024-04-09T10:20:00Z</dcterms:created>
  <dcterms:modified xsi:type="dcterms:W3CDTF">2024-04-24T09:08:00Z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