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17F" w:rsidRDefault="00B863CE" w:rsidP="00B863CE">
      <w:pPr>
        <w:rPr>
          <w:rFonts w:ascii="Times New Roman" w:eastAsia="Times New Roman" w:hAnsi="Times New Roman" w:cs="Times New Roman"/>
          <w:kern w:val="0"/>
          <w:sz w:val="28"/>
          <w:szCs w:val="28"/>
          <w:lang w:eastAsia="ru-RU"/>
        </w:rPr>
      </w:pPr>
      <w:bookmarkStart w:id="0" w:name="_GoBack"/>
      <w:r w:rsidRPr="00B863CE">
        <w:rPr>
          <w:rFonts w:ascii="Times New Roman" w:eastAsia="Times New Roman" w:hAnsi="Times New Roman" w:cs="Times New Roman" w:hint="eastAsia"/>
          <w:kern w:val="0"/>
          <w:sz w:val="28"/>
          <w:szCs w:val="28"/>
          <w:lang w:eastAsia="ru-RU"/>
        </w:rPr>
        <w:t>Гавриленко</w:t>
      </w:r>
      <w:r w:rsidRPr="00B863CE">
        <w:rPr>
          <w:rFonts w:ascii="Times New Roman" w:eastAsia="Times New Roman" w:hAnsi="Times New Roman" w:cs="Times New Roman"/>
          <w:kern w:val="0"/>
          <w:sz w:val="28"/>
          <w:szCs w:val="28"/>
          <w:lang w:eastAsia="ru-RU"/>
        </w:rPr>
        <w:t xml:space="preserve"> </w:t>
      </w:r>
      <w:proofErr w:type="spellStart"/>
      <w:r w:rsidRPr="00B863CE">
        <w:rPr>
          <w:rFonts w:ascii="Times New Roman" w:eastAsia="Times New Roman" w:hAnsi="Times New Roman" w:cs="Times New Roman" w:hint="eastAsia"/>
          <w:kern w:val="0"/>
          <w:sz w:val="28"/>
          <w:szCs w:val="28"/>
          <w:lang w:eastAsia="ru-RU"/>
        </w:rPr>
        <w:t>Олена</w:t>
      </w:r>
      <w:proofErr w:type="spellEnd"/>
      <w:r w:rsidRPr="00B863CE">
        <w:rPr>
          <w:rFonts w:ascii="Times New Roman" w:eastAsia="Times New Roman" w:hAnsi="Times New Roman" w:cs="Times New Roman"/>
          <w:kern w:val="0"/>
          <w:sz w:val="28"/>
          <w:szCs w:val="28"/>
          <w:lang w:eastAsia="ru-RU"/>
        </w:rPr>
        <w:t xml:space="preserve"> </w:t>
      </w:r>
      <w:proofErr w:type="spellStart"/>
      <w:r w:rsidRPr="00B863CE">
        <w:rPr>
          <w:rFonts w:ascii="Times New Roman" w:eastAsia="Times New Roman" w:hAnsi="Times New Roman" w:cs="Times New Roman" w:hint="eastAsia"/>
          <w:kern w:val="0"/>
          <w:sz w:val="28"/>
          <w:szCs w:val="28"/>
          <w:lang w:eastAsia="ru-RU"/>
        </w:rPr>
        <w:t>Юріївна</w:t>
      </w:r>
      <w:proofErr w:type="spellEnd"/>
      <w:r w:rsidRPr="00B863CE">
        <w:rPr>
          <w:rFonts w:ascii="Times New Roman" w:eastAsia="Times New Roman" w:hAnsi="Times New Roman" w:cs="Times New Roman"/>
          <w:kern w:val="0"/>
          <w:sz w:val="28"/>
          <w:szCs w:val="28"/>
          <w:lang w:eastAsia="ru-RU"/>
        </w:rPr>
        <w:t xml:space="preserve">. </w:t>
      </w:r>
      <w:proofErr w:type="spellStart"/>
      <w:r w:rsidRPr="00B863CE">
        <w:rPr>
          <w:rFonts w:ascii="Times New Roman" w:eastAsia="Times New Roman" w:hAnsi="Times New Roman" w:cs="Times New Roman" w:hint="eastAsia"/>
          <w:kern w:val="0"/>
          <w:sz w:val="28"/>
          <w:szCs w:val="28"/>
          <w:lang w:eastAsia="ru-RU"/>
        </w:rPr>
        <w:t>Розвиток</w:t>
      </w:r>
      <w:proofErr w:type="spellEnd"/>
      <w:r w:rsidRPr="00B863CE">
        <w:rPr>
          <w:rFonts w:ascii="Times New Roman" w:eastAsia="Times New Roman" w:hAnsi="Times New Roman" w:cs="Times New Roman"/>
          <w:kern w:val="0"/>
          <w:sz w:val="28"/>
          <w:szCs w:val="28"/>
          <w:lang w:eastAsia="ru-RU"/>
        </w:rPr>
        <w:t xml:space="preserve"> </w:t>
      </w:r>
      <w:proofErr w:type="spellStart"/>
      <w:r w:rsidRPr="00B863CE">
        <w:rPr>
          <w:rFonts w:ascii="Times New Roman" w:eastAsia="Times New Roman" w:hAnsi="Times New Roman" w:cs="Times New Roman" w:hint="eastAsia"/>
          <w:kern w:val="0"/>
          <w:sz w:val="28"/>
          <w:szCs w:val="28"/>
          <w:lang w:eastAsia="ru-RU"/>
        </w:rPr>
        <w:t>послуг</w:t>
      </w:r>
      <w:proofErr w:type="spellEnd"/>
      <w:r w:rsidRPr="00B863CE">
        <w:rPr>
          <w:rFonts w:ascii="Times New Roman" w:eastAsia="Times New Roman" w:hAnsi="Times New Roman" w:cs="Times New Roman"/>
          <w:kern w:val="0"/>
          <w:sz w:val="28"/>
          <w:szCs w:val="28"/>
          <w:lang w:eastAsia="ru-RU"/>
        </w:rPr>
        <w:t xml:space="preserve"> </w:t>
      </w:r>
      <w:proofErr w:type="spellStart"/>
      <w:r w:rsidRPr="00B863CE">
        <w:rPr>
          <w:rFonts w:ascii="Times New Roman" w:eastAsia="Times New Roman" w:hAnsi="Times New Roman" w:cs="Times New Roman" w:hint="eastAsia"/>
          <w:kern w:val="0"/>
          <w:sz w:val="28"/>
          <w:szCs w:val="28"/>
          <w:lang w:eastAsia="ru-RU"/>
        </w:rPr>
        <w:t>кредитної</w:t>
      </w:r>
      <w:proofErr w:type="spellEnd"/>
      <w:r w:rsidRPr="00B863CE">
        <w:rPr>
          <w:rFonts w:ascii="Times New Roman" w:eastAsia="Times New Roman" w:hAnsi="Times New Roman" w:cs="Times New Roman"/>
          <w:kern w:val="0"/>
          <w:sz w:val="28"/>
          <w:szCs w:val="28"/>
          <w:lang w:eastAsia="ru-RU"/>
        </w:rPr>
        <w:t xml:space="preserve"> </w:t>
      </w:r>
      <w:proofErr w:type="spellStart"/>
      <w:r w:rsidRPr="00B863CE">
        <w:rPr>
          <w:rFonts w:ascii="Times New Roman" w:eastAsia="Times New Roman" w:hAnsi="Times New Roman" w:cs="Times New Roman" w:hint="eastAsia"/>
          <w:kern w:val="0"/>
          <w:sz w:val="28"/>
          <w:szCs w:val="28"/>
          <w:lang w:eastAsia="ru-RU"/>
        </w:rPr>
        <w:t>споживчої</w:t>
      </w:r>
      <w:proofErr w:type="spellEnd"/>
      <w:r w:rsidRPr="00B863CE">
        <w:rPr>
          <w:rFonts w:ascii="Times New Roman" w:eastAsia="Times New Roman" w:hAnsi="Times New Roman" w:cs="Times New Roman"/>
          <w:kern w:val="0"/>
          <w:sz w:val="28"/>
          <w:szCs w:val="28"/>
          <w:lang w:eastAsia="ru-RU"/>
        </w:rPr>
        <w:t xml:space="preserve"> </w:t>
      </w:r>
      <w:proofErr w:type="spellStart"/>
      <w:r w:rsidRPr="00B863CE">
        <w:rPr>
          <w:rFonts w:ascii="Times New Roman" w:eastAsia="Times New Roman" w:hAnsi="Times New Roman" w:cs="Times New Roman" w:hint="eastAsia"/>
          <w:kern w:val="0"/>
          <w:sz w:val="28"/>
          <w:szCs w:val="28"/>
          <w:lang w:eastAsia="ru-RU"/>
        </w:rPr>
        <w:t>кооперації</w:t>
      </w:r>
      <w:proofErr w:type="spellEnd"/>
      <w:r w:rsidRPr="00B863CE">
        <w:rPr>
          <w:rFonts w:ascii="Times New Roman" w:eastAsia="Times New Roman" w:hAnsi="Times New Roman" w:cs="Times New Roman"/>
          <w:kern w:val="0"/>
          <w:sz w:val="28"/>
          <w:szCs w:val="28"/>
          <w:lang w:eastAsia="ru-RU"/>
        </w:rPr>
        <w:t xml:space="preserve"> </w:t>
      </w:r>
      <w:proofErr w:type="spellStart"/>
      <w:proofErr w:type="gramStart"/>
      <w:r w:rsidRPr="00B863CE">
        <w:rPr>
          <w:rFonts w:ascii="Times New Roman" w:eastAsia="Times New Roman" w:hAnsi="Times New Roman" w:cs="Times New Roman" w:hint="eastAsia"/>
          <w:kern w:val="0"/>
          <w:sz w:val="28"/>
          <w:szCs w:val="28"/>
          <w:lang w:eastAsia="ru-RU"/>
        </w:rPr>
        <w:t>України</w:t>
      </w:r>
      <w:proofErr w:type="spellEnd"/>
      <w:r w:rsidRPr="00B863CE">
        <w:rPr>
          <w:rFonts w:ascii="Times New Roman" w:eastAsia="Times New Roman" w:hAnsi="Times New Roman" w:cs="Times New Roman"/>
          <w:kern w:val="0"/>
          <w:sz w:val="28"/>
          <w:szCs w:val="28"/>
          <w:lang w:eastAsia="ru-RU"/>
        </w:rPr>
        <w:t xml:space="preserve"> :</w:t>
      </w:r>
      <w:proofErr w:type="gramEnd"/>
      <w:r w:rsidRPr="00B863CE">
        <w:rPr>
          <w:rFonts w:ascii="Times New Roman" w:eastAsia="Times New Roman" w:hAnsi="Times New Roman" w:cs="Times New Roman"/>
          <w:kern w:val="0"/>
          <w:sz w:val="28"/>
          <w:szCs w:val="28"/>
          <w:lang w:eastAsia="ru-RU"/>
        </w:rPr>
        <w:t xml:space="preserve"> </w:t>
      </w:r>
      <w:proofErr w:type="spellStart"/>
      <w:r w:rsidRPr="00B863CE">
        <w:rPr>
          <w:rFonts w:ascii="Times New Roman" w:eastAsia="Times New Roman" w:hAnsi="Times New Roman" w:cs="Times New Roman" w:hint="eastAsia"/>
          <w:kern w:val="0"/>
          <w:sz w:val="28"/>
          <w:szCs w:val="28"/>
          <w:lang w:eastAsia="ru-RU"/>
        </w:rPr>
        <w:t>Дис</w:t>
      </w:r>
      <w:proofErr w:type="spellEnd"/>
      <w:r w:rsidRPr="00B863CE">
        <w:rPr>
          <w:rFonts w:ascii="Times New Roman" w:eastAsia="Times New Roman" w:hAnsi="Times New Roman" w:cs="Times New Roman"/>
          <w:kern w:val="0"/>
          <w:sz w:val="28"/>
          <w:szCs w:val="28"/>
          <w:lang w:eastAsia="ru-RU"/>
        </w:rPr>
        <w:t xml:space="preserve">... </w:t>
      </w:r>
      <w:r w:rsidRPr="00B863CE">
        <w:rPr>
          <w:rFonts w:ascii="Times New Roman" w:eastAsia="Times New Roman" w:hAnsi="Times New Roman" w:cs="Times New Roman" w:hint="eastAsia"/>
          <w:kern w:val="0"/>
          <w:sz w:val="28"/>
          <w:szCs w:val="28"/>
          <w:lang w:eastAsia="ru-RU"/>
        </w:rPr>
        <w:t>канд</w:t>
      </w:r>
      <w:r w:rsidRPr="00B863CE">
        <w:rPr>
          <w:rFonts w:ascii="Times New Roman" w:eastAsia="Times New Roman" w:hAnsi="Times New Roman" w:cs="Times New Roman"/>
          <w:kern w:val="0"/>
          <w:sz w:val="28"/>
          <w:szCs w:val="28"/>
          <w:lang w:eastAsia="ru-RU"/>
        </w:rPr>
        <w:t xml:space="preserve">. </w:t>
      </w:r>
      <w:r w:rsidRPr="00B863CE">
        <w:rPr>
          <w:rFonts w:ascii="Times New Roman" w:eastAsia="Times New Roman" w:hAnsi="Times New Roman" w:cs="Times New Roman" w:hint="eastAsia"/>
          <w:kern w:val="0"/>
          <w:sz w:val="28"/>
          <w:szCs w:val="28"/>
          <w:lang w:eastAsia="ru-RU"/>
        </w:rPr>
        <w:t>наук</w:t>
      </w:r>
      <w:r w:rsidRPr="00B863CE">
        <w:rPr>
          <w:rFonts w:ascii="Times New Roman" w:eastAsia="Times New Roman" w:hAnsi="Times New Roman" w:cs="Times New Roman"/>
          <w:kern w:val="0"/>
          <w:sz w:val="28"/>
          <w:szCs w:val="28"/>
          <w:lang w:eastAsia="ru-RU"/>
        </w:rPr>
        <w:t>: 08.00.04 - 2008.</w:t>
      </w:r>
    </w:p>
    <w:p w:rsidR="00B863CE" w:rsidRDefault="00B863CE" w:rsidP="00B863CE">
      <w:r>
        <w:rPr>
          <w:rFonts w:hint="eastAsia"/>
        </w:rPr>
        <w:t>Гавриленко</w:t>
      </w:r>
      <w:r>
        <w:t></w:t>
      </w:r>
      <w:r>
        <w:rPr>
          <w:rFonts w:hint="eastAsia"/>
        </w:rPr>
        <w:t>О</w:t>
      </w:r>
      <w:r>
        <w:t></w:t>
      </w:r>
      <w:r>
        <w:rPr>
          <w:rFonts w:hint="eastAsia"/>
        </w:rPr>
        <w:t>Ю</w:t>
      </w:r>
      <w:r>
        <w:t></w:t>
      </w:r>
      <w:r>
        <w:t></w:t>
      </w:r>
      <w:r>
        <w:rPr>
          <w:rFonts w:hint="eastAsia"/>
        </w:rPr>
        <w:t>Розвиток</w:t>
      </w:r>
      <w:r>
        <w:t></w:t>
      </w:r>
      <w:r>
        <w:rPr>
          <w:rFonts w:hint="eastAsia"/>
        </w:rPr>
        <w:t>послуг</w:t>
      </w:r>
      <w:r>
        <w:t></w:t>
      </w:r>
      <w:r>
        <w:rPr>
          <w:rFonts w:hint="eastAsia"/>
        </w:rPr>
        <w:t>кредитної</w:t>
      </w:r>
      <w:r>
        <w:t></w:t>
      </w:r>
      <w:r>
        <w:rPr>
          <w:rFonts w:hint="eastAsia"/>
        </w:rPr>
        <w:t>споживчої</w:t>
      </w:r>
      <w:r>
        <w:t></w:t>
      </w:r>
      <w:r>
        <w:rPr>
          <w:rFonts w:hint="eastAsia"/>
        </w:rPr>
        <w:t>кооперації</w:t>
      </w:r>
      <w:r>
        <w:t></w:t>
      </w:r>
      <w:r>
        <w:rPr>
          <w:rFonts w:hint="eastAsia"/>
        </w:rPr>
        <w:t>України</w:t>
      </w:r>
      <w:r>
        <w:t></w:t>
      </w:r>
      <w:r>
        <w:t></w:t>
      </w:r>
      <w:r>
        <w:rPr>
          <w:rFonts w:hint="eastAsia"/>
        </w:rPr>
        <w:t>–</w:t>
      </w:r>
      <w:r>
        <w:t></w:t>
      </w:r>
      <w:r>
        <w:rPr>
          <w:rFonts w:hint="eastAsia"/>
        </w:rPr>
        <w:t>Рукопис</w:t>
      </w:r>
      <w:r>
        <w:t></w:t>
      </w:r>
    </w:p>
    <w:p w:rsidR="00B863CE" w:rsidRDefault="00B863CE" w:rsidP="00B863CE"/>
    <w:p w:rsidR="00B863CE" w:rsidRDefault="00B863CE" w:rsidP="00B863C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Донецький</w:t>
      </w:r>
      <w:r>
        <w:t></w:t>
      </w:r>
      <w:r>
        <w:rPr>
          <w:rFonts w:hint="eastAsia"/>
        </w:rPr>
        <w:t>національний</w:t>
      </w:r>
      <w:r>
        <w:t></w:t>
      </w:r>
      <w:r>
        <w:rPr>
          <w:rFonts w:hint="eastAsia"/>
        </w:rPr>
        <w:t>університет</w:t>
      </w:r>
      <w:r>
        <w:t></w:t>
      </w:r>
      <w:r>
        <w:rPr>
          <w:rFonts w:hint="eastAsia"/>
        </w:rPr>
        <w:t>економіки</w:t>
      </w:r>
      <w:r>
        <w:t></w:t>
      </w:r>
      <w:r>
        <w:rPr>
          <w:rFonts w:hint="eastAsia"/>
        </w:rPr>
        <w:t>і</w:t>
      </w:r>
      <w:r>
        <w:t></w:t>
      </w:r>
      <w:r>
        <w:rPr>
          <w:rFonts w:hint="eastAsia"/>
        </w:rPr>
        <w:t>торгівлі</w:t>
      </w:r>
      <w:r>
        <w:t></w:t>
      </w:r>
      <w:r>
        <w:rPr>
          <w:rFonts w:hint="eastAsia"/>
        </w:rPr>
        <w:t>імені</w:t>
      </w:r>
      <w:r>
        <w:t></w:t>
      </w:r>
      <w:r>
        <w:rPr>
          <w:rFonts w:hint="eastAsia"/>
        </w:rPr>
        <w:t>Михайла</w:t>
      </w:r>
      <w:r>
        <w:t></w:t>
      </w:r>
      <w:r>
        <w:rPr>
          <w:rFonts w:hint="eastAsia"/>
        </w:rPr>
        <w:t>Туган</w:t>
      </w:r>
      <w:r>
        <w:t></w:t>
      </w:r>
      <w:r>
        <w:rPr>
          <w:rFonts w:hint="eastAsia"/>
        </w:rPr>
        <w:t>Барановського</w:t>
      </w:r>
      <w:r>
        <w:t></w:t>
      </w:r>
      <w:r>
        <w:t></w:t>
      </w:r>
      <w:r>
        <w:rPr>
          <w:rFonts w:hint="eastAsia"/>
        </w:rPr>
        <w:t>Донецьк</w:t>
      </w:r>
      <w:r>
        <w:t></w:t>
      </w:r>
      <w:r>
        <w:t></w:t>
      </w:r>
      <w:r>
        <w:t></w:t>
      </w:r>
      <w:r>
        <w:t></w:t>
      </w:r>
      <w:r>
        <w:t></w:t>
      </w:r>
      <w:r>
        <w:t></w:t>
      </w:r>
      <w:r>
        <w:t></w:t>
      </w:r>
    </w:p>
    <w:p w:rsidR="00B863CE" w:rsidRDefault="00B863CE" w:rsidP="00B863CE"/>
    <w:p w:rsidR="00B863CE" w:rsidRDefault="00B863CE" w:rsidP="00B863CE">
      <w:r>
        <w:rPr>
          <w:rFonts w:hint="eastAsia"/>
        </w:rPr>
        <w:t>У</w:t>
      </w:r>
      <w:r>
        <w:t></w:t>
      </w:r>
      <w:r>
        <w:rPr>
          <w:rFonts w:hint="eastAsia"/>
        </w:rPr>
        <w:t>роботі</w:t>
      </w:r>
      <w:r>
        <w:t></w:t>
      </w:r>
      <w:r>
        <w:rPr>
          <w:rFonts w:hint="eastAsia"/>
        </w:rPr>
        <w:t>узагальнено</w:t>
      </w:r>
      <w:r>
        <w:t></w:t>
      </w:r>
      <w:r>
        <w:rPr>
          <w:rFonts w:hint="eastAsia"/>
        </w:rPr>
        <w:t>теоретичні</w:t>
      </w:r>
      <w:r>
        <w:t></w:t>
      </w:r>
      <w:r>
        <w:rPr>
          <w:rFonts w:hint="eastAsia"/>
        </w:rPr>
        <w:t>засади</w:t>
      </w:r>
      <w:r>
        <w:t></w:t>
      </w:r>
      <w:r>
        <w:rPr>
          <w:rFonts w:hint="eastAsia"/>
        </w:rPr>
        <w:t>надання</w:t>
      </w:r>
      <w:r>
        <w:t></w:t>
      </w:r>
      <w:r>
        <w:rPr>
          <w:rFonts w:hint="eastAsia"/>
        </w:rPr>
        <w:t>послуг</w:t>
      </w:r>
      <w:r>
        <w:t></w:t>
      </w:r>
      <w:r>
        <w:rPr>
          <w:rFonts w:hint="eastAsia"/>
        </w:rPr>
        <w:t>кредитної</w:t>
      </w:r>
      <w:r>
        <w:t></w:t>
      </w:r>
      <w:r>
        <w:rPr>
          <w:rFonts w:hint="eastAsia"/>
        </w:rPr>
        <w:t>споживчої</w:t>
      </w:r>
      <w:r>
        <w:t></w:t>
      </w:r>
      <w:r>
        <w:rPr>
          <w:rFonts w:hint="eastAsia"/>
        </w:rPr>
        <w:t>кооперації</w:t>
      </w:r>
      <w:r>
        <w:t></w:t>
      </w:r>
      <w:r>
        <w:rPr>
          <w:rFonts w:hint="eastAsia"/>
        </w:rPr>
        <w:t>в</w:t>
      </w:r>
      <w:r>
        <w:t></w:t>
      </w:r>
      <w:r>
        <w:rPr>
          <w:rFonts w:hint="eastAsia"/>
        </w:rPr>
        <w:t>Україні</w:t>
      </w:r>
      <w:r>
        <w:t></w:t>
      </w:r>
      <w:r>
        <w:rPr>
          <w:rFonts w:hint="eastAsia"/>
        </w:rPr>
        <w:t>за</w:t>
      </w:r>
      <w:r>
        <w:t></w:t>
      </w:r>
      <w:r>
        <w:rPr>
          <w:rFonts w:hint="eastAsia"/>
        </w:rPr>
        <w:t>рахунок</w:t>
      </w:r>
      <w:r>
        <w:t></w:t>
      </w:r>
      <w:r>
        <w:rPr>
          <w:rFonts w:hint="eastAsia"/>
        </w:rPr>
        <w:t>дослідження</w:t>
      </w:r>
      <w:r>
        <w:t></w:t>
      </w:r>
      <w:r>
        <w:rPr>
          <w:rFonts w:hint="eastAsia"/>
        </w:rPr>
        <w:t>процесу</w:t>
      </w:r>
      <w:r>
        <w:t></w:t>
      </w:r>
      <w:r>
        <w:rPr>
          <w:rFonts w:hint="eastAsia"/>
        </w:rPr>
        <w:t>її</w:t>
      </w:r>
      <w:r>
        <w:t></w:t>
      </w:r>
      <w:r>
        <w:rPr>
          <w:rFonts w:hint="eastAsia"/>
        </w:rPr>
        <w:t>становлення</w:t>
      </w:r>
      <w:r>
        <w:t></w:t>
      </w:r>
      <w:r>
        <w:rPr>
          <w:rFonts w:hint="eastAsia"/>
        </w:rPr>
        <w:t>та</w:t>
      </w:r>
      <w:r>
        <w:t></w:t>
      </w:r>
      <w:r>
        <w:rPr>
          <w:rFonts w:hint="eastAsia"/>
        </w:rPr>
        <w:t>розвитку</w:t>
      </w:r>
      <w:r>
        <w:t></w:t>
      </w:r>
      <w:r>
        <w:rPr>
          <w:rFonts w:hint="eastAsia"/>
        </w:rPr>
        <w:t>як</w:t>
      </w:r>
      <w:r>
        <w:t></w:t>
      </w:r>
      <w:r>
        <w:rPr>
          <w:rFonts w:hint="eastAsia"/>
        </w:rPr>
        <w:t>учасника</w:t>
      </w:r>
      <w:r>
        <w:t></w:t>
      </w:r>
      <w:r>
        <w:rPr>
          <w:rFonts w:hint="eastAsia"/>
        </w:rPr>
        <w:t>ринку</w:t>
      </w:r>
      <w:r>
        <w:t></w:t>
      </w:r>
      <w:r>
        <w:rPr>
          <w:rFonts w:hint="eastAsia"/>
        </w:rPr>
        <w:t>кредитних</w:t>
      </w:r>
      <w:r>
        <w:t></w:t>
      </w:r>
      <w:r>
        <w:rPr>
          <w:rFonts w:hint="eastAsia"/>
        </w:rPr>
        <w:t>послуг</w:t>
      </w:r>
      <w:r>
        <w:t></w:t>
      </w:r>
      <w:r>
        <w:t></w:t>
      </w:r>
      <w:r>
        <w:rPr>
          <w:rFonts w:hint="eastAsia"/>
        </w:rPr>
        <w:t>узагальнено</w:t>
      </w:r>
      <w:r>
        <w:t></w:t>
      </w:r>
      <w:r>
        <w:rPr>
          <w:rFonts w:hint="eastAsia"/>
        </w:rPr>
        <w:t>зарубіжний</w:t>
      </w:r>
      <w:r>
        <w:t></w:t>
      </w:r>
      <w:r>
        <w:rPr>
          <w:rFonts w:hint="eastAsia"/>
        </w:rPr>
        <w:t>досвід</w:t>
      </w:r>
      <w:r>
        <w:t></w:t>
      </w:r>
      <w:r>
        <w:rPr>
          <w:rFonts w:hint="eastAsia"/>
        </w:rPr>
        <w:t>надання</w:t>
      </w:r>
      <w:r>
        <w:t></w:t>
      </w:r>
      <w:r>
        <w:rPr>
          <w:rFonts w:hint="eastAsia"/>
        </w:rPr>
        <w:t>послуг</w:t>
      </w:r>
      <w:r>
        <w:t></w:t>
      </w:r>
      <w:r>
        <w:rPr>
          <w:rFonts w:hint="eastAsia"/>
        </w:rPr>
        <w:t>кредитної</w:t>
      </w:r>
      <w:r>
        <w:t></w:t>
      </w:r>
      <w:r>
        <w:rPr>
          <w:rFonts w:hint="eastAsia"/>
        </w:rPr>
        <w:t>споживчої</w:t>
      </w:r>
      <w:r>
        <w:t></w:t>
      </w:r>
      <w:r>
        <w:rPr>
          <w:rFonts w:hint="eastAsia"/>
        </w:rPr>
        <w:t>кооперації</w:t>
      </w:r>
      <w:r>
        <w:t></w:t>
      </w:r>
      <w:r>
        <w:t></w:t>
      </w:r>
      <w:r>
        <w:rPr>
          <w:rFonts w:hint="eastAsia"/>
        </w:rPr>
        <w:t>визначено</w:t>
      </w:r>
      <w:r>
        <w:t></w:t>
      </w:r>
      <w:r>
        <w:rPr>
          <w:rFonts w:hint="eastAsia"/>
        </w:rPr>
        <w:t>організаційні</w:t>
      </w:r>
      <w:r>
        <w:t></w:t>
      </w:r>
      <w:r>
        <w:rPr>
          <w:rFonts w:hint="eastAsia"/>
        </w:rPr>
        <w:t>засади</w:t>
      </w:r>
      <w:r>
        <w:t></w:t>
      </w:r>
      <w:r>
        <w:rPr>
          <w:rFonts w:hint="eastAsia"/>
        </w:rPr>
        <w:t>функціонування</w:t>
      </w:r>
      <w:r>
        <w:t></w:t>
      </w:r>
      <w:r>
        <w:rPr>
          <w:rFonts w:hint="eastAsia"/>
        </w:rPr>
        <w:t>кредитної</w:t>
      </w:r>
      <w:r>
        <w:t></w:t>
      </w:r>
      <w:r>
        <w:rPr>
          <w:rFonts w:hint="eastAsia"/>
        </w:rPr>
        <w:t>спілки</w:t>
      </w:r>
      <w:r>
        <w:t></w:t>
      </w:r>
      <w:r>
        <w:rPr>
          <w:rFonts w:hint="eastAsia"/>
        </w:rPr>
        <w:t>як</w:t>
      </w:r>
      <w:r>
        <w:t></w:t>
      </w:r>
      <w:r>
        <w:rPr>
          <w:rFonts w:hint="eastAsia"/>
        </w:rPr>
        <w:t>інституту</w:t>
      </w:r>
      <w:r>
        <w:t></w:t>
      </w:r>
      <w:r>
        <w:rPr>
          <w:rFonts w:hint="eastAsia"/>
        </w:rPr>
        <w:t>надання</w:t>
      </w:r>
      <w:r>
        <w:t></w:t>
      </w:r>
      <w:r>
        <w:rPr>
          <w:rFonts w:hint="eastAsia"/>
        </w:rPr>
        <w:t>послуг</w:t>
      </w:r>
      <w:r>
        <w:t></w:t>
      </w:r>
      <w:r>
        <w:rPr>
          <w:rFonts w:hint="eastAsia"/>
        </w:rPr>
        <w:t>кредитної</w:t>
      </w:r>
      <w:r>
        <w:t></w:t>
      </w:r>
      <w:r>
        <w:rPr>
          <w:rFonts w:hint="eastAsia"/>
        </w:rPr>
        <w:t>споживчої</w:t>
      </w:r>
      <w:r>
        <w:t></w:t>
      </w:r>
      <w:r>
        <w:rPr>
          <w:rFonts w:hint="eastAsia"/>
        </w:rPr>
        <w:t>кооперації</w:t>
      </w:r>
      <w:r>
        <w:t></w:t>
      </w:r>
      <w:r>
        <w:t></w:t>
      </w:r>
      <w:r>
        <w:rPr>
          <w:rFonts w:hint="eastAsia"/>
        </w:rPr>
        <w:t>обґрунтовано</w:t>
      </w:r>
      <w:r>
        <w:t></w:t>
      </w:r>
      <w:r>
        <w:rPr>
          <w:rFonts w:hint="eastAsia"/>
        </w:rPr>
        <w:t>напрямки</w:t>
      </w:r>
      <w:r>
        <w:t></w:t>
      </w:r>
      <w:r>
        <w:rPr>
          <w:rFonts w:hint="eastAsia"/>
        </w:rPr>
        <w:t>удосконалення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функціонування</w:t>
      </w:r>
      <w:r>
        <w:t></w:t>
      </w:r>
      <w:r>
        <w:rPr>
          <w:rFonts w:hint="eastAsia"/>
        </w:rPr>
        <w:t>кредитної</w:t>
      </w:r>
      <w:r>
        <w:t></w:t>
      </w:r>
      <w:r>
        <w:rPr>
          <w:rFonts w:hint="eastAsia"/>
        </w:rPr>
        <w:t>спілки</w:t>
      </w:r>
      <w:r>
        <w:t></w:t>
      </w:r>
    </w:p>
    <w:p w:rsidR="00B863CE" w:rsidRDefault="00B863CE" w:rsidP="00B863CE"/>
    <w:p w:rsidR="00B863CE" w:rsidRPr="00B863CE" w:rsidRDefault="00B863CE" w:rsidP="00B863CE">
      <w:r>
        <w:rPr>
          <w:rFonts w:hint="eastAsia"/>
        </w:rPr>
        <w:t>Запропоновано</w:t>
      </w:r>
      <w:r>
        <w:t></w:t>
      </w:r>
      <w:r>
        <w:rPr>
          <w:rFonts w:hint="eastAsia"/>
        </w:rPr>
        <w:t>напрями</w:t>
      </w:r>
      <w:r>
        <w:t></w:t>
      </w:r>
      <w:r>
        <w:rPr>
          <w:rFonts w:hint="eastAsia"/>
        </w:rPr>
        <w:t>вдосконалення</w:t>
      </w:r>
      <w:r>
        <w:t></w:t>
      </w:r>
      <w:r>
        <w:rPr>
          <w:rFonts w:hint="eastAsia"/>
        </w:rPr>
        <w:t>організаційно</w:t>
      </w:r>
      <w:r>
        <w:t></w:t>
      </w:r>
      <w:r>
        <w:rPr>
          <w:rFonts w:hint="eastAsia"/>
        </w:rPr>
        <w:t>економічного</w:t>
      </w:r>
      <w:r>
        <w:t></w:t>
      </w:r>
      <w:r>
        <w:rPr>
          <w:rFonts w:hint="eastAsia"/>
        </w:rPr>
        <w:t>забезпечення</w:t>
      </w:r>
      <w:r>
        <w:t></w:t>
      </w:r>
      <w:r>
        <w:rPr>
          <w:rFonts w:hint="eastAsia"/>
        </w:rPr>
        <w:t>розвитку</w:t>
      </w:r>
      <w:r>
        <w:t></w:t>
      </w:r>
      <w:r>
        <w:rPr>
          <w:rFonts w:hint="eastAsia"/>
        </w:rPr>
        <w:t>послуг</w:t>
      </w:r>
      <w:r>
        <w:t></w:t>
      </w:r>
      <w:r>
        <w:rPr>
          <w:rFonts w:hint="eastAsia"/>
        </w:rPr>
        <w:t>кредитної</w:t>
      </w:r>
      <w:r>
        <w:t></w:t>
      </w:r>
      <w:r>
        <w:rPr>
          <w:rFonts w:hint="eastAsia"/>
        </w:rPr>
        <w:t>споживчої</w:t>
      </w:r>
      <w:r>
        <w:t></w:t>
      </w:r>
      <w:r>
        <w:rPr>
          <w:rFonts w:hint="eastAsia"/>
        </w:rPr>
        <w:t>кооперації</w:t>
      </w:r>
      <w:r>
        <w:t></w:t>
      </w:r>
      <w:r>
        <w:t></w:t>
      </w:r>
      <w:r>
        <w:rPr>
          <w:rFonts w:hint="eastAsia"/>
        </w:rPr>
        <w:t>включаючи</w:t>
      </w:r>
      <w:r>
        <w:t></w:t>
      </w:r>
      <w:r>
        <w:rPr>
          <w:rFonts w:hint="eastAsia"/>
        </w:rPr>
        <w:t>перспективні</w:t>
      </w:r>
      <w:r>
        <w:t></w:t>
      </w:r>
      <w:r>
        <w:rPr>
          <w:rFonts w:hint="eastAsia"/>
        </w:rPr>
        <w:t>напрями</w:t>
      </w:r>
      <w:r>
        <w:t></w:t>
      </w:r>
      <w:r>
        <w:rPr>
          <w:rFonts w:hint="eastAsia"/>
        </w:rPr>
        <w:t>розвитку</w:t>
      </w:r>
      <w:r>
        <w:t></w:t>
      </w:r>
      <w:r>
        <w:rPr>
          <w:rFonts w:hint="eastAsia"/>
        </w:rPr>
        <w:t>послуг</w:t>
      </w:r>
      <w:r>
        <w:t></w:t>
      </w:r>
      <w:r>
        <w:rPr>
          <w:rFonts w:hint="eastAsia"/>
        </w:rPr>
        <w:t>кредитної</w:t>
      </w:r>
      <w:r>
        <w:t></w:t>
      </w:r>
      <w:r>
        <w:rPr>
          <w:rFonts w:hint="eastAsia"/>
        </w:rPr>
        <w:t>споживчої</w:t>
      </w:r>
      <w:r>
        <w:t></w:t>
      </w:r>
      <w:r>
        <w:rPr>
          <w:rFonts w:hint="eastAsia"/>
        </w:rPr>
        <w:t>кооперації</w:t>
      </w:r>
      <w:r>
        <w:t></w:t>
      </w:r>
      <w:r>
        <w:rPr>
          <w:rFonts w:hint="eastAsia"/>
        </w:rPr>
        <w:t>в</w:t>
      </w:r>
      <w:r>
        <w:t></w:t>
      </w:r>
      <w:r>
        <w:rPr>
          <w:rFonts w:hint="eastAsia"/>
        </w:rPr>
        <w:t>Україні</w:t>
      </w:r>
      <w:r>
        <w:t></w:t>
      </w:r>
      <w:r>
        <w:rPr>
          <w:rFonts w:hint="eastAsia"/>
        </w:rPr>
        <w:t>на</w:t>
      </w:r>
      <w:r>
        <w:t></w:t>
      </w:r>
      <w:r>
        <w:rPr>
          <w:rFonts w:hint="eastAsia"/>
        </w:rPr>
        <w:t>підставі</w:t>
      </w:r>
      <w:r>
        <w:t></w:t>
      </w:r>
      <w:r>
        <w:rPr>
          <w:rFonts w:hint="eastAsia"/>
        </w:rPr>
        <w:t>вдосконалення</w:t>
      </w:r>
      <w:r>
        <w:t></w:t>
      </w:r>
      <w:r>
        <w:rPr>
          <w:rFonts w:hint="eastAsia"/>
        </w:rPr>
        <w:t>організаційно</w:t>
      </w:r>
      <w:r>
        <w:t></w:t>
      </w:r>
      <w:r>
        <w:rPr>
          <w:rFonts w:hint="eastAsia"/>
        </w:rPr>
        <w:t>правового</w:t>
      </w:r>
      <w:r>
        <w:t></w:t>
      </w:r>
      <w:r>
        <w:rPr>
          <w:rFonts w:hint="eastAsia"/>
        </w:rPr>
        <w:t>забезпечення</w:t>
      </w:r>
      <w:r>
        <w:t></w:t>
      </w:r>
      <w:r>
        <w:t></w:t>
      </w:r>
      <w:r>
        <w:rPr>
          <w:rFonts w:hint="eastAsia"/>
        </w:rPr>
        <w:t>методичний</w:t>
      </w:r>
      <w:r>
        <w:t></w:t>
      </w:r>
      <w:r>
        <w:rPr>
          <w:rFonts w:hint="eastAsia"/>
        </w:rPr>
        <w:t>підхід</w:t>
      </w:r>
      <w:r>
        <w:t></w:t>
      </w:r>
      <w:r>
        <w:rPr>
          <w:rFonts w:hint="eastAsia"/>
        </w:rPr>
        <w:t>до</w:t>
      </w:r>
      <w:r>
        <w:t></w:t>
      </w:r>
      <w:r>
        <w:rPr>
          <w:rFonts w:hint="eastAsia"/>
        </w:rPr>
        <w:t>організації</w:t>
      </w:r>
      <w:r>
        <w:t></w:t>
      </w:r>
      <w:r>
        <w:rPr>
          <w:rFonts w:hint="eastAsia"/>
        </w:rPr>
        <w:t>моніторингу</w:t>
      </w:r>
      <w:r>
        <w:t></w:t>
      </w:r>
      <w:r>
        <w:rPr>
          <w:rFonts w:hint="eastAsia"/>
        </w:rPr>
        <w:t>діяльності</w:t>
      </w:r>
      <w:r>
        <w:t></w:t>
      </w:r>
      <w:r>
        <w:rPr>
          <w:rFonts w:hint="eastAsia"/>
        </w:rPr>
        <w:t>кредитної</w:t>
      </w:r>
      <w:r>
        <w:t></w:t>
      </w:r>
      <w:r>
        <w:rPr>
          <w:rFonts w:hint="eastAsia"/>
        </w:rPr>
        <w:t>споживчої</w:t>
      </w:r>
      <w:r>
        <w:t></w:t>
      </w:r>
      <w:r>
        <w:rPr>
          <w:rFonts w:hint="eastAsia"/>
        </w:rPr>
        <w:t>кооперації</w:t>
      </w:r>
      <w:r>
        <w:t></w:t>
      </w:r>
      <w:r>
        <w:rPr>
          <w:rFonts w:hint="eastAsia"/>
        </w:rPr>
        <w:t>на</w:t>
      </w:r>
      <w:r>
        <w:t></w:t>
      </w:r>
      <w:r>
        <w:rPr>
          <w:rFonts w:hint="eastAsia"/>
        </w:rPr>
        <w:t>ринку</w:t>
      </w:r>
      <w:r>
        <w:t></w:t>
      </w:r>
      <w:r>
        <w:rPr>
          <w:rFonts w:hint="eastAsia"/>
        </w:rPr>
        <w:t>кредитних</w:t>
      </w:r>
      <w:r>
        <w:t></w:t>
      </w:r>
      <w:r>
        <w:rPr>
          <w:rFonts w:hint="eastAsia"/>
        </w:rPr>
        <w:t>послуг</w:t>
      </w:r>
      <w:r>
        <w:t></w:t>
      </w:r>
      <w:r>
        <w:t></w:t>
      </w:r>
      <w:r>
        <w:rPr>
          <w:rFonts w:hint="eastAsia"/>
        </w:rPr>
        <w:t>рекомендації</w:t>
      </w:r>
      <w:r>
        <w:t></w:t>
      </w:r>
      <w:r>
        <w:rPr>
          <w:rFonts w:hint="eastAsia"/>
        </w:rPr>
        <w:t>щодо</w:t>
      </w:r>
      <w:r>
        <w:t></w:t>
      </w:r>
      <w:r>
        <w:rPr>
          <w:rFonts w:hint="eastAsia"/>
        </w:rPr>
        <w:t>розвитку</w:t>
      </w:r>
      <w:r>
        <w:t></w:t>
      </w:r>
      <w:r>
        <w:rPr>
          <w:rFonts w:hint="eastAsia"/>
        </w:rPr>
        <w:t>економічного</w:t>
      </w:r>
      <w:r>
        <w:t></w:t>
      </w:r>
      <w:r>
        <w:rPr>
          <w:rFonts w:hint="eastAsia"/>
        </w:rPr>
        <w:t>управління</w:t>
      </w:r>
      <w:r>
        <w:t></w:t>
      </w:r>
      <w:r>
        <w:rPr>
          <w:rFonts w:hint="eastAsia"/>
        </w:rPr>
        <w:t>процесом</w:t>
      </w:r>
      <w:r>
        <w:t></w:t>
      </w:r>
      <w:r>
        <w:rPr>
          <w:rFonts w:hint="eastAsia"/>
        </w:rPr>
        <w:t>надання</w:t>
      </w:r>
      <w:r>
        <w:t></w:t>
      </w:r>
      <w:r>
        <w:rPr>
          <w:rFonts w:hint="eastAsia"/>
        </w:rPr>
        <w:t>послуг</w:t>
      </w:r>
      <w:r>
        <w:t></w:t>
      </w:r>
      <w:r>
        <w:rPr>
          <w:rFonts w:hint="eastAsia"/>
        </w:rPr>
        <w:t>кредитною</w:t>
      </w:r>
      <w:r>
        <w:t></w:t>
      </w:r>
      <w:r>
        <w:rPr>
          <w:rFonts w:hint="eastAsia"/>
        </w:rPr>
        <w:t>споживчою</w:t>
      </w:r>
      <w:r>
        <w:t></w:t>
      </w:r>
      <w:r>
        <w:rPr>
          <w:rFonts w:hint="eastAsia"/>
        </w:rPr>
        <w:t>кооперацією</w:t>
      </w:r>
      <w:r>
        <w:t></w:t>
      </w:r>
      <w:r>
        <w:rPr>
          <w:rFonts w:hint="eastAsia"/>
        </w:rPr>
        <w:t>кредитними</w:t>
      </w:r>
      <w:r>
        <w:t></w:t>
      </w:r>
      <w:r>
        <w:rPr>
          <w:rFonts w:hint="eastAsia"/>
        </w:rPr>
        <w:t>спілками</w:t>
      </w:r>
      <w:r>
        <w:t></w:t>
      </w:r>
      <w:bookmarkEnd w:id="0"/>
    </w:p>
    <w:sectPr w:rsidR="00B863CE" w:rsidRPr="00B863C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E57" w:rsidRDefault="00D37E57">
      <w:pPr>
        <w:spacing w:after="0" w:line="240" w:lineRule="auto"/>
      </w:pPr>
      <w:r>
        <w:separator/>
      </w:r>
    </w:p>
  </w:endnote>
  <w:endnote w:type="continuationSeparator" w:id="0">
    <w:p w:rsidR="00D37E57" w:rsidRDefault="00D37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E57" w:rsidRDefault="00D37E57"/>
    <w:p w:rsidR="00D37E57" w:rsidRDefault="00D37E57"/>
    <w:p w:rsidR="00D37E57" w:rsidRDefault="00D37E57"/>
    <w:p w:rsidR="00D37E57" w:rsidRDefault="00D37E57"/>
    <w:p w:rsidR="00D37E57" w:rsidRDefault="00D37E57"/>
    <w:p w:rsidR="00D37E57" w:rsidRDefault="00D37E57"/>
    <w:p w:rsidR="00D37E57" w:rsidRDefault="00D37E5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E57" w:rsidRDefault="00D37E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37E57" w:rsidRDefault="00D37E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37E57" w:rsidRDefault="00D37E57"/>
    <w:p w:rsidR="00D37E57" w:rsidRDefault="00D37E57"/>
    <w:p w:rsidR="00D37E57" w:rsidRDefault="00D37E5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E57" w:rsidRDefault="00D37E57"/>
                          <w:p w:rsidR="00D37E57" w:rsidRDefault="00D37E5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37E57" w:rsidRDefault="00D37E57"/>
                    <w:p w:rsidR="00D37E57" w:rsidRDefault="00D37E5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37E57" w:rsidRDefault="00D37E57"/>
    <w:p w:rsidR="00D37E57" w:rsidRDefault="00D37E57">
      <w:pPr>
        <w:rPr>
          <w:sz w:val="2"/>
          <w:szCs w:val="2"/>
        </w:rPr>
      </w:pPr>
    </w:p>
    <w:p w:rsidR="00D37E57" w:rsidRDefault="00D37E57"/>
    <w:p w:rsidR="00D37E57" w:rsidRDefault="00D37E57">
      <w:pPr>
        <w:spacing w:after="0" w:line="240" w:lineRule="auto"/>
      </w:pPr>
    </w:p>
  </w:footnote>
  <w:footnote w:type="continuationSeparator" w:id="0">
    <w:p w:rsidR="00D37E57" w:rsidRDefault="00D37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37E57"/>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BF56C-602C-4697-ABE1-9F55A785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18812</TotalTime>
  <Pages>1</Pages>
  <Words>223</Words>
  <Characters>1274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1165</cp:revision>
  <cp:lastPrinted>2009-02-06T05:36:00Z</cp:lastPrinted>
  <dcterms:created xsi:type="dcterms:W3CDTF">2023-09-07T12:38:00Z</dcterms:created>
  <dcterms:modified xsi:type="dcterms:W3CDTF">2023-11-26T20:47:00Z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