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5769"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Чувашев, Сергей Николаевич.</w:t>
      </w:r>
    </w:p>
    <w:p w14:paraId="54E617BB"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Радиационно-плазмодинамические эффекты и свойства среды сильноточных излучающих разрядов : диссертация ... доктора физико-математических наук : 01.04.08. - Москва, 1997. - 163 с.</w:t>
      </w:r>
    </w:p>
    <w:p w14:paraId="1A2950CE"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Оглавление диссертациидоктор физико-математических наук Чувашев, Сергей Николаевич</w:t>
      </w:r>
    </w:p>
    <w:p w14:paraId="3E0DA995"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СОДЕРЖАНИЕ</w:t>
      </w:r>
    </w:p>
    <w:p w14:paraId="2D2F7C31"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ВВЕДШИЕ</w:t>
      </w:r>
    </w:p>
    <w:p w14:paraId="11BC2D15"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1. ИССЛЕлЦОВАхШЕ ОСНОВНЫХ РЕЖИМОВ СИЛЬНОТОЧНЫХ ПЛАЗМОДЙНАММЧЕСКМХ РАЗРЯДОВ</w:t>
      </w:r>
    </w:p>
    <w:p w14:paraId="7B1A4AD4"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1.1, Эффект магштогазодшашческого шунтирова-</w:t>
      </w:r>
    </w:p>
    <w:p w14:paraId="3AB59CCE"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ния магнитотоковых структур с токовым слоем 1б</w:t>
      </w:r>
    </w:p>
    <w:p w14:paraId="644D52FD"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1.1.1. Введение. Общая характеристика эффекта</w:t>
      </w:r>
    </w:p>
    <w:p w14:paraId="0575B10B"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1.1.2. Линейная стадия МГД шунтирования</w:t>
      </w:r>
    </w:p>
    <w:p w14:paraId="0F15B383"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1.1.3. Нелинейная стадия 23 1.2. О режимах плазмодинамических разрядов в</w:t>
      </w:r>
    </w:p>
    <w:p w14:paraId="4E946B20"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мощных электрофизических установках</w:t>
      </w:r>
    </w:p>
    <w:p w14:paraId="2EDE8FDB"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1.2.1. Конечная квазистационарная магнито-токовая конфигурация при МГД шунтировании зона'ускорения квазистационарного плазменного потока (КПП)</w:t>
      </w:r>
    </w:p>
    <w:p w14:paraId="2B41873F"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1.2.2. МГД шунтирование и границы существования плошодйнашческих разрядов</w:t>
      </w:r>
    </w:p>
    <w:p w14:paraId="0BEE48B1"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1.2.3. Сопоставление теоретических результатов с экспериментами</w:t>
      </w:r>
    </w:p>
    <w:p w14:paraId="4F6768BF"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1.3. Исследование светоэрозионных нлазмодинамичее-'ких разрядов с квазистационарным плазменным</w:t>
      </w:r>
    </w:p>
    <w:p w14:paraId="4D2A34F0"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потоком</w:t>
      </w:r>
    </w:p>
    <w:p w14:paraId="673DB4F3"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1.3.1. Математическое моделирование. Подобие компрессионных течений плазмы</w:t>
      </w:r>
    </w:p>
    <w:p w14:paraId="4553BF58"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1.3.2. Анализ механизма плазмообразования ■</w:t>
      </w:r>
    </w:p>
    <w:p w14:paraId="38E0707B"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1.3.3. Скейлинг светоэрозионных плазмодинаш</w:t>
      </w:r>
    </w:p>
    <w:p w14:paraId="1547EC89"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чееких разрядов магнитонлазменного компрессора</w:t>
      </w:r>
    </w:p>
    <w:p w14:paraId="034A130C"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Г" г~7</w:t>
      </w:r>
    </w:p>
    <w:p w14:paraId="4BC96D94"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У !</w:t>
      </w:r>
    </w:p>
    <w:p w14:paraId="097DA5C8"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РАДЙАЩОШЮ-ПЛАЗМОДИНАМИЧЕСКМЕ ЭФФЕКТЫ ПРИ</w:t>
      </w:r>
    </w:p>
    <w:p w14:paraId="344D9A10"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ТЕПЛО-МАССООБМШП? ПЛАЗМЕИШХ ПОТОКОВ С ГАЗАМИ,</w:t>
      </w:r>
    </w:p>
    <w:p w14:paraId="201C1854"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ДИЭЛЕКТРИЧЕСКИМИ й МШАЛШШШШ СТЕНКАМИ</w:t>
      </w:r>
    </w:p>
    <w:p w14:paraId="70DE110D"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 xml:space="preserve">2.1. Взаимодействие высокоэнтальпийной плазмы с испаряющимися полупрозрачными стенками 2.1.1. Торможение плазмы в канале с полупрозрачными стенками. Влияние </w:t>
      </w:r>
      <w:r w:rsidRPr="003256A5">
        <w:rPr>
          <w:rFonts w:ascii="Helvetica" w:eastAsia="Symbol" w:hAnsi="Helvetica" w:cs="Helvetica"/>
          <w:b/>
          <w:bCs/>
          <w:color w:val="222222"/>
          <w:kern w:val="0"/>
          <w:sz w:val="21"/>
          <w:szCs w:val="21"/>
          <w:lang w:eastAsia="ru-RU"/>
        </w:rPr>
        <w:lastRenderedPageBreak/>
        <w:t>неравновесности. Преобразование БУФ излучения по спектру</w:t>
      </w:r>
    </w:p>
    <w:p w14:paraId="124104F4"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2.1.2» Непрерывный оптический разряд в излучении плазмы конического</w:t>
      </w:r>
    </w:p>
    <w:p w14:paraId="6367C766"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плазмотрона. Преобразование излучения по спектру и направлению</w:t>
      </w:r>
    </w:p>
    <w:p w14:paraId="1F598E31"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2.1.3.Преобразование ВУФ излучения по направлению. О возможности создания "ВУФ-прожектора"</w:t>
      </w:r>
    </w:p>
    <w:p w14:paraId="49B0A420"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2.2. Излучение при взаимодействии плазменных потоков с плотным газом</w:t>
      </w:r>
    </w:p>
    <w:p w14:paraId="18952D8E"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2.2.1. Излучение при торможении на газовой преграде сверхзвукового плазменного потока</w:t>
      </w:r>
    </w:p>
    <w:p w14:paraId="2E015077"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2.2.2. Эффект турбулентной модификации спектрально-яркоетных характеристик плазменных струй</w:t>
      </w:r>
    </w:p>
    <w:p w14:paraId="0378C1B2"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2.2.3. Релаксация долгоживущих светящихся плазмоидов в атмосфере</w:t>
      </w:r>
    </w:p>
    <w:p w14:paraId="4AAB82AF"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2.3. Взаимодействие излучающей плазменной струи с</w:t>
      </w:r>
    </w:p>
    <w:p w14:paraId="30C1562E"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металлическими: стенками. Природа микронеодно</w:t>
      </w:r>
    </w:p>
    <w:p w14:paraId="0413FE0D" w14:textId="77777777" w:rsidR="003256A5" w:rsidRPr="003256A5" w:rsidRDefault="003256A5" w:rsidP="003256A5">
      <w:pPr>
        <w:rPr>
          <w:rFonts w:ascii="Helvetica" w:eastAsia="Symbol" w:hAnsi="Helvetica" w:cs="Helvetica"/>
          <w:b/>
          <w:bCs/>
          <w:color w:val="222222"/>
          <w:kern w:val="0"/>
          <w:sz w:val="21"/>
          <w:szCs w:val="21"/>
          <w:lang w:eastAsia="ru-RU"/>
        </w:rPr>
      </w:pPr>
      <w:r w:rsidRPr="003256A5">
        <w:rPr>
          <w:rFonts w:ascii="Helvetica" w:eastAsia="Symbol" w:hAnsi="Helvetica" w:cs="Helvetica"/>
          <w:b/>
          <w:bCs/>
          <w:color w:val="222222"/>
          <w:kern w:val="0"/>
          <w:sz w:val="21"/>
          <w:szCs w:val="21"/>
          <w:lang w:eastAsia="ru-RU"/>
        </w:rPr>
        <w:t>родноетей (мякроегустков)</w:t>
      </w:r>
    </w:p>
    <w:p w14:paraId="3869883D" w14:textId="38BB60FF" w:rsidR="00F11235" w:rsidRPr="003256A5" w:rsidRDefault="00F11235" w:rsidP="003256A5"/>
    <w:sectPr w:rsidR="00F11235" w:rsidRPr="003256A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AD7F" w14:textId="77777777" w:rsidR="00F57449" w:rsidRDefault="00F57449">
      <w:pPr>
        <w:spacing w:after="0" w:line="240" w:lineRule="auto"/>
      </w:pPr>
      <w:r>
        <w:separator/>
      </w:r>
    </w:p>
  </w:endnote>
  <w:endnote w:type="continuationSeparator" w:id="0">
    <w:p w14:paraId="195D9C31" w14:textId="77777777" w:rsidR="00F57449" w:rsidRDefault="00F5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086D" w14:textId="77777777" w:rsidR="00F57449" w:rsidRDefault="00F57449"/>
    <w:p w14:paraId="65F403E1" w14:textId="77777777" w:rsidR="00F57449" w:rsidRDefault="00F57449"/>
    <w:p w14:paraId="5D45B71D" w14:textId="77777777" w:rsidR="00F57449" w:rsidRDefault="00F57449"/>
    <w:p w14:paraId="568EAE59" w14:textId="77777777" w:rsidR="00F57449" w:rsidRDefault="00F57449"/>
    <w:p w14:paraId="3AC36BDE" w14:textId="77777777" w:rsidR="00F57449" w:rsidRDefault="00F57449"/>
    <w:p w14:paraId="760DEDD3" w14:textId="77777777" w:rsidR="00F57449" w:rsidRDefault="00F57449"/>
    <w:p w14:paraId="0F69B11D" w14:textId="77777777" w:rsidR="00F57449" w:rsidRDefault="00F574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321045" wp14:editId="04A725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C6F7D" w14:textId="77777777" w:rsidR="00F57449" w:rsidRDefault="00F574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3210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4C6F7D" w14:textId="77777777" w:rsidR="00F57449" w:rsidRDefault="00F574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BC69F1" w14:textId="77777777" w:rsidR="00F57449" w:rsidRDefault="00F57449"/>
    <w:p w14:paraId="2B393C89" w14:textId="77777777" w:rsidR="00F57449" w:rsidRDefault="00F57449"/>
    <w:p w14:paraId="4DD42285" w14:textId="77777777" w:rsidR="00F57449" w:rsidRDefault="00F574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5B16A9" wp14:editId="108119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F3067" w14:textId="77777777" w:rsidR="00F57449" w:rsidRDefault="00F57449"/>
                          <w:p w14:paraId="1AE0CEB0" w14:textId="77777777" w:rsidR="00F57449" w:rsidRDefault="00F574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5B16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AF3067" w14:textId="77777777" w:rsidR="00F57449" w:rsidRDefault="00F57449"/>
                    <w:p w14:paraId="1AE0CEB0" w14:textId="77777777" w:rsidR="00F57449" w:rsidRDefault="00F574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3D1E7C" w14:textId="77777777" w:rsidR="00F57449" w:rsidRDefault="00F57449"/>
    <w:p w14:paraId="69C7508A" w14:textId="77777777" w:rsidR="00F57449" w:rsidRDefault="00F57449">
      <w:pPr>
        <w:rPr>
          <w:sz w:val="2"/>
          <w:szCs w:val="2"/>
        </w:rPr>
      </w:pPr>
    </w:p>
    <w:p w14:paraId="1E69A1A4" w14:textId="77777777" w:rsidR="00F57449" w:rsidRDefault="00F57449"/>
    <w:p w14:paraId="556ACC72" w14:textId="77777777" w:rsidR="00F57449" w:rsidRDefault="00F57449">
      <w:pPr>
        <w:spacing w:after="0" w:line="240" w:lineRule="auto"/>
      </w:pPr>
    </w:p>
  </w:footnote>
  <w:footnote w:type="continuationSeparator" w:id="0">
    <w:p w14:paraId="2231EF1E" w14:textId="77777777" w:rsidR="00F57449" w:rsidRDefault="00F57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49"/>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169211</TotalTime>
  <Pages>2</Pages>
  <Words>338</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5382</cp:revision>
  <cp:lastPrinted>2009-02-06T05:36:00Z</cp:lastPrinted>
  <dcterms:created xsi:type="dcterms:W3CDTF">2024-01-07T13:43:00Z</dcterms:created>
  <dcterms:modified xsi:type="dcterms:W3CDTF">2025-09-25T18:14:00Z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